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A0B7D" w14:textId="77777777" w:rsidR="00937F1A" w:rsidRPr="00DC2382" w:rsidRDefault="00937F1A" w:rsidP="00937F1A">
      <w:pPr>
        <w:jc w:val="center"/>
        <w:rPr>
          <w:b/>
          <w:sz w:val="44"/>
          <w:szCs w:val="44"/>
        </w:rPr>
      </w:pPr>
      <w:bookmarkStart w:id="0" w:name="_Toc146143130"/>
      <w:r w:rsidRPr="00DC2382">
        <w:rPr>
          <w:rFonts w:hint="eastAsia"/>
          <w:b/>
          <w:sz w:val="44"/>
          <w:szCs w:val="44"/>
        </w:rPr>
        <w:t>赣州市赣县区第三人民医院新建项目（一期）智能化（弱电）系统建设项目</w:t>
      </w:r>
    </w:p>
    <w:p w14:paraId="6CC78BDB" w14:textId="5A18B166" w:rsidR="00937F1A" w:rsidRPr="00DC2382" w:rsidRDefault="00937F1A" w:rsidP="00937F1A">
      <w:pPr>
        <w:jc w:val="center"/>
        <w:rPr>
          <w:b/>
          <w:sz w:val="44"/>
          <w:szCs w:val="44"/>
        </w:rPr>
      </w:pPr>
      <w:r w:rsidRPr="00DC2382">
        <w:rPr>
          <w:rFonts w:hint="eastAsia"/>
          <w:b/>
          <w:sz w:val="44"/>
          <w:szCs w:val="44"/>
        </w:rPr>
        <w:t>第三次询咨方案</w:t>
      </w:r>
      <w:r>
        <w:rPr>
          <w:rFonts w:hint="eastAsia"/>
          <w:b/>
          <w:sz w:val="44"/>
          <w:szCs w:val="44"/>
        </w:rPr>
        <w:t>三</w:t>
      </w:r>
    </w:p>
    <w:p w14:paraId="3E4D3B68" w14:textId="77777777" w:rsidR="00937F1A" w:rsidRDefault="00937F1A" w:rsidP="00937F1A">
      <w:pPr>
        <w:jc w:val="center"/>
        <w:rPr>
          <w:sz w:val="44"/>
          <w:szCs w:val="44"/>
        </w:rPr>
      </w:pPr>
    </w:p>
    <w:p w14:paraId="4D4D9A21" w14:textId="77777777" w:rsidR="009D322D" w:rsidRDefault="009D322D">
      <w:pPr>
        <w:widowControl/>
        <w:jc w:val="left"/>
        <w:rPr>
          <w:rFonts w:ascii="宋体" w:eastAsia="宋体" w:hAnsi="宋体" w:cs="宋体"/>
          <w:color w:val="000000"/>
          <w:kern w:val="0"/>
          <w:sz w:val="22"/>
          <w:szCs w:val="22"/>
        </w:rPr>
      </w:pPr>
    </w:p>
    <w:p w14:paraId="616196B1" w14:textId="27C420DB" w:rsidR="0051025F" w:rsidRPr="00EA0930" w:rsidRDefault="00634909" w:rsidP="00937F1A">
      <w:pPr>
        <w:widowControl/>
        <w:jc w:val="center"/>
        <w:rPr>
          <w:rFonts w:ascii="仿宋" w:eastAsia="仿宋" w:hAnsi="仿宋"/>
          <w:b/>
          <w:sz w:val="32"/>
          <w:szCs w:val="32"/>
        </w:rPr>
      </w:pPr>
      <w:r w:rsidRPr="00EA0930">
        <w:rPr>
          <w:rFonts w:ascii="宋体" w:eastAsia="宋体" w:hAnsi="宋体" w:cs="宋体" w:hint="eastAsia"/>
          <w:b/>
          <w:color w:val="000000"/>
          <w:kern w:val="0"/>
          <w:sz w:val="32"/>
          <w:szCs w:val="32"/>
        </w:rPr>
        <w:t>综合布线</w:t>
      </w:r>
      <w:bookmarkEnd w:id="0"/>
    </w:p>
    <w:tbl>
      <w:tblPr>
        <w:tblW w:w="8822" w:type="dxa"/>
        <w:tblInd w:w="-5" w:type="dxa"/>
        <w:tblLook w:val="04A0" w:firstRow="1" w:lastRow="0" w:firstColumn="1" w:lastColumn="0" w:noHBand="0" w:noVBand="1"/>
      </w:tblPr>
      <w:tblGrid>
        <w:gridCol w:w="656"/>
        <w:gridCol w:w="1365"/>
        <w:gridCol w:w="5489"/>
        <w:gridCol w:w="656"/>
        <w:gridCol w:w="656"/>
      </w:tblGrid>
      <w:tr w:rsidR="00634909" w:rsidRPr="00F77D2B" w14:paraId="0EF10B54" w14:textId="77777777" w:rsidTr="00027342">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6722D" w14:textId="77777777" w:rsidR="00634909" w:rsidRPr="00F77D2B" w:rsidRDefault="00634909" w:rsidP="00634909">
            <w:pPr>
              <w:widowControl/>
              <w:jc w:val="center"/>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55727CD" w14:textId="77777777" w:rsidR="00634909" w:rsidRPr="00F77D2B" w:rsidRDefault="00634909" w:rsidP="00634909">
            <w:pPr>
              <w:widowControl/>
              <w:jc w:val="center"/>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设备名称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B9EBC43" w14:textId="1D389688" w:rsidR="00634909" w:rsidRPr="00F77D2B" w:rsidRDefault="00634909" w:rsidP="00AF5C6A">
            <w:pPr>
              <w:widowControl/>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性能参数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A9398C" w14:textId="77777777" w:rsidR="00634909" w:rsidRPr="00F77D2B" w:rsidRDefault="00634909" w:rsidP="00634909">
            <w:pPr>
              <w:widowControl/>
              <w:jc w:val="center"/>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单位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117637" w14:textId="77777777" w:rsidR="00634909" w:rsidRPr="00F77D2B" w:rsidRDefault="00634909" w:rsidP="00634909">
            <w:pPr>
              <w:widowControl/>
              <w:jc w:val="center"/>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数量</w:t>
            </w:r>
          </w:p>
        </w:tc>
      </w:tr>
      <w:tr w:rsidR="00AF5C6A" w:rsidRPr="00F77D2B" w14:paraId="73731614" w14:textId="77777777" w:rsidTr="00AF5C6A">
        <w:trPr>
          <w:trHeight w:val="285"/>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3856C291" w14:textId="10BC9FB9" w:rsidR="00AF5C6A" w:rsidRPr="00F77D2B" w:rsidRDefault="00AF5C6A" w:rsidP="00AF5C6A">
            <w:pPr>
              <w:widowControl/>
              <w:jc w:val="left"/>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一、工作区</w:t>
            </w:r>
          </w:p>
        </w:tc>
      </w:tr>
      <w:tr w:rsidR="00634909" w:rsidRPr="00F77D2B" w14:paraId="0DB70045" w14:textId="77777777" w:rsidTr="00634909">
        <w:trPr>
          <w:trHeight w:val="240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230291"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57262D8C"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六类非屏蔽模块</w:t>
            </w:r>
          </w:p>
        </w:tc>
        <w:tc>
          <w:tcPr>
            <w:tcW w:w="0" w:type="auto"/>
            <w:tcBorders>
              <w:top w:val="nil"/>
              <w:left w:val="nil"/>
              <w:bottom w:val="single" w:sz="4" w:space="0" w:color="auto"/>
              <w:right w:val="single" w:sz="4" w:space="0" w:color="auto"/>
            </w:tcBorders>
            <w:shd w:val="clear" w:color="auto" w:fill="auto"/>
            <w:vAlign w:val="center"/>
            <w:hideMark/>
          </w:tcPr>
          <w:p w14:paraId="2A55A6A0" w14:textId="69639CC0" w:rsidR="00634909" w:rsidRPr="00F77D2B" w:rsidRDefault="00634909" w:rsidP="00AF5C6A">
            <w:pPr>
              <w:widowControl/>
              <w:rPr>
                <w:rFonts w:ascii="宋体" w:eastAsia="宋体" w:hAnsi="宋体" w:cs="宋体" w:hint="eastAsia"/>
                <w:color w:val="000000"/>
                <w:kern w:val="0"/>
                <w:sz w:val="20"/>
                <w:szCs w:val="20"/>
              </w:rPr>
            </w:pPr>
            <w:r w:rsidRPr="00F77D2B">
              <w:rPr>
                <w:rFonts w:ascii="宋体" w:eastAsia="宋体" w:hAnsi="宋体" w:cs="宋体" w:hint="eastAsia"/>
                <w:color w:val="000000"/>
                <w:kern w:val="0"/>
                <w:sz w:val="20"/>
                <w:szCs w:val="20"/>
              </w:rPr>
              <w:t>1)模块须符合ISO/IEC 11801，ANSI-TIA/EIA 568标准</w:t>
            </w:r>
            <w:r w:rsidRPr="00F77D2B">
              <w:rPr>
                <w:rFonts w:ascii="宋体" w:eastAsia="宋体" w:hAnsi="宋体" w:cs="宋体" w:hint="eastAsia"/>
                <w:color w:val="000000"/>
                <w:kern w:val="0"/>
                <w:sz w:val="20"/>
                <w:szCs w:val="20"/>
              </w:rPr>
              <w:br/>
              <w:t>2)模块：采用电路补偿设计，符合工业环境要求；模块的外壳采用的是抗冲击PC材料，抗破坏能力极强；</w:t>
            </w:r>
            <w:r w:rsidRPr="00F77D2B">
              <w:rPr>
                <w:rFonts w:ascii="宋体" w:eastAsia="宋体" w:hAnsi="宋体" w:cs="宋体" w:hint="eastAsia"/>
                <w:color w:val="000000"/>
                <w:kern w:val="0"/>
                <w:sz w:val="20"/>
                <w:szCs w:val="20"/>
              </w:rPr>
              <w:br/>
              <w:t>3)信息模块：信息模块的底座和分线端子采用分离设计，方便二次端接；且信息底座采用按压防滑设计，方便施工人员端接。</w:t>
            </w:r>
            <w:r w:rsidRPr="00F77D2B">
              <w:rPr>
                <w:rFonts w:ascii="宋体" w:eastAsia="宋体" w:hAnsi="宋体" w:cs="宋体" w:hint="eastAsia"/>
                <w:color w:val="000000"/>
                <w:kern w:val="0"/>
                <w:sz w:val="20"/>
                <w:szCs w:val="20"/>
              </w:rPr>
              <w:br/>
              <w:t>4)模块打线安装方式：模块自带的分线端子，须利用杠杆原理完成压接，无需借用外部工具。</w:t>
            </w:r>
            <w:r w:rsidRPr="00F77D2B">
              <w:rPr>
                <w:rFonts w:ascii="宋体" w:eastAsia="宋体" w:hAnsi="宋体" w:cs="宋体" w:hint="eastAsia"/>
                <w:color w:val="000000"/>
                <w:kern w:val="0"/>
                <w:sz w:val="20"/>
                <w:szCs w:val="20"/>
              </w:rPr>
              <w:br/>
              <w:t>5)直观的线缆颜色标识，易于线缆的安装和检查。</w:t>
            </w:r>
            <w:r w:rsidRPr="00F77D2B">
              <w:rPr>
                <w:rFonts w:ascii="宋体" w:eastAsia="宋体" w:hAnsi="宋体" w:cs="宋体" w:hint="eastAsia"/>
                <w:color w:val="000000"/>
                <w:kern w:val="0"/>
                <w:sz w:val="20"/>
                <w:szCs w:val="20"/>
              </w:rPr>
              <w:br/>
              <w:t>6)八根接触金针弧形错位特殊设计，磷青铜表面镀镍100微英寸，镀金50微英寸，增加接触面，确保接触良好，性能优良,保证POE+的使用。</w:t>
            </w:r>
            <w:r w:rsidRPr="00F77D2B">
              <w:rPr>
                <w:rFonts w:ascii="宋体" w:eastAsia="宋体" w:hAnsi="宋体" w:cs="宋体" w:hint="eastAsia"/>
                <w:color w:val="000000"/>
                <w:kern w:val="0"/>
                <w:sz w:val="20"/>
                <w:szCs w:val="20"/>
              </w:rPr>
              <w:br/>
              <w:t>7)八根接触金针弧形错位特殊设计，可提供2500次接插，满足功率50W系统使用。</w:t>
            </w:r>
            <w:r w:rsidRPr="00F77D2B">
              <w:rPr>
                <w:rFonts w:ascii="宋体" w:eastAsia="宋体" w:hAnsi="宋体" w:cs="宋体" w:hint="eastAsia"/>
                <w:color w:val="000000"/>
                <w:kern w:val="0"/>
                <w:sz w:val="20"/>
                <w:szCs w:val="20"/>
              </w:rPr>
              <w:br/>
              <w:t>8)模块为A、B线序通用，便于用户使用；</w:t>
            </w:r>
            <w:r w:rsidRPr="00F77D2B">
              <w:rPr>
                <w:rFonts w:ascii="宋体" w:eastAsia="宋体" w:hAnsi="宋体" w:cs="宋体" w:hint="eastAsia"/>
                <w:color w:val="000000"/>
                <w:kern w:val="0"/>
                <w:sz w:val="20"/>
                <w:szCs w:val="20"/>
              </w:rPr>
              <w:br/>
              <w:t>9)性能大于250MHz, 有CE标示。</w:t>
            </w:r>
            <w:r w:rsidRPr="00F77D2B">
              <w:rPr>
                <w:rFonts w:ascii="宋体" w:eastAsia="宋体" w:hAnsi="宋体" w:cs="宋体" w:hint="eastAsia"/>
                <w:color w:val="000000"/>
                <w:kern w:val="0"/>
                <w:sz w:val="20"/>
                <w:szCs w:val="20"/>
              </w:rPr>
              <w:br/>
              <w:t xml:space="preserve">10)端接： 22-26 AWG线缆， </w:t>
            </w:r>
            <w:r w:rsidRPr="00F77D2B">
              <w:rPr>
                <w:rFonts w:ascii="宋体" w:eastAsia="宋体" w:hAnsi="宋体" w:cs="宋体" w:hint="eastAsia"/>
                <w:color w:val="000000"/>
                <w:kern w:val="0"/>
                <w:sz w:val="20"/>
                <w:szCs w:val="20"/>
              </w:rPr>
              <w:br/>
              <w:t>11)卡口结构：须采用KEYSTONE卡口，面板和配线架须可以使用相同的模块</w:t>
            </w:r>
            <w:r w:rsidRPr="00F77D2B">
              <w:rPr>
                <w:rFonts w:ascii="宋体" w:eastAsia="宋体" w:hAnsi="宋体" w:cs="宋体" w:hint="eastAsia"/>
                <w:color w:val="000000"/>
                <w:kern w:val="0"/>
                <w:sz w:val="20"/>
                <w:szCs w:val="20"/>
              </w:rPr>
              <w:br/>
              <w:t>12)使用温度-20℃～60℃；安装温度  -0℃～60℃ ；存储温度  -20℃～75℃</w:t>
            </w:r>
            <w:r w:rsidRPr="00F77D2B">
              <w:rPr>
                <w:rFonts w:ascii="宋体" w:eastAsia="宋体" w:hAnsi="宋体" w:cs="宋体" w:hint="eastAsia"/>
                <w:color w:val="000000"/>
                <w:kern w:val="0"/>
                <w:sz w:val="20"/>
                <w:szCs w:val="20"/>
              </w:rPr>
              <w:br/>
              <w:t>13)耐压测试：导体间DC 1000V，1min,不击穿，导体对测试板DC 1500V，1min,不击穿；</w:t>
            </w:r>
            <w:r w:rsidRPr="00F77D2B">
              <w:rPr>
                <w:rFonts w:ascii="宋体" w:eastAsia="宋体" w:hAnsi="宋体" w:cs="宋体" w:hint="eastAsia"/>
                <w:color w:val="000000"/>
                <w:kern w:val="0"/>
                <w:sz w:val="20"/>
                <w:szCs w:val="20"/>
              </w:rPr>
              <w:br/>
              <w:t>14)最大输入对输出电阻  ≤150mΩ；  最大输入对输出电阻不平衡  ≤20mΩ；最小绝缘电阻≥100000MΩ （DC500V）</w:t>
            </w:r>
            <w:r w:rsidRPr="00F77D2B">
              <w:rPr>
                <w:rFonts w:ascii="宋体" w:eastAsia="宋体" w:hAnsi="宋体" w:cs="宋体" w:hint="eastAsia"/>
                <w:color w:val="000000"/>
                <w:kern w:val="0"/>
                <w:sz w:val="20"/>
                <w:szCs w:val="20"/>
              </w:rPr>
              <w:br/>
              <w:t>15)认证：需要提供6类非屏蔽信道和永久链路测试报告，且在报告中提供同时符合ISO/IEC 11801和ANSI-TIA/EIA 568两个标准。</w:t>
            </w:r>
            <w:r w:rsidRPr="00F77D2B">
              <w:rPr>
                <w:rFonts w:ascii="宋体" w:eastAsia="宋体" w:hAnsi="宋体" w:cs="宋体" w:hint="eastAsia"/>
                <w:color w:val="000000"/>
                <w:kern w:val="0"/>
                <w:sz w:val="20"/>
                <w:szCs w:val="20"/>
              </w:rPr>
              <w:br/>
              <w:t>16)须提供第三方模块单体测试报告</w:t>
            </w:r>
          </w:p>
        </w:tc>
        <w:tc>
          <w:tcPr>
            <w:tcW w:w="0" w:type="auto"/>
            <w:tcBorders>
              <w:top w:val="nil"/>
              <w:left w:val="nil"/>
              <w:bottom w:val="single" w:sz="4" w:space="0" w:color="auto"/>
              <w:right w:val="single" w:sz="4" w:space="0" w:color="auto"/>
            </w:tcBorders>
            <w:shd w:val="clear" w:color="auto" w:fill="auto"/>
            <w:vAlign w:val="center"/>
            <w:hideMark/>
          </w:tcPr>
          <w:p w14:paraId="32E60B09"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3E4239FA"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3398</w:t>
            </w:r>
          </w:p>
        </w:tc>
      </w:tr>
      <w:tr w:rsidR="00634909" w:rsidRPr="00F77D2B" w14:paraId="3642DAC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91FF61"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BFEFB70"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单口信息面板</w:t>
            </w:r>
          </w:p>
        </w:tc>
        <w:tc>
          <w:tcPr>
            <w:tcW w:w="0" w:type="auto"/>
            <w:tcBorders>
              <w:top w:val="nil"/>
              <w:left w:val="nil"/>
              <w:bottom w:val="single" w:sz="4" w:space="0" w:color="auto"/>
              <w:right w:val="single" w:sz="4" w:space="0" w:color="auto"/>
            </w:tcBorders>
            <w:shd w:val="clear" w:color="auto" w:fill="auto"/>
            <w:vAlign w:val="center"/>
            <w:hideMark/>
          </w:tcPr>
          <w:p w14:paraId="4000D14D"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1)面板须为86X86mm； </w:t>
            </w:r>
            <w:r w:rsidRPr="00F77D2B">
              <w:rPr>
                <w:rFonts w:ascii="宋体" w:eastAsia="宋体" w:hAnsi="宋体" w:cs="宋体" w:hint="eastAsia"/>
                <w:color w:val="000000"/>
                <w:kern w:val="0"/>
                <w:sz w:val="20"/>
                <w:szCs w:val="20"/>
              </w:rPr>
              <w:br/>
              <w:t>2)面板表面须不可见螺钉孔，美观大方，面板设计线条流畅、</w:t>
            </w:r>
            <w:r w:rsidRPr="00F77D2B">
              <w:rPr>
                <w:rFonts w:ascii="宋体" w:eastAsia="宋体" w:hAnsi="宋体" w:cs="宋体" w:hint="eastAsia"/>
                <w:color w:val="000000"/>
                <w:kern w:val="0"/>
                <w:sz w:val="20"/>
                <w:szCs w:val="20"/>
              </w:rPr>
              <w:lastRenderedPageBreak/>
              <w:t>棱角清晰；</w:t>
            </w:r>
            <w:r w:rsidRPr="00F77D2B">
              <w:rPr>
                <w:rFonts w:ascii="宋体" w:eastAsia="宋体" w:hAnsi="宋体" w:cs="宋体" w:hint="eastAsia"/>
                <w:color w:val="000000"/>
                <w:kern w:val="0"/>
                <w:sz w:val="20"/>
                <w:szCs w:val="20"/>
              </w:rPr>
              <w:br/>
              <w:t>3)面板自带防尘薄膜，可有效防止施工时灰尘进入，施工完成后只需撕掉薄膜即可使用</w:t>
            </w:r>
            <w:r w:rsidRPr="00F77D2B">
              <w:rPr>
                <w:rFonts w:ascii="宋体" w:eastAsia="宋体" w:hAnsi="宋体" w:cs="宋体" w:hint="eastAsia"/>
                <w:color w:val="000000"/>
                <w:kern w:val="0"/>
                <w:sz w:val="20"/>
                <w:szCs w:val="20"/>
              </w:rPr>
              <w:br/>
              <w:t>4)采用优质工程塑料（PC料），防撞阻燃抗冲击,防色变.</w:t>
            </w:r>
            <w:r w:rsidRPr="00F77D2B">
              <w:rPr>
                <w:rFonts w:ascii="宋体" w:eastAsia="宋体" w:hAnsi="宋体" w:cs="宋体" w:hint="eastAsia"/>
                <w:color w:val="000000"/>
                <w:kern w:val="0"/>
                <w:sz w:val="20"/>
                <w:szCs w:val="20"/>
              </w:rPr>
              <w:br/>
              <w:t>5)面板与支架采用可调整立柱结构连接，即使底座安装不平整也可通过调节保证面板表面安装平整。固定架和后座磨砂处理，保护产品不被尖锐物划伤；</w:t>
            </w:r>
            <w:r w:rsidRPr="00F77D2B">
              <w:rPr>
                <w:rFonts w:ascii="宋体" w:eastAsia="宋体" w:hAnsi="宋体" w:cs="宋体" w:hint="eastAsia"/>
                <w:color w:val="000000"/>
                <w:kern w:val="0"/>
                <w:sz w:val="20"/>
                <w:szCs w:val="20"/>
              </w:rPr>
              <w:br/>
              <w:t>6)提供平口和斜口结构,满足不同工位需求,防尘盖上下移动,美观实用；</w:t>
            </w:r>
            <w:r w:rsidRPr="00F77D2B">
              <w:rPr>
                <w:rFonts w:ascii="宋体" w:eastAsia="宋体" w:hAnsi="宋体" w:cs="宋体" w:hint="eastAsia"/>
                <w:color w:val="000000"/>
                <w:kern w:val="0"/>
                <w:sz w:val="20"/>
                <w:szCs w:val="20"/>
              </w:rPr>
              <w:br/>
              <w:t>7)面板兼容超五类,6类、超6类屏蔽和非屏蔽模块.</w:t>
            </w:r>
            <w:r w:rsidRPr="00F77D2B">
              <w:rPr>
                <w:rFonts w:ascii="宋体" w:eastAsia="宋体" w:hAnsi="宋体" w:cs="宋体" w:hint="eastAsia"/>
                <w:color w:val="000000"/>
                <w:kern w:val="0"/>
                <w:sz w:val="20"/>
                <w:szCs w:val="20"/>
              </w:rPr>
              <w:br/>
              <w:t>8)信息面板自带有标签，方便管理。</w:t>
            </w:r>
            <w:r w:rsidRPr="00F77D2B">
              <w:rPr>
                <w:rFonts w:ascii="宋体" w:eastAsia="宋体" w:hAnsi="宋体" w:cs="宋体" w:hint="eastAsia"/>
                <w:color w:val="000000"/>
                <w:kern w:val="0"/>
                <w:sz w:val="20"/>
                <w:szCs w:val="20"/>
              </w:rPr>
              <w:br/>
              <w:t>9)支架须带生产商品牌LOGO。</w:t>
            </w:r>
            <w:r w:rsidRPr="00F77D2B">
              <w:rPr>
                <w:rFonts w:ascii="宋体" w:eastAsia="宋体" w:hAnsi="宋体" w:cs="宋体" w:hint="eastAsia"/>
                <w:color w:val="000000"/>
                <w:kern w:val="0"/>
                <w:sz w:val="20"/>
                <w:szCs w:val="20"/>
              </w:rPr>
              <w:br/>
              <w:t>须带防伪标签，可追溯</w:t>
            </w:r>
          </w:p>
        </w:tc>
        <w:tc>
          <w:tcPr>
            <w:tcW w:w="0" w:type="auto"/>
            <w:tcBorders>
              <w:top w:val="nil"/>
              <w:left w:val="nil"/>
              <w:bottom w:val="single" w:sz="4" w:space="0" w:color="auto"/>
              <w:right w:val="single" w:sz="4" w:space="0" w:color="auto"/>
            </w:tcBorders>
            <w:shd w:val="clear" w:color="auto" w:fill="auto"/>
            <w:vAlign w:val="center"/>
            <w:hideMark/>
          </w:tcPr>
          <w:p w14:paraId="7A6A5A19"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个</w:t>
            </w:r>
          </w:p>
        </w:tc>
        <w:tc>
          <w:tcPr>
            <w:tcW w:w="0" w:type="auto"/>
            <w:tcBorders>
              <w:top w:val="nil"/>
              <w:left w:val="nil"/>
              <w:bottom w:val="single" w:sz="4" w:space="0" w:color="auto"/>
              <w:right w:val="single" w:sz="4" w:space="0" w:color="auto"/>
            </w:tcBorders>
            <w:shd w:val="clear" w:color="auto" w:fill="auto"/>
            <w:vAlign w:val="center"/>
            <w:hideMark/>
          </w:tcPr>
          <w:p w14:paraId="5D0F7D32"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2603</w:t>
            </w:r>
          </w:p>
        </w:tc>
      </w:tr>
      <w:tr w:rsidR="00634909" w:rsidRPr="00F77D2B" w14:paraId="2A8FE67A" w14:textId="77777777" w:rsidTr="00EA093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CFE88C"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6C191E0B"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地插座</w:t>
            </w:r>
          </w:p>
        </w:tc>
        <w:tc>
          <w:tcPr>
            <w:tcW w:w="0" w:type="auto"/>
            <w:tcBorders>
              <w:top w:val="nil"/>
              <w:left w:val="nil"/>
              <w:bottom w:val="single" w:sz="4" w:space="0" w:color="auto"/>
              <w:right w:val="single" w:sz="4" w:space="0" w:color="auto"/>
            </w:tcBorders>
            <w:shd w:val="clear" w:color="auto" w:fill="auto"/>
            <w:vAlign w:val="center"/>
            <w:hideMark/>
          </w:tcPr>
          <w:p w14:paraId="1AA28E60"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1.阻尼式弹起，保护人身安全。</w:t>
            </w:r>
            <w:r w:rsidRPr="00F77D2B">
              <w:rPr>
                <w:rFonts w:ascii="宋体" w:eastAsia="宋体" w:hAnsi="宋体" w:cs="宋体" w:hint="eastAsia"/>
                <w:color w:val="000000"/>
                <w:kern w:val="0"/>
                <w:sz w:val="20"/>
                <w:szCs w:val="20"/>
              </w:rPr>
              <w:br/>
              <w:t>2.全金属结构，可承受100KG的承重，有铜面和不锈钢面。</w:t>
            </w:r>
            <w:r w:rsidRPr="00F77D2B">
              <w:rPr>
                <w:rFonts w:ascii="宋体" w:eastAsia="宋体" w:hAnsi="宋体" w:cs="宋体" w:hint="eastAsia"/>
                <w:color w:val="000000"/>
                <w:kern w:val="0"/>
                <w:sz w:val="20"/>
                <w:szCs w:val="20"/>
              </w:rPr>
              <w:br/>
              <w:t>3.模块支架采用优质PC料，光泽度高，柔韧性好，耐冲击，抗老化；</w:t>
            </w:r>
            <w:r w:rsidRPr="00F77D2B">
              <w:rPr>
                <w:rFonts w:ascii="宋体" w:eastAsia="宋体" w:hAnsi="宋体" w:cs="宋体" w:hint="eastAsia"/>
                <w:color w:val="000000"/>
                <w:kern w:val="0"/>
                <w:sz w:val="20"/>
                <w:szCs w:val="20"/>
              </w:rPr>
              <w:br/>
              <w:t>4.面板防火级别：UL-94</w:t>
            </w:r>
            <w:r w:rsidRPr="00F77D2B">
              <w:rPr>
                <w:rFonts w:ascii="宋体" w:eastAsia="宋体" w:hAnsi="宋体" w:cs="宋体" w:hint="eastAsia"/>
                <w:color w:val="000000"/>
                <w:kern w:val="0"/>
                <w:sz w:val="20"/>
                <w:szCs w:val="20"/>
              </w:rPr>
              <w:br/>
              <w:t>5.可提供1位、2位、3位信息插座。</w:t>
            </w:r>
            <w:r w:rsidRPr="00F77D2B">
              <w:rPr>
                <w:rFonts w:ascii="宋体" w:eastAsia="宋体" w:hAnsi="宋体" w:cs="宋体" w:hint="eastAsia"/>
                <w:color w:val="000000"/>
                <w:kern w:val="0"/>
                <w:sz w:val="20"/>
                <w:szCs w:val="20"/>
              </w:rPr>
              <w:br/>
              <w:t>6.可适配Cat5e，Cat6，Cat6A，屏蔽及非屏蔽模块。</w:t>
            </w:r>
            <w:r w:rsidRPr="00F77D2B">
              <w:rPr>
                <w:rFonts w:ascii="宋体" w:eastAsia="宋体" w:hAnsi="宋体" w:cs="宋体" w:hint="eastAsia"/>
                <w:color w:val="000000"/>
                <w:kern w:val="0"/>
                <w:sz w:val="20"/>
                <w:szCs w:val="20"/>
              </w:rPr>
              <w:br/>
              <w:t>7.可用于地面及桌面。</w:t>
            </w:r>
            <w:r w:rsidRPr="00F77D2B">
              <w:rPr>
                <w:rFonts w:ascii="宋体" w:eastAsia="宋体" w:hAnsi="宋体" w:cs="宋体" w:hint="eastAsia"/>
                <w:color w:val="000000"/>
                <w:kern w:val="0"/>
                <w:sz w:val="20"/>
                <w:szCs w:val="20"/>
              </w:rPr>
              <w:br/>
              <w:t>8.所有面板均带防护门，适应于不同的恶劣施工环境，并且方便跳线插拔；</w:t>
            </w:r>
            <w:r w:rsidRPr="00F77D2B">
              <w:rPr>
                <w:rFonts w:ascii="宋体" w:eastAsia="宋体" w:hAnsi="宋体" w:cs="宋体" w:hint="eastAsia"/>
                <w:color w:val="000000"/>
                <w:kern w:val="0"/>
                <w:sz w:val="20"/>
                <w:szCs w:val="20"/>
              </w:rPr>
              <w:br/>
              <w:t>9.信息口有标识标签，方便管理。</w:t>
            </w:r>
          </w:p>
        </w:tc>
        <w:tc>
          <w:tcPr>
            <w:tcW w:w="0" w:type="auto"/>
            <w:tcBorders>
              <w:top w:val="nil"/>
              <w:left w:val="nil"/>
              <w:bottom w:val="single" w:sz="4" w:space="0" w:color="auto"/>
              <w:right w:val="single" w:sz="4" w:space="0" w:color="auto"/>
            </w:tcBorders>
            <w:shd w:val="clear" w:color="auto" w:fill="auto"/>
            <w:vAlign w:val="center"/>
            <w:hideMark/>
          </w:tcPr>
          <w:p w14:paraId="693CAE72"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57FD46BF"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12</w:t>
            </w:r>
          </w:p>
        </w:tc>
      </w:tr>
      <w:tr w:rsidR="00634909" w:rsidRPr="00F77D2B" w14:paraId="4D5E8BA4"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D89AF08"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0CC881"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2米六类非屏蔽数据跳线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74EDC8"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1)跳线须符合ISO/IEC 11801，ANSI-TIA/EIA 568中6类跳线标准</w:t>
            </w:r>
            <w:r w:rsidRPr="00F77D2B">
              <w:rPr>
                <w:rFonts w:ascii="宋体" w:eastAsia="宋体" w:hAnsi="宋体" w:cs="宋体" w:hint="eastAsia"/>
                <w:color w:val="000000"/>
                <w:kern w:val="0"/>
                <w:sz w:val="20"/>
                <w:szCs w:val="20"/>
              </w:rPr>
              <w:br/>
              <w:t>2)跳线：采用非屏蔽26AWG：多股软跳线，RJ45-RJ45，节约前端理线空间。</w:t>
            </w:r>
            <w:r w:rsidRPr="00F77D2B">
              <w:rPr>
                <w:rFonts w:ascii="宋体" w:eastAsia="宋体" w:hAnsi="宋体" w:cs="宋体" w:hint="eastAsia"/>
                <w:color w:val="000000"/>
                <w:kern w:val="0"/>
                <w:sz w:val="20"/>
                <w:szCs w:val="20"/>
              </w:rPr>
              <w:br/>
              <w:t>3)线缆传输频率大于250MHz</w:t>
            </w:r>
            <w:r w:rsidRPr="00F77D2B">
              <w:rPr>
                <w:rFonts w:ascii="宋体" w:eastAsia="宋体" w:hAnsi="宋体" w:cs="宋体" w:hint="eastAsia"/>
                <w:color w:val="000000"/>
                <w:kern w:val="0"/>
                <w:sz w:val="20"/>
                <w:szCs w:val="20"/>
              </w:rPr>
              <w:br/>
              <w:t>4)每芯网线由7*0.16mm细铜导体所组成 ,副色线采用双色条设计。绝缘层采用HDPE.</w:t>
            </w:r>
            <w:r w:rsidRPr="00F77D2B">
              <w:rPr>
                <w:rFonts w:ascii="宋体" w:eastAsia="宋体" w:hAnsi="宋体" w:cs="宋体" w:hint="eastAsia"/>
                <w:color w:val="000000"/>
                <w:kern w:val="0"/>
                <w:sz w:val="20"/>
                <w:szCs w:val="20"/>
              </w:rPr>
              <w:br/>
              <w:t>5)长度：可根据需求定制长度，</w:t>
            </w:r>
            <w:r w:rsidRPr="00F77D2B">
              <w:rPr>
                <w:rFonts w:ascii="宋体" w:eastAsia="宋体" w:hAnsi="宋体" w:cs="宋体" w:hint="eastAsia"/>
                <w:color w:val="000000"/>
                <w:kern w:val="0"/>
                <w:sz w:val="20"/>
                <w:szCs w:val="20"/>
              </w:rPr>
              <w:br/>
              <w:t>6)线对采用十字骨架隔离,保证跳线性能长期稳定</w:t>
            </w:r>
            <w:r w:rsidRPr="00F77D2B">
              <w:rPr>
                <w:rFonts w:ascii="宋体" w:eastAsia="宋体" w:hAnsi="宋体" w:cs="宋体" w:hint="eastAsia"/>
                <w:color w:val="000000"/>
                <w:kern w:val="0"/>
                <w:sz w:val="20"/>
                <w:szCs w:val="20"/>
              </w:rPr>
              <w:br/>
              <w:t>7)出厂时全部按照跳线的标准，经过过6类跳线测试仪100%测试检测合格后方可出厂。</w:t>
            </w:r>
            <w:r w:rsidRPr="00F77D2B">
              <w:rPr>
                <w:rFonts w:ascii="宋体" w:eastAsia="宋体" w:hAnsi="宋体" w:cs="宋体" w:hint="eastAsia"/>
                <w:color w:val="000000"/>
                <w:kern w:val="0"/>
                <w:sz w:val="20"/>
                <w:szCs w:val="20"/>
              </w:rPr>
              <w:br/>
              <w:t>8)接头部分采用一体灌胶成型，包浆均匀,美观实用,不单独采用胶套保护，保证线对插拔受力不影响性能；防滑按套,插拔跳线方便,保护水晶头压舌；</w:t>
            </w:r>
            <w:r w:rsidRPr="00F77D2B">
              <w:rPr>
                <w:rFonts w:ascii="宋体" w:eastAsia="宋体" w:hAnsi="宋体" w:cs="宋体" w:hint="eastAsia"/>
                <w:color w:val="000000"/>
                <w:kern w:val="0"/>
                <w:sz w:val="20"/>
                <w:szCs w:val="20"/>
              </w:rPr>
              <w:br/>
              <w:t>9)水晶头采用多件套装，8线采用双排分布，保证线对距离，优化串扰性能；水晶头簧片表面镀金50微英寸，保证了良好的接触与信号传输性能</w:t>
            </w:r>
            <w:r w:rsidRPr="00F77D2B">
              <w:rPr>
                <w:rFonts w:ascii="宋体" w:eastAsia="宋体" w:hAnsi="宋体" w:cs="宋体" w:hint="eastAsia"/>
                <w:color w:val="000000"/>
                <w:kern w:val="0"/>
                <w:sz w:val="20"/>
                <w:szCs w:val="20"/>
              </w:rPr>
              <w:br/>
              <w:t>10)插拔次数：不少于750 次；要求厂家提供第三方的检测报告。</w:t>
            </w:r>
            <w:r w:rsidRPr="00F77D2B">
              <w:rPr>
                <w:rFonts w:ascii="宋体" w:eastAsia="宋体" w:hAnsi="宋体" w:cs="宋体" w:hint="eastAsia"/>
                <w:color w:val="000000"/>
                <w:kern w:val="0"/>
                <w:sz w:val="20"/>
                <w:szCs w:val="20"/>
              </w:rPr>
              <w:br/>
              <w:t>11)工作温度：14°F 到140°F (-10℃ 到60℃ )。</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12)护套材料：PVC，</w:t>
            </w:r>
            <w:r w:rsidRPr="00F77D2B">
              <w:rPr>
                <w:rFonts w:ascii="宋体" w:eastAsia="宋体" w:hAnsi="宋体" w:cs="宋体" w:hint="eastAsia"/>
                <w:color w:val="000000"/>
                <w:kern w:val="0"/>
                <w:sz w:val="20"/>
                <w:szCs w:val="20"/>
              </w:rPr>
              <w:br/>
              <w:t>13)认证：须提供6类非屏蔽信道和永久链路测试报告，且在报告中提供同时符合ISO/IEC 11801和ANSI-TIA/EIA 568两个标准。</w:t>
            </w:r>
            <w:r w:rsidRPr="00F77D2B">
              <w:rPr>
                <w:rFonts w:ascii="宋体" w:eastAsia="宋体" w:hAnsi="宋体" w:cs="宋体" w:hint="eastAsia"/>
                <w:color w:val="000000"/>
                <w:kern w:val="0"/>
                <w:sz w:val="20"/>
                <w:szCs w:val="20"/>
              </w:rPr>
              <w:br/>
              <w:t>14)须提供第三方跳线单体测试报告</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D2E13A"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176A86"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3398</w:t>
            </w:r>
          </w:p>
        </w:tc>
      </w:tr>
      <w:tr w:rsidR="00634909" w:rsidRPr="00F77D2B" w14:paraId="3A4F1021"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20013F"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DCB297"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水晶头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BC297E"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六类水晶头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908A0E"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0D3FA1"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40</w:t>
            </w:r>
          </w:p>
        </w:tc>
      </w:tr>
      <w:tr w:rsidR="00634909" w:rsidRPr="00F77D2B" w14:paraId="1F5A1114"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A9995"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2B52A992"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底盒</w:t>
            </w:r>
          </w:p>
        </w:tc>
        <w:tc>
          <w:tcPr>
            <w:tcW w:w="0" w:type="auto"/>
            <w:tcBorders>
              <w:top w:val="nil"/>
              <w:left w:val="nil"/>
              <w:bottom w:val="single" w:sz="4" w:space="0" w:color="auto"/>
              <w:right w:val="single" w:sz="4" w:space="0" w:color="auto"/>
            </w:tcBorders>
            <w:shd w:val="clear" w:color="auto" w:fill="auto"/>
            <w:vAlign w:val="center"/>
            <w:hideMark/>
          </w:tcPr>
          <w:p w14:paraId="1D40019C"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86*86</w:t>
            </w:r>
          </w:p>
        </w:tc>
        <w:tc>
          <w:tcPr>
            <w:tcW w:w="0" w:type="auto"/>
            <w:tcBorders>
              <w:top w:val="nil"/>
              <w:left w:val="nil"/>
              <w:bottom w:val="single" w:sz="4" w:space="0" w:color="auto"/>
              <w:right w:val="single" w:sz="4" w:space="0" w:color="auto"/>
            </w:tcBorders>
            <w:shd w:val="clear" w:color="auto" w:fill="auto"/>
            <w:vAlign w:val="center"/>
            <w:hideMark/>
          </w:tcPr>
          <w:p w14:paraId="3B8A80A9"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4B7695B5" w14:textId="1756499A" w:rsidR="00634909" w:rsidRPr="00F77D2B" w:rsidRDefault="00AF5C6A" w:rsidP="00634909">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3398</w:t>
            </w:r>
          </w:p>
        </w:tc>
      </w:tr>
      <w:tr w:rsidR="00AF5C6A" w:rsidRPr="00F77D2B" w14:paraId="52E7CD79" w14:textId="77777777" w:rsidTr="00AF5C6A">
        <w:trPr>
          <w:trHeight w:val="360"/>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4FE3029B" w14:textId="2E29AA2B" w:rsidR="00AF5C6A" w:rsidRPr="00F77D2B" w:rsidRDefault="00AF5C6A" w:rsidP="00AF5C6A">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二、水平区/垂直区</w:t>
            </w:r>
            <w:r w:rsidRPr="00F77D2B">
              <w:rPr>
                <w:rFonts w:ascii="宋体" w:eastAsia="宋体" w:hAnsi="宋体" w:cs="宋体" w:hint="eastAsia"/>
                <w:color w:val="000000"/>
                <w:kern w:val="0"/>
                <w:sz w:val="20"/>
                <w:szCs w:val="20"/>
              </w:rPr>
              <w:t xml:space="preserve">　</w:t>
            </w:r>
          </w:p>
        </w:tc>
      </w:tr>
      <w:tr w:rsidR="00634909" w:rsidRPr="00F77D2B" w14:paraId="29F84891"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27AA5"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3CE7BDB2"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六类非屏蔽双绞线</w:t>
            </w:r>
          </w:p>
        </w:tc>
        <w:tc>
          <w:tcPr>
            <w:tcW w:w="0" w:type="auto"/>
            <w:tcBorders>
              <w:top w:val="nil"/>
              <w:left w:val="nil"/>
              <w:bottom w:val="single" w:sz="4" w:space="0" w:color="auto"/>
              <w:right w:val="single" w:sz="4" w:space="0" w:color="auto"/>
            </w:tcBorders>
            <w:shd w:val="clear" w:color="auto" w:fill="auto"/>
            <w:vAlign w:val="center"/>
            <w:hideMark/>
          </w:tcPr>
          <w:p w14:paraId="21652085"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1)性能：须符合ISO/IEC 11801、IEC 61156-5 、TIA 568.2-D、IEC60332-1、ROHS、YD/T1019标准要求</w:t>
            </w:r>
            <w:r w:rsidRPr="00F77D2B">
              <w:rPr>
                <w:rFonts w:ascii="宋体" w:eastAsia="宋体" w:hAnsi="宋体" w:cs="宋体" w:hint="eastAsia"/>
                <w:color w:val="000000"/>
                <w:kern w:val="0"/>
                <w:sz w:val="20"/>
                <w:szCs w:val="20"/>
              </w:rPr>
              <w:br/>
              <w:t>2)线对须采用退扭技术，保证绞结长度均匀，绝缘层无挤压，减少应力影响</w:t>
            </w:r>
            <w:r w:rsidRPr="00F77D2B">
              <w:rPr>
                <w:rFonts w:ascii="宋体" w:eastAsia="宋体" w:hAnsi="宋体" w:cs="宋体" w:hint="eastAsia"/>
                <w:color w:val="000000"/>
                <w:kern w:val="0"/>
                <w:sz w:val="20"/>
                <w:szCs w:val="20"/>
              </w:rPr>
              <w:br/>
              <w:t>3)护套采用半紧包工艺，中心采用PE白色十字骨架分离，保证线缆结构稳定，性能优越，散开平顺，不打结。</w:t>
            </w:r>
            <w:r w:rsidRPr="00F77D2B">
              <w:rPr>
                <w:rFonts w:ascii="宋体" w:eastAsia="宋体" w:hAnsi="宋体" w:cs="宋体" w:hint="eastAsia"/>
                <w:color w:val="000000"/>
                <w:kern w:val="0"/>
                <w:sz w:val="20"/>
                <w:szCs w:val="20"/>
              </w:rPr>
              <w:br/>
              <w:t>4)安装应力大于110N</w:t>
            </w:r>
            <w:r w:rsidRPr="00F77D2B">
              <w:rPr>
                <w:rFonts w:ascii="宋体" w:eastAsia="宋体" w:hAnsi="宋体" w:cs="宋体" w:hint="eastAsia"/>
                <w:color w:val="000000"/>
                <w:kern w:val="0"/>
                <w:sz w:val="20"/>
                <w:szCs w:val="20"/>
              </w:rPr>
              <w:br/>
              <w:t>5)单股铜导体采用无氧铜，导体直径23AW,</w:t>
            </w:r>
            <w:r w:rsidRPr="00F77D2B">
              <w:rPr>
                <w:rFonts w:ascii="宋体" w:eastAsia="宋体" w:hAnsi="宋体" w:cs="宋体" w:hint="eastAsia"/>
                <w:color w:val="000000"/>
                <w:kern w:val="0"/>
                <w:sz w:val="20"/>
                <w:szCs w:val="20"/>
              </w:rPr>
              <w:br/>
              <w:t>6)绝缘层须采用HDPE,绝缘外经0.96mm</w:t>
            </w:r>
            <w:r w:rsidRPr="00F77D2B">
              <w:rPr>
                <w:rFonts w:ascii="宋体" w:eastAsia="宋体" w:hAnsi="宋体" w:cs="宋体" w:hint="eastAsia"/>
                <w:color w:val="000000"/>
                <w:kern w:val="0"/>
                <w:sz w:val="20"/>
                <w:szCs w:val="20"/>
              </w:rPr>
              <w:br/>
              <w:t>7)外护套须采用PVC材质，厚度0.5mm,线缆外径6.3mm</w:t>
            </w:r>
            <w:r w:rsidRPr="00F77D2B">
              <w:rPr>
                <w:rFonts w:ascii="宋体" w:eastAsia="宋体" w:hAnsi="宋体" w:cs="宋体" w:hint="eastAsia"/>
                <w:color w:val="000000"/>
                <w:kern w:val="0"/>
                <w:sz w:val="20"/>
                <w:szCs w:val="20"/>
              </w:rPr>
              <w:br/>
              <w:t>8)305米纸箱包装，易于抽出线缆，方便施工。须采用逆序标识长度，可以准确了解箱中线缆的剩余量。线缆外皮印有遵循标准、性能、认证编号和包装箱外带有防伪信息。</w:t>
            </w:r>
            <w:r w:rsidRPr="00F77D2B">
              <w:rPr>
                <w:rFonts w:ascii="宋体" w:eastAsia="宋体" w:hAnsi="宋体" w:cs="宋体" w:hint="eastAsia"/>
                <w:color w:val="000000"/>
                <w:kern w:val="0"/>
                <w:sz w:val="20"/>
                <w:szCs w:val="20"/>
              </w:rPr>
              <w:br/>
              <w:t>9)高达250MHz的数据传输频率</w:t>
            </w:r>
            <w:r w:rsidRPr="00F77D2B">
              <w:rPr>
                <w:rFonts w:ascii="宋体" w:eastAsia="宋体" w:hAnsi="宋体" w:cs="宋体" w:hint="eastAsia"/>
                <w:color w:val="000000"/>
                <w:kern w:val="0"/>
                <w:sz w:val="20"/>
                <w:szCs w:val="20"/>
              </w:rPr>
              <w:br/>
              <w:t>10)使用温度-20℃～60℃；安装温度  -0℃～60℃ ；存储温度  -20℃～75℃</w:t>
            </w:r>
            <w:r w:rsidRPr="00F77D2B">
              <w:rPr>
                <w:rFonts w:ascii="宋体" w:eastAsia="宋体" w:hAnsi="宋体" w:cs="宋体" w:hint="eastAsia"/>
                <w:color w:val="000000"/>
                <w:kern w:val="0"/>
                <w:sz w:val="20"/>
                <w:szCs w:val="20"/>
              </w:rPr>
              <w:br/>
              <w:t>11)耐压测试：导体间DC 1000V，1min,不击穿，导体对测试板DC 1500V，1min,不击穿；</w:t>
            </w:r>
            <w:r w:rsidRPr="00F77D2B">
              <w:rPr>
                <w:rFonts w:ascii="宋体" w:eastAsia="宋体" w:hAnsi="宋体" w:cs="宋体" w:hint="eastAsia"/>
                <w:color w:val="000000"/>
                <w:kern w:val="0"/>
                <w:sz w:val="20"/>
                <w:szCs w:val="20"/>
              </w:rPr>
              <w:br/>
              <w:t xml:space="preserve">12)电气性能(20℃&amp;100米 )：电气阻抗100±15ohm、线对直流电阻不平衡 ≤2% 、单根直流电阻   ≤9.5Ω /100m；绝缘电阻导体/导体  ≥5000MΩ.km </w:t>
            </w:r>
            <w:r w:rsidRPr="00F77D2B">
              <w:rPr>
                <w:rFonts w:ascii="宋体" w:eastAsia="宋体" w:hAnsi="宋体" w:cs="宋体" w:hint="eastAsia"/>
                <w:color w:val="000000"/>
                <w:kern w:val="0"/>
                <w:sz w:val="20"/>
                <w:szCs w:val="20"/>
              </w:rPr>
              <w:br/>
              <w:t>13)支持应用：以太网10Base-T、快速以太网100Base-T、千兆以太网1000Base-T、令牌环网4/16。</w:t>
            </w:r>
            <w:r w:rsidRPr="00F77D2B">
              <w:rPr>
                <w:rFonts w:ascii="宋体" w:eastAsia="宋体" w:hAnsi="宋体" w:cs="宋体" w:hint="eastAsia"/>
                <w:color w:val="000000"/>
                <w:kern w:val="0"/>
                <w:sz w:val="20"/>
                <w:szCs w:val="20"/>
              </w:rPr>
              <w:br/>
              <w:t>14)认证：需要提供6类非屏蔽信道和永久链路测试报告，且在报告中提供同时符合ISO/IEC 11801和ANSI-TIA/EIA 568两个标准。</w:t>
            </w:r>
            <w:r w:rsidRPr="00F77D2B">
              <w:rPr>
                <w:rFonts w:ascii="宋体" w:eastAsia="宋体" w:hAnsi="宋体" w:cs="宋体" w:hint="eastAsia"/>
                <w:color w:val="000000"/>
                <w:kern w:val="0"/>
                <w:sz w:val="20"/>
                <w:szCs w:val="20"/>
              </w:rPr>
              <w:br/>
              <w:t>15)须提供符合TIA 568-C.2-2009标准的第三方单体测试报告。</w:t>
            </w:r>
          </w:p>
        </w:tc>
        <w:tc>
          <w:tcPr>
            <w:tcW w:w="0" w:type="auto"/>
            <w:tcBorders>
              <w:top w:val="nil"/>
              <w:left w:val="nil"/>
              <w:bottom w:val="single" w:sz="4" w:space="0" w:color="auto"/>
              <w:right w:val="single" w:sz="4" w:space="0" w:color="auto"/>
            </w:tcBorders>
            <w:shd w:val="clear" w:color="auto" w:fill="auto"/>
            <w:vAlign w:val="center"/>
            <w:hideMark/>
          </w:tcPr>
          <w:p w14:paraId="3F9D5367"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箱</w:t>
            </w:r>
          </w:p>
        </w:tc>
        <w:tc>
          <w:tcPr>
            <w:tcW w:w="0" w:type="auto"/>
            <w:tcBorders>
              <w:top w:val="nil"/>
              <w:left w:val="nil"/>
              <w:bottom w:val="single" w:sz="4" w:space="0" w:color="auto"/>
              <w:right w:val="single" w:sz="4" w:space="0" w:color="auto"/>
            </w:tcBorders>
            <w:shd w:val="clear" w:color="auto" w:fill="auto"/>
            <w:vAlign w:val="center"/>
            <w:hideMark/>
          </w:tcPr>
          <w:p w14:paraId="11955C08"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640</w:t>
            </w:r>
          </w:p>
        </w:tc>
      </w:tr>
      <w:tr w:rsidR="00634909" w:rsidRPr="00F77D2B" w14:paraId="714E5F94"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04BC37"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1B56625"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室内单模12芯光缆</w:t>
            </w:r>
          </w:p>
        </w:tc>
        <w:tc>
          <w:tcPr>
            <w:tcW w:w="0" w:type="auto"/>
            <w:tcBorders>
              <w:top w:val="nil"/>
              <w:left w:val="nil"/>
              <w:bottom w:val="single" w:sz="4" w:space="0" w:color="auto"/>
              <w:right w:val="single" w:sz="4" w:space="0" w:color="auto"/>
            </w:tcBorders>
            <w:shd w:val="clear" w:color="auto" w:fill="auto"/>
            <w:vAlign w:val="center"/>
            <w:hideMark/>
          </w:tcPr>
          <w:p w14:paraId="771C5CF3"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1)单模光缆要求采用满足IEEE802.3ae标准，要求可以支持10GBASE-LX万兆以太网达8000米以上距离及1000Base-LX千兆以太网达5000米以上距离，同时又可向下兼容目前的100Mbps及10Mbps以太网应用</w:t>
            </w:r>
            <w:r w:rsidRPr="00F77D2B">
              <w:rPr>
                <w:rFonts w:ascii="宋体" w:eastAsia="宋体" w:hAnsi="宋体" w:cs="宋体" w:hint="eastAsia"/>
                <w:color w:val="000000"/>
                <w:kern w:val="0"/>
                <w:sz w:val="20"/>
                <w:szCs w:val="20"/>
              </w:rPr>
              <w:br/>
              <w:t>2)标准：须符合ISO/IEC 11801；ANSI/TIA-568-C；ITU-T G.652D的标准</w:t>
            </w:r>
            <w:r w:rsidRPr="00F77D2B">
              <w:rPr>
                <w:rFonts w:ascii="宋体" w:eastAsia="宋体" w:hAnsi="宋体" w:cs="宋体" w:hint="eastAsia"/>
                <w:color w:val="000000"/>
                <w:kern w:val="0"/>
                <w:sz w:val="20"/>
                <w:szCs w:val="20"/>
              </w:rPr>
              <w:br/>
              <w:t>3)类型：须采用9/125μm  OS2零水峰单模光纤</w:t>
            </w:r>
            <w:r w:rsidRPr="00F77D2B">
              <w:rPr>
                <w:rFonts w:ascii="宋体" w:eastAsia="宋体" w:hAnsi="宋体" w:cs="宋体" w:hint="eastAsia"/>
                <w:color w:val="000000"/>
                <w:kern w:val="0"/>
                <w:sz w:val="20"/>
                <w:szCs w:val="20"/>
              </w:rPr>
              <w:br/>
              <w:t>4)结构：GYTS层绞式</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5)容纳芯数：4-144芯</w:t>
            </w:r>
            <w:r w:rsidRPr="00F77D2B">
              <w:rPr>
                <w:rFonts w:ascii="宋体" w:eastAsia="宋体" w:hAnsi="宋体" w:cs="宋体" w:hint="eastAsia"/>
                <w:color w:val="000000"/>
                <w:kern w:val="0"/>
                <w:sz w:val="20"/>
                <w:szCs w:val="20"/>
              </w:rPr>
              <w:br/>
              <w:t>6)护套颜色：黑色</w:t>
            </w:r>
            <w:r w:rsidRPr="00F77D2B">
              <w:rPr>
                <w:rFonts w:ascii="宋体" w:eastAsia="宋体" w:hAnsi="宋体" w:cs="宋体" w:hint="eastAsia"/>
                <w:color w:val="000000"/>
                <w:kern w:val="0"/>
                <w:sz w:val="20"/>
                <w:szCs w:val="20"/>
              </w:rPr>
              <w:br/>
              <w:t>7)允许拉伸力：短期：3000N 长期：1000N</w:t>
            </w:r>
            <w:r w:rsidRPr="00F77D2B">
              <w:rPr>
                <w:rFonts w:ascii="宋体" w:eastAsia="宋体" w:hAnsi="宋体" w:cs="宋体" w:hint="eastAsia"/>
                <w:color w:val="000000"/>
                <w:kern w:val="0"/>
                <w:sz w:val="20"/>
                <w:szCs w:val="20"/>
              </w:rPr>
              <w:br/>
              <w:t>8)允许压扁力：短期：3000N 长期：1000N</w:t>
            </w:r>
            <w:r w:rsidRPr="00F77D2B">
              <w:rPr>
                <w:rFonts w:ascii="宋体" w:eastAsia="宋体" w:hAnsi="宋体" w:cs="宋体" w:hint="eastAsia"/>
                <w:color w:val="000000"/>
                <w:kern w:val="0"/>
                <w:sz w:val="20"/>
                <w:szCs w:val="20"/>
              </w:rPr>
              <w:br/>
              <w:t>9)最小弯曲半径：静态：10D 动态：20D</w:t>
            </w:r>
            <w:r w:rsidRPr="00F77D2B">
              <w:rPr>
                <w:rFonts w:ascii="宋体" w:eastAsia="宋体" w:hAnsi="宋体" w:cs="宋体" w:hint="eastAsia"/>
                <w:color w:val="000000"/>
                <w:kern w:val="0"/>
                <w:sz w:val="20"/>
                <w:szCs w:val="20"/>
              </w:rPr>
              <w:br/>
              <w:t>10)纤芯衰耗≤0.40dB/km@1310 nm; 纤芯衰耗≤0.30dB/km@1550nm；</w:t>
            </w:r>
            <w:r w:rsidRPr="00F77D2B">
              <w:rPr>
                <w:rFonts w:ascii="宋体" w:eastAsia="宋体" w:hAnsi="宋体" w:cs="宋体" w:hint="eastAsia"/>
                <w:color w:val="000000"/>
                <w:kern w:val="0"/>
                <w:sz w:val="20"/>
                <w:szCs w:val="20"/>
              </w:rPr>
              <w:br/>
              <w:t>11)光缆须具有多层保护独特的加强元件，可以有效防止了机械损伤及动物性破坏；</w:t>
            </w:r>
            <w:r w:rsidRPr="00F77D2B">
              <w:rPr>
                <w:rFonts w:ascii="宋体" w:eastAsia="宋体" w:hAnsi="宋体" w:cs="宋体" w:hint="eastAsia"/>
                <w:color w:val="000000"/>
                <w:kern w:val="0"/>
                <w:sz w:val="20"/>
                <w:szCs w:val="20"/>
              </w:rPr>
              <w:br/>
              <w:t>12)光缆须具有环保阻水带及特种纤膏的双重阻水结构，可以提供优良的隔潮密封性能；</w:t>
            </w:r>
            <w:r w:rsidRPr="00F77D2B">
              <w:rPr>
                <w:rFonts w:ascii="宋体" w:eastAsia="宋体" w:hAnsi="宋体" w:cs="宋体" w:hint="eastAsia"/>
                <w:color w:val="000000"/>
                <w:kern w:val="0"/>
                <w:sz w:val="20"/>
                <w:szCs w:val="20"/>
              </w:rPr>
              <w:br/>
              <w:t>13)线缆结构，须采用中心加强构件、光纤松套管、缆芯填充油膏钢-聚乙烯粘结护套等组成；</w:t>
            </w:r>
            <w:r w:rsidRPr="00F77D2B">
              <w:rPr>
                <w:rFonts w:ascii="宋体" w:eastAsia="宋体" w:hAnsi="宋体" w:cs="宋体" w:hint="eastAsia"/>
                <w:color w:val="000000"/>
                <w:kern w:val="0"/>
                <w:sz w:val="20"/>
                <w:szCs w:val="20"/>
              </w:rPr>
              <w:br/>
              <w:t>14)外皮：PE外皮或LSZH外皮</w:t>
            </w:r>
            <w:r w:rsidRPr="00F77D2B">
              <w:rPr>
                <w:rFonts w:ascii="宋体" w:eastAsia="宋体" w:hAnsi="宋体" w:cs="宋体" w:hint="eastAsia"/>
                <w:color w:val="000000"/>
                <w:kern w:val="0"/>
                <w:sz w:val="20"/>
                <w:szCs w:val="20"/>
              </w:rPr>
              <w:br/>
              <w:t>15)满足YD/T901-2009层绞式通信用室外光缆标准。</w:t>
            </w:r>
            <w:r w:rsidRPr="00F77D2B">
              <w:rPr>
                <w:rFonts w:ascii="宋体" w:eastAsia="宋体" w:hAnsi="宋体" w:cs="宋体" w:hint="eastAsia"/>
                <w:color w:val="000000"/>
                <w:kern w:val="0"/>
                <w:sz w:val="20"/>
                <w:szCs w:val="20"/>
              </w:rPr>
              <w:br/>
              <w:t>16)运行温度:-20到60℃</w:t>
            </w:r>
            <w:r w:rsidRPr="00F77D2B">
              <w:rPr>
                <w:rFonts w:ascii="宋体" w:eastAsia="宋体" w:hAnsi="宋体" w:cs="宋体" w:hint="eastAsia"/>
                <w:color w:val="000000"/>
                <w:kern w:val="0"/>
                <w:sz w:val="20"/>
                <w:szCs w:val="20"/>
              </w:rPr>
              <w:br/>
              <w:t>17)提供有线通信质量监督检验中心出具的单体测试报告；</w:t>
            </w:r>
          </w:p>
        </w:tc>
        <w:tc>
          <w:tcPr>
            <w:tcW w:w="0" w:type="auto"/>
            <w:tcBorders>
              <w:top w:val="nil"/>
              <w:left w:val="nil"/>
              <w:bottom w:val="single" w:sz="4" w:space="0" w:color="auto"/>
              <w:right w:val="single" w:sz="4" w:space="0" w:color="auto"/>
            </w:tcBorders>
            <w:shd w:val="clear" w:color="auto" w:fill="auto"/>
            <w:vAlign w:val="center"/>
            <w:hideMark/>
          </w:tcPr>
          <w:p w14:paraId="1626C95F"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米</w:t>
            </w:r>
          </w:p>
        </w:tc>
        <w:tc>
          <w:tcPr>
            <w:tcW w:w="0" w:type="auto"/>
            <w:tcBorders>
              <w:top w:val="nil"/>
              <w:left w:val="nil"/>
              <w:bottom w:val="single" w:sz="4" w:space="0" w:color="auto"/>
              <w:right w:val="single" w:sz="4" w:space="0" w:color="auto"/>
            </w:tcBorders>
            <w:shd w:val="clear" w:color="auto" w:fill="auto"/>
            <w:vAlign w:val="center"/>
            <w:hideMark/>
          </w:tcPr>
          <w:p w14:paraId="6907F4FC"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3800</w:t>
            </w:r>
          </w:p>
        </w:tc>
      </w:tr>
      <w:tr w:rsidR="00AF5C6A" w:rsidRPr="00F77D2B" w14:paraId="76523087" w14:textId="77777777" w:rsidTr="00AF5C6A">
        <w:trPr>
          <w:trHeight w:val="360"/>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4B64D528" w14:textId="5D5550F3" w:rsidR="00AF5C6A" w:rsidRPr="00F77D2B" w:rsidRDefault="00AF5C6A" w:rsidP="00AF5C6A">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lastRenderedPageBreak/>
              <w:t>三、管理及设备间子系统</w:t>
            </w:r>
            <w:r w:rsidRPr="00F77D2B">
              <w:rPr>
                <w:rFonts w:ascii="宋体" w:eastAsia="宋体" w:hAnsi="宋体" w:cs="宋体" w:hint="eastAsia"/>
                <w:color w:val="000000"/>
                <w:kern w:val="0"/>
                <w:sz w:val="20"/>
                <w:szCs w:val="20"/>
              </w:rPr>
              <w:t xml:space="preserve">　</w:t>
            </w:r>
          </w:p>
        </w:tc>
      </w:tr>
      <w:tr w:rsidR="00634909" w:rsidRPr="00F77D2B" w14:paraId="4F42404C" w14:textId="77777777" w:rsidTr="00EA093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1C9272"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52AEC5E"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网络机柜42U</w:t>
            </w:r>
          </w:p>
        </w:tc>
        <w:tc>
          <w:tcPr>
            <w:tcW w:w="0" w:type="auto"/>
            <w:tcBorders>
              <w:top w:val="nil"/>
              <w:left w:val="nil"/>
              <w:bottom w:val="single" w:sz="4" w:space="0" w:color="auto"/>
              <w:right w:val="single" w:sz="4" w:space="0" w:color="auto"/>
            </w:tcBorders>
            <w:shd w:val="clear" w:color="auto" w:fill="auto"/>
            <w:vAlign w:val="center"/>
            <w:hideMark/>
          </w:tcPr>
          <w:p w14:paraId="1ABA9A88"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材质：选用优质冷扎钢板，表面喷涂塑粉，防锈美观；</w:t>
            </w:r>
            <w:r w:rsidRPr="00F77D2B">
              <w:rPr>
                <w:rFonts w:ascii="宋体" w:eastAsia="宋体" w:hAnsi="宋体" w:cs="宋体" w:hint="eastAsia"/>
                <w:color w:val="000000"/>
                <w:kern w:val="0"/>
                <w:sz w:val="20"/>
                <w:szCs w:val="20"/>
              </w:rPr>
              <w:br/>
              <w:t>2、 1.2mm钢板用于机柜主体和支架等重要部位。</w:t>
            </w:r>
            <w:r w:rsidRPr="00F77D2B">
              <w:rPr>
                <w:rFonts w:ascii="宋体" w:eastAsia="宋体" w:hAnsi="宋体" w:cs="宋体" w:hint="eastAsia"/>
                <w:color w:val="000000"/>
                <w:kern w:val="0"/>
                <w:sz w:val="20"/>
                <w:szCs w:val="20"/>
              </w:rPr>
              <w:br/>
              <w:t>3、 表面处理：脱脂、酸洗、磷化、静电喷塑等工艺</w:t>
            </w:r>
            <w:r w:rsidRPr="00F77D2B">
              <w:rPr>
                <w:rFonts w:ascii="宋体" w:eastAsia="宋体" w:hAnsi="宋体" w:cs="宋体" w:hint="eastAsia"/>
                <w:color w:val="000000"/>
                <w:kern w:val="0"/>
                <w:sz w:val="20"/>
                <w:szCs w:val="20"/>
              </w:rPr>
              <w:br/>
              <w:t>4、 盐雾试验：48小时，产品通过盐水喷雾实验检测，以保证在恶劣环境下不会出现腐蚀现象</w:t>
            </w:r>
            <w:r w:rsidRPr="00F77D2B">
              <w:rPr>
                <w:rFonts w:ascii="宋体" w:eastAsia="宋体" w:hAnsi="宋体" w:cs="宋体" w:hint="eastAsia"/>
                <w:color w:val="000000"/>
                <w:kern w:val="0"/>
                <w:sz w:val="20"/>
                <w:szCs w:val="20"/>
              </w:rPr>
              <w:br/>
              <w:t>5、 前门采用全钢化5mm厚浅茶色玻璃，优美大方；</w:t>
            </w:r>
            <w:r w:rsidRPr="00F77D2B">
              <w:rPr>
                <w:rFonts w:ascii="宋体" w:eastAsia="宋体" w:hAnsi="宋体" w:cs="宋体" w:hint="eastAsia"/>
                <w:color w:val="000000"/>
                <w:kern w:val="0"/>
                <w:sz w:val="20"/>
                <w:szCs w:val="20"/>
              </w:rPr>
              <w:br/>
              <w:t>6、 门锁：高级旋转门把锁</w:t>
            </w:r>
            <w:r w:rsidRPr="00F77D2B">
              <w:rPr>
                <w:rFonts w:ascii="宋体" w:eastAsia="宋体" w:hAnsi="宋体" w:cs="宋体" w:hint="eastAsia"/>
                <w:color w:val="000000"/>
                <w:kern w:val="0"/>
                <w:sz w:val="20"/>
                <w:szCs w:val="20"/>
              </w:rPr>
              <w:br/>
              <w:t>7、 四面开放式，机柜侧门、前后门可以拆开，方便调试安装；；</w:t>
            </w:r>
            <w:r w:rsidRPr="00F77D2B">
              <w:rPr>
                <w:rFonts w:ascii="宋体" w:eastAsia="宋体" w:hAnsi="宋体" w:cs="宋体" w:hint="eastAsia"/>
                <w:color w:val="000000"/>
                <w:kern w:val="0"/>
                <w:sz w:val="20"/>
                <w:szCs w:val="20"/>
              </w:rPr>
              <w:br/>
              <w:t>8、 工艺精湛，结构坚固，结实耐用；</w:t>
            </w:r>
            <w:r w:rsidRPr="00F77D2B">
              <w:rPr>
                <w:rFonts w:ascii="宋体" w:eastAsia="宋体" w:hAnsi="宋体" w:cs="宋体" w:hint="eastAsia"/>
                <w:color w:val="000000"/>
                <w:kern w:val="0"/>
                <w:sz w:val="20"/>
                <w:szCs w:val="20"/>
              </w:rPr>
              <w:br/>
              <w:t>9、 可提供22U，32Ｕ，42Ｕ及其他各种规格的</w:t>
            </w:r>
            <w:r w:rsidRPr="00F77D2B">
              <w:rPr>
                <w:rFonts w:ascii="宋体" w:eastAsia="宋体" w:hAnsi="宋体" w:cs="宋体" w:hint="eastAsia"/>
                <w:color w:val="000000"/>
                <w:kern w:val="0"/>
                <w:sz w:val="20"/>
                <w:szCs w:val="20"/>
              </w:rPr>
              <w:br/>
              <w:t>10、 42U标准网络机柜：含风扇2只，层板2块，六位插排一个;</w:t>
            </w:r>
            <w:r w:rsidRPr="00F77D2B">
              <w:rPr>
                <w:rFonts w:ascii="宋体" w:eastAsia="宋体" w:hAnsi="宋体" w:cs="宋体" w:hint="eastAsia"/>
                <w:color w:val="000000"/>
                <w:kern w:val="0"/>
                <w:sz w:val="20"/>
                <w:szCs w:val="20"/>
              </w:rPr>
              <w:br/>
              <w:t>11、 标准：DIN41491;IEC297-2;GB/T3047.2-92</w:t>
            </w:r>
            <w:r w:rsidRPr="00F77D2B">
              <w:rPr>
                <w:rFonts w:ascii="宋体" w:eastAsia="宋体" w:hAnsi="宋体" w:cs="宋体" w:hint="eastAsia"/>
                <w:color w:val="000000"/>
                <w:kern w:val="0"/>
                <w:sz w:val="20"/>
                <w:szCs w:val="20"/>
              </w:rPr>
              <w:br/>
              <w:t>12、 提供产品25年的质保证书。</w:t>
            </w:r>
          </w:p>
        </w:tc>
        <w:tc>
          <w:tcPr>
            <w:tcW w:w="0" w:type="auto"/>
            <w:tcBorders>
              <w:top w:val="nil"/>
              <w:left w:val="nil"/>
              <w:bottom w:val="single" w:sz="4" w:space="0" w:color="auto"/>
              <w:right w:val="single" w:sz="4" w:space="0" w:color="auto"/>
            </w:tcBorders>
            <w:shd w:val="clear" w:color="auto" w:fill="auto"/>
            <w:vAlign w:val="center"/>
            <w:hideMark/>
          </w:tcPr>
          <w:p w14:paraId="03C718B8"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080BFEFF"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41</w:t>
            </w:r>
          </w:p>
        </w:tc>
      </w:tr>
      <w:tr w:rsidR="00634909" w:rsidRPr="00F77D2B" w14:paraId="24F46C71"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A97E46"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5E1506"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网络机柜22U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597FF6"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材质：选用优质冷扎钢板，表面喷涂塑粉，防锈美观；</w:t>
            </w:r>
            <w:r w:rsidRPr="00F77D2B">
              <w:rPr>
                <w:rFonts w:ascii="宋体" w:eastAsia="宋体" w:hAnsi="宋体" w:cs="宋体" w:hint="eastAsia"/>
                <w:color w:val="000000"/>
                <w:kern w:val="0"/>
                <w:sz w:val="20"/>
                <w:szCs w:val="20"/>
              </w:rPr>
              <w:br/>
              <w:t>2、 1.2mm钢板用于机柜主体和支架等重要部位。</w:t>
            </w:r>
            <w:r w:rsidRPr="00F77D2B">
              <w:rPr>
                <w:rFonts w:ascii="宋体" w:eastAsia="宋体" w:hAnsi="宋体" w:cs="宋体" w:hint="eastAsia"/>
                <w:color w:val="000000"/>
                <w:kern w:val="0"/>
                <w:sz w:val="20"/>
                <w:szCs w:val="20"/>
              </w:rPr>
              <w:br/>
              <w:t>3、 表面处理：脱脂、酸洗、磷化、静电喷塑等工艺</w:t>
            </w:r>
            <w:r w:rsidRPr="00F77D2B">
              <w:rPr>
                <w:rFonts w:ascii="宋体" w:eastAsia="宋体" w:hAnsi="宋体" w:cs="宋体" w:hint="eastAsia"/>
                <w:color w:val="000000"/>
                <w:kern w:val="0"/>
                <w:sz w:val="20"/>
                <w:szCs w:val="20"/>
              </w:rPr>
              <w:br/>
              <w:t>4、 盐雾试验：48小时，产品通过盐水喷雾实验检测，以保证在恶劣环境下不会出现腐蚀现象</w:t>
            </w:r>
            <w:r w:rsidRPr="00F77D2B">
              <w:rPr>
                <w:rFonts w:ascii="宋体" w:eastAsia="宋体" w:hAnsi="宋体" w:cs="宋体" w:hint="eastAsia"/>
                <w:color w:val="000000"/>
                <w:kern w:val="0"/>
                <w:sz w:val="20"/>
                <w:szCs w:val="20"/>
              </w:rPr>
              <w:br/>
              <w:t>5、 前门采用全钢化5mm厚浅茶色玻璃，优美大方；</w:t>
            </w:r>
            <w:r w:rsidRPr="00F77D2B">
              <w:rPr>
                <w:rFonts w:ascii="宋体" w:eastAsia="宋体" w:hAnsi="宋体" w:cs="宋体" w:hint="eastAsia"/>
                <w:color w:val="000000"/>
                <w:kern w:val="0"/>
                <w:sz w:val="20"/>
                <w:szCs w:val="20"/>
              </w:rPr>
              <w:br/>
              <w:t>6、 门锁：高级旋转门把锁</w:t>
            </w:r>
            <w:r w:rsidRPr="00F77D2B">
              <w:rPr>
                <w:rFonts w:ascii="宋体" w:eastAsia="宋体" w:hAnsi="宋体" w:cs="宋体" w:hint="eastAsia"/>
                <w:color w:val="000000"/>
                <w:kern w:val="0"/>
                <w:sz w:val="20"/>
                <w:szCs w:val="20"/>
              </w:rPr>
              <w:br/>
              <w:t>7、 四面开放式，机柜侧门、前后门可以拆开，方便调试安装；；</w:t>
            </w:r>
            <w:r w:rsidRPr="00F77D2B">
              <w:rPr>
                <w:rFonts w:ascii="宋体" w:eastAsia="宋体" w:hAnsi="宋体" w:cs="宋体" w:hint="eastAsia"/>
                <w:color w:val="000000"/>
                <w:kern w:val="0"/>
                <w:sz w:val="20"/>
                <w:szCs w:val="20"/>
              </w:rPr>
              <w:br/>
              <w:t>8、 工艺精湛，结构坚固，结实耐用；</w:t>
            </w:r>
            <w:r w:rsidRPr="00F77D2B">
              <w:rPr>
                <w:rFonts w:ascii="宋体" w:eastAsia="宋体" w:hAnsi="宋体" w:cs="宋体" w:hint="eastAsia"/>
                <w:color w:val="000000"/>
                <w:kern w:val="0"/>
                <w:sz w:val="20"/>
                <w:szCs w:val="20"/>
              </w:rPr>
              <w:br/>
              <w:t>9、 可提供22U，32Ｕ，42Ｕ及其他各种规格的</w:t>
            </w:r>
            <w:r w:rsidRPr="00F77D2B">
              <w:rPr>
                <w:rFonts w:ascii="宋体" w:eastAsia="宋体" w:hAnsi="宋体" w:cs="宋体" w:hint="eastAsia"/>
                <w:color w:val="000000"/>
                <w:kern w:val="0"/>
                <w:sz w:val="20"/>
                <w:szCs w:val="20"/>
              </w:rPr>
              <w:br/>
              <w:t>10、 42U标准网络机柜：含风扇2只，层板2块，六位插排一个;</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11、 标准：DIN41491;IEC297-2;GB/T3047.2-92</w:t>
            </w:r>
            <w:r w:rsidRPr="00F77D2B">
              <w:rPr>
                <w:rFonts w:ascii="宋体" w:eastAsia="宋体" w:hAnsi="宋体" w:cs="宋体" w:hint="eastAsia"/>
                <w:color w:val="000000"/>
                <w:kern w:val="0"/>
                <w:sz w:val="20"/>
                <w:szCs w:val="20"/>
              </w:rPr>
              <w:br/>
              <w:t>12、 提供产品25年的质保证书。</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8EF913"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F63FA4"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w:t>
            </w:r>
          </w:p>
        </w:tc>
      </w:tr>
      <w:tr w:rsidR="00634909" w:rsidRPr="00F77D2B" w14:paraId="6D598F1B"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F0FA40"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BD42DD"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机柜专用pdu电源</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BAFB69"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产品描述：  1.输入：L+N+PE,国标10A插头2.额定值：10A 250V 2500W3.8位 10A新国标五孔 4.3*1.5平方线 ,纯线长1.8M 5.黑色，铝壳，带总开关6.19"安装 1U高</w:t>
            </w:r>
            <w:r w:rsidRPr="00F77D2B">
              <w:rPr>
                <w:rFonts w:ascii="宋体" w:eastAsia="宋体" w:hAnsi="宋体" w:cs="宋体" w:hint="eastAsia"/>
                <w:color w:val="000000"/>
                <w:kern w:val="0"/>
                <w:sz w:val="20"/>
                <w:szCs w:val="20"/>
              </w:rPr>
              <w:br/>
              <w:t>产品参数：</w:t>
            </w:r>
            <w:r w:rsidRPr="00F77D2B">
              <w:rPr>
                <w:rFonts w:ascii="宋体" w:eastAsia="宋体" w:hAnsi="宋体" w:cs="宋体" w:hint="eastAsia"/>
                <w:color w:val="000000"/>
                <w:kern w:val="0"/>
                <w:sz w:val="20"/>
                <w:szCs w:val="20"/>
              </w:rPr>
              <w:br/>
              <w:t>额定电压：250V AC</w:t>
            </w:r>
            <w:r w:rsidRPr="00F77D2B">
              <w:rPr>
                <w:rFonts w:ascii="宋体" w:eastAsia="宋体" w:hAnsi="宋体" w:cs="宋体" w:hint="eastAsia"/>
                <w:color w:val="000000"/>
                <w:kern w:val="0"/>
                <w:sz w:val="20"/>
                <w:szCs w:val="20"/>
              </w:rPr>
              <w:br/>
              <w:t>额定频率：50HZ</w:t>
            </w:r>
            <w:r w:rsidRPr="00F77D2B">
              <w:rPr>
                <w:rFonts w:ascii="宋体" w:eastAsia="宋体" w:hAnsi="宋体" w:cs="宋体" w:hint="eastAsia"/>
                <w:color w:val="000000"/>
                <w:kern w:val="0"/>
                <w:sz w:val="20"/>
                <w:szCs w:val="20"/>
              </w:rPr>
              <w:br/>
              <w:t>额定电流：10A</w:t>
            </w:r>
            <w:r w:rsidRPr="00F77D2B">
              <w:rPr>
                <w:rFonts w:ascii="宋体" w:eastAsia="宋体" w:hAnsi="宋体" w:cs="宋体" w:hint="eastAsia"/>
                <w:color w:val="000000"/>
                <w:kern w:val="0"/>
                <w:sz w:val="20"/>
                <w:szCs w:val="20"/>
              </w:rPr>
              <w:br/>
              <w:t>输入连接：单相两线加接地</w:t>
            </w:r>
            <w:r w:rsidRPr="00F77D2B">
              <w:rPr>
                <w:rFonts w:ascii="宋体" w:eastAsia="宋体" w:hAnsi="宋体" w:cs="宋体" w:hint="eastAsia"/>
                <w:color w:val="000000"/>
                <w:kern w:val="0"/>
                <w:sz w:val="20"/>
                <w:szCs w:val="20"/>
              </w:rPr>
              <w:br/>
              <w:t>输入连接线：3*1.5，长度：1.8米，输入连接器： 10A国标单相两级带接地插头</w:t>
            </w:r>
            <w:r w:rsidRPr="00F77D2B">
              <w:rPr>
                <w:rFonts w:ascii="宋体" w:eastAsia="宋体" w:hAnsi="宋体" w:cs="宋体" w:hint="eastAsia"/>
                <w:color w:val="000000"/>
                <w:kern w:val="0"/>
                <w:sz w:val="20"/>
                <w:szCs w:val="20"/>
              </w:rPr>
              <w:br/>
              <w:t>输出插孔：8位 10A国标小五孔</w:t>
            </w:r>
            <w:r w:rsidRPr="00F77D2B">
              <w:rPr>
                <w:rFonts w:ascii="宋体" w:eastAsia="宋体" w:hAnsi="宋体" w:cs="宋体" w:hint="eastAsia"/>
                <w:color w:val="000000"/>
                <w:kern w:val="0"/>
                <w:sz w:val="20"/>
                <w:szCs w:val="20"/>
              </w:rPr>
              <w:br/>
              <w:t>功能模块：总开关</w:t>
            </w:r>
            <w:r w:rsidRPr="00F77D2B">
              <w:rPr>
                <w:rFonts w:ascii="宋体" w:eastAsia="宋体" w:hAnsi="宋体" w:cs="宋体" w:hint="eastAsia"/>
                <w:color w:val="000000"/>
                <w:kern w:val="0"/>
                <w:sz w:val="20"/>
                <w:szCs w:val="20"/>
              </w:rPr>
              <w:br/>
              <w:t>型材规格：铝型材，黑色</w:t>
            </w:r>
            <w:r w:rsidRPr="00F77D2B">
              <w:rPr>
                <w:rFonts w:ascii="宋体" w:eastAsia="宋体" w:hAnsi="宋体" w:cs="宋体" w:hint="eastAsia"/>
                <w:color w:val="000000"/>
                <w:kern w:val="0"/>
                <w:sz w:val="20"/>
                <w:szCs w:val="20"/>
              </w:rPr>
              <w:br/>
              <w:t>安装方式：19英寸水平，高度：1U</w:t>
            </w:r>
            <w:r w:rsidRPr="00F77D2B">
              <w:rPr>
                <w:rFonts w:ascii="宋体" w:eastAsia="宋体" w:hAnsi="宋体" w:cs="宋体" w:hint="eastAsia"/>
                <w:color w:val="000000"/>
                <w:kern w:val="0"/>
                <w:sz w:val="20"/>
                <w:szCs w:val="20"/>
              </w:rPr>
              <w:br/>
              <w:t>工作温度：-10℃~+45℃，相对湿度：≤95%RH、非凝结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BF743"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599298"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94</w:t>
            </w:r>
          </w:p>
        </w:tc>
      </w:tr>
      <w:tr w:rsidR="00634909" w:rsidRPr="00F77D2B" w14:paraId="38C0CA7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4005D"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231EA583"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六类非屏蔽配线架</w:t>
            </w:r>
          </w:p>
        </w:tc>
        <w:tc>
          <w:tcPr>
            <w:tcW w:w="0" w:type="auto"/>
            <w:tcBorders>
              <w:top w:val="nil"/>
              <w:left w:val="nil"/>
              <w:bottom w:val="single" w:sz="4" w:space="0" w:color="auto"/>
              <w:right w:val="single" w:sz="4" w:space="0" w:color="auto"/>
            </w:tcBorders>
            <w:shd w:val="clear" w:color="auto" w:fill="auto"/>
            <w:vAlign w:val="center"/>
            <w:hideMark/>
          </w:tcPr>
          <w:p w14:paraId="69C04F21"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1)配线架：24口，RJ45模块化卡接式结构，高度1U；1.5mm刚体框架，一体高强度黑色面盖，配置后端快速理线装置（可分离），便于线缆的整理;</w:t>
            </w:r>
            <w:r w:rsidRPr="00F77D2B">
              <w:rPr>
                <w:rFonts w:ascii="宋体" w:eastAsia="宋体" w:hAnsi="宋体" w:cs="宋体" w:hint="eastAsia"/>
                <w:color w:val="000000"/>
                <w:kern w:val="0"/>
                <w:sz w:val="20"/>
                <w:szCs w:val="20"/>
              </w:rPr>
              <w:br/>
              <w:t>2)须带端口数字标识以及标签书写位，透明塑料挡板，带接地螺栓</w:t>
            </w:r>
            <w:r w:rsidRPr="00F77D2B">
              <w:rPr>
                <w:rFonts w:ascii="宋体" w:eastAsia="宋体" w:hAnsi="宋体" w:cs="宋体" w:hint="eastAsia"/>
                <w:color w:val="000000"/>
                <w:kern w:val="0"/>
                <w:sz w:val="20"/>
                <w:szCs w:val="20"/>
              </w:rPr>
              <w:br/>
              <w:t>3)配线架安装：须带预定位卡口，可以简单地将配线架卡入机柜立柱中，无需先安装螺丝，配线架即可卡在机柜上，以方便安装固定。</w:t>
            </w:r>
            <w:r w:rsidRPr="00F77D2B">
              <w:rPr>
                <w:rFonts w:ascii="宋体" w:eastAsia="宋体" w:hAnsi="宋体" w:cs="宋体" w:hint="eastAsia"/>
                <w:color w:val="000000"/>
                <w:kern w:val="0"/>
                <w:sz w:val="20"/>
                <w:szCs w:val="20"/>
              </w:rPr>
              <w:br/>
              <w:t>4)模块主体材料采用高强度PC材料，须满配模块。</w:t>
            </w:r>
            <w:r w:rsidRPr="00F77D2B">
              <w:rPr>
                <w:rFonts w:ascii="宋体" w:eastAsia="宋体" w:hAnsi="宋体" w:cs="宋体" w:hint="eastAsia"/>
                <w:color w:val="000000"/>
                <w:kern w:val="0"/>
                <w:sz w:val="20"/>
                <w:szCs w:val="20"/>
              </w:rPr>
              <w:br/>
              <w:t>5)插拔次数≥2500次;</w:t>
            </w:r>
            <w:r w:rsidRPr="00F77D2B">
              <w:rPr>
                <w:rFonts w:ascii="宋体" w:eastAsia="宋体" w:hAnsi="宋体" w:cs="宋体" w:hint="eastAsia"/>
                <w:color w:val="000000"/>
                <w:kern w:val="0"/>
                <w:sz w:val="20"/>
                <w:szCs w:val="20"/>
              </w:rPr>
              <w:br/>
              <w:t>6)水晶头与模块插拔力要求 ＜ 20N;</w:t>
            </w:r>
            <w:r w:rsidRPr="00F77D2B">
              <w:rPr>
                <w:rFonts w:ascii="宋体" w:eastAsia="宋体" w:hAnsi="宋体" w:cs="宋体" w:hint="eastAsia"/>
                <w:color w:val="000000"/>
                <w:kern w:val="0"/>
                <w:sz w:val="20"/>
                <w:szCs w:val="20"/>
              </w:rPr>
              <w:br/>
              <w:t>7)匹配线规：22－26AWG;</w:t>
            </w:r>
            <w:r w:rsidRPr="00F77D2B">
              <w:rPr>
                <w:rFonts w:ascii="宋体" w:eastAsia="宋体" w:hAnsi="宋体" w:cs="宋体" w:hint="eastAsia"/>
                <w:color w:val="000000"/>
                <w:kern w:val="0"/>
                <w:sz w:val="20"/>
                <w:szCs w:val="20"/>
              </w:rPr>
              <w:br/>
              <w:t>8)配线架须带端口数字标识、标签书写位、透明塑料挡板和带接地螺栓</w:t>
            </w:r>
            <w:r w:rsidRPr="00F77D2B">
              <w:rPr>
                <w:rFonts w:ascii="宋体" w:eastAsia="宋体" w:hAnsi="宋体" w:cs="宋体" w:hint="eastAsia"/>
                <w:color w:val="000000"/>
                <w:kern w:val="0"/>
                <w:sz w:val="20"/>
                <w:szCs w:val="20"/>
              </w:rPr>
              <w:br/>
              <w:t>9)信息模块：信息模块的底座和分线端子采用分离设计，方便二次端接；且信息底座采用按压防滑设计，方便施工人员端接。</w:t>
            </w:r>
            <w:r w:rsidRPr="00F77D2B">
              <w:rPr>
                <w:rFonts w:ascii="宋体" w:eastAsia="宋体" w:hAnsi="宋体" w:cs="宋体" w:hint="eastAsia"/>
                <w:color w:val="000000"/>
                <w:kern w:val="0"/>
                <w:sz w:val="20"/>
                <w:szCs w:val="20"/>
              </w:rPr>
              <w:br/>
              <w:t>10)模块打线安装方式：模块自带的分线端子，须利用杠杆原理完成压接，无需借用外部工具。</w:t>
            </w:r>
            <w:r w:rsidRPr="00F77D2B">
              <w:rPr>
                <w:rFonts w:ascii="宋体" w:eastAsia="宋体" w:hAnsi="宋体" w:cs="宋体" w:hint="eastAsia"/>
                <w:color w:val="000000"/>
                <w:kern w:val="0"/>
                <w:sz w:val="20"/>
                <w:szCs w:val="20"/>
              </w:rPr>
              <w:br/>
              <w:t>11)工作频率：250MHz</w:t>
            </w:r>
            <w:r w:rsidRPr="00F77D2B">
              <w:rPr>
                <w:rFonts w:ascii="宋体" w:eastAsia="宋体" w:hAnsi="宋体" w:cs="宋体" w:hint="eastAsia"/>
                <w:color w:val="000000"/>
                <w:kern w:val="0"/>
                <w:sz w:val="20"/>
                <w:szCs w:val="20"/>
              </w:rPr>
              <w:br/>
              <w:t>12)传输性能标准：ISO/IEC 11801，ANSI-TIA/EIA 568</w:t>
            </w:r>
            <w:r w:rsidRPr="00F77D2B">
              <w:rPr>
                <w:rFonts w:ascii="宋体" w:eastAsia="宋体" w:hAnsi="宋体" w:cs="宋体" w:hint="eastAsia"/>
                <w:color w:val="000000"/>
                <w:kern w:val="0"/>
                <w:sz w:val="20"/>
                <w:szCs w:val="20"/>
              </w:rPr>
              <w:br/>
              <w:t>13)认证：需要提供6类非屏蔽信道和永久链路测试报告，且在报告中提供同时符合ISO/IEC 11801和ANSI-TIA/EIA 568两个标准。</w:t>
            </w:r>
          </w:p>
        </w:tc>
        <w:tc>
          <w:tcPr>
            <w:tcW w:w="0" w:type="auto"/>
            <w:tcBorders>
              <w:top w:val="nil"/>
              <w:left w:val="nil"/>
              <w:bottom w:val="single" w:sz="4" w:space="0" w:color="auto"/>
              <w:right w:val="single" w:sz="4" w:space="0" w:color="auto"/>
            </w:tcBorders>
            <w:shd w:val="clear" w:color="auto" w:fill="auto"/>
            <w:vAlign w:val="center"/>
            <w:hideMark/>
          </w:tcPr>
          <w:p w14:paraId="11A89C34"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0C7D29FF"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229</w:t>
            </w:r>
          </w:p>
        </w:tc>
      </w:tr>
      <w:tr w:rsidR="00634909" w:rsidRPr="00F77D2B" w14:paraId="45F94880"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242539"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20B4EE6D"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理线器</w:t>
            </w:r>
          </w:p>
        </w:tc>
        <w:tc>
          <w:tcPr>
            <w:tcW w:w="0" w:type="auto"/>
            <w:tcBorders>
              <w:top w:val="nil"/>
              <w:left w:val="nil"/>
              <w:bottom w:val="single" w:sz="4" w:space="0" w:color="auto"/>
              <w:right w:val="single" w:sz="4" w:space="0" w:color="auto"/>
            </w:tcBorders>
            <w:shd w:val="clear" w:color="auto" w:fill="auto"/>
            <w:vAlign w:val="center"/>
            <w:hideMark/>
          </w:tcPr>
          <w:p w14:paraId="582B8298"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1）规格：高度1U，带有可双向开启盖板，以保持机柜跳线管理整洁、美观，理线器上需带有公司的LOGO；</w:t>
            </w:r>
            <w:r w:rsidRPr="00F77D2B">
              <w:rPr>
                <w:rFonts w:ascii="宋体" w:eastAsia="宋体" w:hAnsi="宋体" w:cs="宋体" w:hint="eastAsia"/>
                <w:color w:val="000000"/>
                <w:kern w:val="0"/>
                <w:sz w:val="20"/>
                <w:szCs w:val="20"/>
              </w:rPr>
              <w:br/>
              <w:t>2）标准：符合YD/T929.3-2009标准；</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3）安装：机架式配置，支持标准19英寸机柜；</w:t>
            </w:r>
            <w:r w:rsidRPr="00F77D2B">
              <w:rPr>
                <w:rFonts w:ascii="宋体" w:eastAsia="宋体" w:hAnsi="宋体" w:cs="宋体" w:hint="eastAsia"/>
                <w:color w:val="000000"/>
                <w:kern w:val="0"/>
                <w:sz w:val="20"/>
                <w:szCs w:val="20"/>
              </w:rPr>
              <w:br/>
              <w:t>4）认证：需提供符合YD/T929.3-2009标准的测试报告。</w:t>
            </w:r>
          </w:p>
        </w:tc>
        <w:tc>
          <w:tcPr>
            <w:tcW w:w="0" w:type="auto"/>
            <w:tcBorders>
              <w:top w:val="nil"/>
              <w:left w:val="nil"/>
              <w:bottom w:val="single" w:sz="4" w:space="0" w:color="auto"/>
              <w:right w:val="single" w:sz="4" w:space="0" w:color="auto"/>
            </w:tcBorders>
            <w:shd w:val="clear" w:color="auto" w:fill="auto"/>
            <w:vAlign w:val="center"/>
            <w:hideMark/>
          </w:tcPr>
          <w:p w14:paraId="183DE780"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个</w:t>
            </w:r>
          </w:p>
        </w:tc>
        <w:tc>
          <w:tcPr>
            <w:tcW w:w="0" w:type="auto"/>
            <w:tcBorders>
              <w:top w:val="nil"/>
              <w:left w:val="nil"/>
              <w:bottom w:val="single" w:sz="4" w:space="0" w:color="auto"/>
              <w:right w:val="single" w:sz="4" w:space="0" w:color="auto"/>
            </w:tcBorders>
            <w:shd w:val="clear" w:color="auto" w:fill="auto"/>
            <w:vAlign w:val="center"/>
            <w:hideMark/>
          </w:tcPr>
          <w:p w14:paraId="19E6CAA8"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393</w:t>
            </w:r>
          </w:p>
        </w:tc>
      </w:tr>
      <w:tr w:rsidR="00634909" w:rsidRPr="00F77D2B" w14:paraId="233A334D" w14:textId="77777777" w:rsidTr="00EA093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5F3C8E"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6BA2D632"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2米六类非屏蔽数据跳线</w:t>
            </w:r>
          </w:p>
        </w:tc>
        <w:tc>
          <w:tcPr>
            <w:tcW w:w="0" w:type="auto"/>
            <w:tcBorders>
              <w:top w:val="nil"/>
              <w:left w:val="nil"/>
              <w:bottom w:val="single" w:sz="4" w:space="0" w:color="auto"/>
              <w:right w:val="single" w:sz="4" w:space="0" w:color="auto"/>
            </w:tcBorders>
            <w:shd w:val="clear" w:color="auto" w:fill="auto"/>
            <w:vAlign w:val="center"/>
            <w:hideMark/>
          </w:tcPr>
          <w:p w14:paraId="6100285C"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1)跳线须符合ISO/IEC 11801，ANSI-TIA/EIA 568中6类跳线标准</w:t>
            </w:r>
            <w:r w:rsidRPr="00F77D2B">
              <w:rPr>
                <w:rFonts w:ascii="宋体" w:eastAsia="宋体" w:hAnsi="宋体" w:cs="宋体" w:hint="eastAsia"/>
                <w:color w:val="000000"/>
                <w:kern w:val="0"/>
                <w:sz w:val="20"/>
                <w:szCs w:val="20"/>
              </w:rPr>
              <w:br/>
              <w:t>2)跳线：采用非屏蔽26AWG：多股软跳线，RJ45-RJ45，节约前端理线空间。</w:t>
            </w:r>
            <w:r w:rsidRPr="00F77D2B">
              <w:rPr>
                <w:rFonts w:ascii="宋体" w:eastAsia="宋体" w:hAnsi="宋体" w:cs="宋体" w:hint="eastAsia"/>
                <w:color w:val="000000"/>
                <w:kern w:val="0"/>
                <w:sz w:val="20"/>
                <w:szCs w:val="20"/>
              </w:rPr>
              <w:br/>
              <w:t>3)线缆传输频率大于250MHz</w:t>
            </w:r>
            <w:r w:rsidRPr="00F77D2B">
              <w:rPr>
                <w:rFonts w:ascii="宋体" w:eastAsia="宋体" w:hAnsi="宋体" w:cs="宋体" w:hint="eastAsia"/>
                <w:color w:val="000000"/>
                <w:kern w:val="0"/>
                <w:sz w:val="20"/>
                <w:szCs w:val="20"/>
              </w:rPr>
              <w:br/>
              <w:t>4)每芯网线由7*0.16mm细铜导体所组成 ,副色线采用双色条设计。绝缘层采用HDPE.</w:t>
            </w:r>
            <w:r w:rsidRPr="00F77D2B">
              <w:rPr>
                <w:rFonts w:ascii="宋体" w:eastAsia="宋体" w:hAnsi="宋体" w:cs="宋体" w:hint="eastAsia"/>
                <w:color w:val="000000"/>
                <w:kern w:val="0"/>
                <w:sz w:val="20"/>
                <w:szCs w:val="20"/>
              </w:rPr>
              <w:br/>
              <w:t>5)长度：可根据需求定制长度，</w:t>
            </w:r>
            <w:r w:rsidRPr="00F77D2B">
              <w:rPr>
                <w:rFonts w:ascii="宋体" w:eastAsia="宋体" w:hAnsi="宋体" w:cs="宋体" w:hint="eastAsia"/>
                <w:color w:val="000000"/>
                <w:kern w:val="0"/>
                <w:sz w:val="20"/>
                <w:szCs w:val="20"/>
              </w:rPr>
              <w:br/>
              <w:t>6)线对采用十字骨架隔离,保证跳线性能长期稳定</w:t>
            </w:r>
            <w:r w:rsidRPr="00F77D2B">
              <w:rPr>
                <w:rFonts w:ascii="宋体" w:eastAsia="宋体" w:hAnsi="宋体" w:cs="宋体" w:hint="eastAsia"/>
                <w:color w:val="000000"/>
                <w:kern w:val="0"/>
                <w:sz w:val="20"/>
                <w:szCs w:val="20"/>
              </w:rPr>
              <w:br/>
              <w:t>7)出厂时全部按照跳线的标准，经过过6类跳线测试仪100%测试检测合格后方可出厂。</w:t>
            </w:r>
            <w:r w:rsidRPr="00F77D2B">
              <w:rPr>
                <w:rFonts w:ascii="宋体" w:eastAsia="宋体" w:hAnsi="宋体" w:cs="宋体" w:hint="eastAsia"/>
                <w:color w:val="000000"/>
                <w:kern w:val="0"/>
                <w:sz w:val="20"/>
                <w:szCs w:val="20"/>
              </w:rPr>
              <w:br/>
              <w:t>8)接头部分采用一体灌胶成型，包浆均匀,美观实用,不单独采用胶套保护，保证线对插拔受力不影响性能；防滑按套,插拔跳线方便,保护水晶头压舌；</w:t>
            </w:r>
            <w:r w:rsidRPr="00F77D2B">
              <w:rPr>
                <w:rFonts w:ascii="宋体" w:eastAsia="宋体" w:hAnsi="宋体" w:cs="宋体" w:hint="eastAsia"/>
                <w:color w:val="000000"/>
                <w:kern w:val="0"/>
                <w:sz w:val="20"/>
                <w:szCs w:val="20"/>
              </w:rPr>
              <w:br/>
              <w:t>9)水晶头采用多件套装，8线采用双排分布，保证线对距离，优化串扰性能；水晶头簧片表面镀金50微英寸，保证了良好的接触与信号传输性能</w:t>
            </w:r>
            <w:r w:rsidRPr="00F77D2B">
              <w:rPr>
                <w:rFonts w:ascii="宋体" w:eastAsia="宋体" w:hAnsi="宋体" w:cs="宋体" w:hint="eastAsia"/>
                <w:color w:val="000000"/>
                <w:kern w:val="0"/>
                <w:sz w:val="20"/>
                <w:szCs w:val="20"/>
              </w:rPr>
              <w:br/>
              <w:t>10)插拔次数：不少于750 次；要求厂家提供第三方的检测报告。</w:t>
            </w:r>
            <w:r w:rsidRPr="00F77D2B">
              <w:rPr>
                <w:rFonts w:ascii="宋体" w:eastAsia="宋体" w:hAnsi="宋体" w:cs="宋体" w:hint="eastAsia"/>
                <w:color w:val="000000"/>
                <w:kern w:val="0"/>
                <w:sz w:val="20"/>
                <w:szCs w:val="20"/>
              </w:rPr>
              <w:br/>
              <w:t>11)工作温度：14°F 到140°F (-10℃ 到60℃ )。</w:t>
            </w:r>
            <w:r w:rsidRPr="00F77D2B">
              <w:rPr>
                <w:rFonts w:ascii="宋体" w:eastAsia="宋体" w:hAnsi="宋体" w:cs="宋体" w:hint="eastAsia"/>
                <w:color w:val="000000"/>
                <w:kern w:val="0"/>
                <w:sz w:val="20"/>
                <w:szCs w:val="20"/>
              </w:rPr>
              <w:br/>
              <w:t>12)护套材料：PVC，</w:t>
            </w:r>
            <w:r w:rsidRPr="00F77D2B">
              <w:rPr>
                <w:rFonts w:ascii="宋体" w:eastAsia="宋体" w:hAnsi="宋体" w:cs="宋体" w:hint="eastAsia"/>
                <w:color w:val="000000"/>
                <w:kern w:val="0"/>
                <w:sz w:val="20"/>
                <w:szCs w:val="20"/>
              </w:rPr>
              <w:br/>
              <w:t>13)认证：须提供6类非屏蔽信道和永久链路测试报告，且在报告中提供同时符合ISO/IEC 11801和ANSI-TIA/EIA 568两个标准。</w:t>
            </w:r>
            <w:r w:rsidRPr="00F77D2B">
              <w:rPr>
                <w:rFonts w:ascii="宋体" w:eastAsia="宋体" w:hAnsi="宋体" w:cs="宋体" w:hint="eastAsia"/>
                <w:color w:val="000000"/>
                <w:kern w:val="0"/>
                <w:sz w:val="20"/>
                <w:szCs w:val="20"/>
              </w:rPr>
              <w:br/>
              <w:t>14)须提供第三方跳线单体测试报告</w:t>
            </w:r>
          </w:p>
        </w:tc>
        <w:tc>
          <w:tcPr>
            <w:tcW w:w="0" w:type="auto"/>
            <w:tcBorders>
              <w:top w:val="nil"/>
              <w:left w:val="nil"/>
              <w:bottom w:val="single" w:sz="4" w:space="0" w:color="auto"/>
              <w:right w:val="single" w:sz="4" w:space="0" w:color="auto"/>
            </w:tcBorders>
            <w:shd w:val="clear" w:color="auto" w:fill="auto"/>
            <w:vAlign w:val="center"/>
            <w:hideMark/>
          </w:tcPr>
          <w:p w14:paraId="5E193659"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根</w:t>
            </w:r>
          </w:p>
        </w:tc>
        <w:tc>
          <w:tcPr>
            <w:tcW w:w="0" w:type="auto"/>
            <w:tcBorders>
              <w:top w:val="nil"/>
              <w:left w:val="nil"/>
              <w:bottom w:val="single" w:sz="4" w:space="0" w:color="auto"/>
              <w:right w:val="single" w:sz="4" w:space="0" w:color="auto"/>
            </w:tcBorders>
            <w:shd w:val="clear" w:color="auto" w:fill="auto"/>
            <w:vAlign w:val="center"/>
            <w:hideMark/>
          </w:tcPr>
          <w:p w14:paraId="0846E7E0"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3398</w:t>
            </w:r>
          </w:p>
        </w:tc>
      </w:tr>
      <w:tr w:rsidR="00634909" w:rsidRPr="00F77D2B" w14:paraId="155F5BA5"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CEC9EC"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51802"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24口光纤配线架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16E430"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光纤配线架(3265100)</w:t>
            </w:r>
            <w:r w:rsidRPr="00F77D2B">
              <w:rPr>
                <w:rFonts w:ascii="宋体" w:eastAsia="宋体" w:hAnsi="宋体" w:cs="宋体" w:hint="eastAsia"/>
                <w:color w:val="000000"/>
                <w:kern w:val="0"/>
                <w:sz w:val="20"/>
                <w:szCs w:val="20"/>
              </w:rPr>
              <w:br/>
              <w:t>1)配线架须采用1.2mm厚冷轧钢冲压喷塑制成，须使用4螺丝固定，抽屉式结构，后端预留多进线孔，方便安装及线缆管理。、</w:t>
            </w:r>
            <w:r w:rsidRPr="00F77D2B">
              <w:rPr>
                <w:rFonts w:ascii="宋体" w:eastAsia="宋体" w:hAnsi="宋体" w:cs="宋体" w:hint="eastAsia"/>
                <w:color w:val="000000"/>
                <w:kern w:val="0"/>
                <w:sz w:val="20"/>
                <w:szCs w:val="20"/>
              </w:rPr>
              <w:br/>
              <w:t>2)可以安装3个光纤模块，提供LC\SC\ST 模块组，最大满足72芯LC光纤熔接</w:t>
            </w:r>
            <w:r w:rsidRPr="00F77D2B">
              <w:rPr>
                <w:rFonts w:ascii="宋体" w:eastAsia="宋体" w:hAnsi="宋体" w:cs="宋体" w:hint="eastAsia"/>
                <w:color w:val="000000"/>
                <w:kern w:val="0"/>
                <w:sz w:val="20"/>
                <w:szCs w:val="20"/>
              </w:rPr>
              <w:br/>
              <w:t>3)须采用模块化抽屉式结构，自带熔绕线盘，塑胶拉手，方便管理</w:t>
            </w:r>
            <w:r w:rsidRPr="00F77D2B">
              <w:rPr>
                <w:rFonts w:ascii="宋体" w:eastAsia="宋体" w:hAnsi="宋体" w:cs="宋体" w:hint="eastAsia"/>
                <w:color w:val="000000"/>
                <w:kern w:val="0"/>
                <w:sz w:val="20"/>
                <w:szCs w:val="20"/>
              </w:rPr>
              <w:br/>
              <w:t>4)带8个线缆入口,提供紧固套件,提供PG9和PG13.5各一个</w:t>
            </w:r>
            <w:r w:rsidRPr="00F77D2B">
              <w:rPr>
                <w:rFonts w:ascii="宋体" w:eastAsia="宋体" w:hAnsi="宋体" w:cs="宋体" w:hint="eastAsia"/>
                <w:color w:val="000000"/>
                <w:kern w:val="0"/>
                <w:sz w:val="20"/>
                <w:szCs w:val="20"/>
              </w:rPr>
              <w:br/>
              <w:t>5)执行标准：ISO/IEC11801，EN50173</w:t>
            </w:r>
            <w:r w:rsidRPr="00F77D2B">
              <w:rPr>
                <w:rFonts w:ascii="宋体" w:eastAsia="宋体" w:hAnsi="宋体" w:cs="宋体" w:hint="eastAsia"/>
                <w:color w:val="000000"/>
                <w:kern w:val="0"/>
                <w:sz w:val="20"/>
                <w:szCs w:val="20"/>
              </w:rPr>
              <w:br/>
              <w:t>耦合器组3266040-12/24</w:t>
            </w:r>
            <w:r w:rsidRPr="00F77D2B">
              <w:rPr>
                <w:rFonts w:ascii="宋体" w:eastAsia="宋体" w:hAnsi="宋体" w:cs="宋体" w:hint="eastAsia"/>
                <w:color w:val="000000"/>
                <w:kern w:val="0"/>
                <w:sz w:val="20"/>
                <w:szCs w:val="20"/>
              </w:rPr>
              <w:br/>
              <w:t>1)采用快速安装金属固定框，两边按钮固定，便于快速安装和拆卸，</w:t>
            </w:r>
            <w:r w:rsidRPr="00F77D2B">
              <w:rPr>
                <w:rFonts w:ascii="宋体" w:eastAsia="宋体" w:hAnsi="宋体" w:cs="宋体" w:hint="eastAsia"/>
                <w:color w:val="000000"/>
                <w:kern w:val="0"/>
                <w:sz w:val="20"/>
                <w:szCs w:val="20"/>
              </w:rPr>
              <w:br/>
              <w:t xml:space="preserve">2)采用LC接口，单个适配器至少支持12芯光纤； </w:t>
            </w:r>
            <w:r w:rsidRPr="00F77D2B">
              <w:rPr>
                <w:rFonts w:ascii="宋体" w:eastAsia="宋体" w:hAnsi="宋体" w:cs="宋体" w:hint="eastAsia"/>
                <w:color w:val="000000"/>
                <w:kern w:val="0"/>
                <w:sz w:val="20"/>
                <w:szCs w:val="20"/>
              </w:rPr>
              <w:br/>
              <w:t>3)采用高精度氧化锆和高磨光磷青铜套管，确保良好的物理承接力和插接能；</w:t>
            </w:r>
            <w:r w:rsidRPr="00F77D2B">
              <w:rPr>
                <w:rFonts w:ascii="宋体" w:eastAsia="宋体" w:hAnsi="宋体" w:cs="宋体" w:hint="eastAsia"/>
                <w:color w:val="000000"/>
                <w:kern w:val="0"/>
                <w:sz w:val="20"/>
                <w:szCs w:val="20"/>
              </w:rPr>
              <w:br/>
              <w:t>4)环境温度变化时性能保持稳定，因此连接器的温度特性很</w:t>
            </w:r>
            <w:r w:rsidRPr="00F77D2B">
              <w:rPr>
                <w:rFonts w:ascii="宋体" w:eastAsia="宋体" w:hAnsi="宋体" w:cs="宋体" w:hint="eastAsia"/>
                <w:color w:val="000000"/>
                <w:kern w:val="0"/>
                <w:sz w:val="20"/>
                <w:szCs w:val="20"/>
              </w:rPr>
              <w:lastRenderedPageBreak/>
              <w:t>好，在-40℃~+80℃，插入损耗变化≤+0.1dB.</w:t>
            </w:r>
            <w:r w:rsidRPr="00F77D2B">
              <w:rPr>
                <w:rFonts w:ascii="宋体" w:eastAsia="宋体" w:hAnsi="宋体" w:cs="宋体" w:hint="eastAsia"/>
                <w:color w:val="000000"/>
                <w:kern w:val="0"/>
                <w:sz w:val="20"/>
                <w:szCs w:val="20"/>
              </w:rPr>
              <w:br/>
              <w:t>5)提供多种接头，分别有SC、ST、LC，适用于多模和单模连接器，应用于光纤通信系统。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3CC8A6"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EA5F86"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94</w:t>
            </w:r>
          </w:p>
        </w:tc>
      </w:tr>
      <w:tr w:rsidR="00634909" w:rsidRPr="00F77D2B" w14:paraId="60CF0121"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4B72C1"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7E173B"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单模光纤尾纤</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4DDFFD"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1、工业标准100%光学测试—确保可靠性；</w:t>
            </w:r>
            <w:r w:rsidRPr="00F77D2B">
              <w:rPr>
                <w:rFonts w:ascii="宋体" w:eastAsia="宋体" w:hAnsi="宋体" w:cs="宋体" w:hint="eastAsia"/>
                <w:color w:val="000000"/>
                <w:kern w:val="0"/>
                <w:sz w:val="20"/>
                <w:szCs w:val="20"/>
              </w:rPr>
              <w:br/>
              <w:t>2、低插入损耗，高回波损耗性能高于标准要求；</w:t>
            </w:r>
            <w:r w:rsidRPr="00F77D2B">
              <w:rPr>
                <w:rFonts w:ascii="宋体" w:eastAsia="宋体" w:hAnsi="宋体" w:cs="宋体" w:hint="eastAsia"/>
                <w:color w:val="000000"/>
                <w:kern w:val="0"/>
                <w:sz w:val="20"/>
                <w:szCs w:val="20"/>
              </w:rPr>
              <w:br/>
              <w:t>3、高质量陶瓷插芯提供低插入损耗和高同心度；</w:t>
            </w:r>
            <w:r w:rsidRPr="00F77D2B">
              <w:rPr>
                <w:rFonts w:ascii="宋体" w:eastAsia="宋体" w:hAnsi="宋体" w:cs="宋体" w:hint="eastAsia"/>
                <w:color w:val="000000"/>
                <w:kern w:val="0"/>
                <w:sz w:val="20"/>
                <w:szCs w:val="20"/>
              </w:rPr>
              <w:br/>
              <w:t>4、对紧套光缆和光纤配件进行颜色管理，方便施工和维护</w:t>
            </w:r>
            <w:r w:rsidRPr="00F77D2B">
              <w:rPr>
                <w:rFonts w:ascii="宋体" w:eastAsia="宋体" w:hAnsi="宋体" w:cs="宋体" w:hint="eastAsia"/>
                <w:color w:val="000000"/>
                <w:kern w:val="0"/>
                <w:sz w:val="20"/>
                <w:szCs w:val="20"/>
              </w:rPr>
              <w:br/>
              <w:t>5、全部采用UPC精密研磨工艺，保证了低插入损耗和高回波损耗性能</w:t>
            </w:r>
            <w:r w:rsidRPr="00F77D2B">
              <w:rPr>
                <w:rFonts w:ascii="宋体" w:eastAsia="宋体" w:hAnsi="宋体" w:cs="宋体" w:hint="eastAsia"/>
                <w:color w:val="000000"/>
                <w:kern w:val="0"/>
                <w:sz w:val="20"/>
                <w:szCs w:val="20"/>
              </w:rPr>
              <w:br/>
              <w:t>6、插入损耗：≤0.2dB, 回波损耗：≥40dB</w:t>
            </w:r>
            <w:r w:rsidRPr="00F77D2B">
              <w:rPr>
                <w:rFonts w:ascii="宋体" w:eastAsia="宋体" w:hAnsi="宋体" w:cs="宋体" w:hint="eastAsia"/>
                <w:color w:val="000000"/>
                <w:kern w:val="0"/>
                <w:sz w:val="20"/>
                <w:szCs w:val="20"/>
              </w:rPr>
              <w:br/>
              <w:t>7、震动实验附加损耗≤0.1 dB</w:t>
            </w:r>
            <w:r w:rsidRPr="00F77D2B">
              <w:rPr>
                <w:rFonts w:ascii="宋体" w:eastAsia="宋体" w:hAnsi="宋体" w:cs="宋体" w:hint="eastAsia"/>
                <w:color w:val="000000"/>
                <w:kern w:val="0"/>
                <w:sz w:val="20"/>
                <w:szCs w:val="20"/>
              </w:rPr>
              <w:br/>
              <w:t xml:space="preserve">8、温度循环附加损耗≤0.1 dB      </w:t>
            </w:r>
            <w:r w:rsidRPr="00F77D2B">
              <w:rPr>
                <w:rFonts w:ascii="宋体" w:eastAsia="宋体" w:hAnsi="宋体" w:cs="宋体" w:hint="eastAsia"/>
                <w:color w:val="000000"/>
                <w:kern w:val="0"/>
                <w:sz w:val="20"/>
                <w:szCs w:val="20"/>
              </w:rPr>
              <w:br/>
              <w:t>9、符合相关标准：ISO11801,TIA/EIA-568-B.2,IEC-60793</w:t>
            </w:r>
            <w:r w:rsidRPr="00F77D2B">
              <w:rPr>
                <w:rFonts w:ascii="宋体" w:eastAsia="宋体" w:hAnsi="宋体" w:cs="宋体" w:hint="eastAsia"/>
                <w:color w:val="000000"/>
                <w:kern w:val="0"/>
                <w:sz w:val="20"/>
                <w:szCs w:val="20"/>
              </w:rPr>
              <w:br/>
              <w:t>10、获得ISO 9001:2015和ISO14001：2015的认证证书；</w:t>
            </w:r>
            <w:r w:rsidRPr="00F77D2B">
              <w:rPr>
                <w:rFonts w:ascii="宋体" w:eastAsia="宋体" w:hAnsi="宋体" w:cs="宋体" w:hint="eastAsia"/>
                <w:color w:val="000000"/>
                <w:kern w:val="0"/>
                <w:sz w:val="20"/>
                <w:szCs w:val="20"/>
              </w:rPr>
              <w:br/>
              <w:t>11、★获得自有国家认证CNAS实验室，并提供证书查询。</w:t>
            </w:r>
            <w:r w:rsidRPr="00F77D2B">
              <w:rPr>
                <w:rFonts w:ascii="宋体" w:eastAsia="宋体" w:hAnsi="宋体" w:cs="宋体" w:hint="eastAsia"/>
                <w:color w:val="000000"/>
                <w:kern w:val="0"/>
                <w:sz w:val="20"/>
                <w:szCs w:val="20"/>
              </w:rPr>
              <w:br/>
              <w:t>12、★获得高新技术企业，并提供证书查询。</w:t>
            </w:r>
            <w:r w:rsidRPr="00F77D2B">
              <w:rPr>
                <w:rFonts w:ascii="宋体" w:eastAsia="宋体" w:hAnsi="宋体" w:cs="宋体" w:hint="eastAsia"/>
                <w:color w:val="000000"/>
                <w:kern w:val="0"/>
                <w:sz w:val="20"/>
                <w:szCs w:val="20"/>
              </w:rPr>
              <w:br/>
              <w:t>提供有线通信质量监督检验中心出具的测试报告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96D788"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芯</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D76875"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1488</w:t>
            </w:r>
          </w:p>
        </w:tc>
      </w:tr>
      <w:tr w:rsidR="00634909" w:rsidRPr="00F77D2B" w14:paraId="42D15424"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6B4AC6"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2F20441B"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单模光纤跳线</w:t>
            </w:r>
          </w:p>
        </w:tc>
        <w:tc>
          <w:tcPr>
            <w:tcW w:w="0" w:type="auto"/>
            <w:tcBorders>
              <w:top w:val="nil"/>
              <w:left w:val="nil"/>
              <w:bottom w:val="single" w:sz="4" w:space="0" w:color="auto"/>
              <w:right w:val="single" w:sz="4" w:space="0" w:color="auto"/>
            </w:tcBorders>
            <w:shd w:val="clear" w:color="auto" w:fill="auto"/>
            <w:vAlign w:val="center"/>
            <w:hideMark/>
          </w:tcPr>
          <w:p w14:paraId="03E17FCD"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1)标准：须符合ISO11801,TIA/EIA-568-B.2,IEC-60793的标准</w:t>
            </w:r>
            <w:r w:rsidRPr="00F77D2B">
              <w:rPr>
                <w:rFonts w:ascii="宋体" w:eastAsia="宋体" w:hAnsi="宋体" w:cs="宋体" w:hint="eastAsia"/>
                <w:color w:val="000000"/>
                <w:kern w:val="0"/>
                <w:sz w:val="20"/>
                <w:szCs w:val="20"/>
              </w:rPr>
              <w:br/>
              <w:t>2)接口：采用双工LC接口；</w:t>
            </w:r>
            <w:r w:rsidRPr="00F77D2B">
              <w:rPr>
                <w:rFonts w:ascii="宋体" w:eastAsia="宋体" w:hAnsi="宋体" w:cs="宋体" w:hint="eastAsia"/>
                <w:color w:val="000000"/>
                <w:kern w:val="0"/>
                <w:sz w:val="20"/>
                <w:szCs w:val="20"/>
              </w:rPr>
              <w:br/>
              <w:t>3)纤芯类型：须采用9/125μm G652D抗弯曲光纤</w:t>
            </w:r>
            <w:r w:rsidRPr="00F77D2B">
              <w:rPr>
                <w:rFonts w:ascii="宋体" w:eastAsia="宋体" w:hAnsi="宋体" w:cs="宋体" w:hint="eastAsia"/>
                <w:color w:val="000000"/>
                <w:kern w:val="0"/>
                <w:sz w:val="20"/>
                <w:szCs w:val="20"/>
              </w:rPr>
              <w:br/>
              <w:t>4)最小弯曲半径：7.5mm。</w:t>
            </w:r>
            <w:r w:rsidRPr="00F77D2B">
              <w:rPr>
                <w:rFonts w:ascii="宋体" w:eastAsia="宋体" w:hAnsi="宋体" w:cs="宋体" w:hint="eastAsia"/>
                <w:color w:val="000000"/>
                <w:kern w:val="0"/>
                <w:sz w:val="20"/>
                <w:szCs w:val="20"/>
              </w:rPr>
              <w:br/>
              <w:t>5)高质量陶瓷套管提供低插入损耗和耐用性；</w:t>
            </w:r>
            <w:r w:rsidRPr="00F77D2B">
              <w:rPr>
                <w:rFonts w:ascii="宋体" w:eastAsia="宋体" w:hAnsi="宋体" w:cs="宋体" w:hint="eastAsia"/>
                <w:color w:val="000000"/>
                <w:kern w:val="0"/>
                <w:sz w:val="20"/>
                <w:szCs w:val="20"/>
              </w:rPr>
              <w:br/>
              <w:t>6)光纤端面须全部采用UPC精密研磨工艺，以保证低插入损耗和高回波损耗性能</w:t>
            </w:r>
            <w:r w:rsidRPr="00F77D2B">
              <w:rPr>
                <w:rFonts w:ascii="宋体" w:eastAsia="宋体" w:hAnsi="宋体" w:cs="宋体" w:hint="eastAsia"/>
                <w:color w:val="000000"/>
                <w:kern w:val="0"/>
                <w:sz w:val="20"/>
                <w:szCs w:val="20"/>
              </w:rPr>
              <w:br/>
              <w:t>7)耦合插入损耗：≤0.5dB, 回波损耗：≥55dB</w:t>
            </w:r>
            <w:r w:rsidRPr="00F77D2B">
              <w:rPr>
                <w:rFonts w:ascii="宋体" w:eastAsia="宋体" w:hAnsi="宋体" w:cs="宋体" w:hint="eastAsia"/>
                <w:color w:val="000000"/>
                <w:kern w:val="0"/>
                <w:sz w:val="20"/>
                <w:szCs w:val="20"/>
              </w:rPr>
              <w:br/>
              <w:t>8)震动实验附加损耗≤0.1 dB</w:t>
            </w:r>
            <w:r w:rsidRPr="00F77D2B">
              <w:rPr>
                <w:rFonts w:ascii="宋体" w:eastAsia="宋体" w:hAnsi="宋体" w:cs="宋体" w:hint="eastAsia"/>
                <w:color w:val="000000"/>
                <w:kern w:val="0"/>
                <w:sz w:val="20"/>
                <w:szCs w:val="20"/>
              </w:rPr>
              <w:br/>
              <w:t xml:space="preserve">9)温度循环附加损耗≤0.1 dB     </w:t>
            </w:r>
            <w:r w:rsidRPr="00F77D2B">
              <w:rPr>
                <w:rFonts w:ascii="宋体" w:eastAsia="宋体" w:hAnsi="宋体" w:cs="宋体" w:hint="eastAsia"/>
                <w:color w:val="000000"/>
                <w:kern w:val="0"/>
                <w:sz w:val="20"/>
                <w:szCs w:val="20"/>
              </w:rPr>
              <w:br/>
              <w:t xml:space="preserve">10)外皮：低烟无卤外皮 </w:t>
            </w:r>
            <w:r w:rsidRPr="00F77D2B">
              <w:rPr>
                <w:rFonts w:ascii="宋体" w:eastAsia="宋体" w:hAnsi="宋体" w:cs="宋体" w:hint="eastAsia"/>
                <w:color w:val="000000"/>
                <w:kern w:val="0"/>
                <w:sz w:val="20"/>
                <w:szCs w:val="20"/>
              </w:rPr>
              <w:br/>
              <w:t>11)每根光纤跳线须经过100% 3D光学测试，确保光纤跳线的高可靠性；</w:t>
            </w:r>
            <w:r w:rsidRPr="00F77D2B">
              <w:rPr>
                <w:rFonts w:ascii="宋体" w:eastAsia="宋体" w:hAnsi="宋体" w:cs="宋体" w:hint="eastAsia"/>
                <w:color w:val="000000"/>
                <w:kern w:val="0"/>
                <w:sz w:val="20"/>
                <w:szCs w:val="20"/>
              </w:rPr>
              <w:br/>
              <w:t>12)提供有线通信质量监督检验中心出具的测试报告；</w:t>
            </w:r>
          </w:p>
        </w:tc>
        <w:tc>
          <w:tcPr>
            <w:tcW w:w="0" w:type="auto"/>
            <w:tcBorders>
              <w:top w:val="nil"/>
              <w:left w:val="nil"/>
              <w:bottom w:val="single" w:sz="4" w:space="0" w:color="auto"/>
              <w:right w:val="single" w:sz="4" w:space="0" w:color="auto"/>
            </w:tcBorders>
            <w:shd w:val="clear" w:color="auto" w:fill="auto"/>
            <w:vAlign w:val="center"/>
            <w:hideMark/>
          </w:tcPr>
          <w:p w14:paraId="7CF09F18"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根</w:t>
            </w:r>
          </w:p>
        </w:tc>
        <w:tc>
          <w:tcPr>
            <w:tcW w:w="0" w:type="auto"/>
            <w:tcBorders>
              <w:top w:val="nil"/>
              <w:left w:val="nil"/>
              <w:bottom w:val="single" w:sz="4" w:space="0" w:color="auto"/>
              <w:right w:val="single" w:sz="4" w:space="0" w:color="auto"/>
            </w:tcBorders>
            <w:shd w:val="clear" w:color="auto" w:fill="auto"/>
            <w:vAlign w:val="center"/>
            <w:hideMark/>
          </w:tcPr>
          <w:p w14:paraId="36144615"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800</w:t>
            </w:r>
          </w:p>
        </w:tc>
      </w:tr>
      <w:tr w:rsidR="00634909" w:rsidRPr="00F77D2B" w14:paraId="5C76D4F6"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5D1FA"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55A5490C"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光纤熔接</w:t>
            </w:r>
          </w:p>
        </w:tc>
        <w:tc>
          <w:tcPr>
            <w:tcW w:w="0" w:type="auto"/>
            <w:tcBorders>
              <w:top w:val="nil"/>
              <w:left w:val="nil"/>
              <w:bottom w:val="single" w:sz="4" w:space="0" w:color="auto"/>
              <w:right w:val="single" w:sz="4" w:space="0" w:color="auto"/>
            </w:tcBorders>
            <w:shd w:val="clear" w:color="auto" w:fill="auto"/>
            <w:vAlign w:val="center"/>
            <w:hideMark/>
          </w:tcPr>
          <w:p w14:paraId="40F03A7C"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严格依照光纤熔接工艺流程图进行接续，而且熔接进程中应一边熔接一边用OTDR测试熔接点的接续损耗</w:t>
            </w:r>
          </w:p>
        </w:tc>
        <w:tc>
          <w:tcPr>
            <w:tcW w:w="0" w:type="auto"/>
            <w:tcBorders>
              <w:top w:val="nil"/>
              <w:left w:val="nil"/>
              <w:bottom w:val="single" w:sz="4" w:space="0" w:color="auto"/>
              <w:right w:val="single" w:sz="4" w:space="0" w:color="auto"/>
            </w:tcBorders>
            <w:shd w:val="clear" w:color="auto" w:fill="auto"/>
            <w:vAlign w:val="center"/>
            <w:hideMark/>
          </w:tcPr>
          <w:p w14:paraId="5B007AD1"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芯</w:t>
            </w:r>
          </w:p>
        </w:tc>
        <w:tc>
          <w:tcPr>
            <w:tcW w:w="0" w:type="auto"/>
            <w:tcBorders>
              <w:top w:val="nil"/>
              <w:left w:val="nil"/>
              <w:bottom w:val="single" w:sz="4" w:space="0" w:color="auto"/>
              <w:right w:val="single" w:sz="4" w:space="0" w:color="auto"/>
            </w:tcBorders>
            <w:shd w:val="clear" w:color="auto" w:fill="auto"/>
            <w:vAlign w:val="center"/>
            <w:hideMark/>
          </w:tcPr>
          <w:p w14:paraId="3C74809D"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1488</w:t>
            </w:r>
          </w:p>
        </w:tc>
      </w:tr>
      <w:tr w:rsidR="00AF5C6A" w:rsidRPr="00F77D2B" w14:paraId="2CA1A590" w14:textId="77777777" w:rsidTr="00EA0930">
        <w:trPr>
          <w:trHeight w:val="360"/>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054B1642" w14:textId="1E9588B0" w:rsidR="00AF5C6A" w:rsidRPr="00F77D2B" w:rsidRDefault="00AF5C6A" w:rsidP="00AF5C6A">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四、院区楼栋光缆</w:t>
            </w:r>
          </w:p>
        </w:tc>
      </w:tr>
      <w:tr w:rsidR="00634909" w:rsidRPr="00F77D2B" w14:paraId="44BA41DB"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595902"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B87773"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室内单模24芯光缆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CB2276"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1)单模光缆要求采用满足IEEE802.3ae标准，要求可以支持10GBASE-LX万兆以太网达8000米以上距离及1000Base-LX千兆以太网达5000米以上距离，同时又可向下兼容目前的100Mbps及10Mbps以太网应用</w:t>
            </w:r>
            <w:r w:rsidRPr="00F77D2B">
              <w:rPr>
                <w:rFonts w:ascii="宋体" w:eastAsia="宋体" w:hAnsi="宋体" w:cs="宋体" w:hint="eastAsia"/>
                <w:color w:val="000000"/>
                <w:kern w:val="0"/>
                <w:sz w:val="20"/>
                <w:szCs w:val="20"/>
              </w:rPr>
              <w:br/>
              <w:t>2)标准：须符合ISO/IEC 11801；ANSI/TIA-568-C；ITU-T G.652D的标准</w:t>
            </w:r>
            <w:r w:rsidRPr="00F77D2B">
              <w:rPr>
                <w:rFonts w:ascii="宋体" w:eastAsia="宋体" w:hAnsi="宋体" w:cs="宋体" w:hint="eastAsia"/>
                <w:color w:val="000000"/>
                <w:kern w:val="0"/>
                <w:sz w:val="20"/>
                <w:szCs w:val="20"/>
              </w:rPr>
              <w:br/>
              <w:t>3)类型：须采用9/125μm  OS2零水峰单模光纤</w:t>
            </w:r>
            <w:r w:rsidRPr="00F77D2B">
              <w:rPr>
                <w:rFonts w:ascii="宋体" w:eastAsia="宋体" w:hAnsi="宋体" w:cs="宋体" w:hint="eastAsia"/>
                <w:color w:val="000000"/>
                <w:kern w:val="0"/>
                <w:sz w:val="20"/>
                <w:szCs w:val="20"/>
              </w:rPr>
              <w:br/>
              <w:t>4)结构：GYTS层绞式</w:t>
            </w:r>
            <w:r w:rsidRPr="00F77D2B">
              <w:rPr>
                <w:rFonts w:ascii="宋体" w:eastAsia="宋体" w:hAnsi="宋体" w:cs="宋体" w:hint="eastAsia"/>
                <w:color w:val="000000"/>
                <w:kern w:val="0"/>
                <w:sz w:val="20"/>
                <w:szCs w:val="20"/>
              </w:rPr>
              <w:br/>
              <w:t>5)容纳芯数：4-144芯</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6)护套颜色：黑色</w:t>
            </w:r>
            <w:r w:rsidRPr="00F77D2B">
              <w:rPr>
                <w:rFonts w:ascii="宋体" w:eastAsia="宋体" w:hAnsi="宋体" w:cs="宋体" w:hint="eastAsia"/>
                <w:color w:val="000000"/>
                <w:kern w:val="0"/>
                <w:sz w:val="20"/>
                <w:szCs w:val="20"/>
              </w:rPr>
              <w:br/>
              <w:t>7)允许拉伸力：短期：3000N 长期：1000N</w:t>
            </w:r>
            <w:r w:rsidRPr="00F77D2B">
              <w:rPr>
                <w:rFonts w:ascii="宋体" w:eastAsia="宋体" w:hAnsi="宋体" w:cs="宋体" w:hint="eastAsia"/>
                <w:color w:val="000000"/>
                <w:kern w:val="0"/>
                <w:sz w:val="20"/>
                <w:szCs w:val="20"/>
              </w:rPr>
              <w:br/>
              <w:t>8)允许压扁力：短期：3000N 长期：1000N</w:t>
            </w:r>
            <w:r w:rsidRPr="00F77D2B">
              <w:rPr>
                <w:rFonts w:ascii="宋体" w:eastAsia="宋体" w:hAnsi="宋体" w:cs="宋体" w:hint="eastAsia"/>
                <w:color w:val="000000"/>
                <w:kern w:val="0"/>
                <w:sz w:val="20"/>
                <w:szCs w:val="20"/>
              </w:rPr>
              <w:br/>
              <w:t>9)最小弯曲半径：静态：10D 动态：20D</w:t>
            </w:r>
            <w:r w:rsidRPr="00F77D2B">
              <w:rPr>
                <w:rFonts w:ascii="宋体" w:eastAsia="宋体" w:hAnsi="宋体" w:cs="宋体" w:hint="eastAsia"/>
                <w:color w:val="000000"/>
                <w:kern w:val="0"/>
                <w:sz w:val="20"/>
                <w:szCs w:val="20"/>
              </w:rPr>
              <w:br/>
              <w:t>10)纤芯衰耗≤0.40dB/km@1310 nm; 纤芯衰耗≤0.30dB/km@1550nm；</w:t>
            </w:r>
            <w:r w:rsidRPr="00F77D2B">
              <w:rPr>
                <w:rFonts w:ascii="宋体" w:eastAsia="宋体" w:hAnsi="宋体" w:cs="宋体" w:hint="eastAsia"/>
                <w:color w:val="000000"/>
                <w:kern w:val="0"/>
                <w:sz w:val="20"/>
                <w:szCs w:val="20"/>
              </w:rPr>
              <w:br/>
              <w:t>11)光缆须具有多层保护独特的加强元件，可以有效防止了机械损伤及动物性破坏；</w:t>
            </w:r>
            <w:r w:rsidRPr="00F77D2B">
              <w:rPr>
                <w:rFonts w:ascii="宋体" w:eastAsia="宋体" w:hAnsi="宋体" w:cs="宋体" w:hint="eastAsia"/>
                <w:color w:val="000000"/>
                <w:kern w:val="0"/>
                <w:sz w:val="20"/>
                <w:szCs w:val="20"/>
              </w:rPr>
              <w:br/>
              <w:t>12)光缆须具有环保阻水带及特种纤膏的双重阻水结构，可以提供优良的隔潮密封性能；</w:t>
            </w:r>
            <w:r w:rsidRPr="00F77D2B">
              <w:rPr>
                <w:rFonts w:ascii="宋体" w:eastAsia="宋体" w:hAnsi="宋体" w:cs="宋体" w:hint="eastAsia"/>
                <w:color w:val="000000"/>
                <w:kern w:val="0"/>
                <w:sz w:val="20"/>
                <w:szCs w:val="20"/>
              </w:rPr>
              <w:br/>
              <w:t>13)线缆结构，须采用中心加强构件、光纤松套管、缆芯填充油膏钢-聚乙烯粘结护套等组成；</w:t>
            </w:r>
            <w:r w:rsidRPr="00F77D2B">
              <w:rPr>
                <w:rFonts w:ascii="宋体" w:eastAsia="宋体" w:hAnsi="宋体" w:cs="宋体" w:hint="eastAsia"/>
                <w:color w:val="000000"/>
                <w:kern w:val="0"/>
                <w:sz w:val="20"/>
                <w:szCs w:val="20"/>
              </w:rPr>
              <w:br/>
              <w:t>14)外皮：PE外皮或LSZH外皮</w:t>
            </w:r>
            <w:r w:rsidRPr="00F77D2B">
              <w:rPr>
                <w:rFonts w:ascii="宋体" w:eastAsia="宋体" w:hAnsi="宋体" w:cs="宋体" w:hint="eastAsia"/>
                <w:color w:val="000000"/>
                <w:kern w:val="0"/>
                <w:sz w:val="20"/>
                <w:szCs w:val="20"/>
              </w:rPr>
              <w:br/>
              <w:t>15)满足YD/T901-2009层绞式通信用室外光缆标准。</w:t>
            </w:r>
            <w:r w:rsidRPr="00F77D2B">
              <w:rPr>
                <w:rFonts w:ascii="宋体" w:eastAsia="宋体" w:hAnsi="宋体" w:cs="宋体" w:hint="eastAsia"/>
                <w:color w:val="000000"/>
                <w:kern w:val="0"/>
                <w:sz w:val="20"/>
                <w:szCs w:val="20"/>
              </w:rPr>
              <w:br/>
              <w:t>16)运行温度:-20到60℃</w:t>
            </w:r>
            <w:r w:rsidRPr="00F77D2B">
              <w:rPr>
                <w:rFonts w:ascii="宋体" w:eastAsia="宋体" w:hAnsi="宋体" w:cs="宋体" w:hint="eastAsia"/>
                <w:color w:val="000000"/>
                <w:kern w:val="0"/>
                <w:sz w:val="20"/>
                <w:szCs w:val="20"/>
              </w:rPr>
              <w:br/>
              <w:t>17)提供有线通信质量监督检验中心出具的单体测试报告；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F5DEBC"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6EB248"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940</w:t>
            </w:r>
          </w:p>
        </w:tc>
      </w:tr>
      <w:tr w:rsidR="00634909" w:rsidRPr="00F77D2B" w14:paraId="17BD3D21" w14:textId="77777777" w:rsidTr="00EA093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7D5643"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3B630ACD"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24口光纤配线架</w:t>
            </w:r>
          </w:p>
        </w:tc>
        <w:tc>
          <w:tcPr>
            <w:tcW w:w="0" w:type="auto"/>
            <w:tcBorders>
              <w:top w:val="nil"/>
              <w:left w:val="nil"/>
              <w:bottom w:val="single" w:sz="4" w:space="0" w:color="auto"/>
              <w:right w:val="single" w:sz="4" w:space="0" w:color="auto"/>
            </w:tcBorders>
            <w:shd w:val="clear" w:color="auto" w:fill="auto"/>
            <w:vAlign w:val="center"/>
            <w:hideMark/>
          </w:tcPr>
          <w:p w14:paraId="61A238BB"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光纤配线架(3265100)</w:t>
            </w:r>
            <w:r w:rsidRPr="00F77D2B">
              <w:rPr>
                <w:rFonts w:ascii="宋体" w:eastAsia="宋体" w:hAnsi="宋体" w:cs="宋体" w:hint="eastAsia"/>
                <w:color w:val="000000"/>
                <w:kern w:val="0"/>
                <w:sz w:val="20"/>
                <w:szCs w:val="20"/>
              </w:rPr>
              <w:br/>
              <w:t>1)配线架须采用1.2mm厚冷轧钢冲压喷塑制成，须使用4螺丝固定，抽屉式结构，后端预留多进线孔，方便安装及线缆管理。、</w:t>
            </w:r>
            <w:r w:rsidRPr="00F77D2B">
              <w:rPr>
                <w:rFonts w:ascii="宋体" w:eastAsia="宋体" w:hAnsi="宋体" w:cs="宋体" w:hint="eastAsia"/>
                <w:color w:val="000000"/>
                <w:kern w:val="0"/>
                <w:sz w:val="20"/>
                <w:szCs w:val="20"/>
              </w:rPr>
              <w:br/>
              <w:t>2)可以安装3个光纤模块，提供LC\SC\ST 模块组，最大满足72芯LC光纤熔接</w:t>
            </w:r>
            <w:r w:rsidRPr="00F77D2B">
              <w:rPr>
                <w:rFonts w:ascii="宋体" w:eastAsia="宋体" w:hAnsi="宋体" w:cs="宋体" w:hint="eastAsia"/>
                <w:color w:val="000000"/>
                <w:kern w:val="0"/>
                <w:sz w:val="20"/>
                <w:szCs w:val="20"/>
              </w:rPr>
              <w:br/>
              <w:t>3)须采用模块化抽屉式结构，自带熔绕线盘，塑胶拉手，方便管理</w:t>
            </w:r>
            <w:r w:rsidRPr="00F77D2B">
              <w:rPr>
                <w:rFonts w:ascii="宋体" w:eastAsia="宋体" w:hAnsi="宋体" w:cs="宋体" w:hint="eastAsia"/>
                <w:color w:val="000000"/>
                <w:kern w:val="0"/>
                <w:sz w:val="20"/>
                <w:szCs w:val="20"/>
              </w:rPr>
              <w:br/>
              <w:t>4)带8个线缆入口,提供紧固套件,提供PG9和PG13.5各一个</w:t>
            </w:r>
            <w:r w:rsidRPr="00F77D2B">
              <w:rPr>
                <w:rFonts w:ascii="宋体" w:eastAsia="宋体" w:hAnsi="宋体" w:cs="宋体" w:hint="eastAsia"/>
                <w:color w:val="000000"/>
                <w:kern w:val="0"/>
                <w:sz w:val="20"/>
                <w:szCs w:val="20"/>
              </w:rPr>
              <w:br/>
              <w:t>5)执行标准：ISO/IEC11801，EN50173</w:t>
            </w:r>
            <w:r w:rsidRPr="00F77D2B">
              <w:rPr>
                <w:rFonts w:ascii="宋体" w:eastAsia="宋体" w:hAnsi="宋体" w:cs="宋体" w:hint="eastAsia"/>
                <w:color w:val="000000"/>
                <w:kern w:val="0"/>
                <w:sz w:val="20"/>
                <w:szCs w:val="20"/>
              </w:rPr>
              <w:br/>
              <w:t>耦合器组3266040-12/24</w:t>
            </w:r>
            <w:r w:rsidRPr="00F77D2B">
              <w:rPr>
                <w:rFonts w:ascii="宋体" w:eastAsia="宋体" w:hAnsi="宋体" w:cs="宋体" w:hint="eastAsia"/>
                <w:color w:val="000000"/>
                <w:kern w:val="0"/>
                <w:sz w:val="20"/>
                <w:szCs w:val="20"/>
              </w:rPr>
              <w:br/>
              <w:t>1)采用快速安装金属固定框，两边按钮固定，便于快速安装和拆卸，</w:t>
            </w:r>
            <w:r w:rsidRPr="00F77D2B">
              <w:rPr>
                <w:rFonts w:ascii="宋体" w:eastAsia="宋体" w:hAnsi="宋体" w:cs="宋体" w:hint="eastAsia"/>
                <w:color w:val="000000"/>
                <w:kern w:val="0"/>
                <w:sz w:val="20"/>
                <w:szCs w:val="20"/>
              </w:rPr>
              <w:br/>
              <w:t xml:space="preserve">2)采用LC接口，单个适配器至少支持12芯光纤； </w:t>
            </w:r>
            <w:r w:rsidRPr="00F77D2B">
              <w:rPr>
                <w:rFonts w:ascii="宋体" w:eastAsia="宋体" w:hAnsi="宋体" w:cs="宋体" w:hint="eastAsia"/>
                <w:color w:val="000000"/>
                <w:kern w:val="0"/>
                <w:sz w:val="20"/>
                <w:szCs w:val="20"/>
              </w:rPr>
              <w:br/>
              <w:t>3)采用高精度氧化锆和高磨光磷青铜套管，确保良好的物理承接力和插接能；</w:t>
            </w:r>
            <w:r w:rsidRPr="00F77D2B">
              <w:rPr>
                <w:rFonts w:ascii="宋体" w:eastAsia="宋体" w:hAnsi="宋体" w:cs="宋体" w:hint="eastAsia"/>
                <w:color w:val="000000"/>
                <w:kern w:val="0"/>
                <w:sz w:val="20"/>
                <w:szCs w:val="20"/>
              </w:rPr>
              <w:br/>
              <w:t>4)环境温度变化时性能保持稳定，因此连接器的温度特性很好，在-40℃~+80℃，插入损耗变化≤+0.1dB.</w:t>
            </w:r>
            <w:r w:rsidRPr="00F77D2B">
              <w:rPr>
                <w:rFonts w:ascii="宋体" w:eastAsia="宋体" w:hAnsi="宋体" w:cs="宋体" w:hint="eastAsia"/>
                <w:color w:val="000000"/>
                <w:kern w:val="0"/>
                <w:sz w:val="20"/>
                <w:szCs w:val="20"/>
              </w:rPr>
              <w:br/>
              <w:t>5)提供多种接头，分别有SC、ST、LC，适用于多模和单模连接器，应用于光纤通信系统。</w:t>
            </w:r>
          </w:p>
        </w:tc>
        <w:tc>
          <w:tcPr>
            <w:tcW w:w="0" w:type="auto"/>
            <w:tcBorders>
              <w:top w:val="nil"/>
              <w:left w:val="nil"/>
              <w:bottom w:val="single" w:sz="4" w:space="0" w:color="auto"/>
              <w:right w:val="single" w:sz="4" w:space="0" w:color="auto"/>
            </w:tcBorders>
            <w:shd w:val="clear" w:color="auto" w:fill="auto"/>
            <w:vAlign w:val="center"/>
            <w:hideMark/>
          </w:tcPr>
          <w:p w14:paraId="27674B1B"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40B9173C"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10</w:t>
            </w:r>
          </w:p>
        </w:tc>
      </w:tr>
      <w:tr w:rsidR="00634909" w:rsidRPr="00F77D2B" w14:paraId="38797FCA"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DED6C8"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E28E8B"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单模光纤尾纤</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836D2C"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1、工业标准100%光学测试—确保可靠性；</w:t>
            </w:r>
            <w:r w:rsidRPr="00F77D2B">
              <w:rPr>
                <w:rFonts w:ascii="宋体" w:eastAsia="宋体" w:hAnsi="宋体" w:cs="宋体" w:hint="eastAsia"/>
                <w:color w:val="000000"/>
                <w:kern w:val="0"/>
                <w:sz w:val="20"/>
                <w:szCs w:val="20"/>
              </w:rPr>
              <w:br/>
              <w:t>2、低插入损耗，高回波损耗性能高于标准要求；</w:t>
            </w:r>
            <w:r w:rsidRPr="00F77D2B">
              <w:rPr>
                <w:rFonts w:ascii="宋体" w:eastAsia="宋体" w:hAnsi="宋体" w:cs="宋体" w:hint="eastAsia"/>
                <w:color w:val="000000"/>
                <w:kern w:val="0"/>
                <w:sz w:val="20"/>
                <w:szCs w:val="20"/>
              </w:rPr>
              <w:br/>
              <w:t>3、高质量陶瓷插芯提供低插入损耗和高同心度；</w:t>
            </w:r>
            <w:r w:rsidRPr="00F77D2B">
              <w:rPr>
                <w:rFonts w:ascii="宋体" w:eastAsia="宋体" w:hAnsi="宋体" w:cs="宋体" w:hint="eastAsia"/>
                <w:color w:val="000000"/>
                <w:kern w:val="0"/>
                <w:sz w:val="20"/>
                <w:szCs w:val="20"/>
              </w:rPr>
              <w:br/>
              <w:t>4、对紧套光缆和光纤配件进行颜色管理，方便施工和维护</w:t>
            </w:r>
            <w:r w:rsidRPr="00F77D2B">
              <w:rPr>
                <w:rFonts w:ascii="宋体" w:eastAsia="宋体" w:hAnsi="宋体" w:cs="宋体" w:hint="eastAsia"/>
                <w:color w:val="000000"/>
                <w:kern w:val="0"/>
                <w:sz w:val="20"/>
                <w:szCs w:val="20"/>
              </w:rPr>
              <w:br/>
              <w:t>5、全部采用UPC精密研磨工艺，保证了低插入损耗和高回波损耗性能</w:t>
            </w:r>
            <w:r w:rsidRPr="00F77D2B">
              <w:rPr>
                <w:rFonts w:ascii="宋体" w:eastAsia="宋体" w:hAnsi="宋体" w:cs="宋体" w:hint="eastAsia"/>
                <w:color w:val="000000"/>
                <w:kern w:val="0"/>
                <w:sz w:val="20"/>
                <w:szCs w:val="20"/>
              </w:rPr>
              <w:br/>
              <w:t>6、插入损耗：≤0.2dB, 回波损耗：≥40dB</w:t>
            </w:r>
            <w:r w:rsidRPr="00F77D2B">
              <w:rPr>
                <w:rFonts w:ascii="宋体" w:eastAsia="宋体" w:hAnsi="宋体" w:cs="宋体" w:hint="eastAsia"/>
                <w:color w:val="000000"/>
                <w:kern w:val="0"/>
                <w:sz w:val="20"/>
                <w:szCs w:val="20"/>
              </w:rPr>
              <w:br/>
              <w:t>7、震动实验附加损耗≤0.1 dB</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 xml:space="preserve">8、温度循环附加损耗≤0.1 dB      </w:t>
            </w:r>
            <w:r w:rsidRPr="00F77D2B">
              <w:rPr>
                <w:rFonts w:ascii="宋体" w:eastAsia="宋体" w:hAnsi="宋体" w:cs="宋体" w:hint="eastAsia"/>
                <w:color w:val="000000"/>
                <w:kern w:val="0"/>
                <w:sz w:val="20"/>
                <w:szCs w:val="20"/>
              </w:rPr>
              <w:br/>
              <w:t>9、符合相关标准：ISO11801,TIA/EIA-568-B.2,IEC-60793</w:t>
            </w:r>
            <w:r w:rsidRPr="00F77D2B">
              <w:rPr>
                <w:rFonts w:ascii="宋体" w:eastAsia="宋体" w:hAnsi="宋体" w:cs="宋体" w:hint="eastAsia"/>
                <w:color w:val="000000"/>
                <w:kern w:val="0"/>
                <w:sz w:val="20"/>
                <w:szCs w:val="20"/>
              </w:rPr>
              <w:br/>
              <w:t>10、获得ISO 9001:2015和ISO14001：2015的认证证书；</w:t>
            </w:r>
            <w:r w:rsidRPr="00F77D2B">
              <w:rPr>
                <w:rFonts w:ascii="宋体" w:eastAsia="宋体" w:hAnsi="宋体" w:cs="宋体" w:hint="eastAsia"/>
                <w:color w:val="000000"/>
                <w:kern w:val="0"/>
                <w:sz w:val="20"/>
                <w:szCs w:val="20"/>
              </w:rPr>
              <w:br/>
              <w:t>11、★获得自有国家认证CNAS实验室，并提供证书查询。</w:t>
            </w:r>
            <w:r w:rsidRPr="00F77D2B">
              <w:rPr>
                <w:rFonts w:ascii="宋体" w:eastAsia="宋体" w:hAnsi="宋体" w:cs="宋体" w:hint="eastAsia"/>
                <w:color w:val="000000"/>
                <w:kern w:val="0"/>
                <w:sz w:val="20"/>
                <w:szCs w:val="20"/>
              </w:rPr>
              <w:br/>
              <w:t>12、★获得高新技术企业，并提供证书查询。</w:t>
            </w:r>
            <w:r w:rsidRPr="00F77D2B">
              <w:rPr>
                <w:rFonts w:ascii="宋体" w:eastAsia="宋体" w:hAnsi="宋体" w:cs="宋体" w:hint="eastAsia"/>
                <w:color w:val="000000"/>
                <w:kern w:val="0"/>
                <w:sz w:val="20"/>
                <w:szCs w:val="20"/>
              </w:rPr>
              <w:br/>
              <w:t>提供有线通信质量监督检验中心出具的测试报告</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00026F"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6A20CF"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256</w:t>
            </w:r>
          </w:p>
        </w:tc>
      </w:tr>
      <w:tr w:rsidR="00634909" w:rsidRPr="00F77D2B" w14:paraId="2DEA11C5"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283303"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39D0A2"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单模光纤跳线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5A8D3"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1)标准：须符合ISO11801,TIA/EIA-568-B.2,IEC-60793的标准</w:t>
            </w:r>
            <w:r w:rsidRPr="00F77D2B">
              <w:rPr>
                <w:rFonts w:ascii="宋体" w:eastAsia="宋体" w:hAnsi="宋体" w:cs="宋体" w:hint="eastAsia"/>
                <w:color w:val="000000"/>
                <w:kern w:val="0"/>
                <w:sz w:val="20"/>
                <w:szCs w:val="20"/>
              </w:rPr>
              <w:br/>
              <w:t>2)接口：采用双工LC接口；</w:t>
            </w:r>
            <w:r w:rsidRPr="00F77D2B">
              <w:rPr>
                <w:rFonts w:ascii="宋体" w:eastAsia="宋体" w:hAnsi="宋体" w:cs="宋体" w:hint="eastAsia"/>
                <w:color w:val="000000"/>
                <w:kern w:val="0"/>
                <w:sz w:val="20"/>
                <w:szCs w:val="20"/>
              </w:rPr>
              <w:br/>
              <w:t>3)纤芯类型：须采用9/125μm G652D抗弯曲光纤</w:t>
            </w:r>
            <w:r w:rsidRPr="00F77D2B">
              <w:rPr>
                <w:rFonts w:ascii="宋体" w:eastAsia="宋体" w:hAnsi="宋体" w:cs="宋体" w:hint="eastAsia"/>
                <w:color w:val="000000"/>
                <w:kern w:val="0"/>
                <w:sz w:val="20"/>
                <w:szCs w:val="20"/>
              </w:rPr>
              <w:br/>
              <w:t>4)最小弯曲半径：7.5mm。</w:t>
            </w:r>
            <w:r w:rsidRPr="00F77D2B">
              <w:rPr>
                <w:rFonts w:ascii="宋体" w:eastAsia="宋体" w:hAnsi="宋体" w:cs="宋体" w:hint="eastAsia"/>
                <w:color w:val="000000"/>
                <w:kern w:val="0"/>
                <w:sz w:val="20"/>
                <w:szCs w:val="20"/>
              </w:rPr>
              <w:br/>
              <w:t>5)高质量陶瓷套管提供低插入损耗和耐用性；</w:t>
            </w:r>
            <w:r w:rsidRPr="00F77D2B">
              <w:rPr>
                <w:rFonts w:ascii="宋体" w:eastAsia="宋体" w:hAnsi="宋体" w:cs="宋体" w:hint="eastAsia"/>
                <w:color w:val="000000"/>
                <w:kern w:val="0"/>
                <w:sz w:val="20"/>
                <w:szCs w:val="20"/>
              </w:rPr>
              <w:br/>
              <w:t>6)光纤端面须全部采用UPC精密研磨工艺，以保证低插入损耗和高回波损耗性能</w:t>
            </w:r>
            <w:r w:rsidRPr="00F77D2B">
              <w:rPr>
                <w:rFonts w:ascii="宋体" w:eastAsia="宋体" w:hAnsi="宋体" w:cs="宋体" w:hint="eastAsia"/>
                <w:color w:val="000000"/>
                <w:kern w:val="0"/>
                <w:sz w:val="20"/>
                <w:szCs w:val="20"/>
              </w:rPr>
              <w:br/>
              <w:t>7)耦合插入损耗：≤0.5dB, 回波损耗：≥55dB</w:t>
            </w:r>
            <w:r w:rsidRPr="00F77D2B">
              <w:rPr>
                <w:rFonts w:ascii="宋体" w:eastAsia="宋体" w:hAnsi="宋体" w:cs="宋体" w:hint="eastAsia"/>
                <w:color w:val="000000"/>
                <w:kern w:val="0"/>
                <w:sz w:val="20"/>
                <w:szCs w:val="20"/>
              </w:rPr>
              <w:br/>
              <w:t>8)震动实验附加损耗≤0.1 dB</w:t>
            </w:r>
            <w:r w:rsidRPr="00F77D2B">
              <w:rPr>
                <w:rFonts w:ascii="宋体" w:eastAsia="宋体" w:hAnsi="宋体" w:cs="宋体" w:hint="eastAsia"/>
                <w:color w:val="000000"/>
                <w:kern w:val="0"/>
                <w:sz w:val="20"/>
                <w:szCs w:val="20"/>
              </w:rPr>
              <w:br/>
              <w:t xml:space="preserve">9)温度循环附加损耗≤0.1 dB     </w:t>
            </w:r>
            <w:r w:rsidRPr="00F77D2B">
              <w:rPr>
                <w:rFonts w:ascii="宋体" w:eastAsia="宋体" w:hAnsi="宋体" w:cs="宋体" w:hint="eastAsia"/>
                <w:color w:val="000000"/>
                <w:kern w:val="0"/>
                <w:sz w:val="20"/>
                <w:szCs w:val="20"/>
              </w:rPr>
              <w:br/>
              <w:t xml:space="preserve">10)外皮：低烟无卤外皮 </w:t>
            </w:r>
            <w:r w:rsidRPr="00F77D2B">
              <w:rPr>
                <w:rFonts w:ascii="宋体" w:eastAsia="宋体" w:hAnsi="宋体" w:cs="宋体" w:hint="eastAsia"/>
                <w:color w:val="000000"/>
                <w:kern w:val="0"/>
                <w:sz w:val="20"/>
                <w:szCs w:val="20"/>
              </w:rPr>
              <w:br/>
              <w:t>11)每根光纤跳线须经过100% 3D光学测试，确保光纤跳线的高可靠性；</w:t>
            </w:r>
            <w:r w:rsidRPr="00F77D2B">
              <w:rPr>
                <w:rFonts w:ascii="宋体" w:eastAsia="宋体" w:hAnsi="宋体" w:cs="宋体" w:hint="eastAsia"/>
                <w:color w:val="000000"/>
                <w:kern w:val="0"/>
                <w:sz w:val="20"/>
                <w:szCs w:val="20"/>
              </w:rPr>
              <w:br/>
              <w:t>12)提供有线通信质量监督检验中心出具的测试报告；</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2A758E"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EC8654"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256</w:t>
            </w:r>
          </w:p>
        </w:tc>
      </w:tr>
      <w:tr w:rsidR="00634909" w:rsidRPr="00F77D2B" w14:paraId="6402D55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B87076"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49BF13B1"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光纤熔接</w:t>
            </w:r>
          </w:p>
        </w:tc>
        <w:tc>
          <w:tcPr>
            <w:tcW w:w="0" w:type="auto"/>
            <w:tcBorders>
              <w:top w:val="nil"/>
              <w:left w:val="nil"/>
              <w:bottom w:val="single" w:sz="4" w:space="0" w:color="auto"/>
              <w:right w:val="single" w:sz="4" w:space="0" w:color="auto"/>
            </w:tcBorders>
            <w:shd w:val="clear" w:color="auto" w:fill="auto"/>
            <w:vAlign w:val="center"/>
            <w:hideMark/>
          </w:tcPr>
          <w:p w14:paraId="42634950"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严格依照光纤熔接工艺流程图进行接续，而且熔接进程中应一边熔接一边用OTDR测试熔接点的接续损耗</w:t>
            </w:r>
          </w:p>
        </w:tc>
        <w:tc>
          <w:tcPr>
            <w:tcW w:w="0" w:type="auto"/>
            <w:tcBorders>
              <w:top w:val="nil"/>
              <w:left w:val="nil"/>
              <w:bottom w:val="single" w:sz="4" w:space="0" w:color="auto"/>
              <w:right w:val="single" w:sz="4" w:space="0" w:color="auto"/>
            </w:tcBorders>
            <w:shd w:val="clear" w:color="auto" w:fill="auto"/>
            <w:vAlign w:val="center"/>
            <w:hideMark/>
          </w:tcPr>
          <w:p w14:paraId="76005DFF"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芯</w:t>
            </w:r>
          </w:p>
        </w:tc>
        <w:tc>
          <w:tcPr>
            <w:tcW w:w="0" w:type="auto"/>
            <w:tcBorders>
              <w:top w:val="nil"/>
              <w:left w:val="nil"/>
              <w:bottom w:val="single" w:sz="4" w:space="0" w:color="auto"/>
              <w:right w:val="single" w:sz="4" w:space="0" w:color="auto"/>
            </w:tcBorders>
            <w:shd w:val="clear" w:color="auto" w:fill="auto"/>
            <w:vAlign w:val="center"/>
            <w:hideMark/>
          </w:tcPr>
          <w:p w14:paraId="0722FAF9"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256</w:t>
            </w:r>
          </w:p>
        </w:tc>
      </w:tr>
      <w:tr w:rsidR="00AF5C6A" w:rsidRPr="00F77D2B" w14:paraId="7E73FB38" w14:textId="77777777" w:rsidTr="00AF5C6A">
        <w:trPr>
          <w:trHeight w:val="360"/>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5D577017" w14:textId="39F1CBCD" w:rsidR="00AF5C6A" w:rsidRPr="00F77D2B" w:rsidRDefault="00AF5C6A" w:rsidP="00AF5C6A">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五、室内综合管网</w:t>
            </w:r>
          </w:p>
        </w:tc>
      </w:tr>
      <w:tr w:rsidR="00634909" w:rsidRPr="00F77D2B" w14:paraId="669F3E6F"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797D84"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9D119A1"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水平桥架</w:t>
            </w:r>
          </w:p>
        </w:tc>
        <w:tc>
          <w:tcPr>
            <w:tcW w:w="0" w:type="auto"/>
            <w:tcBorders>
              <w:top w:val="nil"/>
              <w:left w:val="nil"/>
              <w:bottom w:val="single" w:sz="4" w:space="0" w:color="auto"/>
              <w:right w:val="single" w:sz="4" w:space="0" w:color="auto"/>
            </w:tcBorders>
            <w:shd w:val="clear" w:color="auto" w:fill="auto"/>
            <w:vAlign w:val="center"/>
            <w:hideMark/>
          </w:tcPr>
          <w:p w14:paraId="75D105CF"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300*100*1.2</w:t>
            </w:r>
          </w:p>
        </w:tc>
        <w:tc>
          <w:tcPr>
            <w:tcW w:w="0" w:type="auto"/>
            <w:tcBorders>
              <w:top w:val="nil"/>
              <w:left w:val="nil"/>
              <w:bottom w:val="single" w:sz="4" w:space="0" w:color="auto"/>
              <w:right w:val="single" w:sz="4" w:space="0" w:color="auto"/>
            </w:tcBorders>
            <w:shd w:val="clear" w:color="auto" w:fill="auto"/>
            <w:vAlign w:val="center"/>
            <w:hideMark/>
          </w:tcPr>
          <w:p w14:paraId="6ED8CB9C"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0E0811CB"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5000</w:t>
            </w:r>
          </w:p>
        </w:tc>
      </w:tr>
      <w:tr w:rsidR="00634909" w:rsidRPr="00F77D2B" w14:paraId="2E058D44"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B102E"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D185EBF"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垂直桥架</w:t>
            </w:r>
          </w:p>
        </w:tc>
        <w:tc>
          <w:tcPr>
            <w:tcW w:w="0" w:type="auto"/>
            <w:tcBorders>
              <w:top w:val="nil"/>
              <w:left w:val="nil"/>
              <w:bottom w:val="single" w:sz="4" w:space="0" w:color="auto"/>
              <w:right w:val="single" w:sz="4" w:space="0" w:color="auto"/>
            </w:tcBorders>
            <w:shd w:val="clear" w:color="auto" w:fill="auto"/>
            <w:vAlign w:val="center"/>
            <w:hideMark/>
          </w:tcPr>
          <w:p w14:paraId="6AF79B67"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300*100*1.2</w:t>
            </w:r>
          </w:p>
        </w:tc>
        <w:tc>
          <w:tcPr>
            <w:tcW w:w="0" w:type="auto"/>
            <w:tcBorders>
              <w:top w:val="nil"/>
              <w:left w:val="nil"/>
              <w:bottom w:val="single" w:sz="4" w:space="0" w:color="auto"/>
              <w:right w:val="single" w:sz="4" w:space="0" w:color="auto"/>
            </w:tcBorders>
            <w:shd w:val="clear" w:color="auto" w:fill="auto"/>
            <w:vAlign w:val="center"/>
            <w:hideMark/>
          </w:tcPr>
          <w:p w14:paraId="3811AC57"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190D4B11"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183</w:t>
            </w:r>
          </w:p>
        </w:tc>
      </w:tr>
      <w:tr w:rsidR="00634909" w:rsidRPr="00F77D2B" w14:paraId="42D574AC"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092520"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7E1F1AD"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三通</w:t>
            </w:r>
          </w:p>
        </w:tc>
        <w:tc>
          <w:tcPr>
            <w:tcW w:w="0" w:type="auto"/>
            <w:tcBorders>
              <w:top w:val="nil"/>
              <w:left w:val="nil"/>
              <w:bottom w:val="single" w:sz="4" w:space="0" w:color="auto"/>
              <w:right w:val="single" w:sz="4" w:space="0" w:color="auto"/>
            </w:tcBorders>
            <w:shd w:val="clear" w:color="auto" w:fill="auto"/>
            <w:vAlign w:val="center"/>
            <w:hideMark/>
          </w:tcPr>
          <w:p w14:paraId="42014467"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300*100*1.2</w:t>
            </w:r>
          </w:p>
        </w:tc>
        <w:tc>
          <w:tcPr>
            <w:tcW w:w="0" w:type="auto"/>
            <w:tcBorders>
              <w:top w:val="nil"/>
              <w:left w:val="nil"/>
              <w:bottom w:val="single" w:sz="4" w:space="0" w:color="auto"/>
              <w:right w:val="single" w:sz="4" w:space="0" w:color="auto"/>
            </w:tcBorders>
            <w:shd w:val="clear" w:color="auto" w:fill="auto"/>
            <w:vAlign w:val="center"/>
            <w:hideMark/>
          </w:tcPr>
          <w:p w14:paraId="45A9F2FE"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23DBD05E"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73</w:t>
            </w:r>
          </w:p>
        </w:tc>
      </w:tr>
      <w:tr w:rsidR="00634909" w:rsidRPr="00F77D2B" w14:paraId="2BDDC0A2"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E9D21D"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522E5E07"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弯通</w:t>
            </w:r>
          </w:p>
        </w:tc>
        <w:tc>
          <w:tcPr>
            <w:tcW w:w="0" w:type="auto"/>
            <w:tcBorders>
              <w:top w:val="nil"/>
              <w:left w:val="nil"/>
              <w:bottom w:val="single" w:sz="4" w:space="0" w:color="auto"/>
              <w:right w:val="single" w:sz="4" w:space="0" w:color="auto"/>
            </w:tcBorders>
            <w:shd w:val="clear" w:color="auto" w:fill="auto"/>
            <w:vAlign w:val="center"/>
            <w:hideMark/>
          </w:tcPr>
          <w:p w14:paraId="57DA14EC"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300*100*1.2</w:t>
            </w:r>
          </w:p>
        </w:tc>
        <w:tc>
          <w:tcPr>
            <w:tcW w:w="0" w:type="auto"/>
            <w:tcBorders>
              <w:top w:val="nil"/>
              <w:left w:val="nil"/>
              <w:bottom w:val="single" w:sz="4" w:space="0" w:color="auto"/>
              <w:right w:val="single" w:sz="4" w:space="0" w:color="auto"/>
            </w:tcBorders>
            <w:shd w:val="clear" w:color="auto" w:fill="auto"/>
            <w:vAlign w:val="center"/>
            <w:hideMark/>
          </w:tcPr>
          <w:p w14:paraId="64618E87"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0DA5C75C"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70</w:t>
            </w:r>
          </w:p>
        </w:tc>
      </w:tr>
      <w:tr w:rsidR="00634909" w:rsidRPr="00F77D2B" w14:paraId="26879EBA"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3C0C5"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5D772F10"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桥架横担</w:t>
            </w:r>
          </w:p>
        </w:tc>
        <w:tc>
          <w:tcPr>
            <w:tcW w:w="0" w:type="auto"/>
            <w:tcBorders>
              <w:top w:val="nil"/>
              <w:left w:val="nil"/>
              <w:bottom w:val="single" w:sz="4" w:space="0" w:color="auto"/>
              <w:right w:val="single" w:sz="4" w:space="0" w:color="auto"/>
            </w:tcBorders>
            <w:shd w:val="clear" w:color="auto" w:fill="auto"/>
            <w:vAlign w:val="center"/>
            <w:hideMark/>
          </w:tcPr>
          <w:p w14:paraId="40556F6D"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L30角铁，含膨胀螺栓</w:t>
            </w:r>
          </w:p>
        </w:tc>
        <w:tc>
          <w:tcPr>
            <w:tcW w:w="0" w:type="auto"/>
            <w:tcBorders>
              <w:top w:val="nil"/>
              <w:left w:val="nil"/>
              <w:bottom w:val="single" w:sz="4" w:space="0" w:color="auto"/>
              <w:right w:val="single" w:sz="4" w:space="0" w:color="auto"/>
            </w:tcBorders>
            <w:shd w:val="clear" w:color="auto" w:fill="auto"/>
            <w:vAlign w:val="center"/>
            <w:hideMark/>
          </w:tcPr>
          <w:p w14:paraId="28A070AE"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付</w:t>
            </w:r>
          </w:p>
        </w:tc>
        <w:tc>
          <w:tcPr>
            <w:tcW w:w="0" w:type="auto"/>
            <w:tcBorders>
              <w:top w:val="nil"/>
              <w:left w:val="nil"/>
              <w:bottom w:val="single" w:sz="4" w:space="0" w:color="auto"/>
              <w:right w:val="single" w:sz="4" w:space="0" w:color="auto"/>
            </w:tcBorders>
            <w:shd w:val="clear" w:color="auto" w:fill="auto"/>
            <w:vAlign w:val="center"/>
            <w:hideMark/>
          </w:tcPr>
          <w:p w14:paraId="2E0F9303"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3460</w:t>
            </w:r>
          </w:p>
        </w:tc>
      </w:tr>
      <w:tr w:rsidR="00634909" w:rsidRPr="00F77D2B" w14:paraId="43FA8EC7"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E107BC"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42F279AF"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JDG穿线管</w:t>
            </w:r>
          </w:p>
        </w:tc>
        <w:tc>
          <w:tcPr>
            <w:tcW w:w="0" w:type="auto"/>
            <w:tcBorders>
              <w:top w:val="nil"/>
              <w:left w:val="nil"/>
              <w:bottom w:val="single" w:sz="4" w:space="0" w:color="auto"/>
              <w:right w:val="single" w:sz="4" w:space="0" w:color="auto"/>
            </w:tcBorders>
            <w:shd w:val="clear" w:color="auto" w:fill="auto"/>
            <w:vAlign w:val="center"/>
            <w:hideMark/>
          </w:tcPr>
          <w:p w14:paraId="6B3305DD"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25*1.2</w:t>
            </w:r>
          </w:p>
        </w:tc>
        <w:tc>
          <w:tcPr>
            <w:tcW w:w="0" w:type="auto"/>
            <w:tcBorders>
              <w:top w:val="nil"/>
              <w:left w:val="nil"/>
              <w:bottom w:val="single" w:sz="4" w:space="0" w:color="auto"/>
              <w:right w:val="single" w:sz="4" w:space="0" w:color="auto"/>
            </w:tcBorders>
            <w:shd w:val="clear" w:color="auto" w:fill="auto"/>
            <w:vAlign w:val="center"/>
            <w:hideMark/>
          </w:tcPr>
          <w:p w14:paraId="1F74E094"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61D859D1"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3000</w:t>
            </w:r>
          </w:p>
        </w:tc>
      </w:tr>
      <w:tr w:rsidR="00634909" w:rsidRPr="00F77D2B" w14:paraId="55E5384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4438B0"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1A3FB452"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墙地面开槽</w:t>
            </w:r>
          </w:p>
        </w:tc>
        <w:tc>
          <w:tcPr>
            <w:tcW w:w="0" w:type="auto"/>
            <w:tcBorders>
              <w:top w:val="nil"/>
              <w:left w:val="nil"/>
              <w:bottom w:val="single" w:sz="4" w:space="0" w:color="auto"/>
              <w:right w:val="single" w:sz="4" w:space="0" w:color="auto"/>
            </w:tcBorders>
            <w:shd w:val="clear" w:color="auto" w:fill="auto"/>
            <w:vAlign w:val="center"/>
            <w:hideMark/>
          </w:tcPr>
          <w:p w14:paraId="18F57559"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含开槽及复原</w:t>
            </w:r>
          </w:p>
        </w:tc>
        <w:tc>
          <w:tcPr>
            <w:tcW w:w="0" w:type="auto"/>
            <w:tcBorders>
              <w:top w:val="nil"/>
              <w:left w:val="nil"/>
              <w:bottom w:val="single" w:sz="4" w:space="0" w:color="auto"/>
              <w:right w:val="single" w:sz="4" w:space="0" w:color="auto"/>
            </w:tcBorders>
            <w:shd w:val="clear" w:color="auto" w:fill="auto"/>
            <w:vAlign w:val="center"/>
            <w:hideMark/>
          </w:tcPr>
          <w:p w14:paraId="1BA39CB8"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6EBFF9F6" w14:textId="77777777" w:rsidR="00634909" w:rsidRPr="00F77D2B" w:rsidRDefault="00634909" w:rsidP="00634909">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8500</w:t>
            </w:r>
          </w:p>
        </w:tc>
      </w:tr>
    </w:tbl>
    <w:p w14:paraId="1461CCF5" w14:textId="77777777" w:rsidR="00634909" w:rsidRDefault="00634909">
      <w:pPr>
        <w:widowControl/>
        <w:jc w:val="left"/>
        <w:rPr>
          <w:rFonts w:ascii="仿宋" w:eastAsia="仿宋" w:hAnsi="仿宋"/>
          <w:sz w:val="28"/>
          <w:szCs w:val="28"/>
        </w:rPr>
      </w:pPr>
    </w:p>
    <w:p w14:paraId="7335425D" w14:textId="38540282" w:rsidR="00634909" w:rsidRPr="00EA0930" w:rsidRDefault="00634909" w:rsidP="00EA0930">
      <w:pPr>
        <w:widowControl/>
        <w:jc w:val="center"/>
        <w:rPr>
          <w:rFonts w:ascii="仿宋" w:eastAsia="仿宋" w:hAnsi="仿宋"/>
          <w:b/>
          <w:sz w:val="32"/>
          <w:szCs w:val="32"/>
        </w:rPr>
      </w:pPr>
      <w:bookmarkStart w:id="1" w:name="_Toc146143131"/>
      <w:r w:rsidRPr="00EA0930">
        <w:rPr>
          <w:rFonts w:ascii="宋体" w:eastAsia="宋体" w:hAnsi="宋体" w:cs="宋体" w:hint="eastAsia"/>
          <w:b/>
          <w:color w:val="000000"/>
          <w:kern w:val="0"/>
          <w:sz w:val="32"/>
          <w:szCs w:val="32"/>
        </w:rPr>
        <w:t>计算机网络系统</w:t>
      </w:r>
      <w:bookmarkEnd w:id="1"/>
    </w:p>
    <w:tbl>
      <w:tblPr>
        <w:tblW w:w="8625" w:type="dxa"/>
        <w:tblInd w:w="-5" w:type="dxa"/>
        <w:tblLook w:val="04A0" w:firstRow="1" w:lastRow="0" w:firstColumn="1" w:lastColumn="0" w:noHBand="0" w:noVBand="1"/>
      </w:tblPr>
      <w:tblGrid>
        <w:gridCol w:w="656"/>
        <w:gridCol w:w="1208"/>
        <w:gridCol w:w="5449"/>
        <w:gridCol w:w="656"/>
        <w:gridCol w:w="656"/>
      </w:tblGrid>
      <w:tr w:rsidR="00634909" w:rsidRPr="00F77D2B" w14:paraId="0D4F1E0B" w14:textId="77777777" w:rsidTr="00634909">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CF87C" w14:textId="77777777" w:rsidR="00634909" w:rsidRPr="00F77D2B" w:rsidRDefault="00634909" w:rsidP="00F77D2B">
            <w:pPr>
              <w:widowControl/>
              <w:jc w:val="center"/>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86566D1" w14:textId="77777777" w:rsidR="00634909" w:rsidRPr="00F77D2B" w:rsidRDefault="00634909" w:rsidP="00F77D2B">
            <w:pPr>
              <w:widowControl/>
              <w:jc w:val="center"/>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设备名称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C502E6" w14:textId="77777777" w:rsidR="00634909" w:rsidRPr="00F77D2B" w:rsidRDefault="00634909" w:rsidP="00AF5C6A">
            <w:pPr>
              <w:widowControl/>
              <w:jc w:val="center"/>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性能参数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74B119" w14:textId="77777777" w:rsidR="00634909" w:rsidRPr="00F77D2B" w:rsidRDefault="00634909" w:rsidP="00F77D2B">
            <w:pPr>
              <w:widowControl/>
              <w:jc w:val="center"/>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单位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BAAD33" w14:textId="77777777" w:rsidR="00634909" w:rsidRPr="00F77D2B" w:rsidRDefault="00634909" w:rsidP="00F77D2B">
            <w:pPr>
              <w:widowControl/>
              <w:jc w:val="center"/>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数量</w:t>
            </w:r>
          </w:p>
        </w:tc>
      </w:tr>
      <w:tr w:rsidR="00AF5C6A" w:rsidRPr="00F77D2B" w14:paraId="2796624C" w14:textId="77777777" w:rsidTr="00EA0930">
        <w:trPr>
          <w:trHeight w:val="398"/>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7AA8D0F0" w14:textId="51DB3038" w:rsidR="00AF5C6A" w:rsidRPr="00F77D2B" w:rsidRDefault="00AF5C6A" w:rsidP="00AF5C6A">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内网</w:t>
            </w:r>
          </w:p>
        </w:tc>
      </w:tr>
      <w:tr w:rsidR="00634909" w:rsidRPr="00F77D2B" w14:paraId="160C53CE"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45D07B"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5BD47A"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核心交换机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EC25FD"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1、交换容量≥336Tbps，整机包转发能力≥57600Mpps；</w:t>
            </w:r>
            <w:r w:rsidRPr="00F77D2B">
              <w:rPr>
                <w:rFonts w:ascii="宋体" w:eastAsia="宋体" w:hAnsi="宋体" w:cs="宋体" w:hint="eastAsia"/>
                <w:color w:val="000000"/>
                <w:kern w:val="0"/>
                <w:sz w:val="20"/>
                <w:szCs w:val="20"/>
              </w:rPr>
              <w:br/>
              <w:t>2、主控引擎≥2，整机业务板槽位数≥6；</w:t>
            </w:r>
            <w:r w:rsidRPr="00F77D2B">
              <w:rPr>
                <w:rFonts w:ascii="宋体" w:eastAsia="宋体" w:hAnsi="宋体" w:cs="宋体" w:hint="eastAsia"/>
                <w:color w:val="000000"/>
                <w:kern w:val="0"/>
                <w:sz w:val="20"/>
                <w:szCs w:val="20"/>
              </w:rPr>
              <w:br/>
              <w:t>3、支持电源个数≥4；</w:t>
            </w:r>
            <w:r w:rsidRPr="00F77D2B">
              <w:rPr>
                <w:rFonts w:ascii="宋体" w:eastAsia="宋体" w:hAnsi="宋体" w:cs="宋体" w:hint="eastAsia"/>
                <w:color w:val="000000"/>
                <w:kern w:val="0"/>
                <w:sz w:val="20"/>
                <w:szCs w:val="20"/>
              </w:rPr>
              <w:br/>
              <w:t>4、为了适应机柜并排部署，采用机箱（包括业务板卡区）后出风风道设计；</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5、支持冗余可插拔风扇模块，风扇框数量≥2（每个风扇框内配置冗余风扇），单风扇模块故障更换时，仍有正常工作风扇模块；</w:t>
            </w:r>
            <w:r w:rsidRPr="00F77D2B">
              <w:rPr>
                <w:rFonts w:ascii="宋体" w:eastAsia="宋体" w:hAnsi="宋体" w:cs="宋体" w:hint="eastAsia"/>
                <w:color w:val="000000"/>
                <w:kern w:val="0"/>
                <w:sz w:val="20"/>
                <w:szCs w:val="20"/>
              </w:rPr>
              <w:br/>
              <w:t>6、支持40GE/100G单板，100G端口支持拆分为40G、10G端口；</w:t>
            </w:r>
            <w:r w:rsidRPr="00F77D2B">
              <w:rPr>
                <w:rFonts w:ascii="宋体" w:eastAsia="宋体" w:hAnsi="宋体" w:cs="宋体" w:hint="eastAsia"/>
                <w:color w:val="000000"/>
                <w:kern w:val="0"/>
                <w:sz w:val="20"/>
                <w:szCs w:val="20"/>
              </w:rPr>
              <w:br/>
              <w:t>7、为防止流量突发引起端口堵塞，支持每端口200ms数据缓存；</w:t>
            </w:r>
            <w:r w:rsidRPr="00F77D2B">
              <w:rPr>
                <w:rFonts w:ascii="宋体" w:eastAsia="宋体" w:hAnsi="宋体" w:cs="宋体" w:hint="eastAsia"/>
                <w:color w:val="000000"/>
                <w:kern w:val="0"/>
                <w:sz w:val="20"/>
                <w:szCs w:val="20"/>
              </w:rPr>
              <w:br/>
              <w:t>8、支持随板AC，整机最大可管理4K AP；</w:t>
            </w:r>
            <w:r w:rsidRPr="00F77D2B">
              <w:rPr>
                <w:rFonts w:ascii="宋体" w:eastAsia="宋体" w:hAnsi="宋体" w:cs="宋体" w:hint="eastAsia"/>
                <w:color w:val="000000"/>
                <w:kern w:val="0"/>
                <w:sz w:val="20"/>
                <w:szCs w:val="20"/>
              </w:rPr>
              <w:br/>
              <w:t>9、配置万兆光口≥24个，千兆光口≥24个，千兆电口≥48个。</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40902B"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E7B431"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r>
      <w:tr w:rsidR="00634909" w:rsidRPr="00F77D2B" w14:paraId="5A9F54E2"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F7C85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49CEC9BD"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24口汇聚</w:t>
            </w:r>
          </w:p>
        </w:tc>
        <w:tc>
          <w:tcPr>
            <w:tcW w:w="0" w:type="auto"/>
            <w:tcBorders>
              <w:top w:val="nil"/>
              <w:left w:val="nil"/>
              <w:bottom w:val="single" w:sz="4" w:space="0" w:color="auto"/>
              <w:right w:val="single" w:sz="4" w:space="0" w:color="auto"/>
            </w:tcBorders>
            <w:shd w:val="clear" w:color="auto" w:fill="auto"/>
            <w:vAlign w:val="center"/>
            <w:hideMark/>
          </w:tcPr>
          <w:p w14:paraId="2CA832CA"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1、交换容量≥1.36Tbps，包转发率≥426Mpps；</w:t>
            </w:r>
            <w:r w:rsidRPr="00F77D2B">
              <w:rPr>
                <w:rFonts w:ascii="宋体" w:eastAsia="宋体" w:hAnsi="宋体" w:cs="宋体" w:hint="eastAsia"/>
                <w:color w:val="000000"/>
                <w:kern w:val="0"/>
                <w:sz w:val="20"/>
                <w:szCs w:val="20"/>
              </w:rPr>
              <w:br/>
              <w:t>2、千兆光口≥24个，万兆光口≥4个，扩展插槽≥1，支持 2*40GE光口子卡；</w:t>
            </w:r>
            <w:r w:rsidRPr="00F77D2B">
              <w:rPr>
                <w:rFonts w:ascii="宋体" w:eastAsia="宋体" w:hAnsi="宋体" w:cs="宋体" w:hint="eastAsia"/>
                <w:color w:val="000000"/>
                <w:kern w:val="0"/>
                <w:sz w:val="20"/>
                <w:szCs w:val="20"/>
              </w:rPr>
              <w:br/>
              <w:t>3、支持静态路由、RIPv1/2、RIPng、OSPF、OSPFv3、ISIS、BGP等三层协议；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5、支持电源1+1备份；</w:t>
            </w:r>
            <w:r w:rsidRPr="00F77D2B">
              <w:rPr>
                <w:rFonts w:ascii="宋体" w:eastAsia="宋体" w:hAnsi="宋体" w:cs="宋体" w:hint="eastAsia"/>
                <w:color w:val="000000"/>
                <w:kern w:val="0"/>
                <w:sz w:val="20"/>
                <w:szCs w:val="20"/>
              </w:rPr>
              <w:br/>
              <w:t>6、支持MAC认证、802.1x认证、Portal认证，实现用户策略（VLAN、QoS、ACL）的动态下发；</w:t>
            </w:r>
          </w:p>
        </w:tc>
        <w:tc>
          <w:tcPr>
            <w:tcW w:w="0" w:type="auto"/>
            <w:tcBorders>
              <w:top w:val="nil"/>
              <w:left w:val="nil"/>
              <w:bottom w:val="single" w:sz="4" w:space="0" w:color="auto"/>
              <w:right w:val="single" w:sz="4" w:space="0" w:color="auto"/>
            </w:tcBorders>
            <w:shd w:val="clear" w:color="auto" w:fill="auto"/>
            <w:vAlign w:val="center"/>
            <w:hideMark/>
          </w:tcPr>
          <w:p w14:paraId="6BC01C76"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4410D779"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r>
      <w:tr w:rsidR="00634909" w:rsidRPr="00F77D2B" w14:paraId="30AAC8E4"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84888"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6053487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48口汇聚</w:t>
            </w:r>
          </w:p>
        </w:tc>
        <w:tc>
          <w:tcPr>
            <w:tcW w:w="0" w:type="auto"/>
            <w:tcBorders>
              <w:top w:val="nil"/>
              <w:left w:val="nil"/>
              <w:bottom w:val="single" w:sz="4" w:space="0" w:color="auto"/>
              <w:right w:val="single" w:sz="4" w:space="0" w:color="auto"/>
            </w:tcBorders>
            <w:shd w:val="clear" w:color="auto" w:fill="auto"/>
            <w:vAlign w:val="center"/>
            <w:hideMark/>
          </w:tcPr>
          <w:p w14:paraId="06625160"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1、交换容量≥1.36Tbps，包转发率≥462Mpps；</w:t>
            </w:r>
            <w:r w:rsidRPr="00F77D2B">
              <w:rPr>
                <w:rFonts w:ascii="宋体" w:eastAsia="宋体" w:hAnsi="宋体" w:cs="宋体" w:hint="eastAsia"/>
                <w:color w:val="000000"/>
                <w:kern w:val="0"/>
                <w:sz w:val="20"/>
                <w:szCs w:val="20"/>
              </w:rPr>
              <w:br/>
              <w:t>2、千兆光口≥48个，万兆光口≥4个，扩展插槽≥1，支持 2*40GE光口子卡；</w:t>
            </w:r>
            <w:r w:rsidRPr="00F77D2B">
              <w:rPr>
                <w:rFonts w:ascii="宋体" w:eastAsia="宋体" w:hAnsi="宋体" w:cs="宋体" w:hint="eastAsia"/>
                <w:color w:val="000000"/>
                <w:kern w:val="0"/>
                <w:sz w:val="20"/>
                <w:szCs w:val="20"/>
              </w:rPr>
              <w:br/>
              <w:t>3、支持静态路由、RIPv1/2、RIPng、OSPF、OSPFv3、ISIS、BGP等三层协议；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5、支持电源1+1备份；</w:t>
            </w:r>
            <w:r w:rsidRPr="00F77D2B">
              <w:rPr>
                <w:rFonts w:ascii="宋体" w:eastAsia="宋体" w:hAnsi="宋体" w:cs="宋体" w:hint="eastAsia"/>
                <w:color w:val="000000"/>
                <w:kern w:val="0"/>
                <w:sz w:val="20"/>
                <w:szCs w:val="20"/>
              </w:rPr>
              <w:br/>
              <w:t>6、支持MAC认证、802.1x认证、Portal认证，实现用户策略（VLAN、QoS、ACL）的动态下发；</w:t>
            </w:r>
          </w:p>
        </w:tc>
        <w:tc>
          <w:tcPr>
            <w:tcW w:w="0" w:type="auto"/>
            <w:tcBorders>
              <w:top w:val="nil"/>
              <w:left w:val="nil"/>
              <w:bottom w:val="single" w:sz="4" w:space="0" w:color="auto"/>
              <w:right w:val="single" w:sz="4" w:space="0" w:color="auto"/>
            </w:tcBorders>
            <w:shd w:val="clear" w:color="auto" w:fill="auto"/>
            <w:vAlign w:val="center"/>
            <w:hideMark/>
          </w:tcPr>
          <w:p w14:paraId="026A5767"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44A7CCBB"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r>
      <w:tr w:rsidR="00634909" w:rsidRPr="00F77D2B" w14:paraId="5C985121"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E9AF84"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79FF28E0"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24口接入</w:t>
            </w:r>
          </w:p>
        </w:tc>
        <w:tc>
          <w:tcPr>
            <w:tcW w:w="0" w:type="auto"/>
            <w:tcBorders>
              <w:top w:val="nil"/>
              <w:left w:val="nil"/>
              <w:bottom w:val="single" w:sz="4" w:space="0" w:color="auto"/>
              <w:right w:val="single" w:sz="4" w:space="0" w:color="auto"/>
            </w:tcBorders>
            <w:shd w:val="clear" w:color="auto" w:fill="auto"/>
            <w:vAlign w:val="center"/>
            <w:hideMark/>
          </w:tcPr>
          <w:p w14:paraId="65E81AB8"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1、交换容量≥520Gbps，包转发率≥126Mpps；</w:t>
            </w:r>
            <w:r w:rsidRPr="00F77D2B">
              <w:rPr>
                <w:rFonts w:ascii="宋体" w:eastAsia="宋体" w:hAnsi="宋体" w:cs="宋体" w:hint="eastAsia"/>
                <w:color w:val="000000"/>
                <w:kern w:val="0"/>
                <w:sz w:val="20"/>
                <w:szCs w:val="20"/>
              </w:rPr>
              <w:br/>
              <w:t>2、千兆电口≥24个，千兆光口≥4个；</w:t>
            </w:r>
            <w:r w:rsidRPr="00F77D2B">
              <w:rPr>
                <w:rFonts w:ascii="宋体" w:eastAsia="宋体" w:hAnsi="宋体" w:cs="宋体" w:hint="eastAsia"/>
                <w:color w:val="000000"/>
                <w:kern w:val="0"/>
                <w:sz w:val="20"/>
                <w:szCs w:val="20"/>
              </w:rPr>
              <w:br/>
              <w:t>3、支持静态路由、RIP、OSPF、OSPFv3等三层协议；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5、支持4K个VLAN，支持 Voice VLAN ,基于端口的 VLAN ,基于 MAC 的 VLAN ;</w:t>
            </w:r>
          </w:p>
        </w:tc>
        <w:tc>
          <w:tcPr>
            <w:tcW w:w="0" w:type="auto"/>
            <w:tcBorders>
              <w:top w:val="nil"/>
              <w:left w:val="nil"/>
              <w:bottom w:val="single" w:sz="4" w:space="0" w:color="auto"/>
              <w:right w:val="single" w:sz="4" w:space="0" w:color="auto"/>
            </w:tcBorders>
            <w:shd w:val="clear" w:color="auto" w:fill="auto"/>
            <w:vAlign w:val="center"/>
            <w:hideMark/>
          </w:tcPr>
          <w:p w14:paraId="3F2CBBA6"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3227AB05"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50</w:t>
            </w:r>
          </w:p>
        </w:tc>
      </w:tr>
      <w:tr w:rsidR="00634909" w:rsidRPr="00F77D2B" w14:paraId="73EA7974" w14:textId="77777777" w:rsidTr="00EA0930">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6D40EB"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2C6060B9"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48口接入</w:t>
            </w:r>
          </w:p>
        </w:tc>
        <w:tc>
          <w:tcPr>
            <w:tcW w:w="0" w:type="auto"/>
            <w:tcBorders>
              <w:top w:val="nil"/>
              <w:left w:val="nil"/>
              <w:bottom w:val="single" w:sz="4" w:space="0" w:color="auto"/>
              <w:right w:val="single" w:sz="4" w:space="0" w:color="auto"/>
            </w:tcBorders>
            <w:shd w:val="clear" w:color="auto" w:fill="auto"/>
            <w:vAlign w:val="center"/>
            <w:hideMark/>
          </w:tcPr>
          <w:p w14:paraId="19A2CDA4"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1、交换容量≥520Gbps，包转发率≥162Mpps；</w:t>
            </w:r>
            <w:r w:rsidRPr="00F77D2B">
              <w:rPr>
                <w:rFonts w:ascii="宋体" w:eastAsia="宋体" w:hAnsi="宋体" w:cs="宋体" w:hint="eastAsia"/>
                <w:color w:val="000000"/>
                <w:kern w:val="0"/>
                <w:sz w:val="20"/>
                <w:szCs w:val="20"/>
              </w:rPr>
              <w:br/>
              <w:t>2、千兆电口≥24个，千兆光口≥4个；</w:t>
            </w:r>
            <w:r w:rsidRPr="00F77D2B">
              <w:rPr>
                <w:rFonts w:ascii="宋体" w:eastAsia="宋体" w:hAnsi="宋体" w:cs="宋体" w:hint="eastAsia"/>
                <w:color w:val="000000"/>
                <w:kern w:val="0"/>
                <w:sz w:val="20"/>
                <w:szCs w:val="20"/>
              </w:rPr>
              <w:br/>
              <w:t>3、支持静态路由、RIP、OSPF、OSPFv3等三层协议；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5、支持4K个VLAN，支持 Voice VLAN ,基于端口的 VLAN ,基于 MAC 的 VLAN ;</w:t>
            </w:r>
          </w:p>
        </w:tc>
        <w:tc>
          <w:tcPr>
            <w:tcW w:w="0" w:type="auto"/>
            <w:tcBorders>
              <w:top w:val="nil"/>
              <w:left w:val="nil"/>
              <w:bottom w:val="single" w:sz="4" w:space="0" w:color="auto"/>
              <w:right w:val="single" w:sz="4" w:space="0" w:color="auto"/>
            </w:tcBorders>
            <w:shd w:val="clear" w:color="auto" w:fill="auto"/>
            <w:vAlign w:val="center"/>
            <w:hideMark/>
          </w:tcPr>
          <w:p w14:paraId="49717B2A"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218EE5A2"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39</w:t>
            </w:r>
          </w:p>
        </w:tc>
      </w:tr>
      <w:tr w:rsidR="00634909" w:rsidRPr="00F77D2B" w14:paraId="5F9401ED"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424C8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FAF56"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24口POE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96FD02"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1、交换容量≥520Gbps，包转发率≥126Mpps；</w:t>
            </w:r>
            <w:r w:rsidRPr="00F77D2B">
              <w:rPr>
                <w:rFonts w:ascii="宋体" w:eastAsia="宋体" w:hAnsi="宋体" w:cs="宋体" w:hint="eastAsia"/>
                <w:color w:val="000000"/>
                <w:kern w:val="0"/>
                <w:sz w:val="20"/>
                <w:szCs w:val="20"/>
              </w:rPr>
              <w:br/>
              <w:t>2、千兆电口≥24个，千兆光口≥4个；</w:t>
            </w:r>
            <w:r w:rsidRPr="00F77D2B">
              <w:rPr>
                <w:rFonts w:ascii="宋体" w:eastAsia="宋体" w:hAnsi="宋体" w:cs="宋体" w:hint="eastAsia"/>
                <w:color w:val="000000"/>
                <w:kern w:val="0"/>
                <w:sz w:val="20"/>
                <w:szCs w:val="20"/>
              </w:rPr>
              <w:br/>
              <w:t>3、支持静态路由、RIP、OSPF、OSPFv3等三层协议；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5、支持4K个VLAN，支持 Voice VLAN ,基于端口的 VLAN ,基于 MAC 的 VLAN ;</w:t>
            </w:r>
            <w:r w:rsidRPr="00F77D2B">
              <w:rPr>
                <w:rFonts w:ascii="宋体" w:eastAsia="宋体" w:hAnsi="宋体" w:cs="宋体" w:hint="eastAsia"/>
                <w:color w:val="000000"/>
                <w:kern w:val="0"/>
                <w:sz w:val="20"/>
                <w:szCs w:val="20"/>
              </w:rPr>
              <w:br/>
              <w:t>6、支持POE+。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D6A650"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B73C82"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37</w:t>
            </w:r>
          </w:p>
        </w:tc>
      </w:tr>
      <w:tr w:rsidR="00634909" w:rsidRPr="00F77D2B" w14:paraId="54D3101C"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1AC520"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094946"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无线控制器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18FDDD"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1、最大管理AP数量≥512个，最大接入用户数量≥4K；</w:t>
            </w:r>
            <w:r w:rsidRPr="00F77D2B">
              <w:rPr>
                <w:rFonts w:ascii="宋体" w:eastAsia="宋体" w:hAnsi="宋体" w:cs="宋体" w:hint="eastAsia"/>
                <w:color w:val="000000"/>
                <w:kern w:val="0"/>
                <w:sz w:val="20"/>
                <w:szCs w:val="20"/>
              </w:rPr>
              <w:br/>
              <w:t>2、转发能力≥10Gbps；</w:t>
            </w:r>
            <w:r w:rsidRPr="00F77D2B">
              <w:rPr>
                <w:rFonts w:ascii="宋体" w:eastAsia="宋体" w:hAnsi="宋体" w:cs="宋体" w:hint="eastAsia"/>
                <w:color w:val="000000"/>
                <w:kern w:val="0"/>
                <w:sz w:val="20"/>
                <w:szCs w:val="20"/>
              </w:rPr>
              <w:br/>
              <w:t>3、千兆电口≥10个，万兆光口≥2个；</w:t>
            </w:r>
            <w:r w:rsidRPr="00F77D2B">
              <w:rPr>
                <w:rFonts w:ascii="宋体" w:eastAsia="宋体" w:hAnsi="宋体" w:cs="宋体" w:hint="eastAsia"/>
                <w:color w:val="000000"/>
                <w:kern w:val="0"/>
                <w:sz w:val="20"/>
                <w:szCs w:val="20"/>
              </w:rPr>
              <w:br/>
              <w:t>4、支持静态路由，RIP-1/RIP-2，OSPF，BGP，IS-IS，路由策略、策略路由；</w:t>
            </w:r>
            <w:r w:rsidRPr="00F77D2B">
              <w:rPr>
                <w:rFonts w:ascii="宋体" w:eastAsia="宋体" w:hAnsi="宋体" w:cs="宋体" w:hint="eastAsia"/>
                <w:color w:val="000000"/>
                <w:kern w:val="0"/>
                <w:sz w:val="20"/>
                <w:szCs w:val="20"/>
              </w:rPr>
              <w:br/>
              <w:t>5、支持MAC 地址认证、802.1x认证、Portal认证、MAC+Portal混合认证、WAPI认证等安全认证；</w:t>
            </w:r>
            <w:r w:rsidRPr="00F77D2B">
              <w:rPr>
                <w:rFonts w:ascii="宋体" w:eastAsia="宋体" w:hAnsi="宋体" w:cs="宋体" w:hint="eastAsia"/>
                <w:color w:val="000000"/>
                <w:kern w:val="0"/>
                <w:sz w:val="20"/>
                <w:szCs w:val="20"/>
              </w:rPr>
              <w:br/>
              <w:t>6、支持基于802.11k 和 802.11v协议的智能漫游，使低漫游灵敏度的客户端能漫游到最佳AP；</w:t>
            </w:r>
            <w:r w:rsidRPr="00F77D2B">
              <w:rPr>
                <w:rFonts w:ascii="宋体" w:eastAsia="宋体" w:hAnsi="宋体" w:cs="宋体" w:hint="eastAsia"/>
                <w:color w:val="000000"/>
                <w:kern w:val="0"/>
                <w:sz w:val="20"/>
                <w:szCs w:val="20"/>
              </w:rPr>
              <w:br/>
              <w:t>7、支持设备冗余备份功能，可支持1+1或N+1备份，并支持主备AC间配置同步；</w:t>
            </w:r>
            <w:r w:rsidRPr="00F77D2B">
              <w:rPr>
                <w:rFonts w:ascii="宋体" w:eastAsia="宋体" w:hAnsi="宋体" w:cs="宋体" w:hint="eastAsia"/>
                <w:color w:val="000000"/>
                <w:kern w:val="0"/>
                <w:sz w:val="20"/>
                <w:szCs w:val="20"/>
              </w:rPr>
              <w:br/>
              <w:t>8、支持广域认证逃生，在CAPWAP链路</w:t>
            </w:r>
            <w:r w:rsidRPr="00F77D2B">
              <w:rPr>
                <w:rFonts w:ascii="Batang" w:eastAsia="Batang" w:hAnsi="Batang" w:cs="Batang" w:hint="eastAsia"/>
                <w:color w:val="000000"/>
                <w:kern w:val="0"/>
                <w:sz w:val="20"/>
                <w:szCs w:val="20"/>
              </w:rPr>
              <w:t>路</w:t>
            </w:r>
            <w:r w:rsidRPr="00F77D2B">
              <w:rPr>
                <w:rFonts w:ascii="宋体" w:eastAsia="宋体" w:hAnsi="宋体" w:cs="宋体" w:hint="eastAsia"/>
                <w:color w:val="000000"/>
                <w:kern w:val="0"/>
                <w:sz w:val="20"/>
                <w:szCs w:val="20"/>
              </w:rPr>
              <w:t>故障后，MAC 或者 802.1x 认证逃</w:t>
            </w:r>
            <w:r w:rsidRPr="00F77D2B">
              <w:rPr>
                <w:rFonts w:ascii="微软雅黑" w:eastAsia="微软雅黑" w:hAnsi="微软雅黑" w:cs="微软雅黑" w:hint="eastAsia"/>
                <w:color w:val="000000"/>
                <w:kern w:val="0"/>
                <w:sz w:val="20"/>
                <w:szCs w:val="20"/>
              </w:rPr>
              <w:t>⽣</w:t>
            </w:r>
            <w:r w:rsidRPr="00F77D2B">
              <w:rPr>
                <w:rFonts w:ascii="宋体" w:eastAsia="宋体" w:hAnsi="宋体" w:cs="宋体" w:hint="eastAsia"/>
                <w:color w:val="000000"/>
                <w:kern w:val="0"/>
                <w:sz w:val="20"/>
                <w:szCs w:val="20"/>
              </w:rPr>
              <w:t>到本地认证；</w:t>
            </w:r>
            <w:r w:rsidRPr="00F77D2B">
              <w:rPr>
                <w:rFonts w:ascii="宋体" w:eastAsia="宋体" w:hAnsi="宋体" w:cs="宋体" w:hint="eastAsia"/>
                <w:color w:val="000000"/>
                <w:kern w:val="0"/>
                <w:sz w:val="20"/>
                <w:szCs w:val="20"/>
              </w:rPr>
              <w:br/>
              <w:t>9、支持CLI、SNMP V1/V2/V3，支持WEB管理、SSH管理；</w:t>
            </w:r>
            <w:r w:rsidRPr="00F77D2B">
              <w:rPr>
                <w:rFonts w:ascii="宋体" w:eastAsia="宋体" w:hAnsi="宋体" w:cs="宋体" w:hint="eastAsia"/>
                <w:color w:val="000000"/>
                <w:kern w:val="0"/>
                <w:sz w:val="20"/>
                <w:szCs w:val="20"/>
              </w:rPr>
              <w:br/>
              <w:t>10、支持智能升级，自动从云端下载最新软件，按照计划升级；</w:t>
            </w:r>
            <w:r w:rsidRPr="00F77D2B">
              <w:rPr>
                <w:rFonts w:ascii="宋体" w:eastAsia="宋体" w:hAnsi="宋体" w:cs="宋体" w:hint="eastAsia"/>
                <w:color w:val="000000"/>
                <w:kern w:val="0"/>
                <w:sz w:val="20"/>
                <w:szCs w:val="20"/>
              </w:rPr>
              <w:br/>
              <w:t>11、本次配置 ≥500个无线 AP 管理授权。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D6D077"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085EB1"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634909" w:rsidRPr="00F77D2B" w14:paraId="3F7FE702"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1DDB43"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71720E"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网管平台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22BDA2"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1、能够对应用软件、交换机、路由器、防火墙、WLAN、服务器、存储等的告警性能数据进行统一监控和管理等，提高运维效率；</w:t>
            </w:r>
            <w:r w:rsidRPr="00F77D2B">
              <w:rPr>
                <w:rFonts w:ascii="宋体" w:eastAsia="宋体" w:hAnsi="宋体" w:cs="宋体" w:hint="eastAsia"/>
                <w:color w:val="000000"/>
                <w:kern w:val="0"/>
                <w:sz w:val="20"/>
                <w:szCs w:val="20"/>
              </w:rPr>
              <w:br/>
              <w:t>2、支持分权分域管理；网管日常运维以拓扑为中心，在拓扑界面上能够提供方便、快捷的操作（查看流量，性能，接入终端, 区域划分等）及多方位的网络拓扑信息呈现；</w:t>
            </w:r>
            <w:r w:rsidRPr="00F77D2B">
              <w:rPr>
                <w:rFonts w:ascii="宋体" w:eastAsia="宋体" w:hAnsi="宋体" w:cs="宋体" w:hint="eastAsia"/>
                <w:color w:val="000000"/>
                <w:kern w:val="0"/>
                <w:sz w:val="20"/>
                <w:szCs w:val="20"/>
              </w:rPr>
              <w:br/>
              <w:t>3、支持拓扑界面进行链路质量诊断，方便管理员快速定位链路质量问题；能够支持实时IP网络质量监测功能；质量监测功能需要包含三个层次：设备级、链路级、网络级；</w:t>
            </w:r>
            <w:r w:rsidRPr="00F77D2B">
              <w:rPr>
                <w:rFonts w:ascii="宋体" w:eastAsia="宋体" w:hAnsi="宋体" w:cs="宋体" w:hint="eastAsia"/>
                <w:color w:val="000000"/>
                <w:kern w:val="0"/>
                <w:sz w:val="20"/>
                <w:szCs w:val="20"/>
              </w:rPr>
              <w:br/>
              <w:t>4、支持对全网设备告警的实时监控；告警浏览列表无需翻页即可在同一页面显示当前所有告警；网管系统能够支持丢包率的阈值告警能力，当系统监测到丢包率超过阈值后，可实时通知系统管理员；</w:t>
            </w:r>
            <w:r w:rsidRPr="00F77D2B">
              <w:rPr>
                <w:rFonts w:ascii="宋体" w:eastAsia="宋体" w:hAnsi="宋体" w:cs="宋体" w:hint="eastAsia"/>
                <w:color w:val="000000"/>
                <w:kern w:val="0"/>
                <w:sz w:val="20"/>
                <w:szCs w:val="20"/>
              </w:rPr>
              <w:br/>
              <w:t>5、支持多种提醒方式（拓扑上呈现、告警声音、短信、Email）；</w:t>
            </w:r>
            <w:r w:rsidRPr="00F77D2B">
              <w:rPr>
                <w:rFonts w:ascii="宋体" w:eastAsia="宋体" w:hAnsi="宋体" w:cs="宋体" w:hint="eastAsia"/>
                <w:color w:val="000000"/>
                <w:kern w:val="0"/>
                <w:sz w:val="20"/>
                <w:szCs w:val="20"/>
              </w:rPr>
              <w:br/>
              <w:t>6、支持基于任务的性能监控，长期监控网络性能，通过设置不同的性能阈值条件，可生成4级不同阈值告警：紧急、重要、次要、提示。支持历史性能的比较查看；</w:t>
            </w:r>
            <w:r w:rsidRPr="00F77D2B">
              <w:rPr>
                <w:rFonts w:ascii="宋体" w:eastAsia="宋体" w:hAnsi="宋体" w:cs="宋体" w:hint="eastAsia"/>
                <w:color w:val="000000"/>
                <w:kern w:val="0"/>
                <w:sz w:val="20"/>
                <w:szCs w:val="20"/>
              </w:rPr>
              <w:br/>
              <w:t>7、支持智能分组管理, 企业可根据业务特点，自定义不同的设备/端口分组, 鉴权、性能、告警策略与分组关联，将策略自动应用到分组内的所有资源，无需手工操作，提高操作效率。</w:t>
            </w:r>
            <w:r w:rsidRPr="00F77D2B">
              <w:rPr>
                <w:rFonts w:ascii="宋体" w:eastAsia="宋体" w:hAnsi="宋体" w:cs="宋体" w:hint="eastAsia"/>
                <w:color w:val="000000"/>
                <w:kern w:val="0"/>
                <w:sz w:val="20"/>
                <w:szCs w:val="20"/>
              </w:rPr>
              <w:br/>
              <w:t>8、本期配置≥200个网络设备管理License授权；≥500个</w:t>
            </w:r>
            <w:r w:rsidRPr="00F77D2B">
              <w:rPr>
                <w:rFonts w:ascii="宋体" w:eastAsia="宋体" w:hAnsi="宋体" w:cs="宋体" w:hint="eastAsia"/>
                <w:color w:val="000000"/>
                <w:kern w:val="0"/>
                <w:sz w:val="20"/>
                <w:szCs w:val="20"/>
              </w:rPr>
              <w:lastRenderedPageBreak/>
              <w:t>无线AP管理License授权</w:t>
            </w:r>
            <w:r w:rsidRPr="00F77D2B">
              <w:rPr>
                <w:rFonts w:ascii="宋体" w:eastAsia="宋体" w:hAnsi="宋体" w:cs="宋体" w:hint="eastAsia"/>
                <w:color w:val="000000"/>
                <w:kern w:val="0"/>
                <w:sz w:val="20"/>
                <w:szCs w:val="20"/>
              </w:rPr>
              <w:br/>
              <w:t>9、配置一台服务器（CPU：2×4210-10Core/2.2GHz；内存≥2×32GB DDR4 RDIMM；硬盘≥2×1200GB SAS 12Gb/s 10K rpm；独立阵列卡≥2G缓存，支持RAID0/1/10/5/50/6/60；≥2×交流电源）；</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9E3AB8"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3F72F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AF5C6A" w:rsidRPr="00F77D2B" w14:paraId="4A42D26E" w14:textId="77777777" w:rsidTr="00EA0930">
        <w:trPr>
          <w:trHeight w:val="39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1AE07B" w14:textId="7C5EF4CD" w:rsidR="00AF5C6A" w:rsidRPr="00F77D2B" w:rsidRDefault="00AF5C6A" w:rsidP="00AF5C6A">
            <w:pPr>
              <w:widowControl/>
              <w:jc w:val="left"/>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 xml:space="preserve">　</w:t>
            </w:r>
            <w:r w:rsidRPr="00F77D2B">
              <w:rPr>
                <w:rFonts w:ascii="宋体" w:eastAsia="宋体" w:hAnsi="宋体" w:cs="宋体" w:hint="eastAsia"/>
                <w:b/>
                <w:bCs/>
                <w:color w:val="000000"/>
                <w:kern w:val="0"/>
                <w:sz w:val="20"/>
                <w:szCs w:val="20"/>
              </w:rPr>
              <w:t>外网</w:t>
            </w:r>
          </w:p>
        </w:tc>
      </w:tr>
      <w:tr w:rsidR="00634909" w:rsidRPr="00F77D2B" w14:paraId="4DBF255D"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8FAE31"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231A3451"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核心交换机</w:t>
            </w:r>
          </w:p>
        </w:tc>
        <w:tc>
          <w:tcPr>
            <w:tcW w:w="0" w:type="auto"/>
            <w:tcBorders>
              <w:top w:val="nil"/>
              <w:left w:val="nil"/>
              <w:bottom w:val="single" w:sz="4" w:space="0" w:color="auto"/>
              <w:right w:val="single" w:sz="4" w:space="0" w:color="auto"/>
            </w:tcBorders>
            <w:shd w:val="clear" w:color="auto" w:fill="auto"/>
            <w:vAlign w:val="center"/>
            <w:hideMark/>
          </w:tcPr>
          <w:p w14:paraId="5906B509"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1、交换容量≥168Tbps；整机包转发能力≥36000Mpps;</w:t>
            </w:r>
            <w:r w:rsidRPr="00F77D2B">
              <w:rPr>
                <w:rFonts w:ascii="宋体" w:eastAsia="宋体" w:hAnsi="宋体" w:cs="宋体" w:hint="eastAsia"/>
                <w:color w:val="000000"/>
                <w:kern w:val="0"/>
                <w:sz w:val="20"/>
                <w:szCs w:val="20"/>
              </w:rPr>
              <w:br/>
              <w:t>2、主控引擎≥2；整机业务板槽位数≥3；</w:t>
            </w:r>
            <w:r w:rsidRPr="00F77D2B">
              <w:rPr>
                <w:rFonts w:ascii="宋体" w:eastAsia="宋体" w:hAnsi="宋体" w:cs="宋体" w:hint="eastAsia"/>
                <w:color w:val="000000"/>
                <w:kern w:val="0"/>
                <w:sz w:val="20"/>
                <w:szCs w:val="20"/>
              </w:rPr>
              <w:br/>
              <w:t>3、支持电源个数≥3；</w:t>
            </w:r>
            <w:r w:rsidRPr="00F77D2B">
              <w:rPr>
                <w:rFonts w:ascii="宋体" w:eastAsia="宋体" w:hAnsi="宋体" w:cs="宋体" w:hint="eastAsia"/>
                <w:color w:val="000000"/>
                <w:kern w:val="0"/>
                <w:sz w:val="20"/>
                <w:szCs w:val="20"/>
              </w:rPr>
              <w:br/>
              <w:t>4、为了适应机柜并排部署，采用机箱（包括业务板卡区）后出风风道设计；</w:t>
            </w:r>
            <w:r w:rsidRPr="00F77D2B">
              <w:rPr>
                <w:rFonts w:ascii="宋体" w:eastAsia="宋体" w:hAnsi="宋体" w:cs="宋体" w:hint="eastAsia"/>
                <w:color w:val="000000"/>
                <w:kern w:val="0"/>
                <w:sz w:val="20"/>
                <w:szCs w:val="20"/>
              </w:rPr>
              <w:br/>
              <w:t>5、支持静态路由、RIP、RIPng、OSPF、OSPFv3、BGP、BGP4+、ISIS、ISISv6；支持IPv6路由；</w:t>
            </w:r>
            <w:r w:rsidRPr="00F77D2B">
              <w:rPr>
                <w:rFonts w:ascii="宋体" w:eastAsia="宋体" w:hAnsi="宋体" w:cs="宋体" w:hint="eastAsia"/>
                <w:color w:val="000000"/>
                <w:kern w:val="0"/>
                <w:sz w:val="20"/>
                <w:szCs w:val="20"/>
              </w:rPr>
              <w:br/>
              <w:t>6、支持无线管理功能，实现对AP的接入控制、AP域管理、无线用户的统一认证管理；</w:t>
            </w:r>
            <w:r w:rsidRPr="00F77D2B">
              <w:rPr>
                <w:rFonts w:ascii="宋体" w:eastAsia="宋体" w:hAnsi="宋体" w:cs="宋体" w:hint="eastAsia"/>
                <w:color w:val="000000"/>
                <w:kern w:val="0"/>
                <w:sz w:val="20"/>
                <w:szCs w:val="20"/>
              </w:rPr>
              <w:br/>
              <w:t>7、支持标准协议的MAC、802.1x、Portal等认证方式 ；</w:t>
            </w:r>
            <w:r w:rsidRPr="00F77D2B">
              <w:rPr>
                <w:rFonts w:ascii="宋体" w:eastAsia="宋体" w:hAnsi="宋体" w:cs="宋体" w:hint="eastAsia"/>
                <w:color w:val="000000"/>
                <w:kern w:val="0"/>
                <w:sz w:val="20"/>
                <w:szCs w:val="20"/>
              </w:rPr>
              <w:br/>
              <w:t>8、配置万兆光口≥24个，千兆光口≥24个，千兆电口≥48个。</w:t>
            </w:r>
          </w:p>
        </w:tc>
        <w:tc>
          <w:tcPr>
            <w:tcW w:w="0" w:type="auto"/>
            <w:tcBorders>
              <w:top w:val="nil"/>
              <w:left w:val="nil"/>
              <w:bottom w:val="single" w:sz="4" w:space="0" w:color="auto"/>
              <w:right w:val="single" w:sz="4" w:space="0" w:color="auto"/>
            </w:tcBorders>
            <w:shd w:val="clear" w:color="auto" w:fill="auto"/>
            <w:vAlign w:val="center"/>
            <w:hideMark/>
          </w:tcPr>
          <w:p w14:paraId="71ECAE1B"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1FE0332D"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634909" w:rsidRPr="00F77D2B" w14:paraId="319055D0"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093D8C"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28AF8C1"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24口汇聚</w:t>
            </w:r>
          </w:p>
        </w:tc>
        <w:tc>
          <w:tcPr>
            <w:tcW w:w="0" w:type="auto"/>
            <w:tcBorders>
              <w:top w:val="nil"/>
              <w:left w:val="nil"/>
              <w:bottom w:val="single" w:sz="4" w:space="0" w:color="auto"/>
              <w:right w:val="single" w:sz="4" w:space="0" w:color="auto"/>
            </w:tcBorders>
            <w:shd w:val="clear" w:color="auto" w:fill="auto"/>
            <w:vAlign w:val="center"/>
            <w:hideMark/>
          </w:tcPr>
          <w:p w14:paraId="7BA898A1"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1、交换容量≥1.36Tbps，包转发率≥426Mpps；</w:t>
            </w:r>
            <w:r w:rsidRPr="00F77D2B">
              <w:rPr>
                <w:rFonts w:ascii="宋体" w:eastAsia="宋体" w:hAnsi="宋体" w:cs="宋体" w:hint="eastAsia"/>
                <w:color w:val="000000"/>
                <w:kern w:val="0"/>
                <w:sz w:val="20"/>
                <w:szCs w:val="20"/>
              </w:rPr>
              <w:br/>
              <w:t>2、千兆光口≥24个，万兆光口≥4个，扩展插槽≥1，支持 2*40GE光口子卡；</w:t>
            </w:r>
            <w:r w:rsidRPr="00F77D2B">
              <w:rPr>
                <w:rFonts w:ascii="宋体" w:eastAsia="宋体" w:hAnsi="宋体" w:cs="宋体" w:hint="eastAsia"/>
                <w:color w:val="000000"/>
                <w:kern w:val="0"/>
                <w:sz w:val="20"/>
                <w:szCs w:val="20"/>
              </w:rPr>
              <w:br/>
              <w:t>3、支持静态路由、RIPv1/2、RIPng、OSPF、OSPFv3、ISIS、BGP等三层协议；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5、支持电源1+1备份；</w:t>
            </w:r>
            <w:r w:rsidRPr="00F77D2B">
              <w:rPr>
                <w:rFonts w:ascii="宋体" w:eastAsia="宋体" w:hAnsi="宋体" w:cs="宋体" w:hint="eastAsia"/>
                <w:color w:val="000000"/>
                <w:kern w:val="0"/>
                <w:sz w:val="20"/>
                <w:szCs w:val="20"/>
              </w:rPr>
              <w:br/>
              <w:t>6、支持MAC认证、802.1x认证、Portal认证，实现用户策略（VLAN、QoS、ACL）的动态下发；</w:t>
            </w:r>
          </w:p>
        </w:tc>
        <w:tc>
          <w:tcPr>
            <w:tcW w:w="0" w:type="auto"/>
            <w:tcBorders>
              <w:top w:val="nil"/>
              <w:left w:val="nil"/>
              <w:bottom w:val="single" w:sz="4" w:space="0" w:color="auto"/>
              <w:right w:val="single" w:sz="4" w:space="0" w:color="auto"/>
            </w:tcBorders>
            <w:shd w:val="clear" w:color="auto" w:fill="auto"/>
            <w:vAlign w:val="center"/>
            <w:hideMark/>
          </w:tcPr>
          <w:p w14:paraId="7248ECA1"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72AAC7A2"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r>
      <w:tr w:rsidR="00634909" w:rsidRPr="00F77D2B" w14:paraId="13D4285C"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38CF2D"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6370B72E"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48口汇聚</w:t>
            </w:r>
          </w:p>
        </w:tc>
        <w:tc>
          <w:tcPr>
            <w:tcW w:w="0" w:type="auto"/>
            <w:tcBorders>
              <w:top w:val="nil"/>
              <w:left w:val="nil"/>
              <w:bottom w:val="single" w:sz="4" w:space="0" w:color="auto"/>
              <w:right w:val="single" w:sz="4" w:space="0" w:color="auto"/>
            </w:tcBorders>
            <w:shd w:val="clear" w:color="auto" w:fill="auto"/>
            <w:vAlign w:val="center"/>
            <w:hideMark/>
          </w:tcPr>
          <w:p w14:paraId="34C614C1"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1、交换容量≥1.36Tbps，包转发率≥462Mpps；</w:t>
            </w:r>
            <w:r w:rsidRPr="00F77D2B">
              <w:rPr>
                <w:rFonts w:ascii="宋体" w:eastAsia="宋体" w:hAnsi="宋体" w:cs="宋体" w:hint="eastAsia"/>
                <w:color w:val="000000"/>
                <w:kern w:val="0"/>
                <w:sz w:val="20"/>
                <w:szCs w:val="20"/>
              </w:rPr>
              <w:br/>
              <w:t>2、千兆光口≥48个，万兆光口≥4个，扩展插槽≥1，支持 2*40GE光口子卡；</w:t>
            </w:r>
            <w:r w:rsidRPr="00F77D2B">
              <w:rPr>
                <w:rFonts w:ascii="宋体" w:eastAsia="宋体" w:hAnsi="宋体" w:cs="宋体" w:hint="eastAsia"/>
                <w:color w:val="000000"/>
                <w:kern w:val="0"/>
                <w:sz w:val="20"/>
                <w:szCs w:val="20"/>
              </w:rPr>
              <w:br/>
              <w:t>3、支持静态路由、RIPv1/2、RIPng、OSPF、OSPFv3、ISIS、BGP等三层协议；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5、支持电源1+1备份；</w:t>
            </w:r>
            <w:r w:rsidRPr="00F77D2B">
              <w:rPr>
                <w:rFonts w:ascii="宋体" w:eastAsia="宋体" w:hAnsi="宋体" w:cs="宋体" w:hint="eastAsia"/>
                <w:color w:val="000000"/>
                <w:kern w:val="0"/>
                <w:sz w:val="20"/>
                <w:szCs w:val="20"/>
              </w:rPr>
              <w:br/>
              <w:t>6、支持MAC认证、802.1x认证、Portal认证，实现用户策略（VLAN、QoS、ACL）的动态下发；</w:t>
            </w:r>
          </w:p>
        </w:tc>
        <w:tc>
          <w:tcPr>
            <w:tcW w:w="0" w:type="auto"/>
            <w:tcBorders>
              <w:top w:val="nil"/>
              <w:left w:val="nil"/>
              <w:bottom w:val="single" w:sz="4" w:space="0" w:color="auto"/>
              <w:right w:val="single" w:sz="4" w:space="0" w:color="auto"/>
            </w:tcBorders>
            <w:shd w:val="clear" w:color="auto" w:fill="auto"/>
            <w:vAlign w:val="center"/>
            <w:hideMark/>
          </w:tcPr>
          <w:p w14:paraId="456FA11B"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66845C34"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r>
      <w:tr w:rsidR="00634909" w:rsidRPr="00F77D2B" w14:paraId="591A4008" w14:textId="77777777" w:rsidTr="00EA0930">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1D209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71794D60"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24口接入</w:t>
            </w:r>
          </w:p>
        </w:tc>
        <w:tc>
          <w:tcPr>
            <w:tcW w:w="0" w:type="auto"/>
            <w:tcBorders>
              <w:top w:val="nil"/>
              <w:left w:val="nil"/>
              <w:bottom w:val="single" w:sz="4" w:space="0" w:color="auto"/>
              <w:right w:val="single" w:sz="4" w:space="0" w:color="auto"/>
            </w:tcBorders>
            <w:shd w:val="clear" w:color="auto" w:fill="auto"/>
            <w:vAlign w:val="center"/>
            <w:hideMark/>
          </w:tcPr>
          <w:p w14:paraId="196FEF32"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1、交换容量≥520Gbps，包转发率≥126Mpps；</w:t>
            </w:r>
            <w:r w:rsidRPr="00F77D2B">
              <w:rPr>
                <w:rFonts w:ascii="宋体" w:eastAsia="宋体" w:hAnsi="宋体" w:cs="宋体" w:hint="eastAsia"/>
                <w:color w:val="000000"/>
                <w:kern w:val="0"/>
                <w:sz w:val="20"/>
                <w:szCs w:val="20"/>
              </w:rPr>
              <w:br/>
              <w:t>2、千兆电口≥24个，千兆光口≥4个；</w:t>
            </w:r>
            <w:r w:rsidRPr="00F77D2B">
              <w:rPr>
                <w:rFonts w:ascii="宋体" w:eastAsia="宋体" w:hAnsi="宋体" w:cs="宋体" w:hint="eastAsia"/>
                <w:color w:val="000000"/>
                <w:kern w:val="0"/>
                <w:sz w:val="20"/>
                <w:szCs w:val="20"/>
              </w:rPr>
              <w:br/>
              <w:t>3、支持静态路由、RIP、OSPF、OSPFv3等三层协议；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5、支持4K个VLAN，支持 Voice VLAN ,基于端口的 VLAN ,基于 MAC 的 VLAN ;</w:t>
            </w:r>
          </w:p>
        </w:tc>
        <w:tc>
          <w:tcPr>
            <w:tcW w:w="0" w:type="auto"/>
            <w:tcBorders>
              <w:top w:val="nil"/>
              <w:left w:val="nil"/>
              <w:bottom w:val="single" w:sz="4" w:space="0" w:color="auto"/>
              <w:right w:val="single" w:sz="4" w:space="0" w:color="auto"/>
            </w:tcBorders>
            <w:shd w:val="clear" w:color="auto" w:fill="auto"/>
            <w:vAlign w:val="center"/>
            <w:hideMark/>
          </w:tcPr>
          <w:p w14:paraId="5D398335"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026B6C23"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15</w:t>
            </w:r>
          </w:p>
        </w:tc>
      </w:tr>
      <w:tr w:rsidR="00634909" w:rsidRPr="00F77D2B" w14:paraId="7C0D7456"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17671E"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DBDF8A"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24口POE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F23AB5"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1、交换容量≥520Gbps，包转发率≥126Mpps；</w:t>
            </w:r>
            <w:r w:rsidRPr="00F77D2B">
              <w:rPr>
                <w:rFonts w:ascii="宋体" w:eastAsia="宋体" w:hAnsi="宋体" w:cs="宋体" w:hint="eastAsia"/>
                <w:color w:val="000000"/>
                <w:kern w:val="0"/>
                <w:sz w:val="20"/>
                <w:szCs w:val="20"/>
              </w:rPr>
              <w:br/>
              <w:t>2、千兆电口≥24个，千兆光口≥4个；</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3、支持静态路由、RIP、OSPF、OSPFv3等三层协议；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5、支持4K个VLAN，支持 Voice VLAN ,基于端口的 VLAN ,基于 MAC 的 VLAN ;</w:t>
            </w:r>
            <w:r w:rsidRPr="00F77D2B">
              <w:rPr>
                <w:rFonts w:ascii="宋体" w:eastAsia="宋体" w:hAnsi="宋体" w:cs="宋体" w:hint="eastAsia"/>
                <w:color w:val="000000"/>
                <w:kern w:val="0"/>
                <w:sz w:val="20"/>
                <w:szCs w:val="20"/>
              </w:rPr>
              <w:br/>
              <w:t>6、支持POE+。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B844E6"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37ED45"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59</w:t>
            </w:r>
          </w:p>
        </w:tc>
      </w:tr>
      <w:tr w:rsidR="00634909" w:rsidRPr="00F77D2B" w14:paraId="05D2324D"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34F7A3"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CED60"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8口POE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17560B"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1、交换容量≥520Gbps，包转发率≥102Mpps；</w:t>
            </w:r>
            <w:r w:rsidRPr="00F77D2B">
              <w:rPr>
                <w:rFonts w:ascii="宋体" w:eastAsia="宋体" w:hAnsi="宋体" w:cs="宋体" w:hint="eastAsia"/>
                <w:color w:val="000000"/>
                <w:kern w:val="0"/>
                <w:sz w:val="20"/>
                <w:szCs w:val="20"/>
              </w:rPr>
              <w:br/>
              <w:t>2、千兆电口≥8个，千兆光口≥4个；</w:t>
            </w:r>
            <w:r w:rsidRPr="00F77D2B">
              <w:rPr>
                <w:rFonts w:ascii="宋体" w:eastAsia="宋体" w:hAnsi="宋体" w:cs="宋体" w:hint="eastAsia"/>
                <w:color w:val="000000"/>
                <w:kern w:val="0"/>
                <w:sz w:val="20"/>
                <w:szCs w:val="20"/>
              </w:rPr>
              <w:br/>
              <w:t>3、支持静态路由、RIP、OSPF、OSPFv3等三层协议；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5、支持4K个VLAN，支持 Voice VLAN ,基于端口的 VLAN ,基于 MAC 的 VLAN ;</w:t>
            </w:r>
            <w:r w:rsidRPr="00F77D2B">
              <w:rPr>
                <w:rFonts w:ascii="宋体" w:eastAsia="宋体" w:hAnsi="宋体" w:cs="宋体" w:hint="eastAsia"/>
                <w:color w:val="000000"/>
                <w:kern w:val="0"/>
                <w:sz w:val="20"/>
                <w:szCs w:val="20"/>
              </w:rPr>
              <w:br/>
              <w:t>6、支持POE+。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1E6C49"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2D01CA"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634909" w:rsidRPr="00F77D2B" w14:paraId="2626D2A9" w14:textId="77777777" w:rsidTr="00EA0930">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07708"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1D435D8D"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无线控制器</w:t>
            </w:r>
          </w:p>
        </w:tc>
        <w:tc>
          <w:tcPr>
            <w:tcW w:w="0" w:type="auto"/>
            <w:tcBorders>
              <w:top w:val="nil"/>
              <w:left w:val="nil"/>
              <w:bottom w:val="single" w:sz="4" w:space="0" w:color="auto"/>
              <w:right w:val="single" w:sz="4" w:space="0" w:color="auto"/>
            </w:tcBorders>
            <w:shd w:val="clear" w:color="auto" w:fill="auto"/>
            <w:vAlign w:val="center"/>
            <w:hideMark/>
          </w:tcPr>
          <w:p w14:paraId="183102C4"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1、最大管理AP数量≥512个，最大接入用户数量≥4K；</w:t>
            </w:r>
            <w:r w:rsidRPr="00F77D2B">
              <w:rPr>
                <w:rFonts w:ascii="宋体" w:eastAsia="宋体" w:hAnsi="宋体" w:cs="宋体" w:hint="eastAsia"/>
                <w:color w:val="000000"/>
                <w:kern w:val="0"/>
                <w:sz w:val="20"/>
                <w:szCs w:val="20"/>
              </w:rPr>
              <w:br/>
              <w:t>2、转发能力≥10Gbps；</w:t>
            </w:r>
            <w:r w:rsidRPr="00F77D2B">
              <w:rPr>
                <w:rFonts w:ascii="宋体" w:eastAsia="宋体" w:hAnsi="宋体" w:cs="宋体" w:hint="eastAsia"/>
                <w:color w:val="000000"/>
                <w:kern w:val="0"/>
                <w:sz w:val="20"/>
                <w:szCs w:val="20"/>
              </w:rPr>
              <w:br/>
              <w:t>3、千兆电口≥10个，万兆光口≥2个；</w:t>
            </w:r>
            <w:r w:rsidRPr="00F77D2B">
              <w:rPr>
                <w:rFonts w:ascii="宋体" w:eastAsia="宋体" w:hAnsi="宋体" w:cs="宋体" w:hint="eastAsia"/>
                <w:color w:val="000000"/>
                <w:kern w:val="0"/>
                <w:sz w:val="20"/>
                <w:szCs w:val="20"/>
              </w:rPr>
              <w:br/>
              <w:t>4、支持静态路由，RIP-1/RIP-2，OSPF，BGP，IS-IS，路由策略、策略路由；</w:t>
            </w:r>
            <w:r w:rsidRPr="00F77D2B">
              <w:rPr>
                <w:rFonts w:ascii="宋体" w:eastAsia="宋体" w:hAnsi="宋体" w:cs="宋体" w:hint="eastAsia"/>
                <w:color w:val="000000"/>
                <w:kern w:val="0"/>
                <w:sz w:val="20"/>
                <w:szCs w:val="20"/>
              </w:rPr>
              <w:br/>
              <w:t>5、支持MAC 地址认证、802.1x认证、Portal认证、MAC+Portal混合认证、WAPI认证等安全认证；</w:t>
            </w:r>
            <w:r w:rsidRPr="00F77D2B">
              <w:rPr>
                <w:rFonts w:ascii="宋体" w:eastAsia="宋体" w:hAnsi="宋体" w:cs="宋体" w:hint="eastAsia"/>
                <w:color w:val="000000"/>
                <w:kern w:val="0"/>
                <w:sz w:val="20"/>
                <w:szCs w:val="20"/>
              </w:rPr>
              <w:br/>
              <w:t>6、支持基于802.11k 和 802.11v协议的智能漫游，使低漫游灵敏度的客户端能漫游到最佳AP；</w:t>
            </w:r>
            <w:r w:rsidRPr="00F77D2B">
              <w:rPr>
                <w:rFonts w:ascii="宋体" w:eastAsia="宋体" w:hAnsi="宋体" w:cs="宋体" w:hint="eastAsia"/>
                <w:color w:val="000000"/>
                <w:kern w:val="0"/>
                <w:sz w:val="20"/>
                <w:szCs w:val="20"/>
              </w:rPr>
              <w:br/>
              <w:t>7、支持设备冗余备份功能，可支持1+1或N+1备份，并支持主备AC间配置同步；</w:t>
            </w:r>
            <w:r w:rsidRPr="00F77D2B">
              <w:rPr>
                <w:rFonts w:ascii="宋体" w:eastAsia="宋体" w:hAnsi="宋体" w:cs="宋体" w:hint="eastAsia"/>
                <w:color w:val="000000"/>
                <w:kern w:val="0"/>
                <w:sz w:val="20"/>
                <w:szCs w:val="20"/>
              </w:rPr>
              <w:br/>
              <w:t>8、支持广域认证逃生，在CAPWAP链路</w:t>
            </w:r>
            <w:r w:rsidRPr="00F77D2B">
              <w:rPr>
                <w:rFonts w:ascii="Batang" w:eastAsia="Batang" w:hAnsi="Batang" w:cs="Batang" w:hint="eastAsia"/>
                <w:color w:val="000000"/>
                <w:kern w:val="0"/>
                <w:sz w:val="20"/>
                <w:szCs w:val="20"/>
              </w:rPr>
              <w:t>路</w:t>
            </w:r>
            <w:r w:rsidRPr="00F77D2B">
              <w:rPr>
                <w:rFonts w:ascii="宋体" w:eastAsia="宋体" w:hAnsi="宋体" w:cs="宋体" w:hint="eastAsia"/>
                <w:color w:val="000000"/>
                <w:kern w:val="0"/>
                <w:sz w:val="20"/>
                <w:szCs w:val="20"/>
              </w:rPr>
              <w:t>故障后，MAC 或者 802.1x 认证逃</w:t>
            </w:r>
            <w:r w:rsidRPr="00F77D2B">
              <w:rPr>
                <w:rFonts w:ascii="微软雅黑" w:eastAsia="微软雅黑" w:hAnsi="微软雅黑" w:cs="微软雅黑" w:hint="eastAsia"/>
                <w:color w:val="000000"/>
                <w:kern w:val="0"/>
                <w:sz w:val="20"/>
                <w:szCs w:val="20"/>
              </w:rPr>
              <w:t>⽣</w:t>
            </w:r>
            <w:r w:rsidRPr="00F77D2B">
              <w:rPr>
                <w:rFonts w:ascii="宋体" w:eastAsia="宋体" w:hAnsi="宋体" w:cs="宋体" w:hint="eastAsia"/>
                <w:color w:val="000000"/>
                <w:kern w:val="0"/>
                <w:sz w:val="20"/>
                <w:szCs w:val="20"/>
              </w:rPr>
              <w:t>到本地认证；</w:t>
            </w:r>
            <w:r w:rsidRPr="00F77D2B">
              <w:rPr>
                <w:rFonts w:ascii="宋体" w:eastAsia="宋体" w:hAnsi="宋体" w:cs="宋体" w:hint="eastAsia"/>
                <w:color w:val="000000"/>
                <w:kern w:val="0"/>
                <w:sz w:val="20"/>
                <w:szCs w:val="20"/>
              </w:rPr>
              <w:br/>
              <w:t>9、支持CLI、SNMP V1/V2/V3，支持WEB管理、SSH管理；</w:t>
            </w:r>
            <w:r w:rsidRPr="00F77D2B">
              <w:rPr>
                <w:rFonts w:ascii="宋体" w:eastAsia="宋体" w:hAnsi="宋体" w:cs="宋体" w:hint="eastAsia"/>
                <w:color w:val="000000"/>
                <w:kern w:val="0"/>
                <w:sz w:val="20"/>
                <w:szCs w:val="20"/>
              </w:rPr>
              <w:br/>
              <w:t>10、支持智能升级，自动从云端下载最新软件，按照计划升级；</w:t>
            </w:r>
            <w:r w:rsidRPr="00F77D2B">
              <w:rPr>
                <w:rFonts w:ascii="宋体" w:eastAsia="宋体" w:hAnsi="宋体" w:cs="宋体" w:hint="eastAsia"/>
                <w:color w:val="000000"/>
                <w:kern w:val="0"/>
                <w:sz w:val="20"/>
                <w:szCs w:val="20"/>
              </w:rPr>
              <w:br/>
              <w:t>11、本次配置 ≥500个无线 AP 管理授权。</w:t>
            </w:r>
          </w:p>
        </w:tc>
        <w:tc>
          <w:tcPr>
            <w:tcW w:w="0" w:type="auto"/>
            <w:tcBorders>
              <w:top w:val="nil"/>
              <w:left w:val="nil"/>
              <w:bottom w:val="single" w:sz="4" w:space="0" w:color="auto"/>
              <w:right w:val="single" w:sz="4" w:space="0" w:color="auto"/>
            </w:tcBorders>
            <w:shd w:val="clear" w:color="auto" w:fill="auto"/>
            <w:vAlign w:val="center"/>
            <w:hideMark/>
          </w:tcPr>
          <w:p w14:paraId="64ED2B6A"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79A76157"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634909" w:rsidRPr="00F77D2B" w14:paraId="114CE467"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6C6B65"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60DEE6"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网管平台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CCEFCF"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1、能够对应用软件、交换机、路由器、防火墙、WLAN、服务器、存储等的告警性能数据进行统一监控和管理等，提高运维效率；</w:t>
            </w:r>
            <w:r w:rsidRPr="00F77D2B">
              <w:rPr>
                <w:rFonts w:ascii="宋体" w:eastAsia="宋体" w:hAnsi="宋体" w:cs="宋体" w:hint="eastAsia"/>
                <w:color w:val="000000"/>
                <w:kern w:val="0"/>
                <w:sz w:val="20"/>
                <w:szCs w:val="20"/>
              </w:rPr>
              <w:br/>
              <w:t>2、支持分权分域管理；网管日常运维以拓扑为中心，在拓扑界面上能够提供方便、快捷的操作（查看流量，性能，接入终端, 区域划分等）及多方位的网络拓扑信息呈现；</w:t>
            </w:r>
            <w:r w:rsidRPr="00F77D2B">
              <w:rPr>
                <w:rFonts w:ascii="宋体" w:eastAsia="宋体" w:hAnsi="宋体" w:cs="宋体" w:hint="eastAsia"/>
                <w:color w:val="000000"/>
                <w:kern w:val="0"/>
                <w:sz w:val="20"/>
                <w:szCs w:val="20"/>
              </w:rPr>
              <w:br/>
              <w:t>3、支持拓扑界面进行链路质量诊断，方便管理员快速定位链路质量问题；能够支持实时IP网络质量监测功能；质量监测功能需要包含三个层次：设备级、链路级、网络级；</w:t>
            </w:r>
            <w:r w:rsidRPr="00F77D2B">
              <w:rPr>
                <w:rFonts w:ascii="宋体" w:eastAsia="宋体" w:hAnsi="宋体" w:cs="宋体" w:hint="eastAsia"/>
                <w:color w:val="000000"/>
                <w:kern w:val="0"/>
                <w:sz w:val="20"/>
                <w:szCs w:val="20"/>
              </w:rPr>
              <w:br/>
              <w:t>4、支持对全网设备告警的实时监控；告警浏览列表无需翻页即可在同一页面显示当前所有告警；网管系统能够支持丢包率的阈值告警能力，当系统监测到丢包率超过阈值后，可实时通知系统管理员；</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5、支持多种提醒方式（拓扑上呈现、告警声音、短信、Email）；</w:t>
            </w:r>
            <w:r w:rsidRPr="00F77D2B">
              <w:rPr>
                <w:rFonts w:ascii="宋体" w:eastAsia="宋体" w:hAnsi="宋体" w:cs="宋体" w:hint="eastAsia"/>
                <w:color w:val="000000"/>
                <w:kern w:val="0"/>
                <w:sz w:val="20"/>
                <w:szCs w:val="20"/>
              </w:rPr>
              <w:br/>
              <w:t>6、支持基于任务的性能监控，长期监控网络性能，通过设置不同的性能阈值条件，可生成4级不同阈值告警：紧急、重要、次要、提示。支持历史性能的比较查看；</w:t>
            </w:r>
            <w:r w:rsidRPr="00F77D2B">
              <w:rPr>
                <w:rFonts w:ascii="宋体" w:eastAsia="宋体" w:hAnsi="宋体" w:cs="宋体" w:hint="eastAsia"/>
                <w:color w:val="000000"/>
                <w:kern w:val="0"/>
                <w:sz w:val="20"/>
                <w:szCs w:val="20"/>
              </w:rPr>
              <w:br/>
              <w:t>7、支持智能分组管理, 企业可根据业务特点，自定义不同的设备/端口分组, 鉴权、性能、告警策略与分组关联，将策略自动应用到分组内的所有资源，无需手工操作，提高操作效率。</w:t>
            </w:r>
            <w:r w:rsidRPr="00F77D2B">
              <w:rPr>
                <w:rFonts w:ascii="宋体" w:eastAsia="宋体" w:hAnsi="宋体" w:cs="宋体" w:hint="eastAsia"/>
                <w:color w:val="000000"/>
                <w:kern w:val="0"/>
                <w:sz w:val="20"/>
                <w:szCs w:val="20"/>
              </w:rPr>
              <w:br/>
              <w:t>8、本期配置≥200个网络设备管理License授权；≥500个无线AP管理License授权</w:t>
            </w:r>
            <w:r w:rsidRPr="00F77D2B">
              <w:rPr>
                <w:rFonts w:ascii="宋体" w:eastAsia="宋体" w:hAnsi="宋体" w:cs="宋体" w:hint="eastAsia"/>
                <w:color w:val="000000"/>
                <w:kern w:val="0"/>
                <w:sz w:val="20"/>
                <w:szCs w:val="20"/>
              </w:rPr>
              <w:br/>
              <w:t>9、配置一台服务器（CPU：2×4210-10Core/2.2GHz；内存≥2×32GB DDR4 RDIMM；硬盘≥2×1200GB SAS 12Gb/s 10K rpm；独立阵列卡≥2G缓存，支持RAID0/1/10/5/50/6/60；≥2×交流电源）；</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47863A"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F524E7"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AF5C6A" w:rsidRPr="00F77D2B" w14:paraId="20AFA84D" w14:textId="77777777" w:rsidTr="00EA0930">
        <w:trPr>
          <w:trHeight w:val="39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823876" w14:textId="6166921D" w:rsidR="00AF5C6A" w:rsidRPr="00F77D2B" w:rsidRDefault="00AF5C6A" w:rsidP="00AF5C6A">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lastRenderedPageBreak/>
              <w:t>无线</w:t>
            </w:r>
          </w:p>
        </w:tc>
      </w:tr>
      <w:tr w:rsidR="00634909" w:rsidRPr="00F77D2B" w14:paraId="3628D72F"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D8612D"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114AE99"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面版AP</w:t>
            </w:r>
          </w:p>
        </w:tc>
        <w:tc>
          <w:tcPr>
            <w:tcW w:w="0" w:type="auto"/>
            <w:tcBorders>
              <w:top w:val="nil"/>
              <w:left w:val="nil"/>
              <w:bottom w:val="single" w:sz="4" w:space="0" w:color="auto"/>
              <w:right w:val="single" w:sz="4" w:space="0" w:color="auto"/>
            </w:tcBorders>
            <w:shd w:val="clear" w:color="auto" w:fill="auto"/>
            <w:vAlign w:val="center"/>
            <w:hideMark/>
          </w:tcPr>
          <w:p w14:paraId="77BD59DE"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1、标准的室内面板 AP，采用国际86*86标准尺寸，支持暗盒部署，支持Wi-Fi 6（802.11ax）；</w:t>
            </w:r>
            <w:r w:rsidRPr="00F77D2B">
              <w:rPr>
                <w:rFonts w:ascii="宋体" w:eastAsia="宋体" w:hAnsi="宋体" w:cs="宋体" w:hint="eastAsia"/>
                <w:color w:val="000000"/>
                <w:kern w:val="0"/>
                <w:sz w:val="20"/>
                <w:szCs w:val="20"/>
              </w:rPr>
              <w:br/>
              <w:t>2、整机速率可达2.975Gbps，最大用户数≥256个；</w:t>
            </w:r>
            <w:r w:rsidRPr="00F77D2B">
              <w:rPr>
                <w:rFonts w:ascii="宋体" w:eastAsia="宋体" w:hAnsi="宋体" w:cs="宋体" w:hint="eastAsia"/>
                <w:color w:val="000000"/>
                <w:kern w:val="0"/>
                <w:sz w:val="20"/>
                <w:szCs w:val="20"/>
              </w:rPr>
              <w:br/>
              <w:t>3、实配上行千兆电口≥1个，下行千兆电口≥1个；</w:t>
            </w:r>
            <w:r w:rsidRPr="00F77D2B">
              <w:rPr>
                <w:rFonts w:ascii="宋体" w:eastAsia="宋体" w:hAnsi="宋体" w:cs="宋体" w:hint="eastAsia"/>
                <w:color w:val="000000"/>
                <w:kern w:val="0"/>
                <w:sz w:val="20"/>
                <w:szCs w:val="20"/>
              </w:rPr>
              <w:br/>
              <w:t>4、内置智能天线,信号随终端而动；支持MU-MIMU技术，最多支持4条空间流；</w:t>
            </w:r>
            <w:r w:rsidRPr="00F77D2B">
              <w:rPr>
                <w:rFonts w:ascii="宋体" w:eastAsia="宋体" w:hAnsi="宋体" w:cs="宋体" w:hint="eastAsia"/>
                <w:color w:val="000000"/>
                <w:kern w:val="0"/>
                <w:sz w:val="20"/>
                <w:szCs w:val="20"/>
              </w:rPr>
              <w:br/>
              <w:t>5、内置蓝牙，可实现蓝牙串口运维；</w:t>
            </w:r>
          </w:p>
        </w:tc>
        <w:tc>
          <w:tcPr>
            <w:tcW w:w="0" w:type="auto"/>
            <w:tcBorders>
              <w:top w:val="nil"/>
              <w:left w:val="nil"/>
              <w:bottom w:val="single" w:sz="4" w:space="0" w:color="auto"/>
              <w:right w:val="single" w:sz="4" w:space="0" w:color="auto"/>
            </w:tcBorders>
            <w:shd w:val="clear" w:color="auto" w:fill="auto"/>
            <w:vAlign w:val="center"/>
            <w:hideMark/>
          </w:tcPr>
          <w:p w14:paraId="0C8B67EE"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5B1ED97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162</w:t>
            </w:r>
          </w:p>
        </w:tc>
      </w:tr>
      <w:tr w:rsidR="00634909" w:rsidRPr="00F77D2B" w14:paraId="3C16EC8A"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D3FD84"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AB189D1"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吸顶AP</w:t>
            </w:r>
          </w:p>
        </w:tc>
        <w:tc>
          <w:tcPr>
            <w:tcW w:w="0" w:type="auto"/>
            <w:tcBorders>
              <w:top w:val="nil"/>
              <w:left w:val="nil"/>
              <w:bottom w:val="single" w:sz="4" w:space="0" w:color="auto"/>
              <w:right w:val="single" w:sz="4" w:space="0" w:color="auto"/>
            </w:tcBorders>
            <w:shd w:val="clear" w:color="auto" w:fill="auto"/>
            <w:vAlign w:val="center"/>
            <w:hideMark/>
          </w:tcPr>
          <w:p w14:paraId="299404C2"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1、标准的室内面板 AP，支持Wi-Fi 6（802.11ax）；</w:t>
            </w:r>
            <w:r w:rsidRPr="00F77D2B">
              <w:rPr>
                <w:rFonts w:ascii="宋体" w:eastAsia="宋体" w:hAnsi="宋体" w:cs="宋体" w:hint="eastAsia"/>
                <w:color w:val="000000"/>
                <w:kern w:val="0"/>
                <w:sz w:val="20"/>
                <w:szCs w:val="20"/>
              </w:rPr>
              <w:br/>
              <w:t>2、整机速率≥1.775Gbps，最大用户数≥1024个；</w:t>
            </w:r>
            <w:r w:rsidRPr="00F77D2B">
              <w:rPr>
                <w:rFonts w:ascii="宋体" w:eastAsia="宋体" w:hAnsi="宋体" w:cs="宋体" w:hint="eastAsia"/>
                <w:color w:val="000000"/>
                <w:kern w:val="0"/>
                <w:sz w:val="20"/>
                <w:szCs w:val="20"/>
              </w:rPr>
              <w:br/>
              <w:t>3、实配上行千兆电口≥1个，下行千兆电口≥1个；</w:t>
            </w:r>
            <w:r w:rsidRPr="00F77D2B">
              <w:rPr>
                <w:rFonts w:ascii="宋体" w:eastAsia="宋体" w:hAnsi="宋体" w:cs="宋体" w:hint="eastAsia"/>
                <w:color w:val="000000"/>
                <w:kern w:val="0"/>
                <w:sz w:val="20"/>
                <w:szCs w:val="20"/>
              </w:rPr>
              <w:br/>
              <w:t>4、内置智能天线,信号随终端而动；支持MU-MIMU技术，最多支持4条空间流；</w:t>
            </w:r>
            <w:r w:rsidRPr="00F77D2B">
              <w:rPr>
                <w:rFonts w:ascii="宋体" w:eastAsia="宋体" w:hAnsi="宋体" w:cs="宋体" w:hint="eastAsia"/>
                <w:color w:val="000000"/>
                <w:kern w:val="0"/>
                <w:sz w:val="20"/>
                <w:szCs w:val="20"/>
              </w:rPr>
              <w:br/>
              <w:t>5、内置蓝牙，可实现蓝牙串口运维；</w:t>
            </w:r>
            <w:r w:rsidRPr="00F77D2B">
              <w:rPr>
                <w:rFonts w:ascii="宋体" w:eastAsia="宋体" w:hAnsi="宋体" w:cs="宋体" w:hint="eastAsia"/>
                <w:color w:val="000000"/>
                <w:kern w:val="0"/>
                <w:sz w:val="20"/>
                <w:szCs w:val="20"/>
              </w:rPr>
              <w:br/>
              <w:t>6、内置物联网槽位（PCIE接口，支持2个小卡或者1个大卡），可支持</w:t>
            </w:r>
            <w:r w:rsidRPr="00F77D2B">
              <w:rPr>
                <w:rFonts w:ascii="宋体" w:eastAsia="宋体" w:hAnsi="宋体" w:cs="宋体" w:hint="eastAsia"/>
                <w:color w:val="000000"/>
                <w:kern w:val="0"/>
                <w:sz w:val="20"/>
                <w:szCs w:val="20"/>
              </w:rPr>
              <w:br/>
              <w:t>ZigBee/RFID/Thread等PCIE插卡 。</w:t>
            </w:r>
          </w:p>
        </w:tc>
        <w:tc>
          <w:tcPr>
            <w:tcW w:w="0" w:type="auto"/>
            <w:tcBorders>
              <w:top w:val="nil"/>
              <w:left w:val="nil"/>
              <w:bottom w:val="single" w:sz="4" w:space="0" w:color="auto"/>
              <w:right w:val="single" w:sz="4" w:space="0" w:color="auto"/>
            </w:tcBorders>
            <w:shd w:val="clear" w:color="auto" w:fill="auto"/>
            <w:vAlign w:val="center"/>
            <w:hideMark/>
          </w:tcPr>
          <w:p w14:paraId="1919C586"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0CBB715C"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90</w:t>
            </w:r>
          </w:p>
        </w:tc>
      </w:tr>
      <w:tr w:rsidR="00634909" w:rsidRPr="00F77D2B" w14:paraId="5BB9A7A8"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7D49F7"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1F8B6EC9"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物联网AP</w:t>
            </w:r>
          </w:p>
        </w:tc>
        <w:tc>
          <w:tcPr>
            <w:tcW w:w="0" w:type="auto"/>
            <w:tcBorders>
              <w:top w:val="nil"/>
              <w:left w:val="nil"/>
              <w:bottom w:val="single" w:sz="4" w:space="0" w:color="auto"/>
              <w:right w:val="single" w:sz="4" w:space="0" w:color="auto"/>
            </w:tcBorders>
            <w:shd w:val="clear" w:color="auto" w:fill="auto"/>
            <w:vAlign w:val="center"/>
            <w:hideMark/>
          </w:tcPr>
          <w:p w14:paraId="1DCE27B0"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1、标准的室内面板 AP，支持Wi-Fi 6（802.11ax）；</w:t>
            </w:r>
            <w:r w:rsidRPr="00F77D2B">
              <w:rPr>
                <w:rFonts w:ascii="宋体" w:eastAsia="宋体" w:hAnsi="宋体" w:cs="宋体" w:hint="eastAsia"/>
                <w:color w:val="000000"/>
                <w:kern w:val="0"/>
                <w:sz w:val="20"/>
                <w:szCs w:val="20"/>
              </w:rPr>
              <w:br/>
              <w:t>2、整机速率≥1.775Gbps，最大用户数≥1024个；</w:t>
            </w:r>
            <w:r w:rsidRPr="00F77D2B">
              <w:rPr>
                <w:rFonts w:ascii="宋体" w:eastAsia="宋体" w:hAnsi="宋体" w:cs="宋体" w:hint="eastAsia"/>
                <w:color w:val="000000"/>
                <w:kern w:val="0"/>
                <w:sz w:val="20"/>
                <w:szCs w:val="20"/>
              </w:rPr>
              <w:br/>
              <w:t>3、实配上行千兆电口≥1个，下行千兆电口≥1个；</w:t>
            </w:r>
            <w:r w:rsidRPr="00F77D2B">
              <w:rPr>
                <w:rFonts w:ascii="宋体" w:eastAsia="宋体" w:hAnsi="宋体" w:cs="宋体" w:hint="eastAsia"/>
                <w:color w:val="000000"/>
                <w:kern w:val="0"/>
                <w:sz w:val="20"/>
                <w:szCs w:val="20"/>
              </w:rPr>
              <w:br/>
              <w:t>4、内置智能天线,信号随终端而动；支持MU-MIMU技术，最多支持4条空间流；</w:t>
            </w:r>
            <w:r w:rsidRPr="00F77D2B">
              <w:rPr>
                <w:rFonts w:ascii="宋体" w:eastAsia="宋体" w:hAnsi="宋体" w:cs="宋体" w:hint="eastAsia"/>
                <w:color w:val="000000"/>
                <w:kern w:val="0"/>
                <w:sz w:val="20"/>
                <w:szCs w:val="20"/>
              </w:rPr>
              <w:br/>
              <w:t>5、内置蓝牙，可实现蓝牙串口运维；</w:t>
            </w:r>
            <w:r w:rsidRPr="00F77D2B">
              <w:rPr>
                <w:rFonts w:ascii="宋体" w:eastAsia="宋体" w:hAnsi="宋体" w:cs="宋体" w:hint="eastAsia"/>
                <w:color w:val="000000"/>
                <w:kern w:val="0"/>
                <w:sz w:val="20"/>
                <w:szCs w:val="20"/>
              </w:rPr>
              <w:br/>
              <w:t>6、内置物联网槽位（PCIE接口，支持2个小卡或者1个大卡），可支持</w:t>
            </w:r>
            <w:r w:rsidRPr="00F77D2B">
              <w:rPr>
                <w:rFonts w:ascii="宋体" w:eastAsia="宋体" w:hAnsi="宋体" w:cs="宋体" w:hint="eastAsia"/>
                <w:color w:val="000000"/>
                <w:kern w:val="0"/>
                <w:sz w:val="20"/>
                <w:szCs w:val="20"/>
              </w:rPr>
              <w:br/>
              <w:t>ZigBee/RFID/Thread等PCIE插卡 。</w:t>
            </w:r>
          </w:p>
        </w:tc>
        <w:tc>
          <w:tcPr>
            <w:tcW w:w="0" w:type="auto"/>
            <w:tcBorders>
              <w:top w:val="nil"/>
              <w:left w:val="nil"/>
              <w:bottom w:val="single" w:sz="4" w:space="0" w:color="auto"/>
              <w:right w:val="single" w:sz="4" w:space="0" w:color="auto"/>
            </w:tcBorders>
            <w:shd w:val="clear" w:color="auto" w:fill="auto"/>
            <w:vAlign w:val="center"/>
            <w:hideMark/>
          </w:tcPr>
          <w:p w14:paraId="7971A709"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182207EC"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319</w:t>
            </w:r>
          </w:p>
        </w:tc>
      </w:tr>
      <w:tr w:rsidR="00AF5C6A" w:rsidRPr="00F77D2B" w14:paraId="7A364CCF" w14:textId="77777777" w:rsidTr="00EA0930">
        <w:trPr>
          <w:trHeight w:val="398"/>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0B985971" w14:textId="1EC9989E" w:rsidR="00AF5C6A" w:rsidRPr="00F77D2B" w:rsidRDefault="00AF5C6A" w:rsidP="00AF5C6A">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监控网</w:t>
            </w:r>
          </w:p>
        </w:tc>
      </w:tr>
      <w:tr w:rsidR="00634909" w:rsidRPr="00F77D2B" w14:paraId="5EBCC87B"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02DA5E7"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423668"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核心交换机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3810AB"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1、交换容量≥168Tbps；整机包转发能力≥36000Mpps;</w:t>
            </w:r>
            <w:r w:rsidRPr="00F77D2B">
              <w:rPr>
                <w:rFonts w:ascii="宋体" w:eastAsia="宋体" w:hAnsi="宋体" w:cs="宋体" w:hint="eastAsia"/>
                <w:color w:val="000000"/>
                <w:kern w:val="0"/>
                <w:sz w:val="20"/>
                <w:szCs w:val="20"/>
              </w:rPr>
              <w:br/>
              <w:t>2、主控引擎≥2；整机业务板槽位数≥3；</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3、支持电源个数≥3；</w:t>
            </w:r>
            <w:r w:rsidRPr="00F77D2B">
              <w:rPr>
                <w:rFonts w:ascii="宋体" w:eastAsia="宋体" w:hAnsi="宋体" w:cs="宋体" w:hint="eastAsia"/>
                <w:color w:val="000000"/>
                <w:kern w:val="0"/>
                <w:sz w:val="20"/>
                <w:szCs w:val="20"/>
              </w:rPr>
              <w:br/>
              <w:t>4、为了适应机柜并排部署，采用机箱（包括业务板卡区）后出风风道设计；</w:t>
            </w:r>
            <w:r w:rsidRPr="00F77D2B">
              <w:rPr>
                <w:rFonts w:ascii="宋体" w:eastAsia="宋体" w:hAnsi="宋体" w:cs="宋体" w:hint="eastAsia"/>
                <w:color w:val="000000"/>
                <w:kern w:val="0"/>
                <w:sz w:val="20"/>
                <w:szCs w:val="20"/>
              </w:rPr>
              <w:br/>
              <w:t>5、支持静态路由、RIP、RIPng、OSPF、OSPFv3、BGP、BGP4+、ISIS、ISISv6；支持IPv6路由；</w:t>
            </w:r>
            <w:r w:rsidRPr="00F77D2B">
              <w:rPr>
                <w:rFonts w:ascii="宋体" w:eastAsia="宋体" w:hAnsi="宋体" w:cs="宋体" w:hint="eastAsia"/>
                <w:color w:val="000000"/>
                <w:kern w:val="0"/>
                <w:sz w:val="20"/>
                <w:szCs w:val="20"/>
              </w:rPr>
              <w:br/>
              <w:t>6、支持无线管理功能，实现对AP的接入控制、AP域管理、无线用户的统一认证管理；</w:t>
            </w:r>
            <w:r w:rsidRPr="00F77D2B">
              <w:rPr>
                <w:rFonts w:ascii="宋体" w:eastAsia="宋体" w:hAnsi="宋体" w:cs="宋体" w:hint="eastAsia"/>
                <w:color w:val="000000"/>
                <w:kern w:val="0"/>
                <w:sz w:val="20"/>
                <w:szCs w:val="20"/>
              </w:rPr>
              <w:br/>
              <w:t>7、支持标准协议的MAC、802.1x、Portal等认证方式 ；</w:t>
            </w:r>
            <w:r w:rsidRPr="00F77D2B">
              <w:rPr>
                <w:rFonts w:ascii="宋体" w:eastAsia="宋体" w:hAnsi="宋体" w:cs="宋体" w:hint="eastAsia"/>
                <w:color w:val="000000"/>
                <w:kern w:val="0"/>
                <w:sz w:val="20"/>
                <w:szCs w:val="20"/>
              </w:rPr>
              <w:br/>
              <w:t>8、配置万兆光口≥24个，千兆光口≥24个，千兆电口≥48个。</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BC9695"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E993B0"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634909" w:rsidRPr="00F77D2B" w14:paraId="7C76E18A"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6405CE"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173F71A0"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汇聚交换机</w:t>
            </w:r>
          </w:p>
        </w:tc>
        <w:tc>
          <w:tcPr>
            <w:tcW w:w="0" w:type="auto"/>
            <w:tcBorders>
              <w:top w:val="nil"/>
              <w:left w:val="nil"/>
              <w:bottom w:val="single" w:sz="4" w:space="0" w:color="auto"/>
              <w:right w:val="single" w:sz="4" w:space="0" w:color="auto"/>
            </w:tcBorders>
            <w:shd w:val="clear" w:color="auto" w:fill="auto"/>
            <w:vAlign w:val="center"/>
            <w:hideMark/>
          </w:tcPr>
          <w:p w14:paraId="522497CD"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1、交换容量≥1.36Tbps，包转发率≥426Mpps；</w:t>
            </w:r>
            <w:r w:rsidRPr="00F77D2B">
              <w:rPr>
                <w:rFonts w:ascii="宋体" w:eastAsia="宋体" w:hAnsi="宋体" w:cs="宋体" w:hint="eastAsia"/>
                <w:color w:val="000000"/>
                <w:kern w:val="0"/>
                <w:sz w:val="20"/>
                <w:szCs w:val="20"/>
              </w:rPr>
              <w:br/>
              <w:t>2、千兆光口≥24个，万兆光口≥4个，扩展插槽≥1，支持 2*40GE光口子卡；</w:t>
            </w:r>
            <w:r w:rsidRPr="00F77D2B">
              <w:rPr>
                <w:rFonts w:ascii="宋体" w:eastAsia="宋体" w:hAnsi="宋体" w:cs="宋体" w:hint="eastAsia"/>
                <w:color w:val="000000"/>
                <w:kern w:val="0"/>
                <w:sz w:val="20"/>
                <w:szCs w:val="20"/>
              </w:rPr>
              <w:br/>
              <w:t>3、支持静态路由、RIPv1/2、RIPng、OSPF、OSPFv3、ISIS、BGP等三层协议；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5、支持电源1+1备份；</w:t>
            </w:r>
            <w:r w:rsidRPr="00F77D2B">
              <w:rPr>
                <w:rFonts w:ascii="宋体" w:eastAsia="宋体" w:hAnsi="宋体" w:cs="宋体" w:hint="eastAsia"/>
                <w:color w:val="000000"/>
                <w:kern w:val="0"/>
                <w:sz w:val="20"/>
                <w:szCs w:val="20"/>
              </w:rPr>
              <w:br/>
              <w:t>6、支持MAC认证、802.1x认证、Portal认证，实现用户策略（VLAN、QoS、ACL）的动态下发；</w:t>
            </w:r>
          </w:p>
        </w:tc>
        <w:tc>
          <w:tcPr>
            <w:tcW w:w="0" w:type="auto"/>
            <w:tcBorders>
              <w:top w:val="nil"/>
              <w:left w:val="nil"/>
              <w:bottom w:val="single" w:sz="4" w:space="0" w:color="auto"/>
              <w:right w:val="single" w:sz="4" w:space="0" w:color="auto"/>
            </w:tcBorders>
            <w:shd w:val="clear" w:color="auto" w:fill="auto"/>
            <w:vAlign w:val="center"/>
            <w:hideMark/>
          </w:tcPr>
          <w:p w14:paraId="200A427E"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44A59133"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r>
      <w:tr w:rsidR="00634909" w:rsidRPr="00F77D2B" w14:paraId="637CC26B"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B75EE5"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50C06975"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8口监控POE交换机</w:t>
            </w:r>
          </w:p>
        </w:tc>
        <w:tc>
          <w:tcPr>
            <w:tcW w:w="0" w:type="auto"/>
            <w:tcBorders>
              <w:top w:val="nil"/>
              <w:left w:val="nil"/>
              <w:bottom w:val="single" w:sz="4" w:space="0" w:color="auto"/>
              <w:right w:val="single" w:sz="4" w:space="0" w:color="auto"/>
            </w:tcBorders>
            <w:shd w:val="clear" w:color="auto" w:fill="auto"/>
            <w:vAlign w:val="center"/>
            <w:hideMark/>
          </w:tcPr>
          <w:p w14:paraId="434CCC62"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1、交换容量≥520Gbps，包转发率≥102Mpps；</w:t>
            </w:r>
            <w:r w:rsidRPr="00F77D2B">
              <w:rPr>
                <w:rFonts w:ascii="宋体" w:eastAsia="宋体" w:hAnsi="宋体" w:cs="宋体" w:hint="eastAsia"/>
                <w:color w:val="000000"/>
                <w:kern w:val="0"/>
                <w:sz w:val="20"/>
                <w:szCs w:val="20"/>
              </w:rPr>
              <w:br/>
              <w:t>2、千兆电口≥8个，千兆光口≥4个；</w:t>
            </w:r>
            <w:r w:rsidRPr="00F77D2B">
              <w:rPr>
                <w:rFonts w:ascii="宋体" w:eastAsia="宋体" w:hAnsi="宋体" w:cs="宋体" w:hint="eastAsia"/>
                <w:color w:val="000000"/>
                <w:kern w:val="0"/>
                <w:sz w:val="20"/>
                <w:szCs w:val="20"/>
              </w:rPr>
              <w:br/>
              <w:t>3、支持静态路由、RIP、OSPF、OSPFv3等三层协议；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5、支持4K个VLAN，支持 Voice VLAN ,基于端口的 VLAN ,基于 MAC 的 VLAN ;</w:t>
            </w:r>
            <w:r w:rsidRPr="00F77D2B">
              <w:rPr>
                <w:rFonts w:ascii="宋体" w:eastAsia="宋体" w:hAnsi="宋体" w:cs="宋体" w:hint="eastAsia"/>
                <w:color w:val="000000"/>
                <w:kern w:val="0"/>
                <w:sz w:val="20"/>
                <w:szCs w:val="20"/>
              </w:rPr>
              <w:br/>
              <w:t>6、支持POE+。</w:t>
            </w:r>
          </w:p>
        </w:tc>
        <w:tc>
          <w:tcPr>
            <w:tcW w:w="0" w:type="auto"/>
            <w:tcBorders>
              <w:top w:val="nil"/>
              <w:left w:val="nil"/>
              <w:bottom w:val="single" w:sz="4" w:space="0" w:color="auto"/>
              <w:right w:val="single" w:sz="4" w:space="0" w:color="auto"/>
            </w:tcBorders>
            <w:shd w:val="clear" w:color="auto" w:fill="auto"/>
            <w:vAlign w:val="center"/>
            <w:hideMark/>
          </w:tcPr>
          <w:p w14:paraId="470F4C30"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30EAB092"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r>
      <w:tr w:rsidR="00634909" w:rsidRPr="00F77D2B" w14:paraId="40DCAE9B"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3B5E22"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34972155"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24口监控POE交换机</w:t>
            </w:r>
          </w:p>
        </w:tc>
        <w:tc>
          <w:tcPr>
            <w:tcW w:w="0" w:type="auto"/>
            <w:tcBorders>
              <w:top w:val="nil"/>
              <w:left w:val="nil"/>
              <w:bottom w:val="single" w:sz="4" w:space="0" w:color="auto"/>
              <w:right w:val="single" w:sz="4" w:space="0" w:color="auto"/>
            </w:tcBorders>
            <w:shd w:val="clear" w:color="auto" w:fill="auto"/>
            <w:vAlign w:val="center"/>
            <w:hideMark/>
          </w:tcPr>
          <w:p w14:paraId="3C702F02"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1、交换容量≥520Gbps，包转发率≥126Mpps；</w:t>
            </w:r>
            <w:r w:rsidRPr="00F77D2B">
              <w:rPr>
                <w:rFonts w:ascii="宋体" w:eastAsia="宋体" w:hAnsi="宋体" w:cs="宋体" w:hint="eastAsia"/>
                <w:color w:val="000000"/>
                <w:kern w:val="0"/>
                <w:sz w:val="20"/>
                <w:szCs w:val="20"/>
              </w:rPr>
              <w:br/>
              <w:t>2、千兆电口≥24个，千兆光口≥4个；</w:t>
            </w:r>
            <w:r w:rsidRPr="00F77D2B">
              <w:rPr>
                <w:rFonts w:ascii="宋体" w:eastAsia="宋体" w:hAnsi="宋体" w:cs="宋体" w:hint="eastAsia"/>
                <w:color w:val="000000"/>
                <w:kern w:val="0"/>
                <w:sz w:val="20"/>
                <w:szCs w:val="20"/>
              </w:rPr>
              <w:br/>
              <w:t>3、支持静态路由、RIP、OSPF、OSPFv3等三层协议；</w:t>
            </w:r>
            <w:r w:rsidRPr="00F77D2B">
              <w:rPr>
                <w:rFonts w:ascii="宋体" w:eastAsia="宋体" w:hAnsi="宋体" w:cs="宋体" w:hint="eastAsia"/>
                <w:color w:val="000000"/>
                <w:kern w:val="0"/>
                <w:sz w:val="20"/>
                <w:szCs w:val="20"/>
              </w:rPr>
              <w:br/>
              <w:t>4、支持纵向虚拟化，作为子节点零配置即插即用；</w:t>
            </w:r>
            <w:r w:rsidRPr="00F77D2B">
              <w:rPr>
                <w:rFonts w:ascii="宋体" w:eastAsia="宋体" w:hAnsi="宋体" w:cs="宋体" w:hint="eastAsia"/>
                <w:color w:val="000000"/>
                <w:kern w:val="0"/>
                <w:sz w:val="20"/>
                <w:szCs w:val="20"/>
              </w:rPr>
              <w:br/>
              <w:t>5、支持4K个VLAN，支持 Voice VLAN ,基于端口的 VLAN ,基于 MAC 的 VLAN ;</w:t>
            </w:r>
            <w:r w:rsidRPr="00F77D2B">
              <w:rPr>
                <w:rFonts w:ascii="宋体" w:eastAsia="宋体" w:hAnsi="宋体" w:cs="宋体" w:hint="eastAsia"/>
                <w:color w:val="000000"/>
                <w:kern w:val="0"/>
                <w:sz w:val="20"/>
                <w:szCs w:val="20"/>
              </w:rPr>
              <w:br/>
              <w:t>6、支持POE+。</w:t>
            </w:r>
          </w:p>
        </w:tc>
        <w:tc>
          <w:tcPr>
            <w:tcW w:w="0" w:type="auto"/>
            <w:tcBorders>
              <w:top w:val="nil"/>
              <w:left w:val="nil"/>
              <w:bottom w:val="single" w:sz="4" w:space="0" w:color="auto"/>
              <w:right w:val="single" w:sz="4" w:space="0" w:color="auto"/>
            </w:tcBorders>
            <w:shd w:val="clear" w:color="auto" w:fill="auto"/>
            <w:vAlign w:val="center"/>
            <w:hideMark/>
          </w:tcPr>
          <w:p w14:paraId="39B168B8"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660B38F4"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32</w:t>
            </w:r>
          </w:p>
        </w:tc>
      </w:tr>
      <w:tr w:rsidR="00AF5C6A" w:rsidRPr="00F77D2B" w14:paraId="1716EAB7" w14:textId="77777777" w:rsidTr="00AF5C6A">
        <w:trPr>
          <w:trHeight w:val="398"/>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7D895100" w14:textId="38DEB573" w:rsidR="00AF5C6A" w:rsidRPr="00F77D2B" w:rsidRDefault="00AF5C6A" w:rsidP="00AF5C6A">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光模块</w:t>
            </w:r>
          </w:p>
        </w:tc>
      </w:tr>
      <w:tr w:rsidR="00634909" w:rsidRPr="00F77D2B" w14:paraId="248D6C75"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73BF4"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1303F8CE"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万兆单模光模块</w:t>
            </w:r>
          </w:p>
        </w:tc>
        <w:tc>
          <w:tcPr>
            <w:tcW w:w="0" w:type="auto"/>
            <w:tcBorders>
              <w:top w:val="nil"/>
              <w:left w:val="nil"/>
              <w:bottom w:val="single" w:sz="4" w:space="0" w:color="auto"/>
              <w:right w:val="single" w:sz="4" w:space="0" w:color="auto"/>
            </w:tcBorders>
            <w:shd w:val="clear" w:color="auto" w:fill="auto"/>
            <w:vAlign w:val="center"/>
            <w:hideMark/>
          </w:tcPr>
          <w:p w14:paraId="542803BF"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光模块-SFP+-10G-单模模块(1310nm,10km,LC)</w:t>
            </w:r>
          </w:p>
        </w:tc>
        <w:tc>
          <w:tcPr>
            <w:tcW w:w="0" w:type="auto"/>
            <w:tcBorders>
              <w:top w:val="nil"/>
              <w:left w:val="nil"/>
              <w:bottom w:val="single" w:sz="4" w:space="0" w:color="auto"/>
              <w:right w:val="single" w:sz="4" w:space="0" w:color="auto"/>
            </w:tcBorders>
            <w:shd w:val="clear" w:color="auto" w:fill="auto"/>
            <w:vAlign w:val="center"/>
            <w:hideMark/>
          </w:tcPr>
          <w:p w14:paraId="7A79015A"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0F35DEC5"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40</w:t>
            </w:r>
          </w:p>
        </w:tc>
      </w:tr>
      <w:tr w:rsidR="00634909" w:rsidRPr="00F77D2B" w14:paraId="3B9F6846"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8693DA"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25E2F9C0"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千兆单模光模块</w:t>
            </w:r>
          </w:p>
        </w:tc>
        <w:tc>
          <w:tcPr>
            <w:tcW w:w="0" w:type="auto"/>
            <w:tcBorders>
              <w:top w:val="nil"/>
              <w:left w:val="nil"/>
              <w:bottom w:val="single" w:sz="4" w:space="0" w:color="auto"/>
              <w:right w:val="single" w:sz="4" w:space="0" w:color="auto"/>
            </w:tcBorders>
            <w:shd w:val="clear" w:color="auto" w:fill="auto"/>
            <w:vAlign w:val="center"/>
            <w:hideMark/>
          </w:tcPr>
          <w:p w14:paraId="394F36EF"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光模块-eSFP-GE-单模模块(1310nm,10km,LC)</w:t>
            </w:r>
          </w:p>
        </w:tc>
        <w:tc>
          <w:tcPr>
            <w:tcW w:w="0" w:type="auto"/>
            <w:tcBorders>
              <w:top w:val="nil"/>
              <w:left w:val="nil"/>
              <w:bottom w:val="single" w:sz="4" w:space="0" w:color="auto"/>
              <w:right w:val="single" w:sz="4" w:space="0" w:color="auto"/>
            </w:tcBorders>
            <w:shd w:val="clear" w:color="auto" w:fill="auto"/>
            <w:vAlign w:val="center"/>
            <w:hideMark/>
          </w:tcPr>
          <w:p w14:paraId="76289592"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0DFEE938"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480</w:t>
            </w:r>
          </w:p>
        </w:tc>
      </w:tr>
      <w:tr w:rsidR="00AF5C6A" w:rsidRPr="00F77D2B" w14:paraId="08A90697" w14:textId="77777777" w:rsidTr="00AF5C6A">
        <w:trPr>
          <w:trHeight w:val="398"/>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2BADEAA0" w14:textId="7DEB8C36" w:rsidR="00AF5C6A" w:rsidRPr="00F77D2B" w:rsidRDefault="00AF5C6A" w:rsidP="00AF5C6A">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超融合</w:t>
            </w:r>
          </w:p>
        </w:tc>
      </w:tr>
      <w:tr w:rsidR="00634909" w:rsidRPr="00F77D2B" w14:paraId="47465217"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6E790A"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4265896"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超融合服务器</w:t>
            </w:r>
          </w:p>
        </w:tc>
        <w:tc>
          <w:tcPr>
            <w:tcW w:w="0" w:type="auto"/>
            <w:tcBorders>
              <w:top w:val="nil"/>
              <w:left w:val="nil"/>
              <w:bottom w:val="single" w:sz="4" w:space="0" w:color="auto"/>
              <w:right w:val="single" w:sz="4" w:space="0" w:color="auto"/>
            </w:tcBorders>
            <w:shd w:val="clear" w:color="auto" w:fill="auto"/>
            <w:vAlign w:val="center"/>
            <w:hideMark/>
          </w:tcPr>
          <w:p w14:paraId="3040561E"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硬件规格：</w:t>
            </w:r>
            <w:r w:rsidRPr="00F77D2B">
              <w:rPr>
                <w:rFonts w:ascii="宋体" w:eastAsia="宋体" w:hAnsi="宋体" w:cs="宋体" w:hint="eastAsia"/>
                <w:color w:val="000000"/>
                <w:kern w:val="0"/>
                <w:sz w:val="20"/>
                <w:szCs w:val="20"/>
              </w:rPr>
              <w:br/>
              <w:t>1、2U标准机架服务器</w:t>
            </w:r>
            <w:r w:rsidRPr="00F77D2B">
              <w:rPr>
                <w:rFonts w:ascii="宋体" w:eastAsia="宋体" w:hAnsi="宋体" w:cs="宋体" w:hint="eastAsia"/>
                <w:color w:val="000000"/>
                <w:kern w:val="0"/>
                <w:sz w:val="20"/>
                <w:szCs w:val="20"/>
              </w:rPr>
              <w:br/>
              <w:t>2、CPU：≥2颗(2.1GHz/26-core)处理器(带散热器)</w:t>
            </w:r>
            <w:r w:rsidRPr="00F77D2B">
              <w:rPr>
                <w:rFonts w:ascii="宋体" w:eastAsia="宋体" w:hAnsi="宋体" w:cs="宋体" w:hint="eastAsia"/>
                <w:color w:val="000000"/>
                <w:kern w:val="0"/>
                <w:sz w:val="20"/>
                <w:szCs w:val="20"/>
              </w:rPr>
              <w:br/>
              <w:t>3、内存：≥256GB DDR4 RDIMM 2933MHz内存</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4、硬盘：≥2*960GB SSD（系统盘），≥12*4000GB SATA 6Gb/s 7.2K rpm（数据盘） ≥1块固态硬盘-3200GB-NVMe PCIe（缓存盘）；</w:t>
            </w:r>
            <w:r w:rsidRPr="00F77D2B">
              <w:rPr>
                <w:rFonts w:ascii="宋体" w:eastAsia="宋体" w:hAnsi="宋体" w:cs="宋体" w:hint="eastAsia"/>
                <w:color w:val="000000"/>
                <w:kern w:val="0"/>
                <w:sz w:val="20"/>
                <w:szCs w:val="20"/>
              </w:rPr>
              <w:br/>
              <w:t>5、阵列卡：独立阵列卡，支持RAID0/1/10；</w:t>
            </w:r>
            <w:r w:rsidRPr="00F77D2B">
              <w:rPr>
                <w:rFonts w:ascii="宋体" w:eastAsia="宋体" w:hAnsi="宋体" w:cs="宋体" w:hint="eastAsia"/>
                <w:color w:val="000000"/>
                <w:kern w:val="0"/>
                <w:sz w:val="20"/>
                <w:szCs w:val="20"/>
              </w:rPr>
              <w:br/>
              <w:t>6、网络：≥2*GE电口, ≥4*10GE光口(满配光模块)；</w:t>
            </w:r>
            <w:r w:rsidRPr="00F77D2B">
              <w:rPr>
                <w:rFonts w:ascii="宋体" w:eastAsia="宋体" w:hAnsi="宋体" w:cs="宋体" w:hint="eastAsia"/>
                <w:color w:val="000000"/>
                <w:kern w:val="0"/>
                <w:sz w:val="20"/>
                <w:szCs w:val="20"/>
              </w:rPr>
              <w:br/>
              <w:t>7；电源：2*交流电源</w:t>
            </w:r>
            <w:r w:rsidRPr="00F77D2B">
              <w:rPr>
                <w:rFonts w:ascii="宋体" w:eastAsia="宋体" w:hAnsi="宋体" w:cs="宋体" w:hint="eastAsia"/>
                <w:color w:val="000000"/>
                <w:kern w:val="0"/>
                <w:sz w:val="20"/>
                <w:szCs w:val="20"/>
              </w:rPr>
              <w:br/>
              <w:t>功能描述：</w:t>
            </w:r>
            <w:r w:rsidRPr="00F77D2B">
              <w:rPr>
                <w:rFonts w:ascii="宋体" w:eastAsia="宋体" w:hAnsi="宋体" w:cs="宋体" w:hint="eastAsia"/>
                <w:color w:val="000000"/>
                <w:kern w:val="0"/>
                <w:sz w:val="20"/>
                <w:szCs w:val="20"/>
              </w:rPr>
              <w:br/>
              <w:t>1、同一节点内实现计算存储融合，不需要外置SAN存储，存储系统为分布式Server SAN架构，可配置2副本或3副本或EC（纠删码），满足不同可靠性要求的业务场景。</w:t>
            </w:r>
            <w:r w:rsidRPr="00F77D2B">
              <w:rPr>
                <w:rFonts w:ascii="宋体" w:eastAsia="宋体" w:hAnsi="宋体" w:cs="宋体" w:hint="eastAsia"/>
                <w:color w:val="000000"/>
                <w:kern w:val="0"/>
                <w:sz w:val="20"/>
                <w:szCs w:val="20"/>
              </w:rPr>
              <w:br/>
              <w:t>2、支持生产预安装虚拟化、分布式存储和管理软件。</w:t>
            </w:r>
            <w:r w:rsidRPr="00F77D2B">
              <w:rPr>
                <w:rFonts w:ascii="宋体" w:eastAsia="宋体" w:hAnsi="宋体" w:cs="宋体" w:hint="eastAsia"/>
                <w:color w:val="000000"/>
                <w:kern w:val="0"/>
                <w:sz w:val="20"/>
                <w:szCs w:val="20"/>
              </w:rPr>
              <w:br/>
              <w:t>3、支持在统一图形界面上一键式日志收集功能，在需要定位问题时能够快速收集需要的所有日志信息，包括硬件，虚拟化平台，存储软件、管理软件。</w:t>
            </w:r>
            <w:r w:rsidRPr="00F77D2B">
              <w:rPr>
                <w:rFonts w:ascii="宋体" w:eastAsia="宋体" w:hAnsi="宋体" w:cs="宋体" w:hint="eastAsia"/>
                <w:color w:val="000000"/>
                <w:kern w:val="0"/>
                <w:sz w:val="20"/>
                <w:szCs w:val="20"/>
              </w:rPr>
              <w:br/>
              <w:t>4、支持在单个存储集群内按服务器维度划分多个存储资源池；支持图形化界面划分存储资源池，每个存储资源池即为一个故障域，保证可靠性。</w:t>
            </w:r>
          </w:p>
        </w:tc>
        <w:tc>
          <w:tcPr>
            <w:tcW w:w="0" w:type="auto"/>
            <w:tcBorders>
              <w:top w:val="nil"/>
              <w:left w:val="nil"/>
              <w:bottom w:val="single" w:sz="4" w:space="0" w:color="auto"/>
              <w:right w:val="single" w:sz="4" w:space="0" w:color="auto"/>
            </w:tcBorders>
            <w:shd w:val="clear" w:color="auto" w:fill="auto"/>
            <w:vAlign w:val="center"/>
            <w:hideMark/>
          </w:tcPr>
          <w:p w14:paraId="0F9EA14D"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vAlign w:val="center"/>
            <w:hideMark/>
          </w:tcPr>
          <w:p w14:paraId="539EBF65"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r>
      <w:tr w:rsidR="00634909" w:rsidRPr="00F77D2B" w14:paraId="7FB2BC41" w14:textId="77777777" w:rsidTr="00634909">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C80509"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67760B73"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万兆交换机</w:t>
            </w:r>
          </w:p>
        </w:tc>
        <w:tc>
          <w:tcPr>
            <w:tcW w:w="0" w:type="auto"/>
            <w:tcBorders>
              <w:top w:val="nil"/>
              <w:left w:val="nil"/>
              <w:bottom w:val="single" w:sz="4" w:space="0" w:color="auto"/>
              <w:right w:val="single" w:sz="4" w:space="0" w:color="auto"/>
            </w:tcBorders>
            <w:shd w:val="clear" w:color="auto" w:fill="auto"/>
            <w:vAlign w:val="center"/>
            <w:hideMark/>
          </w:tcPr>
          <w:p w14:paraId="0661DC05"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1、交换容量≥2.56Tbp，包转发率≥1260Mpps；</w:t>
            </w:r>
            <w:r w:rsidRPr="00F77D2B">
              <w:rPr>
                <w:rFonts w:ascii="宋体" w:eastAsia="宋体" w:hAnsi="宋体" w:cs="宋体" w:hint="eastAsia"/>
                <w:color w:val="000000"/>
                <w:kern w:val="0"/>
                <w:sz w:val="20"/>
                <w:szCs w:val="20"/>
              </w:rPr>
              <w:br/>
              <w:t>2、配置万兆SFP+端口≥24个，配置40GE/100GE QSFP28端口≥6个；</w:t>
            </w:r>
            <w:r w:rsidRPr="00F77D2B">
              <w:rPr>
                <w:rFonts w:ascii="宋体" w:eastAsia="宋体" w:hAnsi="宋体" w:cs="宋体" w:hint="eastAsia"/>
                <w:color w:val="000000"/>
                <w:kern w:val="0"/>
                <w:sz w:val="20"/>
                <w:szCs w:val="20"/>
              </w:rPr>
              <w:br/>
              <w:t>3、为了提高设备可靠性，支持可插拔的双电源；</w:t>
            </w:r>
            <w:r w:rsidRPr="00F77D2B">
              <w:rPr>
                <w:rFonts w:ascii="宋体" w:eastAsia="宋体" w:hAnsi="宋体" w:cs="宋体" w:hint="eastAsia"/>
                <w:color w:val="000000"/>
                <w:kern w:val="0"/>
                <w:sz w:val="20"/>
                <w:szCs w:val="20"/>
              </w:rPr>
              <w:br/>
              <w:t>4、支持静态路由、RIP V1/2、URPF、OSPF、IS-IS、BGP、RIPng、OSPFv3、BGP4+、ISISv6；</w:t>
            </w:r>
            <w:r w:rsidRPr="00F77D2B">
              <w:rPr>
                <w:rFonts w:ascii="宋体" w:eastAsia="宋体" w:hAnsi="宋体" w:cs="宋体" w:hint="eastAsia"/>
                <w:color w:val="000000"/>
                <w:kern w:val="0"/>
                <w:sz w:val="20"/>
                <w:szCs w:val="20"/>
              </w:rPr>
              <w:br/>
              <w:t>5、支持纵向虚拟化，作为纵向子节点零配置即插即用；</w:t>
            </w:r>
            <w:r w:rsidRPr="00F77D2B">
              <w:rPr>
                <w:rFonts w:ascii="宋体" w:eastAsia="宋体" w:hAnsi="宋体" w:cs="宋体" w:hint="eastAsia"/>
                <w:color w:val="000000"/>
                <w:kern w:val="0"/>
                <w:sz w:val="20"/>
                <w:szCs w:val="20"/>
              </w:rPr>
              <w:br/>
              <w:t>6、支持Vxlan二层网关、三层网关，支持BGP-EVPN；</w:t>
            </w:r>
            <w:r w:rsidRPr="00F77D2B">
              <w:rPr>
                <w:rFonts w:ascii="宋体" w:eastAsia="宋体" w:hAnsi="宋体" w:cs="宋体" w:hint="eastAsia"/>
                <w:color w:val="000000"/>
                <w:kern w:val="0"/>
                <w:sz w:val="20"/>
                <w:szCs w:val="20"/>
              </w:rPr>
              <w:br/>
              <w:t>7、配置1根万兆堆叠线览，配置万兆多模模块≥8个。</w:t>
            </w:r>
          </w:p>
        </w:tc>
        <w:tc>
          <w:tcPr>
            <w:tcW w:w="0" w:type="auto"/>
            <w:tcBorders>
              <w:top w:val="nil"/>
              <w:left w:val="nil"/>
              <w:bottom w:val="single" w:sz="4" w:space="0" w:color="auto"/>
              <w:right w:val="single" w:sz="4" w:space="0" w:color="auto"/>
            </w:tcBorders>
            <w:shd w:val="clear" w:color="auto" w:fill="auto"/>
            <w:vAlign w:val="center"/>
            <w:hideMark/>
          </w:tcPr>
          <w:p w14:paraId="51B3AFEC"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7570C746"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r>
      <w:tr w:rsidR="00634909" w:rsidRPr="00F77D2B" w14:paraId="5CBF3D48" w14:textId="77777777" w:rsidTr="00EA0930">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ED0BEB"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EEEE50D"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虚拟化软件</w:t>
            </w:r>
          </w:p>
        </w:tc>
        <w:tc>
          <w:tcPr>
            <w:tcW w:w="0" w:type="auto"/>
            <w:tcBorders>
              <w:top w:val="nil"/>
              <w:left w:val="nil"/>
              <w:bottom w:val="single" w:sz="4" w:space="0" w:color="auto"/>
              <w:right w:val="single" w:sz="4" w:space="0" w:color="auto"/>
            </w:tcBorders>
            <w:shd w:val="clear" w:color="auto" w:fill="auto"/>
            <w:vAlign w:val="center"/>
            <w:hideMark/>
          </w:tcPr>
          <w:p w14:paraId="565BE440"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1、虚拟化平台软件必须具有软件自主知识产权，具有自主研发能力，保障后续产品的连续性；</w:t>
            </w:r>
            <w:r w:rsidRPr="00F77D2B">
              <w:rPr>
                <w:rFonts w:ascii="宋体" w:eastAsia="宋体" w:hAnsi="宋体" w:cs="宋体" w:hint="eastAsia"/>
                <w:color w:val="000000"/>
                <w:kern w:val="0"/>
                <w:sz w:val="20"/>
                <w:szCs w:val="20"/>
              </w:rPr>
              <w:br/>
              <w:t>2、支持主流x86架构服务器、存储设备、网络设备类型，支持Intel及AMD CPU，CPU必须提供广泛的硬件设备兼容性支持；</w:t>
            </w:r>
            <w:r w:rsidRPr="00F77D2B">
              <w:rPr>
                <w:rFonts w:ascii="宋体" w:eastAsia="宋体" w:hAnsi="宋体" w:cs="宋体" w:hint="eastAsia"/>
                <w:color w:val="000000"/>
                <w:kern w:val="0"/>
                <w:sz w:val="20"/>
                <w:szCs w:val="20"/>
              </w:rPr>
              <w:br/>
              <w:t>3、支持虚拟机HA功能，虚拟化系统在服务器硬件故障导致虚拟机宕机的情况下，可自动地将虚拟机在其它正常的服务器启动，或者当虚拟机的操作系统出现故障，导致虚拟机无法正常运行时，虚拟化系统可自动将故障虚拟机在其它服务器上启动，尽快恢复虚拟机上业务运行。可支持不依赖于管理模块集中控制式HA功能；</w:t>
            </w:r>
            <w:r w:rsidRPr="00F77D2B">
              <w:rPr>
                <w:rFonts w:ascii="宋体" w:eastAsia="宋体" w:hAnsi="宋体" w:cs="宋体" w:hint="eastAsia"/>
                <w:color w:val="000000"/>
                <w:kern w:val="0"/>
                <w:sz w:val="20"/>
                <w:szCs w:val="20"/>
              </w:rPr>
              <w:br/>
              <w:t>4、在虚拟机不停机的情况下，支持虚拟机热迁移（VM Motion）到另外一台主机、支持存储迁移到另外一个存储上；</w:t>
            </w:r>
            <w:r w:rsidRPr="00F77D2B">
              <w:rPr>
                <w:rFonts w:ascii="宋体" w:eastAsia="宋体" w:hAnsi="宋体" w:cs="宋体" w:hint="eastAsia"/>
                <w:color w:val="000000"/>
                <w:kern w:val="0"/>
                <w:sz w:val="20"/>
                <w:szCs w:val="20"/>
              </w:rPr>
              <w:br/>
              <w:t>5、支持虚拟机运行时快照功能，虚拟机快照内容包括：虚拟机的配置规格、硬盘、网卡等信息；</w:t>
            </w:r>
            <w:r w:rsidRPr="00F77D2B">
              <w:rPr>
                <w:rFonts w:ascii="宋体" w:eastAsia="宋体" w:hAnsi="宋体" w:cs="宋体" w:hint="eastAsia"/>
                <w:color w:val="000000"/>
                <w:kern w:val="0"/>
                <w:sz w:val="20"/>
                <w:szCs w:val="20"/>
              </w:rPr>
              <w:br/>
              <w:t>6、支持内存气泡、内存交换、内存共享等功能，以实现内存复用分配；</w:t>
            </w:r>
            <w:r w:rsidRPr="00F77D2B">
              <w:rPr>
                <w:rFonts w:ascii="宋体" w:eastAsia="宋体" w:hAnsi="宋体" w:cs="宋体" w:hint="eastAsia"/>
                <w:color w:val="000000"/>
                <w:kern w:val="0"/>
                <w:sz w:val="20"/>
                <w:szCs w:val="20"/>
              </w:rPr>
              <w:br/>
              <w:t>7、本次配置6颗 CPU授权许可，提供三年原厂维保服务。</w:t>
            </w:r>
          </w:p>
        </w:tc>
        <w:tc>
          <w:tcPr>
            <w:tcW w:w="0" w:type="auto"/>
            <w:tcBorders>
              <w:top w:val="nil"/>
              <w:left w:val="nil"/>
              <w:bottom w:val="single" w:sz="4" w:space="0" w:color="auto"/>
              <w:right w:val="single" w:sz="4" w:space="0" w:color="auto"/>
            </w:tcBorders>
            <w:shd w:val="clear" w:color="auto" w:fill="auto"/>
            <w:vAlign w:val="center"/>
            <w:hideMark/>
          </w:tcPr>
          <w:p w14:paraId="08E1B03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553314E3"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634909" w:rsidRPr="00F77D2B" w14:paraId="4F419DA8"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9ECF52"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84404C"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备份一体机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D92ADE"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2U机架式12盘位存储备份一体化节点，无需再额外配置备份服务器。</w:t>
            </w:r>
            <w:r w:rsidRPr="00F77D2B">
              <w:rPr>
                <w:rFonts w:ascii="宋体" w:eastAsia="宋体" w:hAnsi="宋体" w:cs="宋体" w:hint="eastAsia"/>
                <w:color w:val="000000"/>
                <w:kern w:val="0"/>
                <w:sz w:val="20"/>
                <w:szCs w:val="20"/>
              </w:rPr>
              <w:br/>
              <w:t>CPU：配置2颗CPU，每颗CPU核数≥8，频率≥3.2GHz</w:t>
            </w:r>
            <w:r w:rsidRPr="00F77D2B">
              <w:rPr>
                <w:rFonts w:ascii="宋体" w:eastAsia="宋体" w:hAnsi="宋体" w:cs="宋体" w:hint="eastAsia"/>
                <w:color w:val="000000"/>
                <w:kern w:val="0"/>
                <w:sz w:val="20"/>
                <w:szCs w:val="20"/>
              </w:rPr>
              <w:br/>
              <w:t>内存：配置64GB DDR4 RDIMM内存</w:t>
            </w:r>
            <w:r w:rsidRPr="00F77D2B">
              <w:rPr>
                <w:rFonts w:ascii="宋体" w:eastAsia="宋体" w:hAnsi="宋体" w:cs="宋体" w:hint="eastAsia"/>
                <w:color w:val="000000"/>
                <w:kern w:val="0"/>
                <w:sz w:val="20"/>
                <w:szCs w:val="20"/>
              </w:rPr>
              <w:br/>
              <w:t>硬盘：操作系统盘和业务盘：配置2块600GB 2.5英寸SAS硬盘。</w:t>
            </w:r>
            <w:r w:rsidRPr="00F77D2B">
              <w:rPr>
                <w:rFonts w:ascii="宋体" w:eastAsia="宋体" w:hAnsi="宋体" w:cs="宋体" w:hint="eastAsia"/>
                <w:color w:val="000000"/>
                <w:kern w:val="0"/>
                <w:sz w:val="20"/>
                <w:szCs w:val="20"/>
              </w:rPr>
              <w:br/>
              <w:t>数据盘：配置12块3.5英寸6TB SATA盘。</w:t>
            </w:r>
            <w:r w:rsidRPr="00F77D2B">
              <w:rPr>
                <w:rFonts w:ascii="宋体" w:eastAsia="宋体" w:hAnsi="宋体" w:cs="宋体" w:hint="eastAsia"/>
                <w:color w:val="000000"/>
                <w:kern w:val="0"/>
                <w:sz w:val="20"/>
                <w:szCs w:val="20"/>
              </w:rPr>
              <w:br/>
              <w:t>网卡：提供2*1GE网口，2*10GE光口</w:t>
            </w:r>
            <w:r w:rsidRPr="00F77D2B">
              <w:rPr>
                <w:rFonts w:ascii="宋体" w:eastAsia="宋体" w:hAnsi="宋体" w:cs="宋体" w:hint="eastAsia"/>
                <w:color w:val="000000"/>
                <w:kern w:val="0"/>
                <w:sz w:val="20"/>
                <w:szCs w:val="20"/>
              </w:rPr>
              <w:br/>
              <w:t>管理接口：提供IPMI管理网口、VGA端口和USB端口</w:t>
            </w:r>
            <w:r w:rsidRPr="00F77D2B">
              <w:rPr>
                <w:rFonts w:ascii="宋体" w:eastAsia="宋体" w:hAnsi="宋体" w:cs="宋体" w:hint="eastAsia"/>
                <w:color w:val="000000"/>
                <w:kern w:val="0"/>
                <w:sz w:val="20"/>
                <w:szCs w:val="20"/>
              </w:rPr>
              <w:br/>
              <w:t>RAID：配置RAID阵列控制器，支持 RAID 0/1/10/5/50/6/60</w:t>
            </w:r>
            <w:r w:rsidRPr="00F77D2B">
              <w:rPr>
                <w:rFonts w:ascii="宋体" w:eastAsia="宋体" w:hAnsi="宋体" w:cs="宋体" w:hint="eastAsia"/>
                <w:color w:val="000000"/>
                <w:kern w:val="0"/>
                <w:sz w:val="20"/>
                <w:szCs w:val="20"/>
              </w:rPr>
              <w:br/>
              <w:t>支持主流操作系统及文件系统备份，包括Windows、Linux下的各操作系统以及国产中标麒麟和红旗操作系统备份。</w:t>
            </w:r>
            <w:r w:rsidRPr="00F77D2B">
              <w:rPr>
                <w:rFonts w:ascii="宋体" w:eastAsia="宋体" w:hAnsi="宋体" w:cs="宋体" w:hint="eastAsia"/>
                <w:color w:val="000000"/>
                <w:kern w:val="0"/>
                <w:sz w:val="20"/>
                <w:szCs w:val="20"/>
              </w:rPr>
              <w:br/>
              <w:t>支持多平台下的主流数据库和应用在线备份，包括：Oracle、SQL Server、MySQL、SAP HANA、GBase、达梦、Exchange、Domino等应用。配置后端容量许可≥65TB。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9F1B2D"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E281E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AF5C6A" w:rsidRPr="00F77D2B" w14:paraId="63016690" w14:textId="77777777" w:rsidTr="00EA0930">
        <w:trPr>
          <w:trHeight w:val="39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C019E0" w14:textId="66F87DD2" w:rsidR="00AF5C6A" w:rsidRPr="00F77D2B" w:rsidRDefault="00AF5C6A" w:rsidP="00AF5C6A">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安全</w:t>
            </w:r>
          </w:p>
        </w:tc>
      </w:tr>
      <w:tr w:rsidR="00634909" w:rsidRPr="00F77D2B" w14:paraId="5F002320" w14:textId="77777777" w:rsidTr="00EA0930">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C88BA9"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3A2BB11"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出口防火墙</w:t>
            </w:r>
          </w:p>
        </w:tc>
        <w:tc>
          <w:tcPr>
            <w:tcW w:w="0" w:type="auto"/>
            <w:tcBorders>
              <w:top w:val="nil"/>
              <w:left w:val="nil"/>
              <w:bottom w:val="single" w:sz="4" w:space="0" w:color="auto"/>
              <w:right w:val="single" w:sz="4" w:space="0" w:color="auto"/>
            </w:tcBorders>
            <w:shd w:val="clear" w:color="auto" w:fill="auto"/>
            <w:vAlign w:val="center"/>
            <w:hideMark/>
          </w:tcPr>
          <w:p w14:paraId="30EFFA56"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1、吞吐量≥25Gbps、最大并发连接数≥1000万、每秒新建连接≥25万；</w:t>
            </w:r>
            <w:r w:rsidRPr="00F77D2B">
              <w:rPr>
                <w:rFonts w:ascii="宋体" w:eastAsia="宋体" w:hAnsi="宋体" w:cs="宋体" w:hint="eastAsia"/>
                <w:color w:val="000000"/>
                <w:kern w:val="0"/>
                <w:sz w:val="20"/>
                <w:szCs w:val="20"/>
              </w:rPr>
              <w:br/>
              <w:t>2、端口配置：千兆Combo口≥8个、千兆光口≥4个、千兆电口≥4个、万兆光口≥6个，支持USB2.0；</w:t>
            </w:r>
            <w:r w:rsidRPr="00F77D2B">
              <w:rPr>
                <w:rFonts w:ascii="宋体" w:eastAsia="宋体" w:hAnsi="宋体" w:cs="宋体" w:hint="eastAsia"/>
                <w:color w:val="000000"/>
                <w:kern w:val="0"/>
                <w:sz w:val="20"/>
                <w:szCs w:val="20"/>
              </w:rPr>
              <w:br/>
              <w:t>3、支持静态路由、策略路由、RIP、OSPF、BGP、ISIS等路由协议；</w:t>
            </w:r>
            <w:r w:rsidRPr="00F77D2B">
              <w:rPr>
                <w:rFonts w:ascii="宋体" w:eastAsia="宋体" w:hAnsi="宋体" w:cs="宋体" w:hint="eastAsia"/>
                <w:color w:val="000000"/>
                <w:kern w:val="0"/>
                <w:sz w:val="20"/>
                <w:szCs w:val="20"/>
              </w:rPr>
              <w:br/>
              <w:t>4、支持基于应用层协议设置带宽策略，包括设置最大带宽、保证带宽、协议流量优先级等；</w:t>
            </w:r>
            <w:r w:rsidRPr="00F77D2B">
              <w:rPr>
                <w:rFonts w:ascii="宋体" w:eastAsia="宋体" w:hAnsi="宋体" w:cs="宋体" w:hint="eastAsia"/>
                <w:color w:val="000000"/>
                <w:kern w:val="0"/>
                <w:sz w:val="20"/>
                <w:szCs w:val="20"/>
              </w:rPr>
              <w:br/>
              <w:t>5、基于内容感知数据防泄露，对传输的文件和内容进行识别过滤,支持对内容与身份证、信用卡、银行卡、社会安全卡号等类型进行匹配；</w:t>
            </w:r>
            <w:r w:rsidRPr="00F77D2B">
              <w:rPr>
                <w:rFonts w:ascii="宋体" w:eastAsia="宋体" w:hAnsi="宋体" w:cs="宋体" w:hint="eastAsia"/>
                <w:color w:val="000000"/>
                <w:kern w:val="0"/>
                <w:sz w:val="20"/>
                <w:szCs w:val="20"/>
              </w:rPr>
              <w:br/>
              <w:t>6、基于特征检测，支持超过8000种特征的攻击检测和防御；</w:t>
            </w:r>
            <w:r w:rsidRPr="00F77D2B">
              <w:rPr>
                <w:rFonts w:ascii="宋体" w:eastAsia="宋体" w:hAnsi="宋体" w:cs="宋体" w:hint="eastAsia"/>
                <w:color w:val="000000"/>
                <w:kern w:val="0"/>
                <w:sz w:val="20"/>
                <w:szCs w:val="20"/>
              </w:rPr>
              <w:br/>
              <w:t>7、支持将基于端口的安全策略转换为基于应用的安全策略，支持分析设备的策略风险；</w:t>
            </w:r>
            <w:r w:rsidRPr="00F77D2B">
              <w:rPr>
                <w:rFonts w:ascii="宋体" w:eastAsia="宋体" w:hAnsi="宋体" w:cs="宋体" w:hint="eastAsia"/>
                <w:color w:val="000000"/>
                <w:kern w:val="0"/>
                <w:sz w:val="20"/>
                <w:szCs w:val="20"/>
              </w:rPr>
              <w:br/>
              <w:t>8、支持对HTTPS，POP3S，SMTPS,IMAPS加密流量代理解密后，并进行内容过滤，审计，安全防护；</w:t>
            </w:r>
            <w:r w:rsidRPr="00F77D2B">
              <w:rPr>
                <w:rFonts w:ascii="宋体" w:eastAsia="宋体" w:hAnsi="宋体" w:cs="宋体" w:hint="eastAsia"/>
                <w:color w:val="000000"/>
                <w:kern w:val="0"/>
                <w:sz w:val="20"/>
                <w:szCs w:val="20"/>
              </w:rPr>
              <w:br/>
              <w:t>单台配置：双电源、日志存储硬盘≥240G SSD、SSL VPN并发用户授权≥100个、配置3年IPS+防病毒+URL特征库升级服务</w:t>
            </w:r>
          </w:p>
        </w:tc>
        <w:tc>
          <w:tcPr>
            <w:tcW w:w="0" w:type="auto"/>
            <w:tcBorders>
              <w:top w:val="nil"/>
              <w:left w:val="nil"/>
              <w:bottom w:val="single" w:sz="4" w:space="0" w:color="auto"/>
              <w:right w:val="single" w:sz="4" w:space="0" w:color="auto"/>
            </w:tcBorders>
            <w:shd w:val="clear" w:color="auto" w:fill="auto"/>
            <w:vAlign w:val="center"/>
            <w:hideMark/>
          </w:tcPr>
          <w:p w14:paraId="6155A2BE"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2D513808" w14:textId="77777777" w:rsidR="00634909" w:rsidRPr="00F77D2B" w:rsidRDefault="00634909" w:rsidP="00F77D2B">
            <w:pPr>
              <w:widowControl/>
              <w:jc w:val="center"/>
              <w:rPr>
                <w:rFonts w:ascii="等线" w:eastAsia="等线" w:hAnsi="等线" w:cs="宋体"/>
                <w:color w:val="000000"/>
                <w:kern w:val="0"/>
                <w:sz w:val="18"/>
                <w:szCs w:val="18"/>
              </w:rPr>
            </w:pPr>
            <w:r w:rsidRPr="00F77D2B">
              <w:rPr>
                <w:rFonts w:ascii="等线" w:eastAsia="等线" w:hAnsi="等线" w:cs="宋体" w:hint="eastAsia"/>
                <w:color w:val="000000"/>
                <w:kern w:val="0"/>
                <w:sz w:val="18"/>
                <w:szCs w:val="18"/>
              </w:rPr>
              <w:t>1</w:t>
            </w:r>
          </w:p>
        </w:tc>
      </w:tr>
      <w:tr w:rsidR="00634909" w:rsidRPr="00F77D2B" w14:paraId="58FDA76C"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50721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36CD87"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上网行为审计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378C86"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1、机架式独立硬件设备，系统硬件为全内置封闭式结构，多核架构设计；</w:t>
            </w:r>
            <w:r w:rsidRPr="00F77D2B">
              <w:rPr>
                <w:rFonts w:ascii="宋体" w:eastAsia="宋体" w:hAnsi="宋体" w:cs="宋体" w:hint="eastAsia"/>
                <w:color w:val="000000"/>
                <w:kern w:val="0"/>
                <w:sz w:val="20"/>
                <w:szCs w:val="20"/>
              </w:rPr>
              <w:br/>
              <w:t>2、配置千兆电接口≥12个，配置千兆光接口≥12个；接口无路由/交换/LAN/WAN等固化区分，均可作为二三层接口使用，支持多桥组部署；</w:t>
            </w:r>
            <w:r w:rsidRPr="00F77D2B">
              <w:rPr>
                <w:rFonts w:ascii="宋体" w:eastAsia="宋体" w:hAnsi="宋体" w:cs="宋体" w:hint="eastAsia"/>
                <w:color w:val="000000"/>
                <w:kern w:val="0"/>
                <w:sz w:val="20"/>
                <w:szCs w:val="20"/>
              </w:rPr>
              <w:br/>
              <w:t>3、网络吞吐量≥9Gbps，应用性能≥500Mbps，最大并发连接数≥190万；</w:t>
            </w:r>
            <w:r w:rsidRPr="00F77D2B">
              <w:rPr>
                <w:rFonts w:ascii="宋体" w:eastAsia="宋体" w:hAnsi="宋体" w:cs="宋体" w:hint="eastAsia"/>
                <w:color w:val="000000"/>
                <w:kern w:val="0"/>
                <w:sz w:val="20"/>
                <w:szCs w:val="20"/>
              </w:rPr>
              <w:br/>
              <w:t>4、支持路由模式、透明（网桥）模式、混合模式，支持镜像接口，部署模式切换无需重启设备；</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5、支持静态路由、策略路由、RIP、OSPF、ISP路由，其中ISP路由支持自定义，并可提供基于应用的策略路由；</w:t>
            </w:r>
            <w:r w:rsidRPr="00F77D2B">
              <w:rPr>
                <w:rFonts w:ascii="宋体" w:eastAsia="宋体" w:hAnsi="宋体" w:cs="宋体" w:hint="eastAsia"/>
                <w:color w:val="000000"/>
                <w:kern w:val="0"/>
                <w:sz w:val="20"/>
                <w:szCs w:val="20"/>
              </w:rPr>
              <w:br/>
              <w:t>6、内置URL分类库，支持≥56个URL分类，URL库可在线升级；支持自定义URL过滤，并支持URL的模糊匹配，可广泛识别恶意网站、违法网站；</w:t>
            </w:r>
            <w:r w:rsidRPr="00F77D2B">
              <w:rPr>
                <w:rFonts w:ascii="宋体" w:eastAsia="宋体" w:hAnsi="宋体" w:cs="宋体" w:hint="eastAsia"/>
                <w:color w:val="000000"/>
                <w:kern w:val="0"/>
                <w:sz w:val="20"/>
                <w:szCs w:val="20"/>
              </w:rPr>
              <w:br/>
              <w:t>7、支持主流P2P、IM、在线视频、网络游戏、网络炒股等应用识别；支持BYOD特征库，可识别ios版和安卓版移动互联网软件如微博、微信等特征；支持基于IP、端口等自定义协议服务；应用特征库可提供在线升级和手动升级；</w:t>
            </w:r>
            <w:r w:rsidRPr="00F77D2B">
              <w:rPr>
                <w:rFonts w:ascii="宋体" w:eastAsia="宋体" w:hAnsi="宋体" w:cs="宋体" w:hint="eastAsia"/>
                <w:color w:val="000000"/>
                <w:kern w:val="0"/>
                <w:sz w:val="20"/>
                <w:szCs w:val="20"/>
              </w:rPr>
              <w:br/>
              <w:t>单台配置：单电源、千兆电口≥12个，千兆光接口≥12个，日志存储硬盘≥2T,三年特征库升级服务；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FC7B22"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0CAC81" w14:textId="77777777" w:rsidR="00634909" w:rsidRPr="00F77D2B" w:rsidRDefault="00634909" w:rsidP="00F77D2B">
            <w:pPr>
              <w:widowControl/>
              <w:jc w:val="center"/>
              <w:rPr>
                <w:rFonts w:ascii="等线" w:eastAsia="等线" w:hAnsi="等线" w:cs="宋体"/>
                <w:color w:val="000000"/>
                <w:kern w:val="0"/>
                <w:sz w:val="18"/>
                <w:szCs w:val="18"/>
              </w:rPr>
            </w:pPr>
            <w:r w:rsidRPr="00F77D2B">
              <w:rPr>
                <w:rFonts w:ascii="等线" w:eastAsia="等线" w:hAnsi="等线" w:cs="宋体" w:hint="eastAsia"/>
                <w:color w:val="000000"/>
                <w:kern w:val="0"/>
                <w:sz w:val="18"/>
                <w:szCs w:val="18"/>
              </w:rPr>
              <w:t>1</w:t>
            </w:r>
          </w:p>
        </w:tc>
      </w:tr>
      <w:tr w:rsidR="00634909" w:rsidRPr="00F77D2B" w14:paraId="5A24B255"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0CADC8"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73996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数据中心防火墙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BA4703"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1、吞吐量≥8Gbps、最大并发连接数≥400万、每秒新建连接≥8万；</w:t>
            </w:r>
            <w:r w:rsidRPr="00F77D2B">
              <w:rPr>
                <w:rFonts w:ascii="宋体" w:eastAsia="宋体" w:hAnsi="宋体" w:cs="宋体" w:hint="eastAsia"/>
                <w:color w:val="000000"/>
                <w:kern w:val="0"/>
                <w:sz w:val="20"/>
                <w:szCs w:val="20"/>
              </w:rPr>
              <w:br/>
              <w:t>2、端口配置：千兆Combo接口≥8个、万兆光口≥2个，WAN口≥2个，支持USB2.0，USB3.0；</w:t>
            </w:r>
            <w:r w:rsidRPr="00F77D2B">
              <w:rPr>
                <w:rFonts w:ascii="宋体" w:eastAsia="宋体" w:hAnsi="宋体" w:cs="宋体" w:hint="eastAsia"/>
                <w:color w:val="000000"/>
                <w:kern w:val="0"/>
                <w:sz w:val="20"/>
                <w:szCs w:val="20"/>
              </w:rPr>
              <w:br/>
              <w:t>3、支持静态路由、策略路由、RIP、OSPF、BGP、ISIS等路由协议；</w:t>
            </w:r>
            <w:r w:rsidRPr="00F77D2B">
              <w:rPr>
                <w:rFonts w:ascii="宋体" w:eastAsia="宋体" w:hAnsi="宋体" w:cs="宋体" w:hint="eastAsia"/>
                <w:color w:val="000000"/>
                <w:kern w:val="0"/>
                <w:sz w:val="20"/>
                <w:szCs w:val="20"/>
              </w:rPr>
              <w:br/>
              <w:t>4、支持基于应用层协议设置带宽策略，包括设置最大带宽、保证带宽、协议流量优先级等；</w:t>
            </w:r>
            <w:r w:rsidRPr="00F77D2B">
              <w:rPr>
                <w:rFonts w:ascii="宋体" w:eastAsia="宋体" w:hAnsi="宋体" w:cs="宋体" w:hint="eastAsia"/>
                <w:color w:val="000000"/>
                <w:kern w:val="0"/>
                <w:sz w:val="20"/>
                <w:szCs w:val="20"/>
              </w:rPr>
              <w:br/>
              <w:t>5、基于内容感知数据防泄露，对传输的文件和内容进行识别过滤,支持对内容与身份证、信用卡、银行卡、社会安全卡号等类型进行匹配；</w:t>
            </w:r>
            <w:r w:rsidRPr="00F77D2B">
              <w:rPr>
                <w:rFonts w:ascii="宋体" w:eastAsia="宋体" w:hAnsi="宋体" w:cs="宋体" w:hint="eastAsia"/>
                <w:color w:val="000000"/>
                <w:kern w:val="0"/>
                <w:sz w:val="20"/>
                <w:szCs w:val="20"/>
              </w:rPr>
              <w:br/>
              <w:t>6、基于特征检测，支持超过8000种特征的攻击检测和防御；</w:t>
            </w:r>
            <w:r w:rsidRPr="00F77D2B">
              <w:rPr>
                <w:rFonts w:ascii="宋体" w:eastAsia="宋体" w:hAnsi="宋体" w:cs="宋体" w:hint="eastAsia"/>
                <w:color w:val="000000"/>
                <w:kern w:val="0"/>
                <w:sz w:val="20"/>
                <w:szCs w:val="20"/>
              </w:rPr>
              <w:br/>
              <w:t>7、支持将基于端口的安全策略转换为基于应用的安全策略，支持分析设备的策略风险；</w:t>
            </w:r>
            <w:r w:rsidRPr="00F77D2B">
              <w:rPr>
                <w:rFonts w:ascii="宋体" w:eastAsia="宋体" w:hAnsi="宋体" w:cs="宋体" w:hint="eastAsia"/>
                <w:color w:val="000000"/>
                <w:kern w:val="0"/>
                <w:sz w:val="20"/>
                <w:szCs w:val="20"/>
              </w:rPr>
              <w:br/>
              <w:t>8、支持对HTTPS，POP3S，SMTPS,IMAPS加密流量代理解密后，并进行内容过滤，审计，安全防护；</w:t>
            </w:r>
            <w:r w:rsidRPr="00F77D2B">
              <w:rPr>
                <w:rFonts w:ascii="宋体" w:eastAsia="宋体" w:hAnsi="宋体" w:cs="宋体" w:hint="eastAsia"/>
                <w:color w:val="000000"/>
                <w:kern w:val="0"/>
                <w:sz w:val="20"/>
                <w:szCs w:val="20"/>
              </w:rPr>
              <w:br/>
              <w:t>单台配置：双交流电源、1块240G SSD硬盘、100个SSL VPN授权、3年IPS+防病毒+URL特征库升级服务；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FF1457"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BC5154" w14:textId="77777777" w:rsidR="00634909" w:rsidRPr="00F77D2B" w:rsidRDefault="00634909" w:rsidP="00F77D2B">
            <w:pPr>
              <w:widowControl/>
              <w:jc w:val="center"/>
              <w:rPr>
                <w:rFonts w:ascii="等线" w:eastAsia="等线" w:hAnsi="等线" w:cs="宋体"/>
                <w:color w:val="000000"/>
                <w:kern w:val="0"/>
                <w:sz w:val="18"/>
                <w:szCs w:val="18"/>
              </w:rPr>
            </w:pPr>
            <w:r w:rsidRPr="00F77D2B">
              <w:rPr>
                <w:rFonts w:ascii="等线" w:eastAsia="等线" w:hAnsi="等线" w:cs="宋体" w:hint="eastAsia"/>
                <w:color w:val="000000"/>
                <w:kern w:val="0"/>
                <w:sz w:val="18"/>
                <w:szCs w:val="18"/>
              </w:rPr>
              <w:t>1</w:t>
            </w:r>
          </w:p>
        </w:tc>
      </w:tr>
      <w:tr w:rsidR="00634909" w:rsidRPr="00F77D2B" w14:paraId="66A021D8" w14:textId="77777777" w:rsidTr="00EA0930">
        <w:trPr>
          <w:trHeight w:val="39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A492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6D3675E6"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保垒机</w:t>
            </w:r>
          </w:p>
        </w:tc>
        <w:tc>
          <w:tcPr>
            <w:tcW w:w="0" w:type="auto"/>
            <w:tcBorders>
              <w:top w:val="nil"/>
              <w:left w:val="nil"/>
              <w:bottom w:val="single" w:sz="4" w:space="0" w:color="auto"/>
              <w:right w:val="single" w:sz="4" w:space="0" w:color="auto"/>
            </w:tcBorders>
            <w:shd w:val="clear" w:color="auto" w:fill="auto"/>
            <w:vAlign w:val="center"/>
            <w:hideMark/>
          </w:tcPr>
          <w:p w14:paraId="4557A642"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1、标准2U专用千兆硬件平台；</w:t>
            </w:r>
            <w:r w:rsidRPr="00F77D2B">
              <w:rPr>
                <w:rFonts w:ascii="宋体" w:eastAsia="宋体" w:hAnsi="宋体" w:cs="宋体" w:hint="eastAsia"/>
                <w:color w:val="000000"/>
                <w:kern w:val="0"/>
                <w:sz w:val="20"/>
                <w:szCs w:val="20"/>
              </w:rPr>
              <w:br/>
              <w:t>2、端口配置：配置千兆电口≥6个、配置万兆光口≥2个、支持1+1冗余电源；</w:t>
            </w:r>
            <w:r w:rsidRPr="00F77D2B">
              <w:rPr>
                <w:rFonts w:ascii="宋体" w:eastAsia="宋体" w:hAnsi="宋体" w:cs="宋体" w:hint="eastAsia"/>
                <w:color w:val="000000"/>
                <w:kern w:val="0"/>
                <w:sz w:val="20"/>
                <w:szCs w:val="20"/>
              </w:rPr>
              <w:br/>
              <w:t>3、字符型最大并发连接数≥800个、图像型最大并发连接数≥200个、推荐管理资产数≥700个；</w:t>
            </w:r>
            <w:r w:rsidRPr="00F77D2B">
              <w:rPr>
                <w:rFonts w:ascii="宋体" w:eastAsia="宋体" w:hAnsi="宋体" w:cs="宋体" w:hint="eastAsia"/>
                <w:color w:val="000000"/>
                <w:kern w:val="0"/>
                <w:sz w:val="20"/>
                <w:szCs w:val="20"/>
              </w:rPr>
              <w:br/>
              <w:t>4、设备采用旁路部署（支持集群部署），不影响业务环境；支持高可用部署，HA秒级切换；</w:t>
            </w:r>
            <w:r w:rsidRPr="00F77D2B">
              <w:rPr>
                <w:rFonts w:ascii="宋体" w:eastAsia="宋体" w:hAnsi="宋体" w:cs="宋体" w:hint="eastAsia"/>
                <w:color w:val="000000"/>
                <w:kern w:val="0"/>
                <w:sz w:val="20"/>
                <w:szCs w:val="20"/>
              </w:rPr>
              <w:br/>
              <w:t>5、支持用户多角色划分功能，如系统管理员、部门管理员、运维员、审计管理员、密码管理员等，对各类角色需要进行细粒度的权限管理；</w:t>
            </w:r>
            <w:r w:rsidRPr="00F77D2B">
              <w:rPr>
                <w:rFonts w:ascii="宋体" w:eastAsia="宋体" w:hAnsi="宋体" w:cs="宋体" w:hint="eastAsia"/>
                <w:color w:val="000000"/>
                <w:kern w:val="0"/>
                <w:sz w:val="20"/>
                <w:szCs w:val="20"/>
              </w:rPr>
              <w:br/>
              <w:t>6、每个部门可以管理本部门及下级部门的用户角色：部门管理员、运维管理员、审计管理员、运维员；</w:t>
            </w:r>
            <w:r w:rsidRPr="00F77D2B">
              <w:rPr>
                <w:rFonts w:ascii="宋体" w:eastAsia="宋体" w:hAnsi="宋体" w:cs="宋体" w:hint="eastAsia"/>
                <w:color w:val="000000"/>
                <w:kern w:val="0"/>
                <w:sz w:val="20"/>
                <w:szCs w:val="20"/>
              </w:rPr>
              <w:br/>
              <w:t>7、支持与AD、LDAP、RADIUS系统联动登录堡垒机；</w:t>
            </w:r>
            <w:r w:rsidRPr="00F77D2B">
              <w:rPr>
                <w:rFonts w:ascii="宋体" w:eastAsia="宋体" w:hAnsi="宋体" w:cs="宋体" w:hint="eastAsia"/>
                <w:color w:val="000000"/>
                <w:kern w:val="0"/>
                <w:sz w:val="20"/>
                <w:szCs w:val="20"/>
              </w:rPr>
              <w:br/>
              <w:t>8、支持设备帐户和密码的自动登录、手工登录、二次自动登录模式；</w:t>
            </w:r>
          </w:p>
        </w:tc>
        <w:tc>
          <w:tcPr>
            <w:tcW w:w="0" w:type="auto"/>
            <w:tcBorders>
              <w:top w:val="nil"/>
              <w:left w:val="nil"/>
              <w:bottom w:val="single" w:sz="4" w:space="0" w:color="auto"/>
              <w:right w:val="single" w:sz="4" w:space="0" w:color="auto"/>
            </w:tcBorders>
            <w:shd w:val="clear" w:color="auto" w:fill="auto"/>
            <w:vAlign w:val="center"/>
            <w:hideMark/>
          </w:tcPr>
          <w:p w14:paraId="51B15B8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1C124C13" w14:textId="77777777" w:rsidR="00634909" w:rsidRPr="00F77D2B" w:rsidRDefault="00634909" w:rsidP="00F77D2B">
            <w:pPr>
              <w:widowControl/>
              <w:jc w:val="center"/>
              <w:rPr>
                <w:rFonts w:ascii="等线" w:eastAsia="等线" w:hAnsi="等线" w:cs="宋体"/>
                <w:color w:val="000000"/>
                <w:kern w:val="0"/>
                <w:sz w:val="18"/>
                <w:szCs w:val="18"/>
              </w:rPr>
            </w:pPr>
            <w:r w:rsidRPr="00F77D2B">
              <w:rPr>
                <w:rFonts w:ascii="等线" w:eastAsia="等线" w:hAnsi="等线" w:cs="宋体" w:hint="eastAsia"/>
                <w:color w:val="000000"/>
                <w:kern w:val="0"/>
                <w:sz w:val="18"/>
                <w:szCs w:val="18"/>
              </w:rPr>
              <w:t>1</w:t>
            </w:r>
          </w:p>
        </w:tc>
      </w:tr>
      <w:tr w:rsidR="00634909" w:rsidRPr="00F77D2B" w14:paraId="67CD6AA3"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3F4665"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7C4BE3"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日志审计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236C60"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1、单机标准配置不低于：交流典配(1*8核/2.1GHz CPU,1*16GB内存,2*4000GB-SATA 3.5英寸前置硬盘,4*GE+2*10GE,2*900W电源,RAID卡,滑道)</w:t>
            </w:r>
            <w:r w:rsidRPr="00F77D2B">
              <w:rPr>
                <w:rFonts w:ascii="宋体" w:eastAsia="宋体" w:hAnsi="宋体" w:cs="宋体" w:hint="eastAsia"/>
                <w:color w:val="000000"/>
                <w:kern w:val="0"/>
                <w:sz w:val="20"/>
                <w:szCs w:val="20"/>
              </w:rPr>
              <w:br/>
              <w:t>2、客户端和服务器之间，采用私有协议进行通讯，或通过SSL协议进行保护；与设备的交互，通过SSH及SNMP V3来满足安全性的要求。</w:t>
            </w:r>
            <w:r w:rsidRPr="00F77D2B">
              <w:rPr>
                <w:rFonts w:ascii="宋体" w:eastAsia="宋体" w:hAnsi="宋体" w:cs="宋体" w:hint="eastAsia"/>
                <w:color w:val="000000"/>
                <w:kern w:val="0"/>
                <w:sz w:val="20"/>
                <w:szCs w:val="20"/>
              </w:rPr>
              <w:br/>
              <w:t xml:space="preserve">3、最大等效节点数≥2000个；二进制日志均值≥250,000 EPS； </w:t>
            </w:r>
            <w:r w:rsidRPr="00F77D2B">
              <w:rPr>
                <w:rFonts w:ascii="宋体" w:eastAsia="宋体" w:hAnsi="宋体" w:cs="宋体" w:hint="eastAsia"/>
                <w:color w:val="000000"/>
                <w:kern w:val="0"/>
                <w:sz w:val="20"/>
                <w:szCs w:val="20"/>
              </w:rPr>
              <w:br/>
              <w:t>4、日志存储：支持在线日志、转储日志二级存储的海量存储；日志策略：支持日志的过滤、归并、告警策略；日志采集方式：Syslog 、FTP/SFTP、WMI、NAT会话日志；UTM特性报表：攻击行为和事件排行、邮件审计、即时消息、被阻挡应用排行（游戏、QQ、股票）、URL审计、防病毒审计和设备状态监控；</w:t>
            </w:r>
            <w:r w:rsidRPr="00F77D2B">
              <w:rPr>
                <w:rFonts w:ascii="宋体" w:eastAsia="宋体" w:hAnsi="宋体" w:cs="宋体" w:hint="eastAsia"/>
                <w:color w:val="000000"/>
                <w:kern w:val="0"/>
                <w:sz w:val="20"/>
                <w:szCs w:val="20"/>
              </w:rPr>
              <w:br/>
              <w:t xml:space="preserve">5、日志分析报表：日志趋势分析、攻击防范分析、包过滤ACL触发规则排行、包过滤协议排行、内容过滤目的IP排行、内容过滤源IP排行； </w:t>
            </w:r>
            <w:r w:rsidRPr="00F77D2B">
              <w:rPr>
                <w:rFonts w:ascii="宋体" w:eastAsia="宋体" w:hAnsi="宋体" w:cs="宋体" w:hint="eastAsia"/>
                <w:color w:val="000000"/>
                <w:kern w:val="0"/>
                <w:sz w:val="20"/>
                <w:szCs w:val="20"/>
              </w:rPr>
              <w:br/>
              <w:t>6、支持实时展示视频专网中区域的安全态势；</w:t>
            </w:r>
            <w:r w:rsidRPr="00F77D2B">
              <w:rPr>
                <w:rFonts w:ascii="宋体" w:eastAsia="宋体" w:hAnsi="宋体" w:cs="宋体" w:hint="eastAsia"/>
                <w:color w:val="000000"/>
                <w:kern w:val="0"/>
                <w:sz w:val="20"/>
                <w:szCs w:val="20"/>
              </w:rPr>
              <w:br/>
              <w:t>7、实际配置30个资产数量管理License。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CBE9C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D5902D" w14:textId="77777777" w:rsidR="00634909" w:rsidRPr="00F77D2B" w:rsidRDefault="00634909" w:rsidP="00F77D2B">
            <w:pPr>
              <w:widowControl/>
              <w:jc w:val="center"/>
              <w:rPr>
                <w:rFonts w:ascii="等线" w:eastAsia="等线" w:hAnsi="等线" w:cs="宋体"/>
                <w:color w:val="000000"/>
                <w:kern w:val="0"/>
                <w:sz w:val="18"/>
                <w:szCs w:val="18"/>
              </w:rPr>
            </w:pPr>
            <w:r w:rsidRPr="00F77D2B">
              <w:rPr>
                <w:rFonts w:ascii="等线" w:eastAsia="等线" w:hAnsi="等线" w:cs="宋体" w:hint="eastAsia"/>
                <w:color w:val="000000"/>
                <w:kern w:val="0"/>
                <w:sz w:val="18"/>
                <w:szCs w:val="18"/>
              </w:rPr>
              <w:t>1</w:t>
            </w:r>
          </w:p>
        </w:tc>
      </w:tr>
      <w:tr w:rsidR="00634909" w:rsidRPr="00F77D2B" w14:paraId="4649F050"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80E11B"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48A63F"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态势感知</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FEA9F5"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1、支持基于日志、安全事件实时关联分析；支持简单事件和复杂事件的关联分析；支持基于时序的关联分析；</w:t>
            </w:r>
            <w:r w:rsidRPr="00F77D2B">
              <w:rPr>
                <w:rFonts w:ascii="宋体" w:eastAsia="宋体" w:hAnsi="宋体" w:cs="宋体" w:hint="eastAsia"/>
                <w:color w:val="000000"/>
                <w:kern w:val="0"/>
                <w:sz w:val="20"/>
                <w:szCs w:val="20"/>
              </w:rPr>
              <w:br/>
              <w:t>2、支持大屏展示功能，通过可视化技术为用户提供基于整网威胁和异常的安全态势大屏，帮助用户通过大屏总览全网威胁态势，有助于帮助用户迅速判断并做出决策；</w:t>
            </w:r>
            <w:r w:rsidRPr="00F77D2B">
              <w:rPr>
                <w:rFonts w:ascii="宋体" w:eastAsia="宋体" w:hAnsi="宋体" w:cs="宋体" w:hint="eastAsia"/>
                <w:color w:val="000000"/>
                <w:kern w:val="0"/>
                <w:sz w:val="20"/>
                <w:szCs w:val="20"/>
              </w:rPr>
              <w:br/>
              <w:t>3、智能检索：支持日志数据检索；在10亿条数据中，返回结果耗时小于3秒；最大支持10个WEB在线用户检索；</w:t>
            </w:r>
            <w:r w:rsidRPr="00F77D2B">
              <w:rPr>
                <w:rFonts w:ascii="宋体" w:eastAsia="宋体" w:hAnsi="宋体" w:cs="宋体" w:hint="eastAsia"/>
                <w:color w:val="000000"/>
                <w:kern w:val="0"/>
                <w:sz w:val="20"/>
                <w:szCs w:val="20"/>
              </w:rPr>
              <w:br/>
              <w:t>4、支持威胁地图舞台模式，可以将客户关注的行政区域显示到屏幕中央，作为舞台的行政区域可以细化到区县；威胁地图支持全球模式；</w:t>
            </w:r>
            <w:r w:rsidRPr="00F77D2B">
              <w:rPr>
                <w:rFonts w:ascii="宋体" w:eastAsia="宋体" w:hAnsi="宋体" w:cs="宋体" w:hint="eastAsia"/>
                <w:color w:val="000000"/>
                <w:kern w:val="0"/>
                <w:sz w:val="20"/>
                <w:szCs w:val="20"/>
              </w:rPr>
              <w:br/>
              <w:t>5、可通过dashboard展示时间段内的威胁趋势；</w:t>
            </w:r>
            <w:r w:rsidRPr="00F77D2B">
              <w:rPr>
                <w:rFonts w:ascii="宋体" w:eastAsia="宋体" w:hAnsi="宋体" w:cs="宋体" w:hint="eastAsia"/>
                <w:color w:val="000000"/>
                <w:kern w:val="0"/>
                <w:sz w:val="20"/>
                <w:szCs w:val="20"/>
              </w:rPr>
              <w:br/>
              <w:t>6、攻击路径可视化：攻击扩散路径可视化，可查看外网到内网的攻击、内网内部的扩散、内网到外网的C&amp;C连接；</w:t>
            </w:r>
            <w:r w:rsidRPr="00F77D2B">
              <w:rPr>
                <w:rFonts w:ascii="宋体" w:eastAsia="宋体" w:hAnsi="宋体" w:cs="宋体" w:hint="eastAsia"/>
                <w:color w:val="000000"/>
                <w:kern w:val="0"/>
                <w:sz w:val="20"/>
                <w:szCs w:val="20"/>
              </w:rPr>
              <w:br/>
              <w:t>7、支持采集第三方系统以及安全设备的syslog日志；支持采集网络/安全设备上报的Netflow v9日志；支持日志自定义能力，快速配套第三方syslog日志；</w:t>
            </w:r>
            <w:r w:rsidRPr="00F77D2B">
              <w:rPr>
                <w:rFonts w:ascii="宋体" w:eastAsia="宋体" w:hAnsi="宋体" w:cs="宋体" w:hint="eastAsia"/>
                <w:color w:val="000000"/>
                <w:kern w:val="0"/>
                <w:sz w:val="20"/>
                <w:szCs w:val="20"/>
              </w:rPr>
              <w:br/>
              <w:t>8、Syslog日志采集峰值15000EPS（Event Per Second）；Netflow v9采集峰值120000FPS（Flow Per Second）；</w:t>
            </w:r>
            <w:r w:rsidRPr="00F77D2B">
              <w:rPr>
                <w:rFonts w:ascii="宋体" w:eastAsia="宋体" w:hAnsi="宋体" w:cs="宋体" w:hint="eastAsia"/>
                <w:color w:val="000000"/>
                <w:kern w:val="0"/>
                <w:sz w:val="20"/>
                <w:szCs w:val="20"/>
              </w:rPr>
              <w:br/>
              <w:t>9、支持网络流量特征数据Netflow日志生成；</w:t>
            </w:r>
            <w:r w:rsidRPr="00F77D2B">
              <w:rPr>
                <w:rFonts w:ascii="宋体" w:eastAsia="宋体" w:hAnsi="宋体" w:cs="宋体" w:hint="eastAsia"/>
                <w:color w:val="000000"/>
                <w:kern w:val="0"/>
                <w:sz w:val="20"/>
                <w:szCs w:val="20"/>
              </w:rPr>
              <w:br/>
              <w:t>10、支持HTTP协议、邮件协议、DNS协议解析，能对HTTP文件、邮件附件还原，并按照抓包规则进行抓包；</w:t>
            </w:r>
            <w:r w:rsidRPr="00F77D2B">
              <w:rPr>
                <w:rFonts w:ascii="宋体" w:eastAsia="宋体" w:hAnsi="宋体" w:cs="宋体" w:hint="eastAsia"/>
                <w:color w:val="000000"/>
                <w:kern w:val="0"/>
                <w:sz w:val="20"/>
                <w:szCs w:val="20"/>
              </w:rPr>
              <w:br/>
              <w:t>11、单台硬件配置：配置对应的硬件及软件平台，硬件配置不低于以下配置：CPU 12Core*2，内存≥256G，硬盘≥1.2TB*23，≥2*GE电口， ≥2*10GE光口；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FA43F0"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0CFC31" w14:textId="77777777" w:rsidR="00634909" w:rsidRPr="00F77D2B" w:rsidRDefault="00634909" w:rsidP="00F77D2B">
            <w:pPr>
              <w:widowControl/>
              <w:jc w:val="center"/>
              <w:rPr>
                <w:rFonts w:ascii="等线" w:eastAsia="等线" w:hAnsi="等线" w:cs="宋体"/>
                <w:color w:val="000000"/>
                <w:kern w:val="0"/>
                <w:sz w:val="18"/>
                <w:szCs w:val="18"/>
              </w:rPr>
            </w:pPr>
            <w:r w:rsidRPr="00F77D2B">
              <w:rPr>
                <w:rFonts w:ascii="等线" w:eastAsia="等线" w:hAnsi="等线" w:cs="宋体" w:hint="eastAsia"/>
                <w:color w:val="000000"/>
                <w:kern w:val="0"/>
                <w:sz w:val="18"/>
                <w:szCs w:val="18"/>
              </w:rPr>
              <w:t>1</w:t>
            </w:r>
          </w:p>
        </w:tc>
      </w:tr>
      <w:tr w:rsidR="00634909" w:rsidRPr="00F77D2B" w14:paraId="5FDB90B8" w14:textId="77777777" w:rsidTr="00EA0930">
        <w:trPr>
          <w:trHeight w:val="39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94FD50"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C6AE24"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探针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B7BC3C" w14:textId="77777777" w:rsidR="00634909" w:rsidRPr="00F77D2B" w:rsidRDefault="00634909" w:rsidP="00AF5C6A">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2*GE WAN+8*GE Combo+2*10GE SFP+,240GB SSD；</w:t>
            </w:r>
            <w:r w:rsidRPr="00F77D2B">
              <w:rPr>
                <w:rFonts w:ascii="宋体" w:eastAsia="宋体" w:hAnsi="宋体" w:cs="宋体" w:hint="eastAsia"/>
                <w:color w:val="000000"/>
                <w:kern w:val="0"/>
                <w:sz w:val="20"/>
                <w:szCs w:val="20"/>
              </w:rPr>
              <w:br/>
              <w:t>可对HTTP、DNS、ICMP、邮件协议、TLS等协议流量解析，上送大数据平台；支持还原主流文件；支持PCAP抓包等获取事件处理取证信息。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8BF2BA" w14:textId="77777777" w:rsidR="00634909" w:rsidRPr="00F77D2B" w:rsidRDefault="00634909"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EBA13C" w14:textId="77777777" w:rsidR="00634909" w:rsidRPr="00F77D2B" w:rsidRDefault="00634909" w:rsidP="00F77D2B">
            <w:pPr>
              <w:widowControl/>
              <w:jc w:val="center"/>
              <w:rPr>
                <w:rFonts w:ascii="等线" w:eastAsia="等线" w:hAnsi="等线" w:cs="宋体"/>
                <w:color w:val="000000"/>
                <w:kern w:val="0"/>
                <w:sz w:val="18"/>
                <w:szCs w:val="18"/>
              </w:rPr>
            </w:pPr>
            <w:r w:rsidRPr="00F77D2B">
              <w:rPr>
                <w:rFonts w:ascii="等线" w:eastAsia="等线" w:hAnsi="等线" w:cs="宋体" w:hint="eastAsia"/>
                <w:color w:val="000000"/>
                <w:kern w:val="0"/>
                <w:sz w:val="18"/>
                <w:szCs w:val="18"/>
              </w:rPr>
              <w:t>1</w:t>
            </w:r>
          </w:p>
        </w:tc>
      </w:tr>
    </w:tbl>
    <w:p w14:paraId="4499CC70" w14:textId="24E94EBA" w:rsidR="00634909" w:rsidRDefault="00634909" w:rsidP="00C0552E">
      <w:pPr>
        <w:spacing w:line="360" w:lineRule="auto"/>
        <w:rPr>
          <w:rFonts w:ascii="仿宋" w:eastAsia="仿宋" w:hAnsi="仿宋"/>
          <w:sz w:val="28"/>
          <w:szCs w:val="28"/>
        </w:rPr>
      </w:pPr>
    </w:p>
    <w:p w14:paraId="257E0BD1" w14:textId="13B43752" w:rsidR="00634909" w:rsidRPr="00EA0930" w:rsidRDefault="00634909" w:rsidP="00EA0930">
      <w:pPr>
        <w:spacing w:line="360" w:lineRule="auto"/>
        <w:jc w:val="center"/>
        <w:rPr>
          <w:rFonts w:ascii="仿宋" w:eastAsia="仿宋" w:hAnsi="仿宋"/>
          <w:b/>
          <w:sz w:val="32"/>
          <w:szCs w:val="32"/>
        </w:rPr>
      </w:pPr>
      <w:bookmarkStart w:id="2" w:name="_Toc146143132"/>
      <w:r w:rsidRPr="00EA0930">
        <w:rPr>
          <w:rFonts w:ascii="等线" w:eastAsia="等线" w:hAnsi="等线" w:cs="宋体" w:hint="eastAsia"/>
          <w:b/>
          <w:color w:val="000000"/>
          <w:kern w:val="0"/>
          <w:sz w:val="32"/>
          <w:szCs w:val="32"/>
        </w:rPr>
        <w:t>智慧云广播系统</w:t>
      </w:r>
      <w:bookmarkEnd w:id="2"/>
    </w:p>
    <w:tbl>
      <w:tblPr>
        <w:tblW w:w="9013" w:type="dxa"/>
        <w:tblInd w:w="-5" w:type="dxa"/>
        <w:tblLook w:val="04A0" w:firstRow="1" w:lastRow="0" w:firstColumn="1" w:lastColumn="0" w:noHBand="0" w:noVBand="1"/>
      </w:tblPr>
      <w:tblGrid>
        <w:gridCol w:w="656"/>
        <w:gridCol w:w="2416"/>
        <w:gridCol w:w="4629"/>
        <w:gridCol w:w="656"/>
        <w:gridCol w:w="656"/>
      </w:tblGrid>
      <w:tr w:rsidR="00634909" w:rsidRPr="00F77D2B" w14:paraId="515DDCC2" w14:textId="77777777" w:rsidTr="00AF5C6A">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C6986" w14:textId="77777777" w:rsidR="00634909" w:rsidRPr="00F77D2B" w:rsidRDefault="00634909"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190D00" w14:textId="77777777" w:rsidR="00634909" w:rsidRPr="00F77D2B" w:rsidRDefault="00634909"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设备名称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3B14D1" w14:textId="77777777" w:rsidR="00634909" w:rsidRPr="00F77D2B" w:rsidRDefault="00634909" w:rsidP="00AF5C6A">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性能参数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244FED" w14:textId="77777777" w:rsidR="00634909" w:rsidRPr="00F77D2B" w:rsidRDefault="00634909"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单位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1AE10D" w14:textId="77777777" w:rsidR="00634909" w:rsidRPr="00F77D2B" w:rsidRDefault="00634909"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数量</w:t>
            </w:r>
          </w:p>
        </w:tc>
      </w:tr>
      <w:tr w:rsidR="00AF5C6A" w:rsidRPr="00F77D2B" w14:paraId="3C25F4A8" w14:textId="77777777" w:rsidTr="00EA0930">
        <w:trPr>
          <w:trHeight w:val="285"/>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1D3F6DF7" w14:textId="5B710511" w:rsidR="00AF5C6A" w:rsidRPr="00F77D2B" w:rsidRDefault="00AF5C6A" w:rsidP="00AF5C6A">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机房设备</w:t>
            </w:r>
          </w:p>
        </w:tc>
      </w:tr>
      <w:tr w:rsidR="00634909" w:rsidRPr="00F77D2B" w14:paraId="6D5A3389"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7931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43C7A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网络化系统主机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BF79AD"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广播对讲网络系统是将计算机网络、PSTN电信网络、移动通讯网络三者融合在一起的综合音视频通讯系统。</w:t>
            </w:r>
            <w:r w:rsidRPr="00F77D2B">
              <w:rPr>
                <w:rFonts w:ascii="等线" w:eastAsia="等线" w:hAnsi="等线" w:cs="宋体" w:hint="eastAsia"/>
                <w:color w:val="000000"/>
                <w:kern w:val="0"/>
                <w:sz w:val="20"/>
                <w:szCs w:val="20"/>
              </w:rPr>
              <w:br/>
              <w:t>系统中的设备可在局域网、广域网中与PSTN网络、移动通讯网络中的设备互联互通，借助网络融合的优势，以较低的成本实现便捷的语音、视频对讲及广播功能。</w:t>
            </w:r>
            <w:r w:rsidRPr="00F77D2B">
              <w:rPr>
                <w:rFonts w:ascii="等线" w:eastAsia="等线" w:hAnsi="等线" w:cs="宋体" w:hint="eastAsia"/>
                <w:color w:val="000000"/>
                <w:kern w:val="0"/>
                <w:sz w:val="20"/>
                <w:szCs w:val="20"/>
              </w:rPr>
              <w:br/>
              <w:t>系统服务器采用工业级主机，系统稳定可靠，内置SSD固态硬盘，铝合金面板。全天24小时工作，能在低温和高温的环境下长期稳定运行，借助于成熟的以太网络硬件，整套系统无需额外的线路维护。</w:t>
            </w:r>
            <w:r w:rsidRPr="00F77D2B">
              <w:rPr>
                <w:rFonts w:ascii="等线" w:eastAsia="等线" w:hAnsi="等线" w:cs="宋体" w:hint="eastAsia"/>
                <w:color w:val="000000"/>
                <w:kern w:val="0"/>
                <w:sz w:val="20"/>
                <w:szCs w:val="20"/>
              </w:rPr>
              <w:br/>
              <w:t>通过此服务器，可对所有同一网络中的终端设备进行配置、管理、维护。</w:t>
            </w:r>
            <w:r w:rsidRPr="00F77D2B">
              <w:rPr>
                <w:rFonts w:ascii="等线" w:eastAsia="等线" w:hAnsi="等线" w:cs="宋体" w:hint="eastAsia"/>
                <w:color w:val="000000"/>
                <w:kern w:val="0"/>
                <w:sz w:val="20"/>
                <w:szCs w:val="20"/>
              </w:rPr>
              <w:br/>
              <w:t>系统特点：</w:t>
            </w:r>
            <w:r w:rsidRPr="00F77D2B">
              <w:rPr>
                <w:rFonts w:ascii="等线" w:eastAsia="等线" w:hAnsi="等线" w:cs="宋体" w:hint="eastAsia"/>
                <w:color w:val="000000"/>
                <w:kern w:val="0"/>
                <w:sz w:val="20"/>
                <w:szCs w:val="20"/>
              </w:rPr>
              <w:br/>
              <w:t>成熟的IP融合技术，支持互联网与电信网融合，支持固话/移动号码与IP网络终端间的</w:t>
            </w:r>
            <w:r w:rsidRPr="00F77D2B">
              <w:rPr>
                <w:rFonts w:ascii="等线" w:eastAsia="等线" w:hAnsi="等线" w:cs="宋体" w:hint="eastAsia"/>
                <w:color w:val="000000"/>
                <w:kern w:val="0"/>
                <w:sz w:val="20"/>
                <w:szCs w:val="20"/>
              </w:rPr>
              <w:br/>
              <w:t>高清HD语音会话；提供广域网环境下的低延迟广播、对讲、会议、录音、监听等功能。</w:t>
            </w:r>
            <w:r w:rsidRPr="00F77D2B">
              <w:rPr>
                <w:rFonts w:ascii="等线" w:eastAsia="等线" w:hAnsi="等线" w:cs="宋体" w:hint="eastAsia"/>
                <w:color w:val="000000"/>
                <w:kern w:val="0"/>
                <w:sz w:val="20"/>
                <w:szCs w:val="20"/>
              </w:rPr>
              <w:br/>
              <w:t>强大的VOIP中继服务器，支持与Cisco、Avaya、HUAWEI、3CX等国内外知名VOIP服务器无缝桥接，实现多系统间语音、视频、文本信息交互。</w:t>
            </w:r>
            <w:r w:rsidRPr="00F77D2B">
              <w:rPr>
                <w:rFonts w:ascii="等线" w:eastAsia="等线" w:hAnsi="等线" w:cs="宋体" w:hint="eastAsia"/>
                <w:color w:val="000000"/>
                <w:kern w:val="0"/>
                <w:sz w:val="20"/>
                <w:szCs w:val="20"/>
              </w:rPr>
              <w:br/>
              <w:t>支持与海康、大华等主流摄像头联动，实现事件触发、事件播报等AI广播功能，集成讯飞TTS文字转语音模块，语音清晰自然。</w:t>
            </w:r>
            <w:r w:rsidRPr="00F77D2B">
              <w:rPr>
                <w:rFonts w:ascii="等线" w:eastAsia="等线" w:hAnsi="等线" w:cs="宋体" w:hint="eastAsia"/>
                <w:color w:val="000000"/>
                <w:kern w:val="0"/>
                <w:sz w:val="20"/>
                <w:szCs w:val="20"/>
              </w:rPr>
              <w:br/>
              <w:t>基于LInux系统，B/S架构，任意PC、移动平台的浏览器均可登录操作。</w:t>
            </w:r>
            <w:r w:rsidRPr="00F77D2B">
              <w:rPr>
                <w:rFonts w:ascii="等线" w:eastAsia="等线" w:hAnsi="等线" w:cs="宋体" w:hint="eastAsia"/>
                <w:color w:val="000000"/>
                <w:kern w:val="0"/>
                <w:sz w:val="20"/>
                <w:szCs w:val="20"/>
              </w:rPr>
              <w:br/>
              <w:t>具有背景广播、紧急广播、语音对讲、视频对讲、监听、监控功能。</w:t>
            </w:r>
            <w:r w:rsidRPr="00F77D2B">
              <w:rPr>
                <w:rFonts w:ascii="等线" w:eastAsia="等线" w:hAnsi="等线" w:cs="宋体" w:hint="eastAsia"/>
                <w:color w:val="000000"/>
                <w:kern w:val="0"/>
                <w:sz w:val="20"/>
                <w:szCs w:val="20"/>
              </w:rPr>
              <w:br/>
              <w:t>可对所有分区进行自定义分组操作，对分区进行广播、调节音量操作。</w:t>
            </w:r>
            <w:r w:rsidRPr="00F77D2B">
              <w:rPr>
                <w:rFonts w:ascii="等线" w:eastAsia="等线" w:hAnsi="等线" w:cs="宋体" w:hint="eastAsia"/>
                <w:color w:val="000000"/>
                <w:kern w:val="0"/>
                <w:sz w:val="20"/>
                <w:szCs w:val="20"/>
              </w:rPr>
              <w:br/>
              <w:t>显示分组信息、分区状态（开关/音量/实时节目名称）、节目列表、定时点信息。</w:t>
            </w:r>
            <w:r w:rsidRPr="00F77D2B">
              <w:rPr>
                <w:rFonts w:ascii="等线" w:eastAsia="等线" w:hAnsi="等线" w:cs="宋体" w:hint="eastAsia"/>
                <w:color w:val="000000"/>
                <w:kern w:val="0"/>
                <w:sz w:val="20"/>
                <w:szCs w:val="20"/>
              </w:rPr>
              <w:br/>
              <w:t>可对一个或多个分组/分区进行广播节目操作。</w:t>
            </w:r>
            <w:r w:rsidRPr="00F77D2B">
              <w:rPr>
                <w:rFonts w:ascii="等线" w:eastAsia="等线" w:hAnsi="等线" w:cs="宋体" w:hint="eastAsia"/>
                <w:color w:val="000000"/>
                <w:kern w:val="0"/>
                <w:sz w:val="20"/>
                <w:szCs w:val="20"/>
              </w:rPr>
              <w:br/>
              <w:t>可创建无限个定时方案，每个定时方案可包括无限</w:t>
            </w:r>
            <w:r w:rsidRPr="00F77D2B">
              <w:rPr>
                <w:rFonts w:ascii="等线" w:eastAsia="等线" w:hAnsi="等线" w:cs="宋体" w:hint="eastAsia"/>
                <w:color w:val="000000"/>
                <w:kern w:val="0"/>
                <w:sz w:val="20"/>
                <w:szCs w:val="20"/>
              </w:rPr>
              <w:lastRenderedPageBreak/>
              <w:t>个定时点，定时方案支持备份存储，可直接导入/导出使用。可添加/修改/删除定时点，把定时点下发给指定分区。</w:t>
            </w:r>
            <w:r w:rsidRPr="00F77D2B">
              <w:rPr>
                <w:rFonts w:ascii="等线" w:eastAsia="等线" w:hAnsi="等线" w:cs="宋体" w:hint="eastAsia"/>
                <w:color w:val="000000"/>
                <w:kern w:val="0"/>
                <w:sz w:val="20"/>
                <w:szCs w:val="20"/>
              </w:rPr>
              <w:br/>
              <w:t>支持EQ调节和低音增强功能。</w:t>
            </w:r>
            <w:r w:rsidRPr="00F77D2B">
              <w:rPr>
                <w:rFonts w:ascii="等线" w:eastAsia="等线" w:hAnsi="等线" w:cs="宋体" w:hint="eastAsia"/>
                <w:color w:val="000000"/>
                <w:kern w:val="0"/>
                <w:sz w:val="20"/>
                <w:szCs w:val="20"/>
              </w:rPr>
              <w:br/>
              <w:t>可集中管理所有网络终端设备，可对终端设备的节目源、定时方案和设备的升级维护。</w:t>
            </w:r>
            <w:r w:rsidRPr="00F77D2B">
              <w:rPr>
                <w:rFonts w:ascii="等线" w:eastAsia="等线" w:hAnsi="等线" w:cs="宋体" w:hint="eastAsia"/>
                <w:color w:val="000000"/>
                <w:kern w:val="0"/>
                <w:sz w:val="20"/>
                <w:szCs w:val="20"/>
              </w:rPr>
              <w:br/>
              <w:t>支持USB型加密设备控制功能。</w:t>
            </w:r>
            <w:r w:rsidRPr="00F77D2B">
              <w:rPr>
                <w:rFonts w:ascii="等线" w:eastAsia="等线" w:hAnsi="等线" w:cs="宋体" w:hint="eastAsia"/>
                <w:color w:val="000000"/>
                <w:kern w:val="0"/>
                <w:sz w:val="20"/>
                <w:szCs w:val="20"/>
              </w:rPr>
              <w:br/>
              <w:t>升级维护方便快捷（支持云升级、远程升级、本地升级）。</w:t>
            </w:r>
            <w:r w:rsidRPr="00F77D2B">
              <w:rPr>
                <w:rFonts w:ascii="等线" w:eastAsia="等线" w:hAnsi="等线" w:cs="宋体" w:hint="eastAsia"/>
                <w:color w:val="000000"/>
                <w:kern w:val="0"/>
                <w:sz w:val="20"/>
                <w:szCs w:val="20"/>
              </w:rPr>
              <w:br/>
              <w:t>10/100M 自适应，支持DHCP/IP设定，支持局域网与广域网。</w:t>
            </w:r>
            <w:r w:rsidRPr="00F77D2B">
              <w:rPr>
                <w:rFonts w:ascii="等线" w:eastAsia="等线" w:hAnsi="等线" w:cs="宋体" w:hint="eastAsia"/>
                <w:color w:val="000000"/>
                <w:kern w:val="0"/>
                <w:sz w:val="20"/>
                <w:szCs w:val="20"/>
              </w:rPr>
              <w:br/>
              <w:t>支持PSTN电话扩展卡。</w:t>
            </w:r>
            <w:r w:rsidRPr="00F77D2B">
              <w:rPr>
                <w:rFonts w:ascii="等线" w:eastAsia="等线" w:hAnsi="等线" w:cs="宋体" w:hint="eastAsia"/>
                <w:color w:val="000000"/>
                <w:kern w:val="0"/>
                <w:sz w:val="20"/>
                <w:szCs w:val="20"/>
              </w:rPr>
              <w:br/>
              <w:t>支持音频采集卡。</w:t>
            </w:r>
            <w:r w:rsidRPr="00F77D2B">
              <w:rPr>
                <w:rFonts w:ascii="等线" w:eastAsia="等线" w:hAnsi="等线" w:cs="宋体" w:hint="eastAsia"/>
                <w:color w:val="000000"/>
                <w:kern w:val="0"/>
                <w:sz w:val="20"/>
                <w:szCs w:val="20"/>
              </w:rPr>
              <w:br/>
              <w:t>配置有多个USB接口和VGA接口，方便扩展输入输出。</w:t>
            </w:r>
            <w:r w:rsidRPr="00F77D2B">
              <w:rPr>
                <w:rFonts w:ascii="等线" w:eastAsia="等线" w:hAnsi="等线" w:cs="宋体" w:hint="eastAsia"/>
                <w:color w:val="000000"/>
                <w:kern w:val="0"/>
                <w:sz w:val="20"/>
                <w:szCs w:val="20"/>
              </w:rPr>
              <w:br/>
              <w:t>采用17.3英寸工业级触摸显示屏，内置大容量固态硬盘，具有触控灵敏、读写速度快、功耗低等特点。</w:t>
            </w:r>
            <w:r w:rsidRPr="00F77D2B">
              <w:rPr>
                <w:rFonts w:ascii="等线" w:eastAsia="等线" w:hAnsi="等线" w:cs="宋体" w:hint="eastAsia"/>
                <w:color w:val="000000"/>
                <w:kern w:val="0"/>
                <w:sz w:val="20"/>
                <w:szCs w:val="20"/>
              </w:rPr>
              <w:br/>
              <w:t>配置有隐藏式推拉键盘和触控板，无需外接键盘鼠标即可操作。</w:t>
            </w:r>
            <w:r w:rsidRPr="00F77D2B">
              <w:rPr>
                <w:rFonts w:ascii="等线" w:eastAsia="等线" w:hAnsi="等线" w:cs="宋体" w:hint="eastAsia"/>
                <w:color w:val="000000"/>
                <w:kern w:val="0"/>
                <w:sz w:val="20"/>
                <w:szCs w:val="20"/>
              </w:rPr>
              <w:br/>
              <w:t>专业机架式机箱体设计，采用铝合金结构，有较高防磁、防尘、防冲击能力。</w:t>
            </w:r>
            <w:r w:rsidRPr="00F77D2B">
              <w:rPr>
                <w:rFonts w:ascii="等线" w:eastAsia="等线" w:hAnsi="等线" w:cs="宋体" w:hint="eastAsia"/>
                <w:color w:val="000000"/>
                <w:kern w:val="0"/>
                <w:sz w:val="20"/>
                <w:szCs w:val="20"/>
              </w:rPr>
              <w:br/>
              <w:t>性能规格：</w:t>
            </w:r>
            <w:r w:rsidRPr="00F77D2B">
              <w:rPr>
                <w:rFonts w:ascii="等线" w:eastAsia="等线" w:hAnsi="等线" w:cs="宋体" w:hint="eastAsia"/>
                <w:color w:val="000000"/>
                <w:kern w:val="0"/>
                <w:sz w:val="20"/>
                <w:szCs w:val="20"/>
              </w:rPr>
              <w:br/>
              <w:t>处理器 Intel® Core™ I5 4430 3.0GHz</w:t>
            </w:r>
            <w:r w:rsidRPr="00F77D2B">
              <w:rPr>
                <w:rFonts w:ascii="等线" w:eastAsia="等线" w:hAnsi="等线" w:cs="宋体" w:hint="eastAsia"/>
                <w:color w:val="000000"/>
                <w:kern w:val="0"/>
                <w:sz w:val="20"/>
                <w:szCs w:val="20"/>
              </w:rPr>
              <w:br/>
              <w:t>内存 4G/DDR3</w:t>
            </w:r>
            <w:r w:rsidRPr="00F77D2B">
              <w:rPr>
                <w:rFonts w:ascii="等线" w:eastAsia="等线" w:hAnsi="等线" w:cs="宋体" w:hint="eastAsia"/>
                <w:color w:val="000000"/>
                <w:kern w:val="0"/>
                <w:sz w:val="20"/>
                <w:szCs w:val="20"/>
              </w:rPr>
              <w:br/>
              <w:t>硬盘 120G固态硬盘</w:t>
            </w:r>
            <w:r w:rsidRPr="00F77D2B">
              <w:rPr>
                <w:rFonts w:ascii="等线" w:eastAsia="等线" w:hAnsi="等线" w:cs="宋体" w:hint="eastAsia"/>
                <w:color w:val="000000"/>
                <w:kern w:val="0"/>
                <w:sz w:val="20"/>
                <w:szCs w:val="20"/>
              </w:rPr>
              <w:br/>
              <w:t xml:space="preserve">显示屏 17.3 寸1920×1080，电阻式触摸屏 </w:t>
            </w:r>
            <w:r w:rsidRPr="00F77D2B">
              <w:rPr>
                <w:rFonts w:ascii="等线" w:eastAsia="等线" w:hAnsi="等线" w:cs="宋体" w:hint="eastAsia"/>
                <w:color w:val="000000"/>
                <w:kern w:val="0"/>
                <w:sz w:val="20"/>
                <w:szCs w:val="20"/>
              </w:rPr>
              <w:br/>
              <w:t>视频接口 VGA、HDMI</w:t>
            </w:r>
            <w:r w:rsidRPr="00F77D2B">
              <w:rPr>
                <w:rFonts w:ascii="等线" w:eastAsia="等线" w:hAnsi="等线" w:cs="宋体" w:hint="eastAsia"/>
                <w:color w:val="000000"/>
                <w:kern w:val="0"/>
                <w:sz w:val="20"/>
                <w:szCs w:val="20"/>
              </w:rPr>
              <w:br/>
              <w:t>USB 前置：USB×2，后置：USB×4</w:t>
            </w:r>
            <w:r w:rsidRPr="00F77D2B">
              <w:rPr>
                <w:rFonts w:ascii="等线" w:eastAsia="等线" w:hAnsi="等线" w:cs="宋体" w:hint="eastAsia"/>
                <w:color w:val="000000"/>
                <w:kern w:val="0"/>
                <w:sz w:val="20"/>
                <w:szCs w:val="20"/>
              </w:rPr>
              <w:br/>
              <w:t>支持协议 TCP/IP、UDP、ICMP、IGMP（组播）</w:t>
            </w:r>
            <w:r w:rsidRPr="00F77D2B">
              <w:rPr>
                <w:rFonts w:ascii="等线" w:eastAsia="等线" w:hAnsi="等线" w:cs="宋体" w:hint="eastAsia"/>
                <w:color w:val="000000"/>
                <w:kern w:val="0"/>
                <w:sz w:val="20"/>
                <w:szCs w:val="20"/>
              </w:rPr>
              <w:br/>
              <w:t>网络 RTL8111F千兆网卡芯片，支持网络唤醒/PXE功能</w:t>
            </w:r>
            <w:r w:rsidRPr="00F77D2B">
              <w:rPr>
                <w:rFonts w:ascii="等线" w:eastAsia="等线" w:hAnsi="等线" w:cs="宋体" w:hint="eastAsia"/>
                <w:color w:val="000000"/>
                <w:kern w:val="0"/>
                <w:sz w:val="20"/>
                <w:szCs w:val="20"/>
              </w:rPr>
              <w:br/>
              <w:t>电源输入 ATX 宽压电源(AC 127-240V～/47-63Hz/7/3.5A)</w:t>
            </w:r>
            <w:r w:rsidRPr="00F77D2B">
              <w:rPr>
                <w:rFonts w:ascii="等线" w:eastAsia="等线" w:hAnsi="等线" w:cs="宋体" w:hint="eastAsia"/>
                <w:color w:val="000000"/>
                <w:kern w:val="0"/>
                <w:sz w:val="20"/>
                <w:szCs w:val="20"/>
              </w:rPr>
              <w:br/>
              <w:t>工作温度、湿度 -10℃～50℃，≤90%RH（无结露）</w:t>
            </w:r>
            <w:r w:rsidRPr="00F77D2B">
              <w:rPr>
                <w:rFonts w:ascii="等线" w:eastAsia="等线" w:hAnsi="等线" w:cs="宋体" w:hint="eastAsia"/>
                <w:color w:val="000000"/>
                <w:kern w:val="0"/>
                <w:sz w:val="20"/>
                <w:szCs w:val="20"/>
              </w:rPr>
              <w:br/>
              <w:t>产品尺寸（高×宽×深） 328×484×340mm</w:t>
            </w:r>
            <w:r w:rsidRPr="00F77D2B">
              <w:rPr>
                <w:rFonts w:ascii="等线" w:eastAsia="等线" w:hAnsi="等线" w:cs="宋体" w:hint="eastAsia"/>
                <w:color w:val="000000"/>
                <w:kern w:val="0"/>
                <w:sz w:val="20"/>
                <w:szCs w:val="20"/>
              </w:rPr>
              <w:br/>
              <w:t>产品重量 13.4kg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82104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B6B6E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BC687FA" w14:textId="77777777" w:rsidTr="00EA0930">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77F43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14:paraId="6CE1067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电脑</w:t>
            </w:r>
          </w:p>
        </w:tc>
        <w:tc>
          <w:tcPr>
            <w:tcW w:w="0" w:type="auto"/>
            <w:tcBorders>
              <w:top w:val="nil"/>
              <w:left w:val="nil"/>
              <w:bottom w:val="single" w:sz="4" w:space="0" w:color="auto"/>
              <w:right w:val="single" w:sz="4" w:space="0" w:color="auto"/>
            </w:tcBorders>
            <w:shd w:val="clear" w:color="auto" w:fill="auto"/>
            <w:vAlign w:val="center"/>
            <w:hideMark/>
          </w:tcPr>
          <w:p w14:paraId="02940A03"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主机+23.8英寸显示器 定制：六核i5 16G 1T+256G 2G独显</w:t>
            </w:r>
          </w:p>
        </w:tc>
        <w:tc>
          <w:tcPr>
            <w:tcW w:w="0" w:type="auto"/>
            <w:tcBorders>
              <w:top w:val="nil"/>
              <w:left w:val="nil"/>
              <w:bottom w:val="single" w:sz="4" w:space="0" w:color="auto"/>
              <w:right w:val="single" w:sz="4" w:space="0" w:color="auto"/>
            </w:tcBorders>
            <w:shd w:val="clear" w:color="auto" w:fill="auto"/>
            <w:noWrap/>
            <w:vAlign w:val="center"/>
            <w:hideMark/>
          </w:tcPr>
          <w:p w14:paraId="28F1E27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628914A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88DF09E"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567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1DCF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网络音频采集器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4E4FC8"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内置独立控制模块，立体声音源实时采集。</w:t>
            </w:r>
            <w:r w:rsidRPr="00F77D2B">
              <w:rPr>
                <w:rFonts w:ascii="等线" w:eastAsia="等线" w:hAnsi="等线" w:cs="宋体" w:hint="eastAsia"/>
                <w:color w:val="000000"/>
                <w:kern w:val="0"/>
                <w:sz w:val="20"/>
                <w:szCs w:val="20"/>
              </w:rPr>
              <w:br/>
              <w:t>每路模块可同时运行，互不干扰。</w:t>
            </w:r>
            <w:r w:rsidRPr="00F77D2B">
              <w:rPr>
                <w:rFonts w:ascii="等线" w:eastAsia="等线" w:hAnsi="等线" w:cs="宋体" w:hint="eastAsia"/>
                <w:color w:val="000000"/>
                <w:kern w:val="0"/>
                <w:sz w:val="20"/>
                <w:szCs w:val="20"/>
              </w:rPr>
              <w:br/>
              <w:t>可选2路或4路音频采集机型。</w:t>
            </w:r>
            <w:r w:rsidRPr="00F77D2B">
              <w:rPr>
                <w:rFonts w:ascii="等线" w:eastAsia="等线" w:hAnsi="等线" w:cs="宋体" w:hint="eastAsia"/>
                <w:color w:val="000000"/>
                <w:kern w:val="0"/>
                <w:sz w:val="20"/>
                <w:szCs w:val="20"/>
              </w:rPr>
              <w:br/>
              <w:t>可通过管理软件自定义每路音源输入的名称。</w:t>
            </w:r>
            <w:r w:rsidRPr="00F77D2B">
              <w:rPr>
                <w:rFonts w:ascii="等线" w:eastAsia="等线" w:hAnsi="等线" w:cs="宋体" w:hint="eastAsia"/>
                <w:color w:val="000000"/>
                <w:kern w:val="0"/>
                <w:sz w:val="20"/>
                <w:szCs w:val="20"/>
              </w:rPr>
              <w:br/>
              <w:t>10/100M自适应，支持DHCP/静态IP，支持局域网与广域网。</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1U机身设计，占用空间小，重量更轻；阳极氧化铝合金面板，美观耐用。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A341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E587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49F6A83"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4D6E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C65A4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网络寻呼话筒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EBB138"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7寸TFT真彩液晶显示屏+电容触摸屏，支持五点触控。</w:t>
            </w:r>
            <w:r w:rsidRPr="00F77D2B">
              <w:rPr>
                <w:rFonts w:ascii="等线" w:eastAsia="等线" w:hAnsi="等线" w:cs="宋体" w:hint="eastAsia"/>
                <w:color w:val="000000"/>
                <w:kern w:val="0"/>
                <w:sz w:val="20"/>
                <w:szCs w:val="20"/>
              </w:rPr>
              <w:br/>
              <w:t>最多可控制200个分区，具有分区一键全开功能。</w:t>
            </w:r>
            <w:r w:rsidRPr="00F77D2B">
              <w:rPr>
                <w:rFonts w:ascii="等线" w:eastAsia="等线" w:hAnsi="等线" w:cs="宋体" w:hint="eastAsia"/>
                <w:color w:val="000000"/>
                <w:kern w:val="0"/>
                <w:sz w:val="20"/>
                <w:szCs w:val="20"/>
              </w:rPr>
              <w:br/>
              <w:t>具有分区寻呼和分组寻呼功能。</w:t>
            </w:r>
            <w:r w:rsidRPr="00F77D2B">
              <w:rPr>
                <w:rFonts w:ascii="等线" w:eastAsia="等线" w:hAnsi="等线" w:cs="宋体" w:hint="eastAsia"/>
                <w:color w:val="000000"/>
                <w:kern w:val="0"/>
                <w:sz w:val="20"/>
                <w:szCs w:val="20"/>
              </w:rPr>
              <w:br/>
              <w:t>可根据需求只显示关注的分区和分组。</w:t>
            </w:r>
            <w:r w:rsidRPr="00F77D2B">
              <w:rPr>
                <w:rFonts w:ascii="等线" w:eastAsia="等线" w:hAnsi="等线" w:cs="宋体" w:hint="eastAsia"/>
                <w:color w:val="000000"/>
                <w:kern w:val="0"/>
                <w:sz w:val="20"/>
                <w:szCs w:val="20"/>
              </w:rPr>
              <w:br/>
              <w:t>可查看分区状态信息。</w:t>
            </w:r>
            <w:r w:rsidRPr="00F77D2B">
              <w:rPr>
                <w:rFonts w:ascii="等线" w:eastAsia="等线" w:hAnsi="等线" w:cs="宋体" w:hint="eastAsia"/>
                <w:color w:val="000000"/>
                <w:kern w:val="0"/>
                <w:sz w:val="20"/>
                <w:szCs w:val="20"/>
              </w:rPr>
              <w:br/>
              <w:t>具有多段电平指示功能，寻呼声压更直观。</w:t>
            </w:r>
            <w:r w:rsidRPr="00F77D2B">
              <w:rPr>
                <w:rFonts w:ascii="等线" w:eastAsia="等线" w:hAnsi="等线" w:cs="宋体" w:hint="eastAsia"/>
                <w:color w:val="000000"/>
                <w:kern w:val="0"/>
                <w:sz w:val="20"/>
                <w:szCs w:val="20"/>
              </w:rPr>
              <w:br/>
              <w:t>可向分区广播主机节目库歌曲。</w:t>
            </w:r>
            <w:r w:rsidRPr="00F77D2B">
              <w:rPr>
                <w:rFonts w:ascii="等线" w:eastAsia="等线" w:hAnsi="等线" w:cs="宋体" w:hint="eastAsia"/>
                <w:color w:val="000000"/>
                <w:kern w:val="0"/>
                <w:sz w:val="20"/>
                <w:szCs w:val="20"/>
              </w:rPr>
              <w:br/>
              <w:t>具有保存每一次寻呼记录的功能。</w:t>
            </w:r>
            <w:r w:rsidRPr="00F77D2B">
              <w:rPr>
                <w:rFonts w:ascii="等线" w:eastAsia="等线" w:hAnsi="等线" w:cs="宋体" w:hint="eastAsia"/>
                <w:color w:val="000000"/>
                <w:kern w:val="0"/>
                <w:sz w:val="20"/>
                <w:szCs w:val="20"/>
              </w:rPr>
              <w:br/>
              <w:t>话筒在设定时间内无信号输入，可自动关闭。</w:t>
            </w:r>
            <w:r w:rsidRPr="00F77D2B">
              <w:rPr>
                <w:rFonts w:ascii="等线" w:eastAsia="等线" w:hAnsi="等线" w:cs="宋体" w:hint="eastAsia"/>
                <w:color w:val="000000"/>
                <w:kern w:val="0"/>
                <w:sz w:val="20"/>
                <w:szCs w:val="20"/>
              </w:rPr>
              <w:br/>
              <w:t>屏幕背光点亮时间与亮度可调，实现节能运行。</w:t>
            </w:r>
            <w:r w:rsidRPr="00F77D2B">
              <w:rPr>
                <w:rFonts w:ascii="等线" w:eastAsia="等线" w:hAnsi="等线" w:cs="宋体" w:hint="eastAsia"/>
                <w:color w:val="000000"/>
                <w:kern w:val="0"/>
                <w:sz w:val="20"/>
                <w:szCs w:val="20"/>
              </w:rPr>
              <w:br/>
              <w:t>具有用户密码与权限管理。</w:t>
            </w:r>
            <w:r w:rsidRPr="00F77D2B">
              <w:rPr>
                <w:rFonts w:ascii="等线" w:eastAsia="等线" w:hAnsi="等线" w:cs="宋体" w:hint="eastAsia"/>
                <w:color w:val="000000"/>
                <w:kern w:val="0"/>
                <w:sz w:val="20"/>
                <w:szCs w:val="20"/>
              </w:rPr>
              <w:br/>
              <w:t>支持由主机推送的远程升级。</w:t>
            </w:r>
            <w:r w:rsidRPr="00F77D2B">
              <w:rPr>
                <w:rFonts w:ascii="等线" w:eastAsia="等线" w:hAnsi="等线" w:cs="宋体" w:hint="eastAsia"/>
                <w:color w:val="000000"/>
                <w:kern w:val="0"/>
                <w:sz w:val="20"/>
                <w:szCs w:val="20"/>
              </w:rPr>
              <w:br/>
              <w:t>支持多语言切换：简体中文、英文。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5CB09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EF2F8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9002EDC" w14:textId="77777777" w:rsidTr="00EA0930">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C5FBC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5058F97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监听音箱</w:t>
            </w:r>
          </w:p>
        </w:tc>
        <w:tc>
          <w:tcPr>
            <w:tcW w:w="0" w:type="auto"/>
            <w:tcBorders>
              <w:top w:val="nil"/>
              <w:left w:val="nil"/>
              <w:bottom w:val="single" w:sz="4" w:space="0" w:color="auto"/>
              <w:right w:val="single" w:sz="4" w:space="0" w:color="auto"/>
            </w:tcBorders>
            <w:shd w:val="clear" w:color="auto" w:fill="auto"/>
            <w:vAlign w:val="center"/>
            <w:hideMark/>
          </w:tcPr>
          <w:p w14:paraId="23243A4A"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网络化终端处理器结合高保真扬声器整体化设计的网络化音箱。</w:t>
            </w:r>
            <w:r w:rsidRPr="00F77D2B">
              <w:rPr>
                <w:rFonts w:ascii="等线" w:eastAsia="等线" w:hAnsi="等线" w:cs="宋体" w:hint="eastAsia"/>
                <w:color w:val="000000"/>
                <w:kern w:val="0"/>
                <w:sz w:val="20"/>
                <w:szCs w:val="20"/>
              </w:rPr>
              <w:br/>
              <w:t>基于TCP/IP协议，支持本地局域网工作，也可跨网段工作。</w:t>
            </w:r>
            <w:r w:rsidRPr="00F77D2B">
              <w:rPr>
                <w:rFonts w:ascii="等线" w:eastAsia="等线" w:hAnsi="等线" w:cs="宋体" w:hint="eastAsia"/>
                <w:color w:val="000000"/>
                <w:kern w:val="0"/>
                <w:sz w:val="20"/>
                <w:szCs w:val="20"/>
              </w:rPr>
              <w:br/>
              <w:t>支持SIP2.0（RFC3261）以及相关的RFC。</w:t>
            </w:r>
            <w:r w:rsidRPr="00F77D2B">
              <w:rPr>
                <w:rFonts w:ascii="等线" w:eastAsia="等线" w:hAnsi="等线" w:cs="宋体" w:hint="eastAsia"/>
                <w:color w:val="000000"/>
                <w:kern w:val="0"/>
                <w:sz w:val="20"/>
                <w:szCs w:val="20"/>
              </w:rPr>
              <w:br/>
              <w:t>支持窄带编码：G.711a/u；宽带编码：G.722。</w:t>
            </w:r>
            <w:r w:rsidRPr="00F77D2B">
              <w:rPr>
                <w:rFonts w:ascii="等线" w:eastAsia="等线" w:hAnsi="等线" w:cs="宋体" w:hint="eastAsia"/>
                <w:color w:val="000000"/>
                <w:kern w:val="0"/>
                <w:sz w:val="20"/>
                <w:szCs w:val="20"/>
              </w:rPr>
              <w:br/>
              <w:t>具有背景广播、业务广播、紧急广播等功能。</w:t>
            </w:r>
            <w:r w:rsidRPr="00F77D2B">
              <w:rPr>
                <w:rFonts w:ascii="等线" w:eastAsia="等线" w:hAnsi="等线" w:cs="宋体" w:hint="eastAsia"/>
                <w:color w:val="000000"/>
                <w:kern w:val="0"/>
                <w:sz w:val="20"/>
                <w:szCs w:val="20"/>
              </w:rPr>
              <w:br/>
              <w:t>具有一路网络信号输入口，一路辅助音频输入口，一路辅助音频输出口。</w:t>
            </w:r>
            <w:r w:rsidRPr="00F77D2B">
              <w:rPr>
                <w:rFonts w:ascii="等线" w:eastAsia="等线" w:hAnsi="等线" w:cs="宋体" w:hint="eastAsia"/>
                <w:color w:val="000000"/>
                <w:kern w:val="0"/>
                <w:sz w:val="20"/>
                <w:szCs w:val="20"/>
              </w:rPr>
              <w:br/>
              <w:t>可脱离网络和主机单独运行。</w:t>
            </w:r>
            <w:r w:rsidRPr="00F77D2B">
              <w:rPr>
                <w:rFonts w:ascii="等线" w:eastAsia="等线" w:hAnsi="等线" w:cs="宋体" w:hint="eastAsia"/>
                <w:color w:val="000000"/>
                <w:kern w:val="0"/>
                <w:sz w:val="20"/>
                <w:szCs w:val="20"/>
              </w:rPr>
              <w:br/>
              <w:t>优先级为网络节目源、内置节目源、辅助输入。</w:t>
            </w:r>
            <w:r w:rsidRPr="00F77D2B">
              <w:rPr>
                <w:rFonts w:ascii="等线" w:eastAsia="等线" w:hAnsi="等线" w:cs="宋体" w:hint="eastAsia"/>
                <w:color w:val="000000"/>
                <w:kern w:val="0"/>
                <w:sz w:val="20"/>
                <w:szCs w:val="20"/>
              </w:rPr>
              <w:br/>
              <w:t>频高保真数字功放，立体声播放，音质细腻，功率强劲。</w:t>
            </w:r>
            <w:r w:rsidRPr="00F77D2B">
              <w:rPr>
                <w:rFonts w:ascii="等线" w:eastAsia="等线" w:hAnsi="等线" w:cs="宋体" w:hint="eastAsia"/>
                <w:color w:val="000000"/>
                <w:kern w:val="0"/>
                <w:sz w:val="20"/>
                <w:szCs w:val="20"/>
              </w:rPr>
              <w:br/>
              <w:t>声音品质，倒相式设计，并配有高低音双单元，声音层次清晰，圆润通透，清澈明亮。</w:t>
            </w:r>
            <w:r w:rsidRPr="00F77D2B">
              <w:rPr>
                <w:rFonts w:ascii="等线" w:eastAsia="等线" w:hAnsi="等线" w:cs="宋体" w:hint="eastAsia"/>
                <w:color w:val="000000"/>
                <w:kern w:val="0"/>
                <w:sz w:val="20"/>
                <w:szCs w:val="20"/>
              </w:rPr>
              <w:br/>
              <w:t>具有高低音音效调节及低音增强。</w:t>
            </w:r>
            <w:r w:rsidRPr="00F77D2B">
              <w:rPr>
                <w:rFonts w:ascii="等线" w:eastAsia="等线" w:hAnsi="等线" w:cs="宋体" w:hint="eastAsia"/>
                <w:color w:val="000000"/>
                <w:kern w:val="0"/>
                <w:sz w:val="20"/>
                <w:szCs w:val="20"/>
              </w:rPr>
              <w:br/>
              <w:t>内置大容量存储器，内置节目源，具有定时功能。</w:t>
            </w:r>
            <w:r w:rsidRPr="00F77D2B">
              <w:rPr>
                <w:rFonts w:ascii="等线" w:eastAsia="等线" w:hAnsi="等线" w:cs="宋体" w:hint="eastAsia"/>
                <w:color w:val="000000"/>
                <w:kern w:val="0"/>
                <w:sz w:val="20"/>
                <w:szCs w:val="20"/>
              </w:rPr>
              <w:br/>
              <w:t>RTC电池，即使掉电也能保存日期和时间。</w:t>
            </w:r>
            <w:r w:rsidRPr="00F77D2B">
              <w:rPr>
                <w:rFonts w:ascii="等线" w:eastAsia="等线" w:hAnsi="等线" w:cs="宋体" w:hint="eastAsia"/>
                <w:color w:val="000000"/>
                <w:kern w:val="0"/>
                <w:sz w:val="20"/>
                <w:szCs w:val="20"/>
              </w:rPr>
              <w:br/>
              <w:t>支持多媒体教学系统，实现教学语音系统和广播系统的二合一。</w:t>
            </w:r>
            <w:r w:rsidRPr="00F77D2B">
              <w:rPr>
                <w:rFonts w:ascii="等线" w:eastAsia="等线" w:hAnsi="等线" w:cs="宋体" w:hint="eastAsia"/>
                <w:color w:val="000000"/>
                <w:kern w:val="0"/>
                <w:sz w:val="20"/>
                <w:szCs w:val="20"/>
              </w:rPr>
              <w:br/>
              <w:t>额定功率：2x20W。</w:t>
            </w:r>
            <w:r w:rsidRPr="00F77D2B">
              <w:rPr>
                <w:rFonts w:ascii="等线" w:eastAsia="等线" w:hAnsi="等线" w:cs="宋体" w:hint="eastAsia"/>
                <w:color w:val="000000"/>
                <w:kern w:val="0"/>
                <w:sz w:val="20"/>
                <w:szCs w:val="20"/>
              </w:rPr>
              <w:br/>
              <w:t>支持网络校时。</w:t>
            </w:r>
            <w:r w:rsidRPr="00F77D2B">
              <w:rPr>
                <w:rFonts w:ascii="等线" w:eastAsia="等线" w:hAnsi="等线" w:cs="宋体" w:hint="eastAsia"/>
                <w:color w:val="000000"/>
                <w:kern w:val="0"/>
                <w:sz w:val="20"/>
                <w:szCs w:val="20"/>
              </w:rPr>
              <w:br/>
              <w:t>支持远程升级。</w:t>
            </w:r>
          </w:p>
        </w:tc>
        <w:tc>
          <w:tcPr>
            <w:tcW w:w="0" w:type="auto"/>
            <w:tcBorders>
              <w:top w:val="nil"/>
              <w:left w:val="nil"/>
              <w:bottom w:val="single" w:sz="4" w:space="0" w:color="auto"/>
              <w:right w:val="single" w:sz="4" w:space="0" w:color="auto"/>
            </w:tcBorders>
            <w:shd w:val="clear" w:color="auto" w:fill="auto"/>
            <w:noWrap/>
            <w:vAlign w:val="center"/>
            <w:hideMark/>
          </w:tcPr>
          <w:p w14:paraId="1ABEAA4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noWrap/>
            <w:vAlign w:val="center"/>
            <w:hideMark/>
          </w:tcPr>
          <w:p w14:paraId="1F978BC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46929678"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25EE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07BF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网络消防采集器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DC7BE6"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每台机支持32路消防报警信号接入，支持短路和5V-24V信号，可自行编程。</w:t>
            </w:r>
            <w:r w:rsidRPr="00F77D2B">
              <w:rPr>
                <w:rFonts w:ascii="等线" w:eastAsia="等线" w:hAnsi="等线" w:cs="宋体" w:hint="eastAsia"/>
                <w:color w:val="000000"/>
                <w:kern w:val="0"/>
                <w:sz w:val="20"/>
                <w:szCs w:val="20"/>
              </w:rPr>
              <w:br/>
              <w:t>32路独立控制，支持邻区告警。</w:t>
            </w:r>
            <w:r w:rsidRPr="00F77D2B">
              <w:rPr>
                <w:rFonts w:ascii="等线" w:eastAsia="等线" w:hAnsi="等线" w:cs="宋体" w:hint="eastAsia"/>
                <w:color w:val="000000"/>
                <w:kern w:val="0"/>
                <w:sz w:val="20"/>
                <w:szCs w:val="20"/>
              </w:rPr>
              <w:br/>
              <w:t>强行激活区可局限于事故区，也可伸展至若干个邻区，由网络化主机预编程确定。</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可通过管理软件定制告警播放声音。</w:t>
            </w:r>
            <w:r w:rsidRPr="00F77D2B">
              <w:rPr>
                <w:rFonts w:ascii="等线" w:eastAsia="等线" w:hAnsi="等线" w:cs="宋体" w:hint="eastAsia"/>
                <w:color w:val="000000"/>
                <w:kern w:val="0"/>
                <w:sz w:val="20"/>
                <w:szCs w:val="20"/>
              </w:rPr>
              <w:br/>
              <w:t>同一系统可以有多台机连接于网络，可任意扩展控制区域。</w:t>
            </w:r>
            <w:r w:rsidRPr="00F77D2B">
              <w:rPr>
                <w:rFonts w:ascii="等线" w:eastAsia="等线" w:hAnsi="等线" w:cs="宋体" w:hint="eastAsia"/>
                <w:color w:val="000000"/>
                <w:kern w:val="0"/>
                <w:sz w:val="20"/>
                <w:szCs w:val="20"/>
              </w:rPr>
              <w:br/>
              <w:t>10/100M自适应，支持DHCP/静态IP，支持局域网与广域网。</w:t>
            </w:r>
            <w:r w:rsidRPr="00F77D2B">
              <w:rPr>
                <w:rFonts w:ascii="等线" w:eastAsia="等线" w:hAnsi="等线" w:cs="宋体" w:hint="eastAsia"/>
                <w:color w:val="000000"/>
                <w:kern w:val="0"/>
                <w:sz w:val="20"/>
                <w:szCs w:val="20"/>
              </w:rPr>
              <w:br/>
              <w:t>面板设有32路电平指示灯显示工作状态。</w:t>
            </w:r>
            <w:r w:rsidRPr="00F77D2B">
              <w:rPr>
                <w:rFonts w:ascii="等线" w:eastAsia="等线" w:hAnsi="等线" w:cs="宋体" w:hint="eastAsia"/>
                <w:color w:val="000000"/>
                <w:kern w:val="0"/>
                <w:sz w:val="20"/>
                <w:szCs w:val="20"/>
              </w:rPr>
              <w:br/>
              <w:t>1U机身设计，占用空间小，重量更轻；阳极氧化铝合金面板，美观耐用。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C688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A61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6AB467B5"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35DA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4B896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前置放大器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943BD9"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10路输入（5路话筒，3路线路，2路紧急）</w:t>
            </w:r>
            <w:r w:rsidRPr="00F77D2B">
              <w:rPr>
                <w:rFonts w:ascii="等线" w:eastAsia="等线" w:hAnsi="等线" w:cs="宋体" w:hint="eastAsia"/>
                <w:color w:val="000000"/>
                <w:kern w:val="0"/>
                <w:sz w:val="20"/>
                <w:szCs w:val="20"/>
              </w:rPr>
              <w:br/>
              <w:t>分路音量控制，统一音调控制</w:t>
            </w:r>
            <w:r w:rsidRPr="00F77D2B">
              <w:rPr>
                <w:rFonts w:ascii="等线" w:eastAsia="等线" w:hAnsi="等线" w:cs="宋体" w:hint="eastAsia"/>
                <w:color w:val="000000"/>
                <w:kern w:val="0"/>
                <w:sz w:val="20"/>
                <w:szCs w:val="20"/>
              </w:rPr>
              <w:br/>
              <w:t>每路输入／输出信号LED指示，工作状态一目了然</w:t>
            </w:r>
            <w:r w:rsidRPr="00F77D2B">
              <w:rPr>
                <w:rFonts w:ascii="等线" w:eastAsia="等线" w:hAnsi="等线" w:cs="宋体" w:hint="eastAsia"/>
                <w:color w:val="000000"/>
                <w:kern w:val="0"/>
                <w:sz w:val="20"/>
                <w:szCs w:val="20"/>
              </w:rPr>
              <w:br/>
              <w:t>内置钟声发生器，具有默音强插功能</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FD5303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0A6BF5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695CC32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FB88C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14:paraId="3DBB4E6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话筒</w:t>
            </w:r>
          </w:p>
        </w:tc>
        <w:tc>
          <w:tcPr>
            <w:tcW w:w="0" w:type="auto"/>
            <w:tcBorders>
              <w:top w:val="nil"/>
              <w:left w:val="nil"/>
              <w:bottom w:val="single" w:sz="4" w:space="0" w:color="auto"/>
              <w:right w:val="single" w:sz="4" w:space="0" w:color="auto"/>
            </w:tcBorders>
            <w:shd w:val="clear" w:color="auto" w:fill="auto"/>
            <w:vAlign w:val="center"/>
            <w:hideMark/>
          </w:tcPr>
          <w:p w14:paraId="3CF04481"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按电声学原理精心设计、采用直径16mm小膜片背极式电容极头，具有良好的频响特性，音质保真、清晰、宏亮；</w:t>
            </w:r>
            <w:r w:rsidRPr="00F77D2B">
              <w:rPr>
                <w:rFonts w:ascii="等线" w:eastAsia="等线" w:hAnsi="等线" w:cs="宋体" w:hint="eastAsia"/>
                <w:color w:val="000000"/>
                <w:kern w:val="0"/>
                <w:sz w:val="20"/>
                <w:szCs w:val="20"/>
              </w:rPr>
              <w:br/>
              <w:t>先进的表面处理工艺，软管加工方法独特，弯曲时手感良好，并</w:t>
            </w:r>
            <w:r w:rsidRPr="00F77D2B">
              <w:rPr>
                <w:rFonts w:ascii="等线" w:eastAsia="等线" w:hAnsi="等线" w:cs="宋体" w:hint="eastAsia"/>
                <w:color w:val="000000"/>
                <w:kern w:val="0"/>
                <w:sz w:val="20"/>
                <w:szCs w:val="20"/>
              </w:rPr>
              <w:br/>
              <w:t>作防锈处理；</w:t>
            </w:r>
            <w:r w:rsidRPr="00F77D2B">
              <w:rPr>
                <w:rFonts w:ascii="等线" w:eastAsia="等线" w:hAnsi="等线" w:cs="宋体" w:hint="eastAsia"/>
                <w:color w:val="000000"/>
                <w:kern w:val="0"/>
                <w:sz w:val="20"/>
                <w:szCs w:val="20"/>
              </w:rPr>
              <w:br/>
              <w:t>流行的灯环显示，新颖的鹅颈式外形，美观大方；</w:t>
            </w:r>
            <w:r w:rsidRPr="00F77D2B">
              <w:rPr>
                <w:rFonts w:ascii="等线" w:eastAsia="等线" w:hAnsi="等线" w:cs="宋体" w:hint="eastAsia"/>
                <w:color w:val="000000"/>
                <w:kern w:val="0"/>
                <w:sz w:val="20"/>
                <w:szCs w:val="20"/>
              </w:rPr>
              <w:br/>
              <w:t>适合各种演讲、会议、公共广播、录音及扩声工程使用。</w:t>
            </w:r>
            <w:r w:rsidRPr="00F77D2B">
              <w:rPr>
                <w:rFonts w:ascii="等线" w:eastAsia="等线" w:hAnsi="等线" w:cs="宋体" w:hint="eastAsia"/>
                <w:color w:val="000000"/>
                <w:kern w:val="0"/>
                <w:sz w:val="20"/>
                <w:szCs w:val="20"/>
              </w:rPr>
              <w:br/>
              <w:t>频率响应50~12000Hz</w:t>
            </w:r>
            <w:r w:rsidRPr="00F77D2B">
              <w:rPr>
                <w:rFonts w:ascii="等线" w:eastAsia="等线" w:hAnsi="等线" w:cs="宋体" w:hint="eastAsia"/>
                <w:color w:val="000000"/>
                <w:kern w:val="0"/>
                <w:sz w:val="20"/>
                <w:szCs w:val="20"/>
              </w:rPr>
              <w:br/>
              <w:t>灵敏度级-55dB</w:t>
            </w:r>
            <w:r w:rsidRPr="00F77D2B">
              <w:rPr>
                <w:rFonts w:ascii="等线" w:eastAsia="等线" w:hAnsi="等线" w:cs="宋体" w:hint="eastAsia"/>
                <w:color w:val="000000"/>
                <w:kern w:val="0"/>
                <w:sz w:val="20"/>
                <w:szCs w:val="20"/>
              </w:rPr>
              <w:br/>
              <w:t>指向性心形指向</w:t>
            </w:r>
            <w:r w:rsidRPr="00F77D2B">
              <w:rPr>
                <w:rFonts w:ascii="等线" w:eastAsia="等线" w:hAnsi="等线" w:cs="宋体" w:hint="eastAsia"/>
                <w:color w:val="000000"/>
                <w:kern w:val="0"/>
                <w:sz w:val="20"/>
                <w:szCs w:val="20"/>
              </w:rPr>
              <w:br/>
              <w:t>输出阻抗≤200Ω</w:t>
            </w:r>
          </w:p>
        </w:tc>
        <w:tc>
          <w:tcPr>
            <w:tcW w:w="0" w:type="auto"/>
            <w:tcBorders>
              <w:top w:val="nil"/>
              <w:left w:val="nil"/>
              <w:bottom w:val="single" w:sz="4" w:space="0" w:color="auto"/>
              <w:right w:val="single" w:sz="4" w:space="0" w:color="auto"/>
            </w:tcBorders>
            <w:shd w:val="clear" w:color="auto" w:fill="auto"/>
            <w:noWrap/>
            <w:vAlign w:val="center"/>
            <w:hideMark/>
          </w:tcPr>
          <w:p w14:paraId="3537F18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noWrap/>
            <w:vAlign w:val="center"/>
            <w:hideMark/>
          </w:tcPr>
          <w:p w14:paraId="3E39E5B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34205D0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B7519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14:paraId="61C0C31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CD机</w:t>
            </w:r>
          </w:p>
        </w:tc>
        <w:tc>
          <w:tcPr>
            <w:tcW w:w="0" w:type="auto"/>
            <w:tcBorders>
              <w:top w:val="nil"/>
              <w:left w:val="nil"/>
              <w:bottom w:val="single" w:sz="4" w:space="0" w:color="auto"/>
              <w:right w:val="single" w:sz="4" w:space="0" w:color="auto"/>
            </w:tcBorders>
            <w:shd w:val="clear" w:color="auto" w:fill="auto"/>
            <w:vAlign w:val="center"/>
            <w:hideMark/>
          </w:tcPr>
          <w:p w14:paraId="76DAA297"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CD/MP3/MP4/VCD/DVD/WAV 播放功能</w:t>
            </w:r>
            <w:r w:rsidRPr="00F77D2B">
              <w:rPr>
                <w:rFonts w:ascii="等线" w:eastAsia="等线" w:hAnsi="等线" w:cs="宋体" w:hint="eastAsia"/>
                <w:color w:val="000000"/>
                <w:kern w:val="0"/>
                <w:sz w:val="20"/>
                <w:szCs w:val="20"/>
              </w:rPr>
              <w:br/>
              <w:t>高亮度动态 VFD 显示，清晰醒目；</w:t>
            </w:r>
            <w:r w:rsidRPr="00F77D2B">
              <w:rPr>
                <w:rFonts w:ascii="等线" w:eastAsia="等线" w:hAnsi="等线" w:cs="宋体" w:hint="eastAsia"/>
                <w:color w:val="000000"/>
                <w:kern w:val="0"/>
                <w:sz w:val="20"/>
                <w:szCs w:val="20"/>
              </w:rPr>
              <w:br/>
              <w:t>具有曲目直选功能；</w:t>
            </w:r>
            <w:r w:rsidRPr="00F77D2B">
              <w:rPr>
                <w:rFonts w:ascii="等线" w:eastAsia="等线" w:hAnsi="等线" w:cs="宋体" w:hint="eastAsia"/>
                <w:color w:val="000000"/>
                <w:kern w:val="0"/>
                <w:sz w:val="20"/>
                <w:szCs w:val="20"/>
              </w:rPr>
              <w:br/>
              <w:t>具有通电后自动播放功能；</w:t>
            </w:r>
            <w:r w:rsidRPr="00F77D2B">
              <w:rPr>
                <w:rFonts w:ascii="等线" w:eastAsia="等线" w:hAnsi="等线" w:cs="宋体" w:hint="eastAsia"/>
                <w:color w:val="000000"/>
                <w:kern w:val="0"/>
                <w:sz w:val="20"/>
                <w:szCs w:val="20"/>
              </w:rPr>
              <w:br/>
              <w:t>性能规格：</w:t>
            </w:r>
            <w:r w:rsidRPr="00F77D2B">
              <w:rPr>
                <w:rFonts w:ascii="等线" w:eastAsia="等线" w:hAnsi="等线" w:cs="宋体" w:hint="eastAsia"/>
                <w:color w:val="000000"/>
                <w:kern w:val="0"/>
                <w:sz w:val="20"/>
                <w:szCs w:val="20"/>
              </w:rPr>
              <w:br/>
              <w:t>频率响应 20Hz-20kHz（±3dB）</w:t>
            </w:r>
            <w:r w:rsidRPr="00F77D2B">
              <w:rPr>
                <w:rFonts w:ascii="等线" w:eastAsia="等线" w:hAnsi="等线" w:cs="宋体" w:hint="eastAsia"/>
                <w:color w:val="000000"/>
                <w:kern w:val="0"/>
                <w:sz w:val="20"/>
                <w:szCs w:val="20"/>
              </w:rPr>
              <w:br/>
              <w:t>信噪比 90dB</w:t>
            </w:r>
            <w:r w:rsidRPr="00F77D2B">
              <w:rPr>
                <w:rFonts w:ascii="等线" w:eastAsia="等线" w:hAnsi="等线" w:cs="宋体" w:hint="eastAsia"/>
                <w:color w:val="000000"/>
                <w:kern w:val="0"/>
                <w:sz w:val="20"/>
                <w:szCs w:val="20"/>
              </w:rPr>
              <w:br/>
              <w:t>动态范围 90dB</w:t>
            </w:r>
            <w:r w:rsidRPr="00F77D2B">
              <w:rPr>
                <w:rFonts w:ascii="等线" w:eastAsia="等线" w:hAnsi="等线" w:cs="宋体" w:hint="eastAsia"/>
                <w:color w:val="000000"/>
                <w:kern w:val="0"/>
                <w:sz w:val="20"/>
                <w:szCs w:val="20"/>
              </w:rPr>
              <w:br/>
              <w:t>谐波失真 0.005%</w:t>
            </w:r>
            <w:r w:rsidRPr="00F77D2B">
              <w:rPr>
                <w:rFonts w:ascii="等线" w:eastAsia="等线" w:hAnsi="等线" w:cs="宋体" w:hint="eastAsia"/>
                <w:color w:val="000000"/>
                <w:kern w:val="0"/>
                <w:sz w:val="20"/>
                <w:szCs w:val="20"/>
              </w:rPr>
              <w:br/>
              <w:t>抖晃 可测极限之下</w:t>
            </w:r>
            <w:r w:rsidRPr="00F77D2B">
              <w:rPr>
                <w:rFonts w:ascii="等线" w:eastAsia="等线" w:hAnsi="等线" w:cs="宋体" w:hint="eastAsia"/>
                <w:color w:val="000000"/>
                <w:kern w:val="0"/>
                <w:sz w:val="20"/>
                <w:szCs w:val="20"/>
              </w:rPr>
              <w:br/>
              <w:t>输出电平 0dBV</w:t>
            </w:r>
            <w:r w:rsidRPr="00F77D2B">
              <w:rPr>
                <w:rFonts w:ascii="等线" w:eastAsia="等线" w:hAnsi="等线" w:cs="宋体" w:hint="eastAsia"/>
                <w:color w:val="000000"/>
                <w:kern w:val="0"/>
                <w:sz w:val="20"/>
                <w:szCs w:val="20"/>
              </w:rPr>
              <w:br/>
              <w:t>保护 AC 保险丝</w:t>
            </w:r>
            <w:r w:rsidRPr="00F77D2B">
              <w:rPr>
                <w:rFonts w:ascii="等线" w:eastAsia="等线" w:hAnsi="等线" w:cs="宋体" w:hint="eastAsia"/>
                <w:color w:val="000000"/>
                <w:kern w:val="0"/>
                <w:sz w:val="20"/>
                <w:szCs w:val="20"/>
              </w:rPr>
              <w:br/>
              <w:t>电源 AC220V/50Hz</w:t>
            </w:r>
          </w:p>
        </w:tc>
        <w:tc>
          <w:tcPr>
            <w:tcW w:w="0" w:type="auto"/>
            <w:tcBorders>
              <w:top w:val="nil"/>
              <w:left w:val="nil"/>
              <w:bottom w:val="single" w:sz="4" w:space="0" w:color="auto"/>
              <w:right w:val="single" w:sz="4" w:space="0" w:color="auto"/>
            </w:tcBorders>
            <w:shd w:val="clear" w:color="auto" w:fill="auto"/>
            <w:noWrap/>
            <w:vAlign w:val="center"/>
            <w:hideMark/>
          </w:tcPr>
          <w:p w14:paraId="57A5DD2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1122770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71ADAE0"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9D580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14:paraId="27466B1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调谐器</w:t>
            </w:r>
          </w:p>
        </w:tc>
        <w:tc>
          <w:tcPr>
            <w:tcW w:w="0" w:type="auto"/>
            <w:tcBorders>
              <w:top w:val="nil"/>
              <w:left w:val="nil"/>
              <w:bottom w:val="single" w:sz="4" w:space="0" w:color="auto"/>
              <w:right w:val="single" w:sz="4" w:space="0" w:color="auto"/>
            </w:tcBorders>
            <w:shd w:val="clear" w:color="auto" w:fill="auto"/>
            <w:vAlign w:val="center"/>
            <w:hideMark/>
          </w:tcPr>
          <w:p w14:paraId="6276EC16"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微电脑控制，数字调谐系统。</w:t>
            </w:r>
            <w:r w:rsidRPr="00F77D2B">
              <w:rPr>
                <w:rFonts w:ascii="等线" w:eastAsia="等线" w:hAnsi="等线" w:cs="宋体" w:hint="eastAsia"/>
                <w:color w:val="000000"/>
                <w:kern w:val="0"/>
                <w:sz w:val="20"/>
                <w:szCs w:val="20"/>
              </w:rPr>
              <w:br/>
              <w:t>收音头以模块形式设计，可与主机分离，放置在接收信号更好的位置。</w:t>
            </w:r>
            <w:r w:rsidRPr="00F77D2B">
              <w:rPr>
                <w:rFonts w:ascii="等线" w:eastAsia="等线" w:hAnsi="等线" w:cs="宋体" w:hint="eastAsia"/>
                <w:color w:val="000000"/>
                <w:kern w:val="0"/>
                <w:sz w:val="20"/>
                <w:szCs w:val="20"/>
              </w:rPr>
              <w:br/>
              <w:t>全轻触按键控制，VFD显示。</w:t>
            </w:r>
            <w:r w:rsidRPr="00F77D2B">
              <w:rPr>
                <w:rFonts w:ascii="等线" w:eastAsia="等线" w:hAnsi="等线" w:cs="宋体" w:hint="eastAsia"/>
                <w:color w:val="000000"/>
                <w:kern w:val="0"/>
                <w:sz w:val="20"/>
                <w:szCs w:val="20"/>
              </w:rPr>
              <w:br/>
              <w:t>AM/FM各40个电台存储功能。</w:t>
            </w:r>
            <w:r w:rsidRPr="00F77D2B">
              <w:rPr>
                <w:rFonts w:ascii="等线" w:eastAsia="等线" w:hAnsi="等线" w:cs="宋体" w:hint="eastAsia"/>
                <w:color w:val="000000"/>
                <w:kern w:val="0"/>
                <w:sz w:val="20"/>
                <w:szCs w:val="20"/>
              </w:rPr>
              <w:br/>
              <w:t>具有自动搜索电台并自动存储功能。</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具有音频信号电平指示。</w:t>
            </w:r>
            <w:r w:rsidRPr="00F77D2B">
              <w:rPr>
                <w:rFonts w:ascii="等线" w:eastAsia="等线" w:hAnsi="等线" w:cs="宋体" w:hint="eastAsia"/>
                <w:color w:val="000000"/>
                <w:kern w:val="0"/>
                <w:sz w:val="20"/>
                <w:szCs w:val="20"/>
              </w:rPr>
              <w:br/>
              <w:t>具有断电记忆功能。</w:t>
            </w:r>
          </w:p>
        </w:tc>
        <w:tc>
          <w:tcPr>
            <w:tcW w:w="0" w:type="auto"/>
            <w:tcBorders>
              <w:top w:val="nil"/>
              <w:left w:val="nil"/>
              <w:bottom w:val="single" w:sz="4" w:space="0" w:color="auto"/>
              <w:right w:val="single" w:sz="4" w:space="0" w:color="auto"/>
            </w:tcBorders>
            <w:shd w:val="clear" w:color="auto" w:fill="auto"/>
            <w:noWrap/>
            <w:vAlign w:val="center"/>
            <w:hideMark/>
          </w:tcPr>
          <w:p w14:paraId="08FA8DD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noWrap/>
            <w:vAlign w:val="center"/>
            <w:hideMark/>
          </w:tcPr>
          <w:p w14:paraId="0F1F94B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66926E6"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4B729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11</w:t>
            </w:r>
          </w:p>
        </w:tc>
        <w:tc>
          <w:tcPr>
            <w:tcW w:w="0" w:type="auto"/>
            <w:tcBorders>
              <w:top w:val="nil"/>
              <w:left w:val="nil"/>
              <w:bottom w:val="single" w:sz="4" w:space="0" w:color="auto"/>
              <w:right w:val="single" w:sz="4" w:space="0" w:color="auto"/>
            </w:tcBorders>
            <w:shd w:val="clear" w:color="auto" w:fill="auto"/>
            <w:noWrap/>
            <w:vAlign w:val="center"/>
            <w:hideMark/>
          </w:tcPr>
          <w:p w14:paraId="6577823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16路电源时序器</w:t>
            </w:r>
          </w:p>
        </w:tc>
        <w:tc>
          <w:tcPr>
            <w:tcW w:w="0" w:type="auto"/>
            <w:tcBorders>
              <w:top w:val="nil"/>
              <w:left w:val="nil"/>
              <w:bottom w:val="single" w:sz="4" w:space="0" w:color="auto"/>
              <w:right w:val="single" w:sz="4" w:space="0" w:color="auto"/>
            </w:tcBorders>
            <w:shd w:val="clear" w:color="auto" w:fill="auto"/>
            <w:vAlign w:val="center"/>
            <w:hideMark/>
          </w:tcPr>
          <w:p w14:paraId="1A31024E"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按顺序开启或关闭 16 路受控设备的电源。</w:t>
            </w:r>
            <w:r w:rsidRPr="00F77D2B">
              <w:rPr>
                <w:rFonts w:ascii="等线" w:eastAsia="等线" w:hAnsi="等线" w:cs="宋体" w:hint="eastAsia"/>
                <w:color w:val="000000"/>
                <w:kern w:val="0"/>
                <w:sz w:val="20"/>
                <w:szCs w:val="20"/>
              </w:rPr>
              <w:br/>
              <w:t>可以通过定时器自动控制或人工控制。</w:t>
            </w:r>
            <w:r w:rsidRPr="00F77D2B">
              <w:rPr>
                <w:rFonts w:ascii="等线" w:eastAsia="等线" w:hAnsi="等线" w:cs="宋体" w:hint="eastAsia"/>
                <w:color w:val="000000"/>
                <w:kern w:val="0"/>
                <w:sz w:val="20"/>
                <w:szCs w:val="20"/>
              </w:rPr>
              <w:br/>
              <w:t>插座总容量达 3.5kVA。</w:t>
            </w:r>
            <w:r w:rsidRPr="00F77D2B">
              <w:rPr>
                <w:rFonts w:ascii="等线" w:eastAsia="等线" w:hAnsi="等线" w:cs="宋体" w:hint="eastAsia"/>
                <w:color w:val="000000"/>
                <w:kern w:val="0"/>
                <w:sz w:val="20"/>
                <w:szCs w:val="20"/>
              </w:rPr>
              <w:br/>
              <w:t>性能规格：</w:t>
            </w:r>
            <w:r w:rsidRPr="00F77D2B">
              <w:rPr>
                <w:rFonts w:ascii="等线" w:eastAsia="等线" w:hAnsi="等线" w:cs="宋体" w:hint="eastAsia"/>
                <w:color w:val="000000"/>
                <w:kern w:val="0"/>
                <w:sz w:val="20"/>
                <w:szCs w:val="20"/>
              </w:rPr>
              <w:br/>
              <w:t>电源插座输出总容量3.5kVA,16通道；220V，10A/每通道</w:t>
            </w:r>
            <w:r w:rsidRPr="00F77D2B">
              <w:rPr>
                <w:rFonts w:ascii="等线" w:eastAsia="等线" w:hAnsi="等线" w:cs="宋体" w:hint="eastAsia"/>
                <w:color w:val="000000"/>
                <w:kern w:val="0"/>
                <w:sz w:val="20"/>
                <w:szCs w:val="20"/>
              </w:rPr>
              <w:br/>
              <w:t>定时器控制信号 0V（短路信号）</w:t>
            </w:r>
            <w:r w:rsidRPr="00F77D2B">
              <w:rPr>
                <w:rFonts w:ascii="等线" w:eastAsia="等线" w:hAnsi="等线" w:cs="宋体" w:hint="eastAsia"/>
                <w:color w:val="000000"/>
                <w:kern w:val="0"/>
                <w:sz w:val="20"/>
                <w:szCs w:val="20"/>
              </w:rPr>
              <w:br/>
              <w:t>动作间隔时间 0.4s-0.5s</w:t>
            </w:r>
            <w:r w:rsidRPr="00F77D2B">
              <w:rPr>
                <w:rFonts w:ascii="等线" w:eastAsia="等线" w:hAnsi="等线" w:cs="宋体" w:hint="eastAsia"/>
                <w:color w:val="000000"/>
                <w:kern w:val="0"/>
                <w:sz w:val="20"/>
                <w:szCs w:val="20"/>
              </w:rPr>
              <w:br/>
              <w:t>电源 AC220V/50Hz/16A</w:t>
            </w:r>
          </w:p>
        </w:tc>
        <w:tc>
          <w:tcPr>
            <w:tcW w:w="0" w:type="auto"/>
            <w:tcBorders>
              <w:top w:val="nil"/>
              <w:left w:val="nil"/>
              <w:bottom w:val="single" w:sz="4" w:space="0" w:color="auto"/>
              <w:right w:val="single" w:sz="4" w:space="0" w:color="auto"/>
            </w:tcBorders>
            <w:shd w:val="clear" w:color="auto" w:fill="auto"/>
            <w:noWrap/>
            <w:vAlign w:val="center"/>
            <w:hideMark/>
          </w:tcPr>
          <w:p w14:paraId="4DE82F2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5F65FAB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AF5C6A" w:rsidRPr="00F77D2B" w14:paraId="3F799BEF" w14:textId="77777777" w:rsidTr="00AF5C6A">
        <w:trPr>
          <w:trHeight w:val="360"/>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5A73531F" w14:textId="6C63AFDF" w:rsidR="00AF5C6A" w:rsidRPr="00F77D2B" w:rsidRDefault="00AF5C6A" w:rsidP="00AF5C6A">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综合楼</w:t>
            </w:r>
          </w:p>
        </w:tc>
      </w:tr>
      <w:tr w:rsidR="00634909" w:rsidRPr="00F77D2B" w14:paraId="3954A9E3"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5FF25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76E00D1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壁挂音箱</w:t>
            </w:r>
          </w:p>
        </w:tc>
        <w:tc>
          <w:tcPr>
            <w:tcW w:w="0" w:type="auto"/>
            <w:tcBorders>
              <w:top w:val="nil"/>
              <w:left w:val="nil"/>
              <w:bottom w:val="single" w:sz="4" w:space="0" w:color="auto"/>
              <w:right w:val="single" w:sz="4" w:space="0" w:color="auto"/>
            </w:tcBorders>
            <w:shd w:val="clear" w:color="auto" w:fill="auto"/>
            <w:vAlign w:val="center"/>
            <w:hideMark/>
          </w:tcPr>
          <w:p w14:paraId="6201381F"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优质纤维板制造，箱振小，声音清晰、明亮;</w:t>
            </w:r>
            <w:r w:rsidRPr="00F77D2B">
              <w:rPr>
                <w:rFonts w:ascii="等线" w:eastAsia="等线" w:hAnsi="等线" w:cs="宋体" w:hint="eastAsia"/>
                <w:color w:val="000000"/>
                <w:kern w:val="0"/>
                <w:sz w:val="20"/>
                <w:szCs w:val="20"/>
              </w:rPr>
              <w:br/>
              <w:t>重4.8/6.3kg，配有壁挂孔片，安装便捷；</w:t>
            </w:r>
            <w:r w:rsidRPr="00F77D2B">
              <w:rPr>
                <w:rFonts w:ascii="等线" w:eastAsia="等线" w:hAnsi="等线" w:cs="宋体" w:hint="eastAsia"/>
                <w:color w:val="000000"/>
                <w:kern w:val="0"/>
                <w:sz w:val="20"/>
                <w:szCs w:val="20"/>
              </w:rPr>
              <w:br/>
              <w:t>工作电压70/100V，功率4-30W（多个配接端子），适应不同场合；</w:t>
            </w:r>
            <w:r w:rsidRPr="00F77D2B">
              <w:rPr>
                <w:rFonts w:ascii="等线" w:eastAsia="等线" w:hAnsi="等线" w:cs="宋体" w:hint="eastAsia"/>
                <w:color w:val="000000"/>
                <w:kern w:val="0"/>
                <w:sz w:val="20"/>
                <w:szCs w:val="20"/>
              </w:rPr>
              <w:br/>
              <w:t>灵敏度高（93±2dB），最大声压级达103/106±2dB，有效频率范围宽达170Hz-12kHz。</w:t>
            </w:r>
          </w:p>
        </w:tc>
        <w:tc>
          <w:tcPr>
            <w:tcW w:w="0" w:type="auto"/>
            <w:tcBorders>
              <w:top w:val="nil"/>
              <w:left w:val="nil"/>
              <w:bottom w:val="single" w:sz="4" w:space="0" w:color="auto"/>
              <w:right w:val="single" w:sz="4" w:space="0" w:color="auto"/>
            </w:tcBorders>
            <w:shd w:val="clear" w:color="auto" w:fill="auto"/>
            <w:noWrap/>
            <w:vAlign w:val="center"/>
            <w:hideMark/>
          </w:tcPr>
          <w:p w14:paraId="2F3BBC7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noWrap/>
            <w:vAlign w:val="center"/>
            <w:hideMark/>
          </w:tcPr>
          <w:p w14:paraId="21B94AE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23D55C66"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062BA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07C481E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吸顶音响</w:t>
            </w:r>
          </w:p>
        </w:tc>
        <w:tc>
          <w:tcPr>
            <w:tcW w:w="0" w:type="auto"/>
            <w:tcBorders>
              <w:top w:val="nil"/>
              <w:left w:val="nil"/>
              <w:bottom w:val="single" w:sz="4" w:space="0" w:color="auto"/>
              <w:right w:val="single" w:sz="4" w:space="0" w:color="auto"/>
            </w:tcBorders>
            <w:shd w:val="clear" w:color="auto" w:fill="auto"/>
            <w:vAlign w:val="center"/>
            <w:hideMark/>
          </w:tcPr>
          <w:p w14:paraId="49F889B4"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工作电压70/100V，额定功率5W（多个配接端子）适应不同场合；</w:t>
            </w:r>
            <w:r w:rsidRPr="00F77D2B">
              <w:rPr>
                <w:rFonts w:ascii="等线" w:eastAsia="等线" w:hAnsi="等线" w:cs="宋体" w:hint="eastAsia"/>
                <w:color w:val="000000"/>
                <w:kern w:val="0"/>
                <w:sz w:val="20"/>
                <w:szCs w:val="20"/>
              </w:rPr>
              <w:br/>
              <w:t>最大声压级100±2dB，有效频率范围130Hz-18kHz;</w:t>
            </w:r>
            <w:r w:rsidRPr="00F77D2B">
              <w:rPr>
                <w:rFonts w:ascii="等线" w:eastAsia="等线" w:hAnsi="等线" w:cs="宋体" w:hint="eastAsia"/>
                <w:color w:val="000000"/>
                <w:kern w:val="0"/>
                <w:sz w:val="20"/>
                <w:szCs w:val="20"/>
              </w:rPr>
              <w:br/>
              <w:t>重1.0kg，强力活动夹设计，安装方便；</w:t>
            </w:r>
            <w:r w:rsidRPr="00F77D2B">
              <w:rPr>
                <w:rFonts w:ascii="等线" w:eastAsia="等线" w:hAnsi="等线" w:cs="宋体" w:hint="eastAsia"/>
                <w:color w:val="000000"/>
                <w:kern w:val="0"/>
                <w:sz w:val="20"/>
                <w:szCs w:val="20"/>
              </w:rPr>
              <w:br/>
              <w:t>优质工程塑料注塑成型，经久耐用，不变形，不褪色；</w:t>
            </w:r>
            <w:r w:rsidRPr="00F77D2B">
              <w:rPr>
                <w:rFonts w:ascii="等线" w:eastAsia="等线" w:hAnsi="等线" w:cs="宋体" w:hint="eastAsia"/>
                <w:color w:val="000000"/>
                <w:kern w:val="0"/>
                <w:sz w:val="20"/>
                <w:szCs w:val="20"/>
              </w:rPr>
              <w:br/>
              <w:t>扬声器悬边阻尼处理，寿命长，灵敏度高（93±2dB），声音清晰、明亮。</w:t>
            </w:r>
          </w:p>
        </w:tc>
        <w:tc>
          <w:tcPr>
            <w:tcW w:w="0" w:type="auto"/>
            <w:tcBorders>
              <w:top w:val="nil"/>
              <w:left w:val="nil"/>
              <w:bottom w:val="single" w:sz="4" w:space="0" w:color="auto"/>
              <w:right w:val="single" w:sz="4" w:space="0" w:color="auto"/>
            </w:tcBorders>
            <w:shd w:val="clear" w:color="auto" w:fill="auto"/>
            <w:noWrap/>
            <w:vAlign w:val="center"/>
            <w:hideMark/>
          </w:tcPr>
          <w:p w14:paraId="2CFFD85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noWrap/>
            <w:vAlign w:val="center"/>
            <w:hideMark/>
          </w:tcPr>
          <w:p w14:paraId="6E1B2B0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101</w:t>
            </w:r>
          </w:p>
        </w:tc>
      </w:tr>
      <w:tr w:rsidR="00634909" w:rsidRPr="00F77D2B" w14:paraId="4845158A" w14:textId="77777777" w:rsidTr="00EA0930">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467FF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6AA8B29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室外防雨音柱</w:t>
            </w:r>
          </w:p>
        </w:tc>
        <w:tc>
          <w:tcPr>
            <w:tcW w:w="0" w:type="auto"/>
            <w:tcBorders>
              <w:top w:val="nil"/>
              <w:left w:val="nil"/>
              <w:bottom w:val="single" w:sz="4" w:space="0" w:color="auto"/>
              <w:right w:val="single" w:sz="4" w:space="0" w:color="auto"/>
            </w:tcBorders>
            <w:shd w:val="clear" w:color="auto" w:fill="auto"/>
            <w:vAlign w:val="center"/>
            <w:hideMark/>
          </w:tcPr>
          <w:p w14:paraId="609D95B8"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全天候设计，选用防水单元，室内外均宜，寿命长，</w:t>
            </w:r>
            <w:r w:rsidRPr="00F77D2B">
              <w:rPr>
                <w:rFonts w:ascii="等线" w:eastAsia="等线" w:hAnsi="等线" w:cs="宋体" w:hint="eastAsia"/>
                <w:color w:val="000000"/>
                <w:kern w:val="0"/>
                <w:sz w:val="20"/>
                <w:szCs w:val="20"/>
              </w:rPr>
              <w:br/>
              <w:t>灵敏度高（91±2dB），声音清晰、明亮;</w:t>
            </w:r>
            <w:r w:rsidRPr="00F77D2B">
              <w:rPr>
                <w:rFonts w:ascii="等线" w:eastAsia="等线" w:hAnsi="等线" w:cs="宋体" w:hint="eastAsia"/>
                <w:color w:val="000000"/>
                <w:kern w:val="0"/>
                <w:sz w:val="20"/>
                <w:szCs w:val="20"/>
              </w:rPr>
              <w:br/>
              <w:t>重4.4kg，配有安装支架，安装便捷;</w:t>
            </w:r>
            <w:r w:rsidRPr="00F77D2B">
              <w:rPr>
                <w:rFonts w:ascii="等线" w:eastAsia="等线" w:hAnsi="等线" w:cs="宋体" w:hint="eastAsia"/>
                <w:color w:val="000000"/>
                <w:kern w:val="0"/>
                <w:sz w:val="20"/>
                <w:szCs w:val="20"/>
              </w:rPr>
              <w:br/>
              <w:t>工作电压70/100V，功率30W，多个配接端子，适应不同场合;</w:t>
            </w:r>
            <w:r w:rsidRPr="00F77D2B">
              <w:rPr>
                <w:rFonts w:ascii="等线" w:eastAsia="等线" w:hAnsi="等线" w:cs="宋体" w:hint="eastAsia"/>
                <w:color w:val="000000"/>
                <w:kern w:val="0"/>
                <w:sz w:val="20"/>
                <w:szCs w:val="20"/>
              </w:rPr>
              <w:br/>
              <w:t>最大声压级达106±2dB，</w:t>
            </w:r>
            <w:r w:rsidRPr="00F77D2B">
              <w:rPr>
                <w:rFonts w:ascii="等线" w:eastAsia="等线" w:hAnsi="等线" w:cs="宋体" w:hint="eastAsia"/>
                <w:color w:val="000000"/>
                <w:kern w:val="0"/>
                <w:sz w:val="20"/>
                <w:szCs w:val="20"/>
              </w:rPr>
              <w:br/>
              <w:t>有效频率范围宽达140Hz~14kHz.</w:t>
            </w:r>
            <w:r w:rsidRPr="00F77D2B">
              <w:rPr>
                <w:rFonts w:ascii="等线" w:eastAsia="等线" w:hAnsi="等线" w:cs="宋体" w:hint="eastAsia"/>
                <w:color w:val="000000"/>
                <w:kern w:val="0"/>
                <w:sz w:val="20"/>
                <w:szCs w:val="20"/>
              </w:rPr>
              <w:br/>
              <w:t>尺寸（LxWxH）310*150*125mm</w:t>
            </w:r>
          </w:p>
        </w:tc>
        <w:tc>
          <w:tcPr>
            <w:tcW w:w="0" w:type="auto"/>
            <w:tcBorders>
              <w:top w:val="nil"/>
              <w:left w:val="nil"/>
              <w:bottom w:val="single" w:sz="4" w:space="0" w:color="auto"/>
              <w:right w:val="single" w:sz="4" w:space="0" w:color="auto"/>
            </w:tcBorders>
            <w:shd w:val="clear" w:color="auto" w:fill="auto"/>
            <w:noWrap/>
            <w:vAlign w:val="center"/>
            <w:hideMark/>
          </w:tcPr>
          <w:p w14:paraId="5BC668A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noWrap/>
            <w:vAlign w:val="center"/>
            <w:hideMark/>
          </w:tcPr>
          <w:p w14:paraId="65A8ADD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444DBA0E"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8335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5584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IP功放（120W）</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6CC73"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基于TCP/IP协议，网络广播数字功放，可跨网段工作。</w:t>
            </w:r>
            <w:r w:rsidRPr="00F77D2B">
              <w:rPr>
                <w:rFonts w:ascii="等线" w:eastAsia="等线" w:hAnsi="等线" w:cs="宋体" w:hint="eastAsia"/>
                <w:color w:val="000000"/>
                <w:kern w:val="0"/>
                <w:sz w:val="20"/>
                <w:szCs w:val="20"/>
              </w:rPr>
              <w:br/>
              <w:t>支持SIP2.0（RFC3261）以及相关的RFC，融合集团通信功能。</w:t>
            </w:r>
            <w:r w:rsidRPr="00F77D2B">
              <w:rPr>
                <w:rFonts w:ascii="等线" w:eastAsia="等线" w:hAnsi="等线" w:cs="宋体" w:hint="eastAsia"/>
                <w:color w:val="000000"/>
                <w:kern w:val="0"/>
                <w:sz w:val="20"/>
                <w:szCs w:val="20"/>
              </w:rPr>
              <w:br/>
              <w:t>宽带ADC/DAC16KHz采样；窄带编码：G.711a/u；宽带编码：G.722。</w:t>
            </w:r>
            <w:r w:rsidRPr="00F77D2B">
              <w:rPr>
                <w:rFonts w:ascii="等线" w:eastAsia="等线" w:hAnsi="等线" w:cs="宋体" w:hint="eastAsia"/>
                <w:color w:val="000000"/>
                <w:kern w:val="0"/>
                <w:sz w:val="20"/>
                <w:szCs w:val="20"/>
              </w:rPr>
              <w:br/>
              <w:t>高级保护电路，具有输出短路保护，过载保护，过热保护等多种保护和警告功能。</w:t>
            </w:r>
            <w:r w:rsidRPr="00F77D2B">
              <w:rPr>
                <w:rFonts w:ascii="等线" w:eastAsia="等线" w:hAnsi="等线" w:cs="宋体" w:hint="eastAsia"/>
                <w:color w:val="000000"/>
                <w:kern w:val="0"/>
                <w:sz w:val="20"/>
                <w:szCs w:val="20"/>
              </w:rPr>
              <w:br/>
              <w:t>内置高效率数字功放，70V/100V定压输出，效率高达90%以上。</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具有背景广播、业务广播、紧急广播等功能。</w:t>
            </w:r>
            <w:r w:rsidRPr="00F77D2B">
              <w:rPr>
                <w:rFonts w:ascii="等线" w:eastAsia="等线" w:hAnsi="等线" w:cs="宋体" w:hint="eastAsia"/>
                <w:color w:val="000000"/>
                <w:kern w:val="0"/>
                <w:sz w:val="20"/>
                <w:szCs w:val="20"/>
              </w:rPr>
              <w:br/>
              <w:t>可脱离网络和主机单独运行。</w:t>
            </w:r>
            <w:r w:rsidRPr="00F77D2B">
              <w:rPr>
                <w:rFonts w:ascii="等线" w:eastAsia="等线" w:hAnsi="等线" w:cs="宋体" w:hint="eastAsia"/>
                <w:color w:val="000000"/>
                <w:kern w:val="0"/>
                <w:sz w:val="20"/>
                <w:szCs w:val="20"/>
              </w:rPr>
              <w:br/>
              <w:t>支持网页模式配置参数。</w:t>
            </w:r>
            <w:r w:rsidRPr="00F77D2B">
              <w:rPr>
                <w:rFonts w:ascii="等线" w:eastAsia="等线" w:hAnsi="等线" w:cs="宋体" w:hint="eastAsia"/>
                <w:color w:val="000000"/>
                <w:kern w:val="0"/>
                <w:sz w:val="20"/>
                <w:szCs w:val="20"/>
              </w:rPr>
              <w:br/>
              <w:t>内置大容量存储器，内置节目源，具有定时功能。</w:t>
            </w:r>
            <w:r w:rsidRPr="00F77D2B">
              <w:rPr>
                <w:rFonts w:ascii="等线" w:eastAsia="等线" w:hAnsi="等线" w:cs="宋体" w:hint="eastAsia"/>
                <w:color w:val="000000"/>
                <w:kern w:val="0"/>
                <w:sz w:val="20"/>
                <w:szCs w:val="20"/>
              </w:rPr>
              <w:br/>
              <w:t>支持音频格式：MP3，WAV，FLAC，APE等。</w:t>
            </w:r>
            <w:r w:rsidRPr="00F77D2B">
              <w:rPr>
                <w:rFonts w:ascii="等线" w:eastAsia="等线" w:hAnsi="等线" w:cs="宋体" w:hint="eastAsia"/>
                <w:color w:val="000000"/>
                <w:kern w:val="0"/>
                <w:sz w:val="20"/>
                <w:szCs w:val="20"/>
              </w:rPr>
              <w:br/>
              <w:t>额定功率：120W</w:t>
            </w:r>
            <w:r w:rsidRPr="00F77D2B">
              <w:rPr>
                <w:rFonts w:ascii="等线" w:eastAsia="等线" w:hAnsi="等线" w:cs="宋体" w:hint="eastAsia"/>
                <w:color w:val="000000"/>
                <w:kern w:val="0"/>
                <w:sz w:val="20"/>
                <w:szCs w:val="20"/>
              </w:rPr>
              <w:br/>
              <w:t>可通过网络广播管理软件控制、播放。</w:t>
            </w:r>
            <w:r w:rsidRPr="00F77D2B">
              <w:rPr>
                <w:rFonts w:ascii="等线" w:eastAsia="等线" w:hAnsi="等线" w:cs="宋体" w:hint="eastAsia"/>
                <w:color w:val="000000"/>
                <w:kern w:val="0"/>
                <w:sz w:val="20"/>
                <w:szCs w:val="20"/>
              </w:rPr>
              <w:br/>
              <w:t>具有日志功能，能够自动保存到本地和服务器中。</w:t>
            </w:r>
            <w:r w:rsidRPr="00F77D2B">
              <w:rPr>
                <w:rFonts w:ascii="等线" w:eastAsia="等线" w:hAnsi="等线" w:cs="宋体" w:hint="eastAsia"/>
                <w:color w:val="000000"/>
                <w:kern w:val="0"/>
                <w:sz w:val="20"/>
                <w:szCs w:val="20"/>
              </w:rPr>
              <w:br/>
              <w:t>1路AUX立体声输入、2路单声道输出，方便扩展本地其它音源广播，与本地功率扩展。</w:t>
            </w:r>
            <w:r w:rsidRPr="00F77D2B">
              <w:rPr>
                <w:rFonts w:ascii="等线" w:eastAsia="等线" w:hAnsi="等线" w:cs="宋体" w:hint="eastAsia"/>
                <w:color w:val="000000"/>
                <w:kern w:val="0"/>
                <w:sz w:val="20"/>
                <w:szCs w:val="20"/>
              </w:rPr>
              <w:br/>
              <w:t>具有高低音音效调节及低音增强。</w:t>
            </w:r>
            <w:r w:rsidRPr="00F77D2B">
              <w:rPr>
                <w:rFonts w:ascii="等线" w:eastAsia="等线" w:hAnsi="等线" w:cs="宋体" w:hint="eastAsia"/>
                <w:color w:val="000000"/>
                <w:kern w:val="0"/>
                <w:sz w:val="20"/>
                <w:szCs w:val="20"/>
              </w:rPr>
              <w:br/>
              <w:t>EMCOUT24V与短路触点两种强播输出接口，可连接扬声器音控器使用。</w:t>
            </w:r>
            <w:r w:rsidRPr="00F77D2B">
              <w:rPr>
                <w:rFonts w:ascii="等线" w:eastAsia="等线" w:hAnsi="等线" w:cs="宋体" w:hint="eastAsia"/>
                <w:color w:val="000000"/>
                <w:kern w:val="0"/>
                <w:sz w:val="20"/>
                <w:szCs w:val="20"/>
              </w:rPr>
              <w:br/>
              <w:t>清晰显示信号，5个状态指示灯工作状态一目了然。</w:t>
            </w:r>
            <w:r w:rsidRPr="00F77D2B">
              <w:rPr>
                <w:rFonts w:ascii="等线" w:eastAsia="等线" w:hAnsi="等线" w:cs="宋体" w:hint="eastAsia"/>
                <w:color w:val="000000"/>
                <w:kern w:val="0"/>
                <w:sz w:val="20"/>
                <w:szCs w:val="20"/>
              </w:rPr>
              <w:br/>
              <w:t>1U机身设计，阳极氧化铝合金面板，美观耐用。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ED09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5F96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17</w:t>
            </w:r>
          </w:p>
        </w:tc>
      </w:tr>
      <w:tr w:rsidR="00AF5C6A" w:rsidRPr="00F77D2B" w14:paraId="105AA52E" w14:textId="77777777" w:rsidTr="00EA0930">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C054F" w14:textId="7E34D27C" w:rsidR="00AF5C6A" w:rsidRPr="00F77D2B" w:rsidRDefault="00AF5C6A" w:rsidP="00AF5C6A">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lastRenderedPageBreak/>
              <w:t>住院楼</w:t>
            </w:r>
          </w:p>
        </w:tc>
      </w:tr>
      <w:tr w:rsidR="00634909" w:rsidRPr="00F77D2B" w14:paraId="3C4082EB" w14:textId="77777777" w:rsidTr="00EA0930">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F8B2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380984B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吸顶音响</w:t>
            </w:r>
          </w:p>
        </w:tc>
        <w:tc>
          <w:tcPr>
            <w:tcW w:w="0" w:type="auto"/>
            <w:tcBorders>
              <w:top w:val="nil"/>
              <w:left w:val="nil"/>
              <w:bottom w:val="single" w:sz="4" w:space="0" w:color="auto"/>
              <w:right w:val="single" w:sz="4" w:space="0" w:color="auto"/>
            </w:tcBorders>
            <w:shd w:val="clear" w:color="auto" w:fill="auto"/>
            <w:vAlign w:val="center"/>
            <w:hideMark/>
          </w:tcPr>
          <w:p w14:paraId="24289A47"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工作电压70/100V，额定功率5W（多个配接端子）适应不同场合；</w:t>
            </w:r>
            <w:r w:rsidRPr="00F77D2B">
              <w:rPr>
                <w:rFonts w:ascii="等线" w:eastAsia="等线" w:hAnsi="等线" w:cs="宋体" w:hint="eastAsia"/>
                <w:color w:val="000000"/>
                <w:kern w:val="0"/>
                <w:sz w:val="20"/>
                <w:szCs w:val="20"/>
              </w:rPr>
              <w:br/>
              <w:t>最大声压级100±2dB，有效频率范围130Hz-18kHz;</w:t>
            </w:r>
            <w:r w:rsidRPr="00F77D2B">
              <w:rPr>
                <w:rFonts w:ascii="等线" w:eastAsia="等线" w:hAnsi="等线" w:cs="宋体" w:hint="eastAsia"/>
                <w:color w:val="000000"/>
                <w:kern w:val="0"/>
                <w:sz w:val="20"/>
                <w:szCs w:val="20"/>
              </w:rPr>
              <w:br/>
              <w:t>重1.0kg，强力活动夹设计，安装方便；</w:t>
            </w:r>
            <w:r w:rsidRPr="00F77D2B">
              <w:rPr>
                <w:rFonts w:ascii="等线" w:eastAsia="等线" w:hAnsi="等线" w:cs="宋体" w:hint="eastAsia"/>
                <w:color w:val="000000"/>
                <w:kern w:val="0"/>
                <w:sz w:val="20"/>
                <w:szCs w:val="20"/>
              </w:rPr>
              <w:br/>
              <w:t>优质工程塑料注塑成型，经久耐用，不变形，不褪色；</w:t>
            </w:r>
            <w:r w:rsidRPr="00F77D2B">
              <w:rPr>
                <w:rFonts w:ascii="等线" w:eastAsia="等线" w:hAnsi="等线" w:cs="宋体" w:hint="eastAsia"/>
                <w:color w:val="000000"/>
                <w:kern w:val="0"/>
                <w:sz w:val="20"/>
                <w:szCs w:val="20"/>
              </w:rPr>
              <w:br/>
              <w:t>扬声器悬边阻尼处理，寿命长，灵敏度高（93±2dB），声音清晰、明亮。</w:t>
            </w:r>
          </w:p>
        </w:tc>
        <w:tc>
          <w:tcPr>
            <w:tcW w:w="0" w:type="auto"/>
            <w:tcBorders>
              <w:top w:val="nil"/>
              <w:left w:val="nil"/>
              <w:bottom w:val="single" w:sz="4" w:space="0" w:color="auto"/>
              <w:right w:val="single" w:sz="4" w:space="0" w:color="auto"/>
            </w:tcBorders>
            <w:shd w:val="clear" w:color="auto" w:fill="auto"/>
            <w:noWrap/>
            <w:vAlign w:val="center"/>
            <w:hideMark/>
          </w:tcPr>
          <w:p w14:paraId="2D454B4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noWrap/>
            <w:vAlign w:val="center"/>
            <w:hideMark/>
          </w:tcPr>
          <w:p w14:paraId="5665E0F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122</w:t>
            </w:r>
          </w:p>
        </w:tc>
      </w:tr>
      <w:tr w:rsidR="00634909" w:rsidRPr="00F77D2B" w14:paraId="260951BE"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B509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01EF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IP功放（120W）</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807240"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基于TCP/IP协议，网络广播数字功放，可跨网段工作。</w:t>
            </w:r>
            <w:r w:rsidRPr="00F77D2B">
              <w:rPr>
                <w:rFonts w:ascii="等线" w:eastAsia="等线" w:hAnsi="等线" w:cs="宋体" w:hint="eastAsia"/>
                <w:color w:val="000000"/>
                <w:kern w:val="0"/>
                <w:sz w:val="20"/>
                <w:szCs w:val="20"/>
              </w:rPr>
              <w:br/>
              <w:t>支持SIP2.0（RFC3261）以及相关的RFC，融合集团通信功能。</w:t>
            </w:r>
            <w:r w:rsidRPr="00F77D2B">
              <w:rPr>
                <w:rFonts w:ascii="等线" w:eastAsia="等线" w:hAnsi="等线" w:cs="宋体" w:hint="eastAsia"/>
                <w:color w:val="000000"/>
                <w:kern w:val="0"/>
                <w:sz w:val="20"/>
                <w:szCs w:val="20"/>
              </w:rPr>
              <w:br/>
              <w:t>宽带ADC/DAC16KHz采样；窄带编码：G.711a/u；宽带编码：G.722。</w:t>
            </w:r>
            <w:r w:rsidRPr="00F77D2B">
              <w:rPr>
                <w:rFonts w:ascii="等线" w:eastAsia="等线" w:hAnsi="等线" w:cs="宋体" w:hint="eastAsia"/>
                <w:color w:val="000000"/>
                <w:kern w:val="0"/>
                <w:sz w:val="20"/>
                <w:szCs w:val="20"/>
              </w:rPr>
              <w:br/>
              <w:t>高级保护电路，具有输出短路保护，过载保护，过热保护等多种保护和警告功能。</w:t>
            </w:r>
            <w:r w:rsidRPr="00F77D2B">
              <w:rPr>
                <w:rFonts w:ascii="等线" w:eastAsia="等线" w:hAnsi="等线" w:cs="宋体" w:hint="eastAsia"/>
                <w:color w:val="000000"/>
                <w:kern w:val="0"/>
                <w:sz w:val="20"/>
                <w:szCs w:val="20"/>
              </w:rPr>
              <w:br/>
              <w:t>内置高效率数字功放，70V/100V定压输出，效率高达90%以上。</w:t>
            </w:r>
            <w:r w:rsidRPr="00F77D2B">
              <w:rPr>
                <w:rFonts w:ascii="等线" w:eastAsia="等线" w:hAnsi="等线" w:cs="宋体" w:hint="eastAsia"/>
                <w:color w:val="000000"/>
                <w:kern w:val="0"/>
                <w:sz w:val="20"/>
                <w:szCs w:val="20"/>
              </w:rPr>
              <w:br/>
              <w:t>具有背景广播、业务广播、紧急广播等功能。</w:t>
            </w:r>
            <w:r w:rsidRPr="00F77D2B">
              <w:rPr>
                <w:rFonts w:ascii="等线" w:eastAsia="等线" w:hAnsi="等线" w:cs="宋体" w:hint="eastAsia"/>
                <w:color w:val="000000"/>
                <w:kern w:val="0"/>
                <w:sz w:val="20"/>
                <w:szCs w:val="20"/>
              </w:rPr>
              <w:br/>
              <w:t>可脱离网络和主机单独运行。</w:t>
            </w:r>
            <w:r w:rsidRPr="00F77D2B">
              <w:rPr>
                <w:rFonts w:ascii="等线" w:eastAsia="等线" w:hAnsi="等线" w:cs="宋体" w:hint="eastAsia"/>
                <w:color w:val="000000"/>
                <w:kern w:val="0"/>
                <w:sz w:val="20"/>
                <w:szCs w:val="20"/>
              </w:rPr>
              <w:br/>
              <w:t>支持网页模式配置参数。</w:t>
            </w:r>
            <w:r w:rsidRPr="00F77D2B">
              <w:rPr>
                <w:rFonts w:ascii="等线" w:eastAsia="等线" w:hAnsi="等线" w:cs="宋体" w:hint="eastAsia"/>
                <w:color w:val="000000"/>
                <w:kern w:val="0"/>
                <w:sz w:val="20"/>
                <w:szCs w:val="20"/>
              </w:rPr>
              <w:br/>
              <w:t>内置大容量存储器，内置节目源，具有定时功能。</w:t>
            </w:r>
            <w:r w:rsidRPr="00F77D2B">
              <w:rPr>
                <w:rFonts w:ascii="等线" w:eastAsia="等线" w:hAnsi="等线" w:cs="宋体" w:hint="eastAsia"/>
                <w:color w:val="000000"/>
                <w:kern w:val="0"/>
                <w:sz w:val="20"/>
                <w:szCs w:val="20"/>
              </w:rPr>
              <w:br/>
              <w:t>支持音频格式：MP3，WAV，FLAC，APE等。</w:t>
            </w:r>
            <w:r w:rsidRPr="00F77D2B">
              <w:rPr>
                <w:rFonts w:ascii="等线" w:eastAsia="等线" w:hAnsi="等线" w:cs="宋体" w:hint="eastAsia"/>
                <w:color w:val="000000"/>
                <w:kern w:val="0"/>
                <w:sz w:val="20"/>
                <w:szCs w:val="20"/>
              </w:rPr>
              <w:br/>
              <w:t>额定功率：120W</w:t>
            </w:r>
            <w:r w:rsidRPr="00F77D2B">
              <w:rPr>
                <w:rFonts w:ascii="等线" w:eastAsia="等线" w:hAnsi="等线" w:cs="宋体" w:hint="eastAsia"/>
                <w:color w:val="000000"/>
                <w:kern w:val="0"/>
                <w:sz w:val="20"/>
                <w:szCs w:val="20"/>
              </w:rPr>
              <w:br/>
              <w:t>可通过网络广播管理软件控制、播放。</w:t>
            </w:r>
            <w:r w:rsidRPr="00F77D2B">
              <w:rPr>
                <w:rFonts w:ascii="等线" w:eastAsia="等线" w:hAnsi="等线" w:cs="宋体" w:hint="eastAsia"/>
                <w:color w:val="000000"/>
                <w:kern w:val="0"/>
                <w:sz w:val="20"/>
                <w:szCs w:val="20"/>
              </w:rPr>
              <w:br/>
              <w:t>具有日志功能，能够自动保存到本地和服务器中。</w:t>
            </w:r>
            <w:r w:rsidRPr="00F77D2B">
              <w:rPr>
                <w:rFonts w:ascii="等线" w:eastAsia="等线" w:hAnsi="等线" w:cs="宋体" w:hint="eastAsia"/>
                <w:color w:val="000000"/>
                <w:kern w:val="0"/>
                <w:sz w:val="20"/>
                <w:szCs w:val="20"/>
              </w:rPr>
              <w:br/>
              <w:t>1路AUX立体声输入、2路单声道输出，方便扩展本地其它音源广播，与本地功率扩展。</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具有高低音音效调节及低音增强。</w:t>
            </w:r>
            <w:r w:rsidRPr="00F77D2B">
              <w:rPr>
                <w:rFonts w:ascii="等线" w:eastAsia="等线" w:hAnsi="等线" w:cs="宋体" w:hint="eastAsia"/>
                <w:color w:val="000000"/>
                <w:kern w:val="0"/>
                <w:sz w:val="20"/>
                <w:szCs w:val="20"/>
              </w:rPr>
              <w:br/>
              <w:t>EMCOUT24V与短路触点两种强播输出接口，可连接扬声器音控器使用。</w:t>
            </w:r>
            <w:r w:rsidRPr="00F77D2B">
              <w:rPr>
                <w:rFonts w:ascii="等线" w:eastAsia="等线" w:hAnsi="等线" w:cs="宋体" w:hint="eastAsia"/>
                <w:color w:val="000000"/>
                <w:kern w:val="0"/>
                <w:sz w:val="20"/>
                <w:szCs w:val="20"/>
              </w:rPr>
              <w:br/>
              <w:t>清晰显示信号，5个状态指示灯工作状态一目了然。</w:t>
            </w:r>
            <w:r w:rsidRPr="00F77D2B">
              <w:rPr>
                <w:rFonts w:ascii="等线" w:eastAsia="等线" w:hAnsi="等线" w:cs="宋体" w:hint="eastAsia"/>
                <w:color w:val="000000"/>
                <w:kern w:val="0"/>
                <w:sz w:val="20"/>
                <w:szCs w:val="20"/>
              </w:rPr>
              <w:br/>
              <w:t>1U机身设计，阳极氧化铝合金面板，美观耐用。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30F5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02B8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r>
      <w:tr w:rsidR="00634909" w:rsidRPr="00F77D2B" w14:paraId="1586B107"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1A1E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FC86B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IP功放（250W）</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D451D0"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基于TCP/IP协议，网络广播数字功放，可跨网段工作。</w:t>
            </w:r>
            <w:r w:rsidRPr="00F77D2B">
              <w:rPr>
                <w:rFonts w:ascii="等线" w:eastAsia="等线" w:hAnsi="等线" w:cs="宋体" w:hint="eastAsia"/>
                <w:color w:val="000000"/>
                <w:kern w:val="0"/>
                <w:sz w:val="20"/>
                <w:szCs w:val="20"/>
              </w:rPr>
              <w:br/>
              <w:t>支持SIP2.0（RFC3261）以及相关的RFC，融合集团通信功能。</w:t>
            </w:r>
            <w:r w:rsidRPr="00F77D2B">
              <w:rPr>
                <w:rFonts w:ascii="等线" w:eastAsia="等线" w:hAnsi="等线" w:cs="宋体" w:hint="eastAsia"/>
                <w:color w:val="000000"/>
                <w:kern w:val="0"/>
                <w:sz w:val="20"/>
                <w:szCs w:val="20"/>
              </w:rPr>
              <w:br/>
              <w:t>宽带ADC/DAC16KHz采样；窄带编码：G.711a/u；宽带编码：G.722。</w:t>
            </w:r>
            <w:r w:rsidRPr="00F77D2B">
              <w:rPr>
                <w:rFonts w:ascii="等线" w:eastAsia="等线" w:hAnsi="等线" w:cs="宋体" w:hint="eastAsia"/>
                <w:color w:val="000000"/>
                <w:kern w:val="0"/>
                <w:sz w:val="20"/>
                <w:szCs w:val="20"/>
              </w:rPr>
              <w:br/>
              <w:t>高级保护电路，具有输出短路保护，过载保护，过热保护等多种保护和警告功能。</w:t>
            </w:r>
            <w:r w:rsidRPr="00F77D2B">
              <w:rPr>
                <w:rFonts w:ascii="等线" w:eastAsia="等线" w:hAnsi="等线" w:cs="宋体" w:hint="eastAsia"/>
                <w:color w:val="000000"/>
                <w:kern w:val="0"/>
                <w:sz w:val="20"/>
                <w:szCs w:val="20"/>
              </w:rPr>
              <w:br/>
              <w:t>内置高效率数字功放，70V/100V定压输出，效率高达90%以上。</w:t>
            </w:r>
            <w:r w:rsidRPr="00F77D2B">
              <w:rPr>
                <w:rFonts w:ascii="等线" w:eastAsia="等线" w:hAnsi="等线" w:cs="宋体" w:hint="eastAsia"/>
                <w:color w:val="000000"/>
                <w:kern w:val="0"/>
                <w:sz w:val="20"/>
                <w:szCs w:val="20"/>
              </w:rPr>
              <w:br/>
              <w:t>具有背景广播、业务广播、紧急广播等功能。</w:t>
            </w:r>
            <w:r w:rsidRPr="00F77D2B">
              <w:rPr>
                <w:rFonts w:ascii="等线" w:eastAsia="等线" w:hAnsi="等线" w:cs="宋体" w:hint="eastAsia"/>
                <w:color w:val="000000"/>
                <w:kern w:val="0"/>
                <w:sz w:val="20"/>
                <w:szCs w:val="20"/>
              </w:rPr>
              <w:br/>
              <w:t>可脱离网络和主机单独运行。</w:t>
            </w:r>
            <w:r w:rsidRPr="00F77D2B">
              <w:rPr>
                <w:rFonts w:ascii="等线" w:eastAsia="等线" w:hAnsi="等线" w:cs="宋体" w:hint="eastAsia"/>
                <w:color w:val="000000"/>
                <w:kern w:val="0"/>
                <w:sz w:val="20"/>
                <w:szCs w:val="20"/>
              </w:rPr>
              <w:br/>
              <w:t>支持网页模式配置参数。</w:t>
            </w:r>
            <w:r w:rsidRPr="00F77D2B">
              <w:rPr>
                <w:rFonts w:ascii="等线" w:eastAsia="等线" w:hAnsi="等线" w:cs="宋体" w:hint="eastAsia"/>
                <w:color w:val="000000"/>
                <w:kern w:val="0"/>
                <w:sz w:val="20"/>
                <w:szCs w:val="20"/>
              </w:rPr>
              <w:br/>
              <w:t>内置大容量存储器，内置节目源，具有定时功能。</w:t>
            </w:r>
            <w:r w:rsidRPr="00F77D2B">
              <w:rPr>
                <w:rFonts w:ascii="等线" w:eastAsia="等线" w:hAnsi="等线" w:cs="宋体" w:hint="eastAsia"/>
                <w:color w:val="000000"/>
                <w:kern w:val="0"/>
                <w:sz w:val="20"/>
                <w:szCs w:val="20"/>
              </w:rPr>
              <w:br/>
              <w:t>支持音频格式：MP3，WAV，FLAC，APE等。</w:t>
            </w:r>
            <w:r w:rsidRPr="00F77D2B">
              <w:rPr>
                <w:rFonts w:ascii="等线" w:eastAsia="等线" w:hAnsi="等线" w:cs="宋体" w:hint="eastAsia"/>
                <w:color w:val="000000"/>
                <w:kern w:val="0"/>
                <w:sz w:val="20"/>
                <w:szCs w:val="20"/>
              </w:rPr>
              <w:br/>
              <w:t>额定功率：250W</w:t>
            </w:r>
            <w:r w:rsidRPr="00F77D2B">
              <w:rPr>
                <w:rFonts w:ascii="等线" w:eastAsia="等线" w:hAnsi="等线" w:cs="宋体" w:hint="eastAsia"/>
                <w:color w:val="000000"/>
                <w:kern w:val="0"/>
                <w:sz w:val="20"/>
                <w:szCs w:val="20"/>
              </w:rPr>
              <w:br/>
              <w:t>可通过网络广播管理软件控制、播放。</w:t>
            </w:r>
            <w:r w:rsidRPr="00F77D2B">
              <w:rPr>
                <w:rFonts w:ascii="等线" w:eastAsia="等线" w:hAnsi="等线" w:cs="宋体" w:hint="eastAsia"/>
                <w:color w:val="000000"/>
                <w:kern w:val="0"/>
                <w:sz w:val="20"/>
                <w:szCs w:val="20"/>
              </w:rPr>
              <w:br/>
              <w:t>具有日志功能，能够自动保存到本地和服务器中。</w:t>
            </w:r>
            <w:r w:rsidRPr="00F77D2B">
              <w:rPr>
                <w:rFonts w:ascii="等线" w:eastAsia="等线" w:hAnsi="等线" w:cs="宋体" w:hint="eastAsia"/>
                <w:color w:val="000000"/>
                <w:kern w:val="0"/>
                <w:sz w:val="20"/>
                <w:szCs w:val="20"/>
              </w:rPr>
              <w:br/>
              <w:t>1路AUX立体声输入、2路单声道输出，方便扩展本地其它音源广播，与本地功率扩展。</w:t>
            </w:r>
            <w:r w:rsidRPr="00F77D2B">
              <w:rPr>
                <w:rFonts w:ascii="等线" w:eastAsia="等线" w:hAnsi="等线" w:cs="宋体" w:hint="eastAsia"/>
                <w:color w:val="000000"/>
                <w:kern w:val="0"/>
                <w:sz w:val="20"/>
                <w:szCs w:val="20"/>
              </w:rPr>
              <w:br/>
              <w:t>具有高低音音效调节及低音增强。</w:t>
            </w:r>
            <w:r w:rsidRPr="00F77D2B">
              <w:rPr>
                <w:rFonts w:ascii="等线" w:eastAsia="等线" w:hAnsi="等线" w:cs="宋体" w:hint="eastAsia"/>
                <w:color w:val="000000"/>
                <w:kern w:val="0"/>
                <w:sz w:val="20"/>
                <w:szCs w:val="20"/>
              </w:rPr>
              <w:br/>
              <w:t>EMCOUT24V与短路触点两种强播输出接口，可连接扬声器音控器使用。</w:t>
            </w:r>
            <w:r w:rsidRPr="00F77D2B">
              <w:rPr>
                <w:rFonts w:ascii="等线" w:eastAsia="等线" w:hAnsi="等线" w:cs="宋体" w:hint="eastAsia"/>
                <w:color w:val="000000"/>
                <w:kern w:val="0"/>
                <w:sz w:val="20"/>
                <w:szCs w:val="20"/>
              </w:rPr>
              <w:br/>
              <w:t>清晰显示信号，5个状态指示灯工作状态一目了然。</w:t>
            </w:r>
            <w:r w:rsidRPr="00F77D2B">
              <w:rPr>
                <w:rFonts w:ascii="等线" w:eastAsia="等线" w:hAnsi="等线" w:cs="宋体" w:hint="eastAsia"/>
                <w:color w:val="000000"/>
                <w:kern w:val="0"/>
                <w:sz w:val="20"/>
                <w:szCs w:val="20"/>
              </w:rPr>
              <w:br/>
              <w:t>1U机身设计，阳极氧化铝合金面板，美观耐用。</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9E560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D57170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DA73CC4"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2166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19A5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单通道机架式网络化终端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086DEB"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一通道输出终端</w:t>
            </w:r>
            <w:r w:rsidRPr="00F77D2B">
              <w:rPr>
                <w:rFonts w:ascii="等线" w:eastAsia="等线" w:hAnsi="等线" w:cs="宋体" w:hint="eastAsia"/>
                <w:color w:val="000000"/>
                <w:kern w:val="0"/>
                <w:sz w:val="20"/>
                <w:szCs w:val="20"/>
              </w:rPr>
              <w:br/>
              <w:t>基于TCP/IP协议，网络化多功能前置播放器，可跨网段工作。</w:t>
            </w:r>
            <w:r w:rsidRPr="00F77D2B">
              <w:rPr>
                <w:rFonts w:ascii="等线" w:eastAsia="等线" w:hAnsi="等线" w:cs="宋体" w:hint="eastAsia"/>
                <w:color w:val="000000"/>
                <w:kern w:val="0"/>
                <w:sz w:val="20"/>
                <w:szCs w:val="20"/>
              </w:rPr>
              <w:br/>
              <w:t>支持SIP2.0（RFC3261）以及相关的RFC，融合集团通信功能。</w:t>
            </w:r>
            <w:r w:rsidRPr="00F77D2B">
              <w:rPr>
                <w:rFonts w:ascii="等线" w:eastAsia="等线" w:hAnsi="等线" w:cs="宋体" w:hint="eastAsia"/>
                <w:color w:val="000000"/>
                <w:kern w:val="0"/>
                <w:sz w:val="20"/>
                <w:szCs w:val="20"/>
              </w:rPr>
              <w:br/>
              <w:t>支持窄带编码：G.711a/u；宽带编码：G.722。</w:t>
            </w:r>
            <w:r w:rsidRPr="00F77D2B">
              <w:rPr>
                <w:rFonts w:ascii="等线" w:eastAsia="等线" w:hAnsi="等线" w:cs="宋体" w:hint="eastAsia"/>
                <w:color w:val="000000"/>
                <w:kern w:val="0"/>
                <w:sz w:val="20"/>
                <w:szCs w:val="20"/>
              </w:rPr>
              <w:br/>
              <w:t>具有背景广播、业务广播、紧急广播等功能。</w:t>
            </w:r>
            <w:r w:rsidRPr="00F77D2B">
              <w:rPr>
                <w:rFonts w:ascii="等线" w:eastAsia="等线" w:hAnsi="等线" w:cs="宋体" w:hint="eastAsia"/>
                <w:color w:val="000000"/>
                <w:kern w:val="0"/>
                <w:sz w:val="20"/>
                <w:szCs w:val="20"/>
              </w:rPr>
              <w:br/>
              <w:t>内置独立IP控制模块、音频输入模块，可实现独立解码播放。</w:t>
            </w:r>
            <w:r w:rsidRPr="00F77D2B">
              <w:rPr>
                <w:rFonts w:ascii="等线" w:eastAsia="等线" w:hAnsi="等线" w:cs="宋体" w:hint="eastAsia"/>
                <w:color w:val="000000"/>
                <w:kern w:val="0"/>
                <w:sz w:val="20"/>
                <w:szCs w:val="20"/>
              </w:rPr>
              <w:br/>
              <w:t>单通道机型和四通道机型可自由搭配。</w:t>
            </w:r>
            <w:r w:rsidRPr="00F77D2B">
              <w:rPr>
                <w:rFonts w:ascii="等线" w:eastAsia="等线" w:hAnsi="等线" w:cs="宋体" w:hint="eastAsia"/>
                <w:color w:val="000000"/>
                <w:kern w:val="0"/>
                <w:sz w:val="20"/>
                <w:szCs w:val="20"/>
              </w:rPr>
              <w:br/>
              <w:t>支持节能模式（单通道机型），在检测到无广播信号时可自动切断所挂接功放的电源，当有广播信号时可自动提前开启功放。</w:t>
            </w:r>
            <w:r w:rsidRPr="00F77D2B">
              <w:rPr>
                <w:rFonts w:ascii="等线" w:eastAsia="等线" w:hAnsi="等线" w:cs="宋体" w:hint="eastAsia"/>
                <w:color w:val="000000"/>
                <w:kern w:val="0"/>
                <w:sz w:val="20"/>
                <w:szCs w:val="20"/>
              </w:rPr>
              <w:br/>
              <w:t>可脱离网络和主机单独运行。</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内置大容量存储器，内置节目源，具有定时功能。</w:t>
            </w:r>
            <w:r w:rsidRPr="00F77D2B">
              <w:rPr>
                <w:rFonts w:ascii="等线" w:eastAsia="等线" w:hAnsi="等线" w:cs="宋体" w:hint="eastAsia"/>
                <w:color w:val="000000"/>
                <w:kern w:val="0"/>
                <w:sz w:val="20"/>
                <w:szCs w:val="20"/>
              </w:rPr>
              <w:br/>
              <w:t>支持音频格式：MP3，WAV，FLAC，APE等。</w:t>
            </w:r>
            <w:r w:rsidRPr="00F77D2B">
              <w:rPr>
                <w:rFonts w:ascii="等线" w:eastAsia="等线" w:hAnsi="等线" w:cs="宋体" w:hint="eastAsia"/>
                <w:color w:val="000000"/>
                <w:kern w:val="0"/>
                <w:sz w:val="20"/>
                <w:szCs w:val="20"/>
              </w:rPr>
              <w:br/>
              <w:t>具有高低音音效调节及低音增强。</w:t>
            </w:r>
            <w:r w:rsidRPr="00F77D2B">
              <w:rPr>
                <w:rFonts w:ascii="等线" w:eastAsia="等线" w:hAnsi="等线" w:cs="宋体" w:hint="eastAsia"/>
                <w:color w:val="000000"/>
                <w:kern w:val="0"/>
                <w:sz w:val="20"/>
                <w:szCs w:val="20"/>
              </w:rPr>
              <w:br/>
              <w:t>可外接音源输入。</w:t>
            </w:r>
            <w:r w:rsidRPr="00F77D2B">
              <w:rPr>
                <w:rFonts w:ascii="等线" w:eastAsia="等线" w:hAnsi="等线" w:cs="宋体" w:hint="eastAsia"/>
                <w:color w:val="000000"/>
                <w:kern w:val="0"/>
                <w:sz w:val="20"/>
                <w:szCs w:val="20"/>
              </w:rPr>
              <w:br/>
              <w:t>可通过网络广播管理软件控制、播放。</w:t>
            </w:r>
            <w:r w:rsidRPr="00F77D2B">
              <w:rPr>
                <w:rFonts w:ascii="等线" w:eastAsia="等线" w:hAnsi="等线" w:cs="宋体" w:hint="eastAsia"/>
                <w:color w:val="000000"/>
                <w:kern w:val="0"/>
                <w:sz w:val="20"/>
                <w:szCs w:val="20"/>
              </w:rPr>
              <w:br/>
              <w:t>1U机身设计，占用空间小，重量轻。</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869E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DC3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6F86E67"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2DF0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C3EA3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功放（650W）</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2B1603"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100V，70V定压输出和4Ω定阻输出（平衡，不接地）。额定输出650W。</w:t>
            </w:r>
            <w:r w:rsidRPr="00F77D2B">
              <w:rPr>
                <w:rFonts w:ascii="等线" w:eastAsia="等线" w:hAnsi="等线" w:cs="宋体" w:hint="eastAsia"/>
                <w:color w:val="000000"/>
                <w:kern w:val="0"/>
                <w:sz w:val="20"/>
                <w:szCs w:val="20"/>
              </w:rPr>
              <w:br/>
              <w:t>5单位LED显示器，作状态显示。</w:t>
            </w:r>
            <w:r w:rsidRPr="00F77D2B">
              <w:rPr>
                <w:rFonts w:ascii="等线" w:eastAsia="等线" w:hAnsi="等线" w:cs="宋体" w:hint="eastAsia"/>
                <w:color w:val="000000"/>
                <w:kern w:val="0"/>
                <w:sz w:val="20"/>
                <w:szCs w:val="20"/>
              </w:rPr>
              <w:br/>
              <w:t>6.35mm插口和XLR插口供方便地实现环接。</w:t>
            </w:r>
            <w:r w:rsidRPr="00F77D2B">
              <w:rPr>
                <w:rFonts w:ascii="等线" w:eastAsia="等线" w:hAnsi="等线" w:cs="宋体" w:hint="eastAsia"/>
                <w:color w:val="000000"/>
                <w:kern w:val="0"/>
                <w:sz w:val="20"/>
                <w:szCs w:val="20"/>
              </w:rPr>
              <w:br/>
              <w:t>输出短路保护并示警。</w:t>
            </w:r>
            <w:r w:rsidRPr="00F77D2B">
              <w:rPr>
                <w:rFonts w:ascii="等线" w:eastAsia="等线" w:hAnsi="等线" w:cs="宋体" w:hint="eastAsia"/>
                <w:color w:val="000000"/>
                <w:kern w:val="0"/>
                <w:sz w:val="20"/>
                <w:szCs w:val="20"/>
              </w:rPr>
              <w:br/>
              <w:t>输入灵敏度1v</w:t>
            </w:r>
            <w:r w:rsidRPr="00F77D2B">
              <w:rPr>
                <w:rFonts w:ascii="等线" w:eastAsia="等线" w:hAnsi="等线" w:cs="宋体" w:hint="eastAsia"/>
                <w:color w:val="000000"/>
                <w:kern w:val="0"/>
                <w:sz w:val="20"/>
                <w:szCs w:val="20"/>
              </w:rPr>
              <w:br/>
              <w:t>信噪比&gt;95.4dB</w:t>
            </w:r>
            <w:r w:rsidRPr="00F77D2B">
              <w:rPr>
                <w:rFonts w:ascii="等线" w:eastAsia="等线" w:hAnsi="等线" w:cs="宋体" w:hint="eastAsia"/>
                <w:color w:val="000000"/>
                <w:kern w:val="0"/>
                <w:sz w:val="20"/>
                <w:szCs w:val="20"/>
              </w:rPr>
              <w:br/>
              <w:t>频响50HZ-15KHZ±3dB</w:t>
            </w:r>
            <w:r w:rsidRPr="00F77D2B">
              <w:rPr>
                <w:rFonts w:ascii="等线" w:eastAsia="等线" w:hAnsi="等线" w:cs="宋体" w:hint="eastAsia"/>
                <w:color w:val="000000"/>
                <w:kern w:val="0"/>
                <w:sz w:val="20"/>
                <w:szCs w:val="20"/>
              </w:rPr>
              <w:br/>
              <w:t>输出方式70V，100Vor4-16Ω</w:t>
            </w:r>
            <w:r w:rsidRPr="00F77D2B">
              <w:rPr>
                <w:rFonts w:ascii="等线" w:eastAsia="等线" w:hAnsi="等线" w:cs="宋体" w:hint="eastAsia"/>
                <w:color w:val="000000"/>
                <w:kern w:val="0"/>
                <w:sz w:val="20"/>
                <w:szCs w:val="20"/>
              </w:rPr>
              <w:br/>
              <w:t>谐波失真&lt;0.3%</w:t>
            </w:r>
            <w:r w:rsidRPr="00F77D2B">
              <w:rPr>
                <w:rFonts w:ascii="等线" w:eastAsia="等线" w:hAnsi="等线" w:cs="宋体" w:hint="eastAsia"/>
                <w:color w:val="000000"/>
                <w:kern w:val="0"/>
                <w:sz w:val="20"/>
                <w:szCs w:val="20"/>
              </w:rPr>
              <w:br/>
              <w:t>（H×W×L）尺寸88×482×430mm130×482×430mm；净重11Kg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5F32A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025E80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AF5C6A" w:rsidRPr="00F77D2B" w14:paraId="1C903E6B" w14:textId="77777777" w:rsidTr="00AF5C6A">
        <w:trPr>
          <w:trHeight w:val="360"/>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7611C48C" w14:textId="1C3E9714" w:rsidR="00AF5C6A" w:rsidRPr="00F77D2B" w:rsidRDefault="00AF5C6A" w:rsidP="00AF5C6A">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后勤楼</w:t>
            </w:r>
          </w:p>
        </w:tc>
      </w:tr>
      <w:tr w:rsidR="00634909" w:rsidRPr="00F77D2B" w14:paraId="192B77FA" w14:textId="77777777" w:rsidTr="00EA0930">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B74B6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66D4F25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壁挂音箱</w:t>
            </w:r>
          </w:p>
        </w:tc>
        <w:tc>
          <w:tcPr>
            <w:tcW w:w="0" w:type="auto"/>
            <w:tcBorders>
              <w:top w:val="nil"/>
              <w:left w:val="nil"/>
              <w:bottom w:val="single" w:sz="4" w:space="0" w:color="auto"/>
              <w:right w:val="single" w:sz="4" w:space="0" w:color="auto"/>
            </w:tcBorders>
            <w:shd w:val="clear" w:color="auto" w:fill="auto"/>
            <w:vAlign w:val="center"/>
            <w:hideMark/>
          </w:tcPr>
          <w:p w14:paraId="6403F7DF"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优质纤维板制造，箱振小，声音清晰、明亮;</w:t>
            </w:r>
            <w:r w:rsidRPr="00F77D2B">
              <w:rPr>
                <w:rFonts w:ascii="等线" w:eastAsia="等线" w:hAnsi="等线" w:cs="宋体" w:hint="eastAsia"/>
                <w:color w:val="000000"/>
                <w:kern w:val="0"/>
                <w:sz w:val="20"/>
                <w:szCs w:val="20"/>
              </w:rPr>
              <w:br/>
              <w:t>重4.8/6.3kg，配有壁挂孔片，安装便捷；</w:t>
            </w:r>
            <w:r w:rsidRPr="00F77D2B">
              <w:rPr>
                <w:rFonts w:ascii="等线" w:eastAsia="等线" w:hAnsi="等线" w:cs="宋体" w:hint="eastAsia"/>
                <w:color w:val="000000"/>
                <w:kern w:val="0"/>
                <w:sz w:val="20"/>
                <w:szCs w:val="20"/>
              </w:rPr>
              <w:br/>
              <w:t>工作电压70/100V，功率4-30W（多个配接端子），适应不同场合；</w:t>
            </w:r>
            <w:r w:rsidRPr="00F77D2B">
              <w:rPr>
                <w:rFonts w:ascii="等线" w:eastAsia="等线" w:hAnsi="等线" w:cs="宋体" w:hint="eastAsia"/>
                <w:color w:val="000000"/>
                <w:kern w:val="0"/>
                <w:sz w:val="20"/>
                <w:szCs w:val="20"/>
              </w:rPr>
              <w:br/>
              <w:t>灵敏度高（93±2dB），最大声压级达103/106±2dB，有效频率范围宽达170Hz-12kHz。</w:t>
            </w:r>
          </w:p>
        </w:tc>
        <w:tc>
          <w:tcPr>
            <w:tcW w:w="0" w:type="auto"/>
            <w:tcBorders>
              <w:top w:val="nil"/>
              <w:left w:val="nil"/>
              <w:bottom w:val="single" w:sz="4" w:space="0" w:color="auto"/>
              <w:right w:val="single" w:sz="4" w:space="0" w:color="auto"/>
            </w:tcBorders>
            <w:shd w:val="clear" w:color="auto" w:fill="auto"/>
            <w:noWrap/>
            <w:vAlign w:val="center"/>
            <w:hideMark/>
          </w:tcPr>
          <w:p w14:paraId="19915D1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noWrap/>
            <w:vAlign w:val="center"/>
            <w:hideMark/>
          </w:tcPr>
          <w:p w14:paraId="78ACA5A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24C69362"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674C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EB8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IP功放（250W）</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E9700F"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基于TCP/IP协议，网络广播数字功放，可跨网段工作。</w:t>
            </w:r>
            <w:r w:rsidRPr="00F77D2B">
              <w:rPr>
                <w:rFonts w:ascii="等线" w:eastAsia="等线" w:hAnsi="等线" w:cs="宋体" w:hint="eastAsia"/>
                <w:color w:val="000000"/>
                <w:kern w:val="0"/>
                <w:sz w:val="20"/>
                <w:szCs w:val="20"/>
              </w:rPr>
              <w:br/>
              <w:t>支持SIP2.0（RFC3261）以及相关的RFC，融合集团通信功能。</w:t>
            </w:r>
            <w:r w:rsidRPr="00F77D2B">
              <w:rPr>
                <w:rFonts w:ascii="等线" w:eastAsia="等线" w:hAnsi="等线" w:cs="宋体" w:hint="eastAsia"/>
                <w:color w:val="000000"/>
                <w:kern w:val="0"/>
                <w:sz w:val="20"/>
                <w:szCs w:val="20"/>
              </w:rPr>
              <w:br/>
              <w:t>宽带ADC/DAC16KHz采样；窄带编码：G.711a/u；宽带编码：G.722。</w:t>
            </w:r>
            <w:r w:rsidRPr="00F77D2B">
              <w:rPr>
                <w:rFonts w:ascii="等线" w:eastAsia="等线" w:hAnsi="等线" w:cs="宋体" w:hint="eastAsia"/>
                <w:color w:val="000000"/>
                <w:kern w:val="0"/>
                <w:sz w:val="20"/>
                <w:szCs w:val="20"/>
              </w:rPr>
              <w:br/>
              <w:t>高级保护电路，具有输出短路保护，过载保护，过热保护等多种保护和警告功能。</w:t>
            </w:r>
            <w:r w:rsidRPr="00F77D2B">
              <w:rPr>
                <w:rFonts w:ascii="等线" w:eastAsia="等线" w:hAnsi="等线" w:cs="宋体" w:hint="eastAsia"/>
                <w:color w:val="000000"/>
                <w:kern w:val="0"/>
                <w:sz w:val="20"/>
                <w:szCs w:val="20"/>
              </w:rPr>
              <w:br/>
              <w:t>内置高效率数字功放，70V/100V定压输出，效率高达90%以上。</w:t>
            </w:r>
            <w:r w:rsidRPr="00F77D2B">
              <w:rPr>
                <w:rFonts w:ascii="等线" w:eastAsia="等线" w:hAnsi="等线" w:cs="宋体" w:hint="eastAsia"/>
                <w:color w:val="000000"/>
                <w:kern w:val="0"/>
                <w:sz w:val="20"/>
                <w:szCs w:val="20"/>
              </w:rPr>
              <w:br/>
              <w:t>具有背景广播、业务广播、紧急广播等功能。</w:t>
            </w:r>
            <w:r w:rsidRPr="00F77D2B">
              <w:rPr>
                <w:rFonts w:ascii="等线" w:eastAsia="等线" w:hAnsi="等线" w:cs="宋体" w:hint="eastAsia"/>
                <w:color w:val="000000"/>
                <w:kern w:val="0"/>
                <w:sz w:val="20"/>
                <w:szCs w:val="20"/>
              </w:rPr>
              <w:br/>
              <w:t>可脱离网络和主机单独运行。</w:t>
            </w:r>
            <w:r w:rsidRPr="00F77D2B">
              <w:rPr>
                <w:rFonts w:ascii="等线" w:eastAsia="等线" w:hAnsi="等线" w:cs="宋体" w:hint="eastAsia"/>
                <w:color w:val="000000"/>
                <w:kern w:val="0"/>
                <w:sz w:val="20"/>
                <w:szCs w:val="20"/>
              </w:rPr>
              <w:br/>
              <w:t>支持网页模式配置参数。</w:t>
            </w:r>
            <w:r w:rsidRPr="00F77D2B">
              <w:rPr>
                <w:rFonts w:ascii="等线" w:eastAsia="等线" w:hAnsi="等线" w:cs="宋体" w:hint="eastAsia"/>
                <w:color w:val="000000"/>
                <w:kern w:val="0"/>
                <w:sz w:val="20"/>
                <w:szCs w:val="20"/>
              </w:rPr>
              <w:br/>
              <w:t>内置大容量存储器，内置节目源，具有定时功能。</w:t>
            </w:r>
            <w:r w:rsidRPr="00F77D2B">
              <w:rPr>
                <w:rFonts w:ascii="等线" w:eastAsia="等线" w:hAnsi="等线" w:cs="宋体" w:hint="eastAsia"/>
                <w:color w:val="000000"/>
                <w:kern w:val="0"/>
                <w:sz w:val="20"/>
                <w:szCs w:val="20"/>
              </w:rPr>
              <w:br/>
              <w:t>支持音频格式：MP3，WAV，FLAC，APE等。</w:t>
            </w:r>
            <w:r w:rsidRPr="00F77D2B">
              <w:rPr>
                <w:rFonts w:ascii="等线" w:eastAsia="等线" w:hAnsi="等线" w:cs="宋体" w:hint="eastAsia"/>
                <w:color w:val="000000"/>
                <w:kern w:val="0"/>
                <w:sz w:val="20"/>
                <w:szCs w:val="20"/>
              </w:rPr>
              <w:br/>
              <w:t>额定功率：250W</w:t>
            </w:r>
            <w:r w:rsidRPr="00F77D2B">
              <w:rPr>
                <w:rFonts w:ascii="等线" w:eastAsia="等线" w:hAnsi="等线" w:cs="宋体" w:hint="eastAsia"/>
                <w:color w:val="000000"/>
                <w:kern w:val="0"/>
                <w:sz w:val="20"/>
                <w:szCs w:val="20"/>
              </w:rPr>
              <w:br/>
              <w:t>可通过网络广播管理软件控制、播放。</w:t>
            </w:r>
            <w:r w:rsidRPr="00F77D2B">
              <w:rPr>
                <w:rFonts w:ascii="等线" w:eastAsia="等线" w:hAnsi="等线" w:cs="宋体" w:hint="eastAsia"/>
                <w:color w:val="000000"/>
                <w:kern w:val="0"/>
                <w:sz w:val="20"/>
                <w:szCs w:val="20"/>
              </w:rPr>
              <w:br/>
              <w:t>具有日志功能，能够自动保存到本地和服务器中。</w:t>
            </w:r>
            <w:r w:rsidRPr="00F77D2B">
              <w:rPr>
                <w:rFonts w:ascii="等线" w:eastAsia="等线" w:hAnsi="等线" w:cs="宋体" w:hint="eastAsia"/>
                <w:color w:val="000000"/>
                <w:kern w:val="0"/>
                <w:sz w:val="20"/>
                <w:szCs w:val="20"/>
              </w:rPr>
              <w:br/>
              <w:t>1路AUX立体声输入、2路单声道输出，方便扩展</w:t>
            </w:r>
            <w:r w:rsidRPr="00F77D2B">
              <w:rPr>
                <w:rFonts w:ascii="等线" w:eastAsia="等线" w:hAnsi="等线" w:cs="宋体" w:hint="eastAsia"/>
                <w:color w:val="000000"/>
                <w:kern w:val="0"/>
                <w:sz w:val="20"/>
                <w:szCs w:val="20"/>
              </w:rPr>
              <w:lastRenderedPageBreak/>
              <w:t>本地其它音源广播，与本地功率扩展。</w:t>
            </w:r>
            <w:r w:rsidRPr="00F77D2B">
              <w:rPr>
                <w:rFonts w:ascii="等线" w:eastAsia="等线" w:hAnsi="等线" w:cs="宋体" w:hint="eastAsia"/>
                <w:color w:val="000000"/>
                <w:kern w:val="0"/>
                <w:sz w:val="20"/>
                <w:szCs w:val="20"/>
              </w:rPr>
              <w:br/>
              <w:t>具有高低音音效调节及低音增强。</w:t>
            </w:r>
            <w:r w:rsidRPr="00F77D2B">
              <w:rPr>
                <w:rFonts w:ascii="等线" w:eastAsia="等线" w:hAnsi="等线" w:cs="宋体" w:hint="eastAsia"/>
                <w:color w:val="000000"/>
                <w:kern w:val="0"/>
                <w:sz w:val="20"/>
                <w:szCs w:val="20"/>
              </w:rPr>
              <w:br/>
              <w:t>EMCOUT24V与短路触点两种强播输出接口，可连接扬声器音控器使用。</w:t>
            </w:r>
            <w:r w:rsidRPr="00F77D2B">
              <w:rPr>
                <w:rFonts w:ascii="等线" w:eastAsia="等线" w:hAnsi="等线" w:cs="宋体" w:hint="eastAsia"/>
                <w:color w:val="000000"/>
                <w:kern w:val="0"/>
                <w:sz w:val="20"/>
                <w:szCs w:val="20"/>
              </w:rPr>
              <w:br/>
              <w:t>清晰显示信号，5个状态指示灯工作状态一目了然。</w:t>
            </w:r>
            <w:r w:rsidRPr="00F77D2B">
              <w:rPr>
                <w:rFonts w:ascii="等线" w:eastAsia="等线" w:hAnsi="等线" w:cs="宋体" w:hint="eastAsia"/>
                <w:color w:val="000000"/>
                <w:kern w:val="0"/>
                <w:sz w:val="20"/>
                <w:szCs w:val="20"/>
              </w:rPr>
              <w:br/>
              <w:t>1U机身设计，阳极氧化铝合金面板，美观耐用。</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685D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A768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AF5C6A" w:rsidRPr="00F77D2B" w14:paraId="28A50A8C" w14:textId="77777777" w:rsidTr="00EA0930">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E2D55" w14:textId="0A7BF59F" w:rsidR="00AF5C6A" w:rsidRPr="00F77D2B" w:rsidRDefault="00AF5C6A" w:rsidP="00AF5C6A">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lastRenderedPageBreak/>
              <w:t>发热门诊</w:t>
            </w:r>
          </w:p>
        </w:tc>
      </w:tr>
      <w:tr w:rsidR="00634909" w:rsidRPr="00F77D2B" w14:paraId="713ABAC2" w14:textId="77777777" w:rsidTr="00634909">
        <w:trPr>
          <w:trHeight w:val="36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5E925847" w14:textId="77777777" w:rsidR="00634909" w:rsidRPr="00F77D2B" w:rsidRDefault="00634909" w:rsidP="00F77D2B">
            <w:pPr>
              <w:widowControl/>
              <w:jc w:val="center"/>
              <w:rPr>
                <w:rFonts w:ascii="宋体" w:eastAsia="宋体" w:hAnsi="宋体" w:cs="宋体"/>
                <w:kern w:val="0"/>
                <w:sz w:val="22"/>
                <w:szCs w:val="22"/>
              </w:rPr>
            </w:pPr>
            <w:r w:rsidRPr="00F77D2B">
              <w:rPr>
                <w:rFonts w:ascii="宋体" w:eastAsia="宋体" w:hAnsi="宋体" w:cs="宋体" w:hint="eastAsia"/>
                <w:kern w:val="0"/>
                <w:sz w:val="22"/>
                <w:szCs w:val="22"/>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1773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吸顶音响</w:t>
            </w:r>
          </w:p>
        </w:tc>
        <w:tc>
          <w:tcPr>
            <w:tcW w:w="0" w:type="auto"/>
            <w:tcBorders>
              <w:top w:val="nil"/>
              <w:left w:val="nil"/>
              <w:bottom w:val="single" w:sz="4" w:space="0" w:color="auto"/>
              <w:right w:val="single" w:sz="4" w:space="0" w:color="auto"/>
            </w:tcBorders>
            <w:shd w:val="clear" w:color="auto" w:fill="auto"/>
            <w:vAlign w:val="center"/>
            <w:hideMark/>
          </w:tcPr>
          <w:p w14:paraId="1A4732C7"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工作电压70/100V，额定功率5W（多个配接端子）适应不同场合；</w:t>
            </w:r>
            <w:r w:rsidRPr="00F77D2B">
              <w:rPr>
                <w:rFonts w:ascii="等线" w:eastAsia="等线" w:hAnsi="等线" w:cs="宋体" w:hint="eastAsia"/>
                <w:color w:val="000000"/>
                <w:kern w:val="0"/>
                <w:sz w:val="20"/>
                <w:szCs w:val="20"/>
              </w:rPr>
              <w:br/>
              <w:t>最大声压级100±2dB，有效频率范围130Hz-18kHz;</w:t>
            </w:r>
            <w:r w:rsidRPr="00F77D2B">
              <w:rPr>
                <w:rFonts w:ascii="等线" w:eastAsia="等线" w:hAnsi="等线" w:cs="宋体" w:hint="eastAsia"/>
                <w:color w:val="000000"/>
                <w:kern w:val="0"/>
                <w:sz w:val="20"/>
                <w:szCs w:val="20"/>
              </w:rPr>
              <w:br/>
              <w:t>重1.0kg，强力活动夹设计，安装方便；</w:t>
            </w:r>
            <w:r w:rsidRPr="00F77D2B">
              <w:rPr>
                <w:rFonts w:ascii="等线" w:eastAsia="等线" w:hAnsi="等线" w:cs="宋体" w:hint="eastAsia"/>
                <w:color w:val="000000"/>
                <w:kern w:val="0"/>
                <w:sz w:val="20"/>
                <w:szCs w:val="20"/>
              </w:rPr>
              <w:br/>
              <w:t>优质工程塑料注塑成型，经久耐用，不变形，不褪色；</w:t>
            </w:r>
            <w:r w:rsidRPr="00F77D2B">
              <w:rPr>
                <w:rFonts w:ascii="等线" w:eastAsia="等线" w:hAnsi="等线" w:cs="宋体" w:hint="eastAsia"/>
                <w:color w:val="000000"/>
                <w:kern w:val="0"/>
                <w:sz w:val="20"/>
                <w:szCs w:val="20"/>
              </w:rPr>
              <w:br/>
              <w:t>扬声器悬边阻尼处理，寿命长，灵敏度高（93±2dB），声音清晰、明亮。</w:t>
            </w:r>
          </w:p>
        </w:tc>
        <w:tc>
          <w:tcPr>
            <w:tcW w:w="0" w:type="auto"/>
            <w:tcBorders>
              <w:top w:val="nil"/>
              <w:left w:val="nil"/>
              <w:bottom w:val="single" w:sz="4" w:space="0" w:color="auto"/>
              <w:right w:val="single" w:sz="4" w:space="0" w:color="auto"/>
            </w:tcBorders>
            <w:shd w:val="clear" w:color="auto" w:fill="auto"/>
            <w:noWrap/>
            <w:vAlign w:val="center"/>
            <w:hideMark/>
          </w:tcPr>
          <w:p w14:paraId="489B30B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noWrap/>
            <w:vAlign w:val="center"/>
            <w:hideMark/>
          </w:tcPr>
          <w:p w14:paraId="04A8510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r>
      <w:tr w:rsidR="00634909" w:rsidRPr="00F77D2B" w14:paraId="311F25AC" w14:textId="77777777" w:rsidTr="00634909">
        <w:trPr>
          <w:trHeight w:val="36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51B9D7C" w14:textId="77777777" w:rsidR="00634909" w:rsidRPr="00F77D2B" w:rsidRDefault="00634909" w:rsidP="00F77D2B">
            <w:pPr>
              <w:widowControl/>
              <w:jc w:val="center"/>
              <w:rPr>
                <w:rFonts w:ascii="宋体" w:eastAsia="宋体" w:hAnsi="宋体" w:cs="宋体"/>
                <w:kern w:val="0"/>
                <w:sz w:val="22"/>
                <w:szCs w:val="22"/>
              </w:rPr>
            </w:pPr>
            <w:r w:rsidRPr="00F77D2B">
              <w:rPr>
                <w:rFonts w:ascii="宋体" w:eastAsia="宋体" w:hAnsi="宋体" w:cs="宋体" w:hint="eastAsia"/>
                <w:kern w:val="0"/>
                <w:sz w:val="22"/>
                <w:szCs w:val="22"/>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5856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IP功放（120W）</w:t>
            </w:r>
          </w:p>
        </w:tc>
        <w:tc>
          <w:tcPr>
            <w:tcW w:w="0" w:type="auto"/>
            <w:tcBorders>
              <w:top w:val="nil"/>
              <w:left w:val="nil"/>
              <w:bottom w:val="single" w:sz="4" w:space="0" w:color="auto"/>
              <w:right w:val="single" w:sz="4" w:space="0" w:color="auto"/>
            </w:tcBorders>
            <w:shd w:val="clear" w:color="auto" w:fill="auto"/>
            <w:vAlign w:val="center"/>
            <w:hideMark/>
          </w:tcPr>
          <w:p w14:paraId="4D74994B"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基于TCP/IP协议，网络广播数字功放，可跨网段工作。</w:t>
            </w:r>
            <w:r w:rsidRPr="00F77D2B">
              <w:rPr>
                <w:rFonts w:ascii="等线" w:eastAsia="等线" w:hAnsi="等线" w:cs="宋体" w:hint="eastAsia"/>
                <w:color w:val="000000"/>
                <w:kern w:val="0"/>
                <w:sz w:val="20"/>
                <w:szCs w:val="20"/>
              </w:rPr>
              <w:br/>
              <w:t>支持SIP2.0（RFC3261）以及相关的RFC，融合集团通信功能。</w:t>
            </w:r>
            <w:r w:rsidRPr="00F77D2B">
              <w:rPr>
                <w:rFonts w:ascii="等线" w:eastAsia="等线" w:hAnsi="等线" w:cs="宋体" w:hint="eastAsia"/>
                <w:color w:val="000000"/>
                <w:kern w:val="0"/>
                <w:sz w:val="20"/>
                <w:szCs w:val="20"/>
              </w:rPr>
              <w:br/>
              <w:t>宽带ADC/DAC16KHz采样；窄带编码：G.711a/u；宽带编码：G.722。</w:t>
            </w:r>
            <w:r w:rsidRPr="00F77D2B">
              <w:rPr>
                <w:rFonts w:ascii="等线" w:eastAsia="等线" w:hAnsi="等线" w:cs="宋体" w:hint="eastAsia"/>
                <w:color w:val="000000"/>
                <w:kern w:val="0"/>
                <w:sz w:val="20"/>
                <w:szCs w:val="20"/>
              </w:rPr>
              <w:br/>
              <w:t>高级保护电路，具有输出短路保护，过载保护，过热保护等多种保护和警告功能。</w:t>
            </w:r>
            <w:r w:rsidRPr="00F77D2B">
              <w:rPr>
                <w:rFonts w:ascii="等线" w:eastAsia="等线" w:hAnsi="等线" w:cs="宋体" w:hint="eastAsia"/>
                <w:color w:val="000000"/>
                <w:kern w:val="0"/>
                <w:sz w:val="20"/>
                <w:szCs w:val="20"/>
              </w:rPr>
              <w:br/>
              <w:t>内置高效率数字功放，70V/100V定压输出，效率高达90%以上。</w:t>
            </w:r>
            <w:r w:rsidRPr="00F77D2B">
              <w:rPr>
                <w:rFonts w:ascii="等线" w:eastAsia="等线" w:hAnsi="等线" w:cs="宋体" w:hint="eastAsia"/>
                <w:color w:val="000000"/>
                <w:kern w:val="0"/>
                <w:sz w:val="20"/>
                <w:szCs w:val="20"/>
              </w:rPr>
              <w:br/>
              <w:t>具有背景广播、业务广播、紧急广播等功能。</w:t>
            </w:r>
            <w:r w:rsidRPr="00F77D2B">
              <w:rPr>
                <w:rFonts w:ascii="等线" w:eastAsia="等线" w:hAnsi="等线" w:cs="宋体" w:hint="eastAsia"/>
                <w:color w:val="000000"/>
                <w:kern w:val="0"/>
                <w:sz w:val="20"/>
                <w:szCs w:val="20"/>
              </w:rPr>
              <w:br/>
              <w:t>可脱离网络和主机单独运行。</w:t>
            </w:r>
            <w:r w:rsidRPr="00F77D2B">
              <w:rPr>
                <w:rFonts w:ascii="等线" w:eastAsia="等线" w:hAnsi="等线" w:cs="宋体" w:hint="eastAsia"/>
                <w:color w:val="000000"/>
                <w:kern w:val="0"/>
                <w:sz w:val="20"/>
                <w:szCs w:val="20"/>
              </w:rPr>
              <w:br/>
              <w:t>支持网页模式配置参数。</w:t>
            </w:r>
            <w:r w:rsidRPr="00F77D2B">
              <w:rPr>
                <w:rFonts w:ascii="等线" w:eastAsia="等线" w:hAnsi="等线" w:cs="宋体" w:hint="eastAsia"/>
                <w:color w:val="000000"/>
                <w:kern w:val="0"/>
                <w:sz w:val="20"/>
                <w:szCs w:val="20"/>
              </w:rPr>
              <w:br/>
              <w:t>内置大容量存储器，内置节目源，具有定时功能。</w:t>
            </w:r>
            <w:r w:rsidRPr="00F77D2B">
              <w:rPr>
                <w:rFonts w:ascii="等线" w:eastAsia="等线" w:hAnsi="等线" w:cs="宋体" w:hint="eastAsia"/>
                <w:color w:val="000000"/>
                <w:kern w:val="0"/>
                <w:sz w:val="20"/>
                <w:szCs w:val="20"/>
              </w:rPr>
              <w:br/>
              <w:t>支持音频格式：MP3，WAV，FLAC，APE等。</w:t>
            </w:r>
            <w:r w:rsidRPr="00F77D2B">
              <w:rPr>
                <w:rFonts w:ascii="等线" w:eastAsia="等线" w:hAnsi="等线" w:cs="宋体" w:hint="eastAsia"/>
                <w:color w:val="000000"/>
                <w:kern w:val="0"/>
                <w:sz w:val="20"/>
                <w:szCs w:val="20"/>
              </w:rPr>
              <w:br/>
              <w:t>额定功率：120W</w:t>
            </w:r>
            <w:r w:rsidRPr="00F77D2B">
              <w:rPr>
                <w:rFonts w:ascii="等线" w:eastAsia="等线" w:hAnsi="等线" w:cs="宋体" w:hint="eastAsia"/>
                <w:color w:val="000000"/>
                <w:kern w:val="0"/>
                <w:sz w:val="20"/>
                <w:szCs w:val="20"/>
              </w:rPr>
              <w:br/>
              <w:t>可通过网络广播管理软件控制、播放。</w:t>
            </w:r>
            <w:r w:rsidRPr="00F77D2B">
              <w:rPr>
                <w:rFonts w:ascii="等线" w:eastAsia="等线" w:hAnsi="等线" w:cs="宋体" w:hint="eastAsia"/>
                <w:color w:val="000000"/>
                <w:kern w:val="0"/>
                <w:sz w:val="20"/>
                <w:szCs w:val="20"/>
              </w:rPr>
              <w:br/>
              <w:t>具有日志功能，能够自动保存到本地和服务器中。</w:t>
            </w:r>
            <w:r w:rsidRPr="00F77D2B">
              <w:rPr>
                <w:rFonts w:ascii="等线" w:eastAsia="等线" w:hAnsi="等线" w:cs="宋体" w:hint="eastAsia"/>
                <w:color w:val="000000"/>
                <w:kern w:val="0"/>
                <w:sz w:val="20"/>
                <w:szCs w:val="20"/>
              </w:rPr>
              <w:br/>
              <w:t>1路AUX立体声输入、2路单声道输出，方便扩展本地其它音源广播，与本地功率扩展。</w:t>
            </w:r>
            <w:r w:rsidRPr="00F77D2B">
              <w:rPr>
                <w:rFonts w:ascii="等线" w:eastAsia="等线" w:hAnsi="等线" w:cs="宋体" w:hint="eastAsia"/>
                <w:color w:val="000000"/>
                <w:kern w:val="0"/>
                <w:sz w:val="20"/>
                <w:szCs w:val="20"/>
              </w:rPr>
              <w:br/>
              <w:t>具有高低音音效调节及低音增强。</w:t>
            </w:r>
            <w:r w:rsidRPr="00F77D2B">
              <w:rPr>
                <w:rFonts w:ascii="等线" w:eastAsia="等线" w:hAnsi="等线" w:cs="宋体" w:hint="eastAsia"/>
                <w:color w:val="000000"/>
                <w:kern w:val="0"/>
                <w:sz w:val="20"/>
                <w:szCs w:val="20"/>
              </w:rPr>
              <w:br/>
              <w:t>EMCOUT24V与短路触点两种强播输出接口，可连接扬声器音控器使用。</w:t>
            </w:r>
            <w:r w:rsidRPr="00F77D2B">
              <w:rPr>
                <w:rFonts w:ascii="等线" w:eastAsia="等线" w:hAnsi="等线" w:cs="宋体" w:hint="eastAsia"/>
                <w:color w:val="000000"/>
                <w:kern w:val="0"/>
                <w:sz w:val="20"/>
                <w:szCs w:val="20"/>
              </w:rPr>
              <w:br/>
              <w:t>清晰显示信号，5个状态指示灯工作状态一目了然。</w:t>
            </w:r>
            <w:r w:rsidRPr="00F77D2B">
              <w:rPr>
                <w:rFonts w:ascii="等线" w:eastAsia="等线" w:hAnsi="等线" w:cs="宋体" w:hint="eastAsia"/>
                <w:color w:val="000000"/>
                <w:kern w:val="0"/>
                <w:sz w:val="20"/>
                <w:szCs w:val="20"/>
              </w:rPr>
              <w:br/>
              <w:t>1U机身设计，阳极氧化铝合金面板，美观耐用。</w:t>
            </w:r>
          </w:p>
        </w:tc>
        <w:tc>
          <w:tcPr>
            <w:tcW w:w="0" w:type="auto"/>
            <w:tcBorders>
              <w:top w:val="nil"/>
              <w:left w:val="nil"/>
              <w:bottom w:val="single" w:sz="4" w:space="0" w:color="auto"/>
              <w:right w:val="single" w:sz="4" w:space="0" w:color="auto"/>
            </w:tcBorders>
            <w:shd w:val="clear" w:color="auto" w:fill="auto"/>
            <w:noWrap/>
            <w:vAlign w:val="center"/>
            <w:hideMark/>
          </w:tcPr>
          <w:p w14:paraId="14BB42A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6EF888A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AF5C6A" w:rsidRPr="00F77D2B" w14:paraId="3E7758AD" w14:textId="77777777" w:rsidTr="00EA0930">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DA8B5" w14:textId="253267E7" w:rsidR="00AF5C6A" w:rsidRPr="00AF5C6A" w:rsidRDefault="00AF5C6A" w:rsidP="00AF5C6A">
            <w:pPr>
              <w:widowControl/>
              <w:rPr>
                <w:rFonts w:ascii="等线" w:eastAsia="等线" w:hAnsi="等线" w:cs="宋体" w:hint="eastAsia"/>
                <w:b/>
                <w:bCs/>
                <w:color w:val="000000"/>
                <w:kern w:val="0"/>
                <w:sz w:val="20"/>
                <w:szCs w:val="20"/>
              </w:rPr>
            </w:pPr>
            <w:r w:rsidRPr="00F77D2B">
              <w:rPr>
                <w:rFonts w:ascii="等线" w:eastAsia="等线" w:hAnsi="等线" w:cs="宋体" w:hint="eastAsia"/>
                <w:b/>
                <w:bCs/>
                <w:color w:val="000000"/>
                <w:kern w:val="0"/>
                <w:sz w:val="20"/>
                <w:szCs w:val="20"/>
              </w:rPr>
              <w:t>地下停车场</w:t>
            </w:r>
          </w:p>
        </w:tc>
      </w:tr>
      <w:tr w:rsidR="00634909" w:rsidRPr="00F77D2B" w14:paraId="57125C82"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B86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5BC27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壁挂音箱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052402"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优质纤维板制造，箱振小，声音清晰、明亮;</w:t>
            </w:r>
            <w:r w:rsidRPr="00F77D2B">
              <w:rPr>
                <w:rFonts w:ascii="等线" w:eastAsia="等线" w:hAnsi="等线" w:cs="宋体" w:hint="eastAsia"/>
                <w:color w:val="000000"/>
                <w:kern w:val="0"/>
                <w:sz w:val="20"/>
                <w:szCs w:val="20"/>
              </w:rPr>
              <w:br/>
              <w:t>重4.8/6.3kg，配有壁挂孔片，安装便捷；</w:t>
            </w:r>
            <w:r w:rsidRPr="00F77D2B">
              <w:rPr>
                <w:rFonts w:ascii="等线" w:eastAsia="等线" w:hAnsi="等线" w:cs="宋体" w:hint="eastAsia"/>
                <w:color w:val="000000"/>
                <w:kern w:val="0"/>
                <w:sz w:val="20"/>
                <w:szCs w:val="20"/>
              </w:rPr>
              <w:br/>
              <w:t>工作电压70/100V，功率4-30W（多个配接端子），</w:t>
            </w:r>
            <w:r w:rsidRPr="00F77D2B">
              <w:rPr>
                <w:rFonts w:ascii="等线" w:eastAsia="等线" w:hAnsi="等线" w:cs="宋体" w:hint="eastAsia"/>
                <w:color w:val="000000"/>
                <w:kern w:val="0"/>
                <w:sz w:val="20"/>
                <w:szCs w:val="20"/>
              </w:rPr>
              <w:lastRenderedPageBreak/>
              <w:t>适应不同场合；</w:t>
            </w:r>
            <w:r w:rsidRPr="00F77D2B">
              <w:rPr>
                <w:rFonts w:ascii="等线" w:eastAsia="等线" w:hAnsi="等线" w:cs="宋体" w:hint="eastAsia"/>
                <w:color w:val="000000"/>
                <w:kern w:val="0"/>
                <w:sz w:val="20"/>
                <w:szCs w:val="20"/>
              </w:rPr>
              <w:br/>
              <w:t>灵敏度高（93±2dB），最大声压级达103/106±2dB，有效频率范围宽达170Hz-12kHz。</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D64C9C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E9E9A7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7B0EC4DB"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3C42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noWrap/>
            <w:vAlign w:val="center"/>
            <w:hideMark/>
          </w:tcPr>
          <w:p w14:paraId="5238558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吸顶音响</w:t>
            </w:r>
          </w:p>
        </w:tc>
        <w:tc>
          <w:tcPr>
            <w:tcW w:w="0" w:type="auto"/>
            <w:tcBorders>
              <w:top w:val="nil"/>
              <w:left w:val="nil"/>
              <w:bottom w:val="single" w:sz="4" w:space="0" w:color="auto"/>
              <w:right w:val="single" w:sz="4" w:space="0" w:color="auto"/>
            </w:tcBorders>
            <w:shd w:val="clear" w:color="auto" w:fill="auto"/>
            <w:vAlign w:val="center"/>
            <w:hideMark/>
          </w:tcPr>
          <w:p w14:paraId="0984011F"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工作电压70/100V，额定功率5W（多个配接端子）适应不同场合；</w:t>
            </w:r>
            <w:r w:rsidRPr="00F77D2B">
              <w:rPr>
                <w:rFonts w:ascii="等线" w:eastAsia="等线" w:hAnsi="等线" w:cs="宋体" w:hint="eastAsia"/>
                <w:color w:val="000000"/>
                <w:kern w:val="0"/>
                <w:sz w:val="20"/>
                <w:szCs w:val="20"/>
              </w:rPr>
              <w:br/>
              <w:t>最大声压级100±2dB，有效频率范围130Hz-18kHz;</w:t>
            </w:r>
            <w:r w:rsidRPr="00F77D2B">
              <w:rPr>
                <w:rFonts w:ascii="等线" w:eastAsia="等线" w:hAnsi="等线" w:cs="宋体" w:hint="eastAsia"/>
                <w:color w:val="000000"/>
                <w:kern w:val="0"/>
                <w:sz w:val="20"/>
                <w:szCs w:val="20"/>
              </w:rPr>
              <w:br/>
              <w:t>重1.0kg，强力活动夹设计，安装方便；</w:t>
            </w:r>
            <w:r w:rsidRPr="00F77D2B">
              <w:rPr>
                <w:rFonts w:ascii="等线" w:eastAsia="等线" w:hAnsi="等线" w:cs="宋体" w:hint="eastAsia"/>
                <w:color w:val="000000"/>
                <w:kern w:val="0"/>
                <w:sz w:val="20"/>
                <w:szCs w:val="20"/>
              </w:rPr>
              <w:br/>
              <w:t>优质工程塑料注塑成型，经久耐用，不变形，不褪色；</w:t>
            </w:r>
            <w:r w:rsidRPr="00F77D2B">
              <w:rPr>
                <w:rFonts w:ascii="等线" w:eastAsia="等线" w:hAnsi="等线" w:cs="宋体" w:hint="eastAsia"/>
                <w:color w:val="000000"/>
                <w:kern w:val="0"/>
                <w:sz w:val="20"/>
                <w:szCs w:val="20"/>
              </w:rPr>
              <w:br/>
              <w:t>扬声器悬边阻尼处理，寿命长，灵敏度高（93±2dB），声音清晰、明亮。</w:t>
            </w:r>
          </w:p>
        </w:tc>
        <w:tc>
          <w:tcPr>
            <w:tcW w:w="0" w:type="auto"/>
            <w:tcBorders>
              <w:top w:val="nil"/>
              <w:left w:val="nil"/>
              <w:bottom w:val="single" w:sz="4" w:space="0" w:color="auto"/>
              <w:right w:val="single" w:sz="4" w:space="0" w:color="auto"/>
            </w:tcBorders>
            <w:shd w:val="clear" w:color="auto" w:fill="auto"/>
            <w:noWrap/>
            <w:vAlign w:val="center"/>
            <w:hideMark/>
          </w:tcPr>
          <w:p w14:paraId="2E89351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noWrap/>
            <w:vAlign w:val="center"/>
            <w:hideMark/>
          </w:tcPr>
          <w:p w14:paraId="60C7509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r>
      <w:tr w:rsidR="00634909" w:rsidRPr="00F77D2B" w14:paraId="368AF1FC"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A3004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084F051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室外防雨音柱</w:t>
            </w:r>
          </w:p>
        </w:tc>
        <w:tc>
          <w:tcPr>
            <w:tcW w:w="0" w:type="auto"/>
            <w:tcBorders>
              <w:top w:val="nil"/>
              <w:left w:val="nil"/>
              <w:bottom w:val="single" w:sz="4" w:space="0" w:color="auto"/>
              <w:right w:val="single" w:sz="4" w:space="0" w:color="auto"/>
            </w:tcBorders>
            <w:shd w:val="clear" w:color="auto" w:fill="auto"/>
            <w:vAlign w:val="center"/>
            <w:hideMark/>
          </w:tcPr>
          <w:p w14:paraId="055FB0E5"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全天候设计，选用防水单元，室内外均宜，寿命长，</w:t>
            </w:r>
            <w:r w:rsidRPr="00F77D2B">
              <w:rPr>
                <w:rFonts w:ascii="等线" w:eastAsia="等线" w:hAnsi="等线" w:cs="宋体" w:hint="eastAsia"/>
                <w:color w:val="000000"/>
                <w:kern w:val="0"/>
                <w:sz w:val="20"/>
                <w:szCs w:val="20"/>
              </w:rPr>
              <w:br/>
              <w:t>灵敏度高（91±2dB），声音清晰、明亮;</w:t>
            </w:r>
            <w:r w:rsidRPr="00F77D2B">
              <w:rPr>
                <w:rFonts w:ascii="等线" w:eastAsia="等线" w:hAnsi="等线" w:cs="宋体" w:hint="eastAsia"/>
                <w:color w:val="000000"/>
                <w:kern w:val="0"/>
                <w:sz w:val="20"/>
                <w:szCs w:val="20"/>
              </w:rPr>
              <w:br/>
              <w:t>重4.4kg，配有安装支架，安装便捷;</w:t>
            </w:r>
            <w:r w:rsidRPr="00F77D2B">
              <w:rPr>
                <w:rFonts w:ascii="等线" w:eastAsia="等线" w:hAnsi="等线" w:cs="宋体" w:hint="eastAsia"/>
                <w:color w:val="000000"/>
                <w:kern w:val="0"/>
                <w:sz w:val="20"/>
                <w:szCs w:val="20"/>
              </w:rPr>
              <w:br/>
              <w:t>工作电压70/100V，功率30W，多个配接端子，适应不同场合;</w:t>
            </w:r>
            <w:r w:rsidRPr="00F77D2B">
              <w:rPr>
                <w:rFonts w:ascii="等线" w:eastAsia="等线" w:hAnsi="等线" w:cs="宋体" w:hint="eastAsia"/>
                <w:color w:val="000000"/>
                <w:kern w:val="0"/>
                <w:sz w:val="20"/>
                <w:szCs w:val="20"/>
              </w:rPr>
              <w:br/>
              <w:t>最大声压级达106±2dB，</w:t>
            </w:r>
            <w:r w:rsidRPr="00F77D2B">
              <w:rPr>
                <w:rFonts w:ascii="等线" w:eastAsia="等线" w:hAnsi="等线" w:cs="宋体" w:hint="eastAsia"/>
                <w:color w:val="000000"/>
                <w:kern w:val="0"/>
                <w:sz w:val="20"/>
                <w:szCs w:val="20"/>
              </w:rPr>
              <w:br/>
              <w:t>有效频率范围宽达140Hz~14kHz.</w:t>
            </w:r>
            <w:r w:rsidRPr="00F77D2B">
              <w:rPr>
                <w:rFonts w:ascii="等线" w:eastAsia="等线" w:hAnsi="等线" w:cs="宋体" w:hint="eastAsia"/>
                <w:color w:val="000000"/>
                <w:kern w:val="0"/>
                <w:sz w:val="20"/>
                <w:szCs w:val="20"/>
              </w:rPr>
              <w:br/>
              <w:t>尺寸（LxWxH）310*150*125mm</w:t>
            </w:r>
          </w:p>
        </w:tc>
        <w:tc>
          <w:tcPr>
            <w:tcW w:w="0" w:type="auto"/>
            <w:tcBorders>
              <w:top w:val="nil"/>
              <w:left w:val="nil"/>
              <w:bottom w:val="single" w:sz="4" w:space="0" w:color="auto"/>
              <w:right w:val="single" w:sz="4" w:space="0" w:color="auto"/>
            </w:tcBorders>
            <w:shd w:val="clear" w:color="auto" w:fill="auto"/>
            <w:noWrap/>
            <w:vAlign w:val="center"/>
            <w:hideMark/>
          </w:tcPr>
          <w:p w14:paraId="2160074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noWrap/>
            <w:vAlign w:val="center"/>
            <w:hideMark/>
          </w:tcPr>
          <w:p w14:paraId="7C030EE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13</w:t>
            </w:r>
          </w:p>
        </w:tc>
      </w:tr>
      <w:tr w:rsidR="00634909" w:rsidRPr="00F77D2B" w14:paraId="5F0EF04A" w14:textId="77777777" w:rsidTr="00EA0930">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72240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14:paraId="34DC94A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单通道机架式网络化终端</w:t>
            </w:r>
          </w:p>
        </w:tc>
        <w:tc>
          <w:tcPr>
            <w:tcW w:w="0" w:type="auto"/>
            <w:tcBorders>
              <w:top w:val="nil"/>
              <w:left w:val="nil"/>
              <w:bottom w:val="single" w:sz="4" w:space="0" w:color="auto"/>
              <w:right w:val="single" w:sz="4" w:space="0" w:color="auto"/>
            </w:tcBorders>
            <w:shd w:val="clear" w:color="auto" w:fill="auto"/>
            <w:vAlign w:val="center"/>
            <w:hideMark/>
          </w:tcPr>
          <w:p w14:paraId="3BC7C64D"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一通道输出终端</w:t>
            </w:r>
            <w:r w:rsidRPr="00F77D2B">
              <w:rPr>
                <w:rFonts w:ascii="等线" w:eastAsia="等线" w:hAnsi="等线" w:cs="宋体" w:hint="eastAsia"/>
                <w:color w:val="000000"/>
                <w:kern w:val="0"/>
                <w:sz w:val="20"/>
                <w:szCs w:val="20"/>
              </w:rPr>
              <w:br/>
              <w:t>基于TCP/IP协议，网络化多功能前置播放器，可跨网段工作。</w:t>
            </w:r>
            <w:r w:rsidRPr="00F77D2B">
              <w:rPr>
                <w:rFonts w:ascii="等线" w:eastAsia="等线" w:hAnsi="等线" w:cs="宋体" w:hint="eastAsia"/>
                <w:color w:val="000000"/>
                <w:kern w:val="0"/>
                <w:sz w:val="20"/>
                <w:szCs w:val="20"/>
              </w:rPr>
              <w:br/>
              <w:t>支持SIP2.0（RFC3261）以及相关的RFC，融合集团通信功能。</w:t>
            </w:r>
            <w:r w:rsidRPr="00F77D2B">
              <w:rPr>
                <w:rFonts w:ascii="等线" w:eastAsia="等线" w:hAnsi="等线" w:cs="宋体" w:hint="eastAsia"/>
                <w:color w:val="000000"/>
                <w:kern w:val="0"/>
                <w:sz w:val="20"/>
                <w:szCs w:val="20"/>
              </w:rPr>
              <w:br/>
              <w:t>支持窄带编码：G.711a/u；宽带编码：G.722。</w:t>
            </w:r>
            <w:r w:rsidRPr="00F77D2B">
              <w:rPr>
                <w:rFonts w:ascii="等线" w:eastAsia="等线" w:hAnsi="等线" w:cs="宋体" w:hint="eastAsia"/>
                <w:color w:val="000000"/>
                <w:kern w:val="0"/>
                <w:sz w:val="20"/>
                <w:szCs w:val="20"/>
              </w:rPr>
              <w:br/>
              <w:t>具有背景广播、业务广播、紧急广播等功能。</w:t>
            </w:r>
            <w:r w:rsidRPr="00F77D2B">
              <w:rPr>
                <w:rFonts w:ascii="等线" w:eastAsia="等线" w:hAnsi="等线" w:cs="宋体" w:hint="eastAsia"/>
                <w:color w:val="000000"/>
                <w:kern w:val="0"/>
                <w:sz w:val="20"/>
                <w:szCs w:val="20"/>
              </w:rPr>
              <w:br/>
              <w:t>内置独立IP控制模块、音频输入模块，可实现独立解码播放。</w:t>
            </w:r>
            <w:r w:rsidRPr="00F77D2B">
              <w:rPr>
                <w:rFonts w:ascii="等线" w:eastAsia="等线" w:hAnsi="等线" w:cs="宋体" w:hint="eastAsia"/>
                <w:color w:val="000000"/>
                <w:kern w:val="0"/>
                <w:sz w:val="20"/>
                <w:szCs w:val="20"/>
              </w:rPr>
              <w:br/>
              <w:t>单通道机型和四通道机型可自由搭配。</w:t>
            </w:r>
            <w:r w:rsidRPr="00F77D2B">
              <w:rPr>
                <w:rFonts w:ascii="等线" w:eastAsia="等线" w:hAnsi="等线" w:cs="宋体" w:hint="eastAsia"/>
                <w:color w:val="000000"/>
                <w:kern w:val="0"/>
                <w:sz w:val="20"/>
                <w:szCs w:val="20"/>
              </w:rPr>
              <w:br/>
              <w:t>支持节能模式（单通道机型），在检测到无广播信号时可自动切断所挂接功放的电源，当有广播信号时可自动提前开启功放。</w:t>
            </w:r>
            <w:r w:rsidRPr="00F77D2B">
              <w:rPr>
                <w:rFonts w:ascii="等线" w:eastAsia="等线" w:hAnsi="等线" w:cs="宋体" w:hint="eastAsia"/>
                <w:color w:val="000000"/>
                <w:kern w:val="0"/>
                <w:sz w:val="20"/>
                <w:szCs w:val="20"/>
              </w:rPr>
              <w:br/>
              <w:t>可脱离网络和主机单独运行。</w:t>
            </w:r>
            <w:r w:rsidRPr="00F77D2B">
              <w:rPr>
                <w:rFonts w:ascii="等线" w:eastAsia="等线" w:hAnsi="等线" w:cs="宋体" w:hint="eastAsia"/>
                <w:color w:val="000000"/>
                <w:kern w:val="0"/>
                <w:sz w:val="20"/>
                <w:szCs w:val="20"/>
              </w:rPr>
              <w:br/>
              <w:t>内置大容量存储器，内置节目源，具有定时功能。</w:t>
            </w:r>
            <w:r w:rsidRPr="00F77D2B">
              <w:rPr>
                <w:rFonts w:ascii="等线" w:eastAsia="等线" w:hAnsi="等线" w:cs="宋体" w:hint="eastAsia"/>
                <w:color w:val="000000"/>
                <w:kern w:val="0"/>
                <w:sz w:val="20"/>
                <w:szCs w:val="20"/>
              </w:rPr>
              <w:br/>
              <w:t>支持音频格式：MP3，WAV，FLAC，APE等。</w:t>
            </w:r>
            <w:r w:rsidRPr="00F77D2B">
              <w:rPr>
                <w:rFonts w:ascii="等线" w:eastAsia="等线" w:hAnsi="等线" w:cs="宋体" w:hint="eastAsia"/>
                <w:color w:val="000000"/>
                <w:kern w:val="0"/>
                <w:sz w:val="20"/>
                <w:szCs w:val="20"/>
              </w:rPr>
              <w:br/>
              <w:t>具有高低音音效调节及低音增强。</w:t>
            </w:r>
            <w:r w:rsidRPr="00F77D2B">
              <w:rPr>
                <w:rFonts w:ascii="等线" w:eastAsia="等线" w:hAnsi="等线" w:cs="宋体" w:hint="eastAsia"/>
                <w:color w:val="000000"/>
                <w:kern w:val="0"/>
                <w:sz w:val="20"/>
                <w:szCs w:val="20"/>
              </w:rPr>
              <w:br/>
              <w:t>可外接音源输入。</w:t>
            </w:r>
            <w:r w:rsidRPr="00F77D2B">
              <w:rPr>
                <w:rFonts w:ascii="等线" w:eastAsia="等线" w:hAnsi="等线" w:cs="宋体" w:hint="eastAsia"/>
                <w:color w:val="000000"/>
                <w:kern w:val="0"/>
                <w:sz w:val="20"/>
                <w:szCs w:val="20"/>
              </w:rPr>
              <w:br/>
              <w:t>可通过网络广播管理软件控制、播放。</w:t>
            </w:r>
            <w:r w:rsidRPr="00F77D2B">
              <w:rPr>
                <w:rFonts w:ascii="等线" w:eastAsia="等线" w:hAnsi="等线" w:cs="宋体" w:hint="eastAsia"/>
                <w:color w:val="000000"/>
                <w:kern w:val="0"/>
                <w:sz w:val="20"/>
                <w:szCs w:val="20"/>
              </w:rPr>
              <w:br/>
              <w:t>1U机身设计，占用空间小，重量轻。</w:t>
            </w:r>
          </w:p>
        </w:tc>
        <w:tc>
          <w:tcPr>
            <w:tcW w:w="0" w:type="auto"/>
            <w:tcBorders>
              <w:top w:val="nil"/>
              <w:left w:val="nil"/>
              <w:bottom w:val="single" w:sz="4" w:space="0" w:color="auto"/>
              <w:right w:val="single" w:sz="4" w:space="0" w:color="auto"/>
            </w:tcBorders>
            <w:shd w:val="clear" w:color="auto" w:fill="auto"/>
            <w:noWrap/>
            <w:vAlign w:val="center"/>
            <w:hideMark/>
          </w:tcPr>
          <w:p w14:paraId="3583AF9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17F4CED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2A22512"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51F9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A0CD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功放（650W）</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79B42D"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100V，70V定压输出和4Ω定阻输出（平衡，不接地）。额定输出650W。</w:t>
            </w:r>
            <w:r w:rsidRPr="00F77D2B">
              <w:rPr>
                <w:rFonts w:ascii="等线" w:eastAsia="等线" w:hAnsi="等线" w:cs="宋体" w:hint="eastAsia"/>
                <w:color w:val="000000"/>
                <w:kern w:val="0"/>
                <w:sz w:val="20"/>
                <w:szCs w:val="20"/>
              </w:rPr>
              <w:br/>
              <w:t>5单位LED显示器，作状态显示。</w:t>
            </w:r>
            <w:r w:rsidRPr="00F77D2B">
              <w:rPr>
                <w:rFonts w:ascii="等线" w:eastAsia="等线" w:hAnsi="等线" w:cs="宋体" w:hint="eastAsia"/>
                <w:color w:val="000000"/>
                <w:kern w:val="0"/>
                <w:sz w:val="20"/>
                <w:szCs w:val="20"/>
              </w:rPr>
              <w:br/>
              <w:t>6.35mm插口和XLR插口供方便地实现环接。</w:t>
            </w:r>
            <w:r w:rsidRPr="00F77D2B">
              <w:rPr>
                <w:rFonts w:ascii="等线" w:eastAsia="等线" w:hAnsi="等线" w:cs="宋体" w:hint="eastAsia"/>
                <w:color w:val="000000"/>
                <w:kern w:val="0"/>
                <w:sz w:val="20"/>
                <w:szCs w:val="20"/>
              </w:rPr>
              <w:br/>
              <w:t>输出短路保护并示警。</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输入灵敏度1v</w:t>
            </w:r>
            <w:r w:rsidRPr="00F77D2B">
              <w:rPr>
                <w:rFonts w:ascii="等线" w:eastAsia="等线" w:hAnsi="等线" w:cs="宋体" w:hint="eastAsia"/>
                <w:color w:val="000000"/>
                <w:kern w:val="0"/>
                <w:sz w:val="20"/>
                <w:szCs w:val="20"/>
              </w:rPr>
              <w:br/>
              <w:t>信噪比&gt;95.4dB</w:t>
            </w:r>
            <w:r w:rsidRPr="00F77D2B">
              <w:rPr>
                <w:rFonts w:ascii="等线" w:eastAsia="等线" w:hAnsi="等线" w:cs="宋体" w:hint="eastAsia"/>
                <w:color w:val="000000"/>
                <w:kern w:val="0"/>
                <w:sz w:val="20"/>
                <w:szCs w:val="20"/>
              </w:rPr>
              <w:br/>
              <w:t>频响50HZ-15KHZ±3dB</w:t>
            </w:r>
            <w:r w:rsidRPr="00F77D2B">
              <w:rPr>
                <w:rFonts w:ascii="等线" w:eastAsia="等线" w:hAnsi="等线" w:cs="宋体" w:hint="eastAsia"/>
                <w:color w:val="000000"/>
                <w:kern w:val="0"/>
                <w:sz w:val="20"/>
                <w:szCs w:val="20"/>
              </w:rPr>
              <w:br/>
              <w:t>输出方式70V，100Vor4-16Ω</w:t>
            </w:r>
            <w:r w:rsidRPr="00F77D2B">
              <w:rPr>
                <w:rFonts w:ascii="等线" w:eastAsia="等线" w:hAnsi="等线" w:cs="宋体" w:hint="eastAsia"/>
                <w:color w:val="000000"/>
                <w:kern w:val="0"/>
                <w:sz w:val="20"/>
                <w:szCs w:val="20"/>
              </w:rPr>
              <w:br/>
              <w:t>谐波失真&lt;0.3%</w:t>
            </w:r>
            <w:r w:rsidRPr="00F77D2B">
              <w:rPr>
                <w:rFonts w:ascii="等线" w:eastAsia="等线" w:hAnsi="等线" w:cs="宋体" w:hint="eastAsia"/>
                <w:color w:val="000000"/>
                <w:kern w:val="0"/>
                <w:sz w:val="20"/>
                <w:szCs w:val="20"/>
              </w:rPr>
              <w:br/>
              <w:t>（H×W×L）尺寸88×482×430mm130×482×430mm；净重11Kg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30A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F47F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AF5C6A" w:rsidRPr="00F77D2B" w14:paraId="67745AAA" w14:textId="77777777" w:rsidTr="00EA0930">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78327" w14:textId="4C3A8441" w:rsidR="00AF5C6A" w:rsidRPr="00F77D2B" w:rsidRDefault="00AF5C6A" w:rsidP="00AF5C6A">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lastRenderedPageBreak/>
              <w:t>室外</w:t>
            </w:r>
          </w:p>
        </w:tc>
      </w:tr>
      <w:tr w:rsidR="00634909" w:rsidRPr="00F77D2B" w14:paraId="1DE5BEC4"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C7210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734AA0E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室外防雨音柱</w:t>
            </w:r>
          </w:p>
        </w:tc>
        <w:tc>
          <w:tcPr>
            <w:tcW w:w="0" w:type="auto"/>
            <w:tcBorders>
              <w:top w:val="nil"/>
              <w:left w:val="nil"/>
              <w:bottom w:val="single" w:sz="4" w:space="0" w:color="auto"/>
              <w:right w:val="single" w:sz="4" w:space="0" w:color="auto"/>
            </w:tcBorders>
            <w:shd w:val="clear" w:color="auto" w:fill="auto"/>
            <w:vAlign w:val="center"/>
            <w:hideMark/>
          </w:tcPr>
          <w:p w14:paraId="1FA589E1"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全天候设计，选用防水单元，室内外均宜，寿命长，</w:t>
            </w:r>
            <w:r w:rsidRPr="00F77D2B">
              <w:rPr>
                <w:rFonts w:ascii="等线" w:eastAsia="等线" w:hAnsi="等线" w:cs="宋体" w:hint="eastAsia"/>
                <w:color w:val="000000"/>
                <w:kern w:val="0"/>
                <w:sz w:val="20"/>
                <w:szCs w:val="20"/>
              </w:rPr>
              <w:br/>
              <w:t>灵敏度高（91±2dB），声音清晰、明亮;</w:t>
            </w:r>
            <w:r w:rsidRPr="00F77D2B">
              <w:rPr>
                <w:rFonts w:ascii="等线" w:eastAsia="等线" w:hAnsi="等线" w:cs="宋体" w:hint="eastAsia"/>
                <w:color w:val="000000"/>
                <w:kern w:val="0"/>
                <w:sz w:val="20"/>
                <w:szCs w:val="20"/>
              </w:rPr>
              <w:br/>
              <w:t>重4.4kg，配有安装支架，安装便捷;</w:t>
            </w:r>
            <w:r w:rsidRPr="00F77D2B">
              <w:rPr>
                <w:rFonts w:ascii="等线" w:eastAsia="等线" w:hAnsi="等线" w:cs="宋体" w:hint="eastAsia"/>
                <w:color w:val="000000"/>
                <w:kern w:val="0"/>
                <w:sz w:val="20"/>
                <w:szCs w:val="20"/>
              </w:rPr>
              <w:br/>
              <w:t>工作电压70/100V，功率30W，多个配接端子，适应不同场合;</w:t>
            </w:r>
            <w:r w:rsidRPr="00F77D2B">
              <w:rPr>
                <w:rFonts w:ascii="等线" w:eastAsia="等线" w:hAnsi="等线" w:cs="宋体" w:hint="eastAsia"/>
                <w:color w:val="000000"/>
                <w:kern w:val="0"/>
                <w:sz w:val="20"/>
                <w:szCs w:val="20"/>
              </w:rPr>
              <w:br/>
              <w:t>最大声压级达106±2dB，</w:t>
            </w:r>
            <w:r w:rsidRPr="00F77D2B">
              <w:rPr>
                <w:rFonts w:ascii="等线" w:eastAsia="等线" w:hAnsi="等线" w:cs="宋体" w:hint="eastAsia"/>
                <w:color w:val="000000"/>
                <w:kern w:val="0"/>
                <w:sz w:val="20"/>
                <w:szCs w:val="20"/>
              </w:rPr>
              <w:br/>
              <w:t>有效频率范围宽达140Hz~14kHz.</w:t>
            </w:r>
            <w:r w:rsidRPr="00F77D2B">
              <w:rPr>
                <w:rFonts w:ascii="等线" w:eastAsia="等线" w:hAnsi="等线" w:cs="宋体" w:hint="eastAsia"/>
                <w:color w:val="000000"/>
                <w:kern w:val="0"/>
                <w:sz w:val="20"/>
                <w:szCs w:val="20"/>
              </w:rPr>
              <w:br/>
              <w:t>尺寸（LxWxH）310*150*125mm</w:t>
            </w:r>
          </w:p>
        </w:tc>
        <w:tc>
          <w:tcPr>
            <w:tcW w:w="0" w:type="auto"/>
            <w:tcBorders>
              <w:top w:val="nil"/>
              <w:left w:val="nil"/>
              <w:bottom w:val="single" w:sz="4" w:space="0" w:color="auto"/>
              <w:right w:val="single" w:sz="4" w:space="0" w:color="auto"/>
            </w:tcBorders>
            <w:shd w:val="clear" w:color="auto" w:fill="auto"/>
            <w:noWrap/>
            <w:vAlign w:val="center"/>
            <w:hideMark/>
          </w:tcPr>
          <w:p w14:paraId="2630914D" w14:textId="77777777" w:rsidR="00634909" w:rsidRPr="00F77D2B" w:rsidRDefault="00634909" w:rsidP="00F77D2B">
            <w:pPr>
              <w:widowControl/>
              <w:jc w:val="center"/>
              <w:rPr>
                <w:rFonts w:ascii="宋体" w:eastAsia="宋体" w:hAnsi="宋体" w:cs="宋体"/>
                <w:kern w:val="0"/>
                <w:sz w:val="22"/>
                <w:szCs w:val="22"/>
              </w:rPr>
            </w:pPr>
            <w:r w:rsidRPr="00F77D2B">
              <w:rPr>
                <w:rFonts w:ascii="宋体" w:eastAsia="宋体" w:hAnsi="宋体" w:cs="宋体" w:hint="eastAsia"/>
                <w:kern w:val="0"/>
                <w:sz w:val="22"/>
                <w:szCs w:val="22"/>
              </w:rPr>
              <w:t>只</w:t>
            </w:r>
          </w:p>
        </w:tc>
        <w:tc>
          <w:tcPr>
            <w:tcW w:w="0" w:type="auto"/>
            <w:tcBorders>
              <w:top w:val="nil"/>
              <w:left w:val="nil"/>
              <w:bottom w:val="single" w:sz="4" w:space="0" w:color="auto"/>
              <w:right w:val="single" w:sz="4" w:space="0" w:color="auto"/>
            </w:tcBorders>
            <w:shd w:val="clear" w:color="auto" w:fill="auto"/>
            <w:noWrap/>
            <w:vAlign w:val="center"/>
            <w:hideMark/>
          </w:tcPr>
          <w:p w14:paraId="3042ECEC" w14:textId="77777777" w:rsidR="00634909" w:rsidRPr="00F77D2B" w:rsidRDefault="00634909" w:rsidP="00F77D2B">
            <w:pPr>
              <w:widowControl/>
              <w:jc w:val="center"/>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26</w:t>
            </w:r>
          </w:p>
        </w:tc>
      </w:tr>
      <w:tr w:rsidR="00634909" w:rsidRPr="00F77D2B" w14:paraId="4C8B47EF" w14:textId="77777777" w:rsidTr="00EA0930">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D4156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1045229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单通道机架式网络化终端</w:t>
            </w:r>
          </w:p>
        </w:tc>
        <w:tc>
          <w:tcPr>
            <w:tcW w:w="0" w:type="auto"/>
            <w:tcBorders>
              <w:top w:val="nil"/>
              <w:left w:val="nil"/>
              <w:bottom w:val="single" w:sz="4" w:space="0" w:color="auto"/>
              <w:right w:val="single" w:sz="4" w:space="0" w:color="auto"/>
            </w:tcBorders>
            <w:shd w:val="clear" w:color="auto" w:fill="auto"/>
            <w:vAlign w:val="center"/>
            <w:hideMark/>
          </w:tcPr>
          <w:p w14:paraId="50E5DE13"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一通道输出终端</w:t>
            </w:r>
            <w:r w:rsidRPr="00F77D2B">
              <w:rPr>
                <w:rFonts w:ascii="等线" w:eastAsia="等线" w:hAnsi="等线" w:cs="宋体" w:hint="eastAsia"/>
                <w:color w:val="000000"/>
                <w:kern w:val="0"/>
                <w:sz w:val="20"/>
                <w:szCs w:val="20"/>
              </w:rPr>
              <w:br/>
              <w:t>基于TCP/IP协议，网络化多功能前置播放器，可跨网段工作。</w:t>
            </w:r>
            <w:r w:rsidRPr="00F77D2B">
              <w:rPr>
                <w:rFonts w:ascii="等线" w:eastAsia="等线" w:hAnsi="等线" w:cs="宋体" w:hint="eastAsia"/>
                <w:color w:val="000000"/>
                <w:kern w:val="0"/>
                <w:sz w:val="20"/>
                <w:szCs w:val="20"/>
              </w:rPr>
              <w:br/>
              <w:t>支持SIP2.0（RFC3261）以及相关的RFC，融合集团通信功能。</w:t>
            </w:r>
            <w:r w:rsidRPr="00F77D2B">
              <w:rPr>
                <w:rFonts w:ascii="等线" w:eastAsia="等线" w:hAnsi="等线" w:cs="宋体" w:hint="eastAsia"/>
                <w:color w:val="000000"/>
                <w:kern w:val="0"/>
                <w:sz w:val="20"/>
                <w:szCs w:val="20"/>
              </w:rPr>
              <w:br/>
              <w:t>支持窄带编码：G.711a/u；宽带编码：G.722。</w:t>
            </w:r>
            <w:r w:rsidRPr="00F77D2B">
              <w:rPr>
                <w:rFonts w:ascii="等线" w:eastAsia="等线" w:hAnsi="等线" w:cs="宋体" w:hint="eastAsia"/>
                <w:color w:val="000000"/>
                <w:kern w:val="0"/>
                <w:sz w:val="20"/>
                <w:szCs w:val="20"/>
              </w:rPr>
              <w:br/>
              <w:t>具有背景广播、业务广播、紧急广播等功能。</w:t>
            </w:r>
            <w:r w:rsidRPr="00F77D2B">
              <w:rPr>
                <w:rFonts w:ascii="等线" w:eastAsia="等线" w:hAnsi="等线" w:cs="宋体" w:hint="eastAsia"/>
                <w:color w:val="000000"/>
                <w:kern w:val="0"/>
                <w:sz w:val="20"/>
                <w:szCs w:val="20"/>
              </w:rPr>
              <w:br/>
              <w:t>内置独立IP控制模块、音频输入模块，可实现独立解码播放。</w:t>
            </w:r>
            <w:r w:rsidRPr="00F77D2B">
              <w:rPr>
                <w:rFonts w:ascii="等线" w:eastAsia="等线" w:hAnsi="等线" w:cs="宋体" w:hint="eastAsia"/>
                <w:color w:val="000000"/>
                <w:kern w:val="0"/>
                <w:sz w:val="20"/>
                <w:szCs w:val="20"/>
              </w:rPr>
              <w:br/>
              <w:t>单通道机型和四通道机型可自由搭配。</w:t>
            </w:r>
            <w:r w:rsidRPr="00F77D2B">
              <w:rPr>
                <w:rFonts w:ascii="等线" w:eastAsia="等线" w:hAnsi="等线" w:cs="宋体" w:hint="eastAsia"/>
                <w:color w:val="000000"/>
                <w:kern w:val="0"/>
                <w:sz w:val="20"/>
                <w:szCs w:val="20"/>
              </w:rPr>
              <w:br/>
              <w:t>支持节能模式（单通道机型），在检测到无广播信号时可自动切断所挂接功放的电源，当有广播信号时可自动提前开启功放。</w:t>
            </w:r>
            <w:r w:rsidRPr="00F77D2B">
              <w:rPr>
                <w:rFonts w:ascii="等线" w:eastAsia="等线" w:hAnsi="等线" w:cs="宋体" w:hint="eastAsia"/>
                <w:color w:val="000000"/>
                <w:kern w:val="0"/>
                <w:sz w:val="20"/>
                <w:szCs w:val="20"/>
              </w:rPr>
              <w:br/>
              <w:t>可脱离网络和主机单独运行。</w:t>
            </w:r>
            <w:r w:rsidRPr="00F77D2B">
              <w:rPr>
                <w:rFonts w:ascii="等线" w:eastAsia="等线" w:hAnsi="等线" w:cs="宋体" w:hint="eastAsia"/>
                <w:color w:val="000000"/>
                <w:kern w:val="0"/>
                <w:sz w:val="20"/>
                <w:szCs w:val="20"/>
              </w:rPr>
              <w:br/>
              <w:t>内置大容量存储器，内置节目源，具有定时功能。</w:t>
            </w:r>
            <w:r w:rsidRPr="00F77D2B">
              <w:rPr>
                <w:rFonts w:ascii="等线" w:eastAsia="等线" w:hAnsi="等线" w:cs="宋体" w:hint="eastAsia"/>
                <w:color w:val="000000"/>
                <w:kern w:val="0"/>
                <w:sz w:val="20"/>
                <w:szCs w:val="20"/>
              </w:rPr>
              <w:br/>
              <w:t>支持音频格式：MP3，WAV，FLAC，APE等。</w:t>
            </w:r>
            <w:r w:rsidRPr="00F77D2B">
              <w:rPr>
                <w:rFonts w:ascii="等线" w:eastAsia="等线" w:hAnsi="等线" w:cs="宋体" w:hint="eastAsia"/>
                <w:color w:val="000000"/>
                <w:kern w:val="0"/>
                <w:sz w:val="20"/>
                <w:szCs w:val="20"/>
              </w:rPr>
              <w:br/>
              <w:t>具有高低音音效调节及低音增强。</w:t>
            </w:r>
            <w:r w:rsidRPr="00F77D2B">
              <w:rPr>
                <w:rFonts w:ascii="等线" w:eastAsia="等线" w:hAnsi="等线" w:cs="宋体" w:hint="eastAsia"/>
                <w:color w:val="000000"/>
                <w:kern w:val="0"/>
                <w:sz w:val="20"/>
                <w:szCs w:val="20"/>
              </w:rPr>
              <w:br/>
              <w:t>可外接音源输入。</w:t>
            </w:r>
            <w:r w:rsidRPr="00F77D2B">
              <w:rPr>
                <w:rFonts w:ascii="等线" w:eastAsia="等线" w:hAnsi="等线" w:cs="宋体" w:hint="eastAsia"/>
                <w:color w:val="000000"/>
                <w:kern w:val="0"/>
                <w:sz w:val="20"/>
                <w:szCs w:val="20"/>
              </w:rPr>
              <w:br/>
              <w:t>可通过网络广播管理软件控制、播放。</w:t>
            </w:r>
            <w:r w:rsidRPr="00F77D2B">
              <w:rPr>
                <w:rFonts w:ascii="等线" w:eastAsia="等线" w:hAnsi="等线" w:cs="宋体" w:hint="eastAsia"/>
                <w:color w:val="000000"/>
                <w:kern w:val="0"/>
                <w:sz w:val="20"/>
                <w:szCs w:val="20"/>
              </w:rPr>
              <w:br/>
              <w:t>1U机身设计，占用空间小，重量轻。</w:t>
            </w:r>
          </w:p>
        </w:tc>
        <w:tc>
          <w:tcPr>
            <w:tcW w:w="0" w:type="auto"/>
            <w:tcBorders>
              <w:top w:val="nil"/>
              <w:left w:val="nil"/>
              <w:bottom w:val="single" w:sz="4" w:space="0" w:color="auto"/>
              <w:right w:val="single" w:sz="4" w:space="0" w:color="auto"/>
            </w:tcBorders>
            <w:shd w:val="clear" w:color="auto" w:fill="auto"/>
            <w:noWrap/>
            <w:vAlign w:val="center"/>
            <w:hideMark/>
          </w:tcPr>
          <w:p w14:paraId="23871636" w14:textId="77777777" w:rsidR="00634909" w:rsidRPr="00F77D2B" w:rsidRDefault="00634909" w:rsidP="00F77D2B">
            <w:pPr>
              <w:widowControl/>
              <w:jc w:val="center"/>
              <w:rPr>
                <w:rFonts w:ascii="宋体" w:eastAsia="宋体" w:hAnsi="宋体" w:cs="宋体"/>
                <w:kern w:val="0"/>
                <w:sz w:val="22"/>
                <w:szCs w:val="22"/>
              </w:rPr>
            </w:pPr>
            <w:r w:rsidRPr="00F77D2B">
              <w:rPr>
                <w:rFonts w:ascii="宋体" w:eastAsia="宋体" w:hAnsi="宋体" w:cs="宋体" w:hint="eastAsia"/>
                <w:kern w:val="0"/>
                <w:sz w:val="22"/>
                <w:szCs w:val="22"/>
              </w:rPr>
              <w:t>台</w:t>
            </w:r>
          </w:p>
        </w:tc>
        <w:tc>
          <w:tcPr>
            <w:tcW w:w="0" w:type="auto"/>
            <w:tcBorders>
              <w:top w:val="nil"/>
              <w:left w:val="nil"/>
              <w:bottom w:val="single" w:sz="4" w:space="0" w:color="auto"/>
              <w:right w:val="single" w:sz="4" w:space="0" w:color="auto"/>
            </w:tcBorders>
            <w:shd w:val="clear" w:color="auto" w:fill="auto"/>
            <w:noWrap/>
            <w:vAlign w:val="center"/>
            <w:hideMark/>
          </w:tcPr>
          <w:p w14:paraId="106BCA72" w14:textId="77777777" w:rsidR="00634909" w:rsidRPr="00F77D2B" w:rsidRDefault="00634909" w:rsidP="00F77D2B">
            <w:pPr>
              <w:widowControl/>
              <w:jc w:val="center"/>
              <w:rPr>
                <w:rFonts w:ascii="宋体" w:eastAsia="宋体" w:hAnsi="宋体" w:cs="宋体"/>
                <w:color w:val="000000"/>
                <w:kern w:val="0"/>
                <w:sz w:val="22"/>
                <w:szCs w:val="22"/>
              </w:rPr>
            </w:pPr>
            <w:r w:rsidRPr="00F77D2B">
              <w:rPr>
                <w:rFonts w:ascii="宋体" w:eastAsia="宋体" w:hAnsi="宋体" w:cs="宋体" w:hint="eastAsia"/>
                <w:color w:val="000000"/>
                <w:kern w:val="0"/>
                <w:sz w:val="22"/>
                <w:szCs w:val="22"/>
              </w:rPr>
              <w:t>1</w:t>
            </w:r>
          </w:p>
        </w:tc>
      </w:tr>
      <w:tr w:rsidR="00634909" w:rsidRPr="00F77D2B" w14:paraId="1AE9FBA2" w14:textId="77777777" w:rsidTr="00EA093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3749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D8E3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功放（1000W）</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ACF515"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100V，70V定压输出和4Ω定阻输出（平衡，不接地）。额定输出1050W。</w:t>
            </w:r>
            <w:r w:rsidRPr="00F77D2B">
              <w:rPr>
                <w:rFonts w:ascii="等线" w:eastAsia="等线" w:hAnsi="等线" w:cs="宋体" w:hint="eastAsia"/>
                <w:color w:val="000000"/>
                <w:kern w:val="0"/>
                <w:sz w:val="20"/>
                <w:szCs w:val="20"/>
              </w:rPr>
              <w:br/>
              <w:t>5单位LED显示器，作状态显示。</w:t>
            </w:r>
            <w:r w:rsidRPr="00F77D2B">
              <w:rPr>
                <w:rFonts w:ascii="等线" w:eastAsia="等线" w:hAnsi="等线" w:cs="宋体" w:hint="eastAsia"/>
                <w:color w:val="000000"/>
                <w:kern w:val="0"/>
                <w:sz w:val="20"/>
                <w:szCs w:val="20"/>
              </w:rPr>
              <w:br/>
              <w:t>6.35mm插口和XLR插口供方便地实现环接。</w:t>
            </w:r>
            <w:r w:rsidRPr="00F77D2B">
              <w:rPr>
                <w:rFonts w:ascii="等线" w:eastAsia="等线" w:hAnsi="等线" w:cs="宋体" w:hint="eastAsia"/>
                <w:color w:val="000000"/>
                <w:kern w:val="0"/>
                <w:sz w:val="20"/>
                <w:szCs w:val="20"/>
              </w:rPr>
              <w:br/>
              <w:t>输出短路保护并示警。</w:t>
            </w:r>
            <w:r w:rsidRPr="00F77D2B">
              <w:rPr>
                <w:rFonts w:ascii="等线" w:eastAsia="等线" w:hAnsi="等线" w:cs="宋体" w:hint="eastAsia"/>
                <w:color w:val="000000"/>
                <w:kern w:val="0"/>
                <w:sz w:val="20"/>
                <w:szCs w:val="20"/>
              </w:rPr>
              <w:br/>
              <w:t>输入灵敏度1v</w:t>
            </w:r>
            <w:r w:rsidRPr="00F77D2B">
              <w:rPr>
                <w:rFonts w:ascii="等线" w:eastAsia="等线" w:hAnsi="等线" w:cs="宋体" w:hint="eastAsia"/>
                <w:color w:val="000000"/>
                <w:kern w:val="0"/>
                <w:sz w:val="20"/>
                <w:szCs w:val="20"/>
              </w:rPr>
              <w:br/>
              <w:t>信噪比&gt;95.4dB</w:t>
            </w:r>
            <w:r w:rsidRPr="00F77D2B">
              <w:rPr>
                <w:rFonts w:ascii="等线" w:eastAsia="等线" w:hAnsi="等线" w:cs="宋体" w:hint="eastAsia"/>
                <w:color w:val="000000"/>
                <w:kern w:val="0"/>
                <w:sz w:val="20"/>
                <w:szCs w:val="20"/>
              </w:rPr>
              <w:br/>
              <w:t>频响50HZ-15KHZ±3dB</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输出方式70V，100Vor4-16Ω</w:t>
            </w:r>
            <w:r w:rsidRPr="00F77D2B">
              <w:rPr>
                <w:rFonts w:ascii="等线" w:eastAsia="等线" w:hAnsi="等线" w:cs="宋体" w:hint="eastAsia"/>
                <w:color w:val="000000"/>
                <w:kern w:val="0"/>
                <w:sz w:val="20"/>
                <w:szCs w:val="20"/>
              </w:rPr>
              <w:br/>
              <w:t>谐波失真&lt;0.3%</w:t>
            </w:r>
            <w:r w:rsidRPr="00F77D2B">
              <w:rPr>
                <w:rFonts w:ascii="等线" w:eastAsia="等线" w:hAnsi="等线" w:cs="宋体" w:hint="eastAsia"/>
                <w:color w:val="000000"/>
                <w:kern w:val="0"/>
                <w:sz w:val="20"/>
                <w:szCs w:val="20"/>
              </w:rPr>
              <w:br/>
              <w:t>（H×W×L）尺寸88×482×430mm130×482×430mm；净重11Kg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D12B4" w14:textId="77777777" w:rsidR="00634909" w:rsidRPr="00F77D2B" w:rsidRDefault="00634909" w:rsidP="00F77D2B">
            <w:pPr>
              <w:widowControl/>
              <w:jc w:val="center"/>
              <w:rPr>
                <w:rFonts w:ascii="宋体" w:eastAsia="宋体" w:hAnsi="宋体" w:cs="宋体"/>
                <w:kern w:val="0"/>
                <w:sz w:val="22"/>
                <w:szCs w:val="22"/>
              </w:rPr>
            </w:pPr>
            <w:r w:rsidRPr="00F77D2B">
              <w:rPr>
                <w:rFonts w:ascii="宋体" w:eastAsia="宋体" w:hAnsi="宋体" w:cs="宋体" w:hint="eastAsia"/>
                <w:kern w:val="0"/>
                <w:sz w:val="22"/>
                <w:szCs w:val="22"/>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323B0" w14:textId="77777777" w:rsidR="00634909" w:rsidRPr="00F77D2B" w:rsidRDefault="00634909" w:rsidP="00F77D2B">
            <w:pPr>
              <w:widowControl/>
              <w:jc w:val="center"/>
              <w:rPr>
                <w:rFonts w:ascii="宋体" w:eastAsia="宋体" w:hAnsi="宋体" w:cs="宋体"/>
                <w:kern w:val="0"/>
                <w:sz w:val="22"/>
                <w:szCs w:val="22"/>
              </w:rPr>
            </w:pPr>
            <w:r w:rsidRPr="00F77D2B">
              <w:rPr>
                <w:rFonts w:ascii="宋体" w:eastAsia="宋体" w:hAnsi="宋体" w:cs="宋体" w:hint="eastAsia"/>
                <w:kern w:val="0"/>
                <w:sz w:val="22"/>
                <w:szCs w:val="22"/>
              </w:rPr>
              <w:t>1</w:t>
            </w:r>
          </w:p>
        </w:tc>
      </w:tr>
      <w:tr w:rsidR="00AF5C6A" w:rsidRPr="00F77D2B" w14:paraId="7BE17F03" w14:textId="77777777" w:rsidTr="00EA0930">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A982A" w14:textId="256E7FCF" w:rsidR="00AF5C6A" w:rsidRPr="00F77D2B" w:rsidRDefault="00AF5C6A" w:rsidP="00AF5C6A">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lastRenderedPageBreak/>
              <w:t>辅材</w:t>
            </w:r>
          </w:p>
        </w:tc>
      </w:tr>
      <w:tr w:rsidR="00634909" w:rsidRPr="00F77D2B" w14:paraId="79ADE91F"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D29B9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6EA8A3E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机柜</w:t>
            </w:r>
          </w:p>
        </w:tc>
        <w:tc>
          <w:tcPr>
            <w:tcW w:w="0" w:type="auto"/>
            <w:tcBorders>
              <w:top w:val="nil"/>
              <w:left w:val="nil"/>
              <w:bottom w:val="single" w:sz="4" w:space="0" w:color="auto"/>
              <w:right w:val="single" w:sz="4" w:space="0" w:color="auto"/>
            </w:tcBorders>
            <w:shd w:val="clear" w:color="auto" w:fill="auto"/>
            <w:vAlign w:val="center"/>
            <w:hideMark/>
          </w:tcPr>
          <w:p w14:paraId="6E3CD564"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标准钢制机柜带前后玻璃门600*600*2000</w:t>
            </w:r>
          </w:p>
        </w:tc>
        <w:tc>
          <w:tcPr>
            <w:tcW w:w="0" w:type="auto"/>
            <w:tcBorders>
              <w:top w:val="nil"/>
              <w:left w:val="nil"/>
              <w:bottom w:val="single" w:sz="4" w:space="0" w:color="auto"/>
              <w:right w:val="single" w:sz="4" w:space="0" w:color="auto"/>
            </w:tcBorders>
            <w:shd w:val="clear" w:color="auto" w:fill="auto"/>
            <w:noWrap/>
            <w:vAlign w:val="center"/>
            <w:hideMark/>
          </w:tcPr>
          <w:p w14:paraId="7AD53D7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noWrap/>
            <w:vAlign w:val="center"/>
            <w:hideMark/>
          </w:tcPr>
          <w:p w14:paraId="61A3D67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11F2126"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D5473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541AEE7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线材</w:t>
            </w:r>
          </w:p>
        </w:tc>
        <w:tc>
          <w:tcPr>
            <w:tcW w:w="0" w:type="auto"/>
            <w:tcBorders>
              <w:top w:val="nil"/>
              <w:left w:val="nil"/>
              <w:bottom w:val="single" w:sz="4" w:space="0" w:color="auto"/>
              <w:right w:val="single" w:sz="4" w:space="0" w:color="auto"/>
            </w:tcBorders>
            <w:shd w:val="clear" w:color="auto" w:fill="auto"/>
            <w:vAlign w:val="center"/>
            <w:hideMark/>
          </w:tcPr>
          <w:p w14:paraId="7DC82F34"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RVV2*1.5</w:t>
            </w:r>
          </w:p>
        </w:tc>
        <w:tc>
          <w:tcPr>
            <w:tcW w:w="0" w:type="auto"/>
            <w:tcBorders>
              <w:top w:val="nil"/>
              <w:left w:val="nil"/>
              <w:bottom w:val="single" w:sz="4" w:space="0" w:color="auto"/>
              <w:right w:val="single" w:sz="4" w:space="0" w:color="auto"/>
            </w:tcBorders>
            <w:shd w:val="clear" w:color="auto" w:fill="auto"/>
            <w:noWrap/>
            <w:vAlign w:val="center"/>
            <w:hideMark/>
          </w:tcPr>
          <w:p w14:paraId="23360C3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m</w:t>
            </w:r>
          </w:p>
        </w:tc>
        <w:tc>
          <w:tcPr>
            <w:tcW w:w="0" w:type="auto"/>
            <w:tcBorders>
              <w:top w:val="nil"/>
              <w:left w:val="nil"/>
              <w:bottom w:val="single" w:sz="4" w:space="0" w:color="auto"/>
              <w:right w:val="single" w:sz="4" w:space="0" w:color="auto"/>
            </w:tcBorders>
            <w:shd w:val="clear" w:color="auto" w:fill="auto"/>
            <w:noWrap/>
            <w:vAlign w:val="center"/>
            <w:hideMark/>
          </w:tcPr>
          <w:p w14:paraId="6B7EB73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3500</w:t>
            </w:r>
          </w:p>
        </w:tc>
      </w:tr>
      <w:tr w:rsidR="00634909" w:rsidRPr="00F77D2B" w14:paraId="584855F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474D0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2461DA8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六类非屏蔽双绞线</w:t>
            </w:r>
          </w:p>
        </w:tc>
        <w:tc>
          <w:tcPr>
            <w:tcW w:w="0" w:type="auto"/>
            <w:tcBorders>
              <w:top w:val="nil"/>
              <w:left w:val="nil"/>
              <w:bottom w:val="single" w:sz="4" w:space="0" w:color="auto"/>
              <w:right w:val="single" w:sz="4" w:space="0" w:color="auto"/>
            </w:tcBorders>
            <w:shd w:val="clear" w:color="auto" w:fill="auto"/>
            <w:vAlign w:val="center"/>
            <w:hideMark/>
          </w:tcPr>
          <w:p w14:paraId="00C2A993"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产品描述：YD/T1019，U/UTP CAT.6 4×2×0.57，十字骨架，PVC护套灰色，非屏蔽电缆</w:t>
            </w:r>
            <w:r w:rsidRPr="00F77D2B">
              <w:rPr>
                <w:rFonts w:ascii="等线" w:eastAsia="等线" w:hAnsi="等线" w:cs="宋体" w:hint="eastAsia"/>
                <w:color w:val="000000"/>
                <w:kern w:val="0"/>
                <w:sz w:val="20"/>
                <w:szCs w:val="20"/>
              </w:rPr>
              <w:br/>
              <w:t>产品参数：</w:t>
            </w:r>
            <w:r w:rsidRPr="00F77D2B">
              <w:rPr>
                <w:rFonts w:ascii="等线" w:eastAsia="等线" w:hAnsi="等线" w:cs="宋体" w:hint="eastAsia"/>
                <w:color w:val="000000"/>
                <w:kern w:val="0"/>
                <w:sz w:val="20"/>
                <w:szCs w:val="20"/>
              </w:rPr>
              <w:br/>
              <w:t>★线缆本体上需印有厂商信息及YD/T1019标准中4.5产品标记中所要求的型式代号、线对规格代号及标准代号</w:t>
            </w:r>
            <w:r w:rsidRPr="00F77D2B">
              <w:rPr>
                <w:rFonts w:ascii="等线" w:eastAsia="等线" w:hAnsi="等线" w:cs="宋体" w:hint="eastAsia"/>
                <w:color w:val="000000"/>
                <w:kern w:val="0"/>
                <w:sz w:val="20"/>
                <w:szCs w:val="20"/>
              </w:rPr>
              <w:br/>
              <w:t>★每一卷网线合格证带有唯一随机防伪码以及对应的二维码同时线缆印字印有与合格证一致的唯一随机防伪码，可以对产品防伪鉴别，可通过厂家微信公众号扫码查询，提供厂家盖章证明文件</w:t>
            </w:r>
            <w:r w:rsidRPr="00F77D2B">
              <w:rPr>
                <w:rFonts w:ascii="等线" w:eastAsia="等线" w:hAnsi="等线" w:cs="宋体" w:hint="eastAsia"/>
                <w:color w:val="000000"/>
                <w:kern w:val="0"/>
                <w:sz w:val="20"/>
                <w:szCs w:val="20"/>
              </w:rPr>
              <w:br/>
              <w:t>★标准：YD/T1019</w:t>
            </w:r>
            <w:r w:rsidRPr="00F77D2B">
              <w:rPr>
                <w:rFonts w:ascii="等线" w:eastAsia="等线" w:hAnsi="等线" w:cs="宋体" w:hint="eastAsia"/>
                <w:color w:val="000000"/>
                <w:kern w:val="0"/>
                <w:sz w:val="20"/>
                <w:szCs w:val="20"/>
              </w:rPr>
              <w:br/>
              <w:t>通过标准最高传输频率250MHz测试</w:t>
            </w:r>
            <w:r w:rsidRPr="00F77D2B">
              <w:rPr>
                <w:rFonts w:ascii="等线" w:eastAsia="等线" w:hAnsi="等线" w:cs="宋体" w:hint="eastAsia"/>
                <w:color w:val="000000"/>
                <w:kern w:val="0"/>
                <w:sz w:val="20"/>
                <w:szCs w:val="20"/>
              </w:rPr>
              <w:br/>
              <w:t>单根导体直流电阻：≤9.5Ω/100m</w:t>
            </w:r>
            <w:r w:rsidRPr="00F77D2B">
              <w:rPr>
                <w:rFonts w:ascii="等线" w:eastAsia="等线" w:hAnsi="等线" w:cs="宋体" w:hint="eastAsia"/>
                <w:color w:val="000000"/>
                <w:kern w:val="0"/>
                <w:sz w:val="20"/>
                <w:szCs w:val="20"/>
              </w:rPr>
              <w:br/>
              <w:t xml:space="preserve">★标称线对数：4，导体标称直径：0.57mm，导体名称：软圆铜线，绝缘：HDPE </w:t>
            </w:r>
            <w:r w:rsidRPr="00F77D2B">
              <w:rPr>
                <w:rFonts w:ascii="等线" w:eastAsia="等线" w:hAnsi="等线" w:cs="宋体" w:hint="eastAsia"/>
                <w:color w:val="000000"/>
                <w:kern w:val="0"/>
                <w:sz w:val="20"/>
                <w:szCs w:val="20"/>
              </w:rPr>
              <w:br/>
              <w:t>★屏蔽方式：U/UTP，线对采用“十”字骨架隔离</w:t>
            </w:r>
            <w:r w:rsidRPr="00F77D2B">
              <w:rPr>
                <w:rFonts w:ascii="等线" w:eastAsia="等线" w:hAnsi="等线" w:cs="宋体" w:hint="eastAsia"/>
                <w:color w:val="000000"/>
                <w:kern w:val="0"/>
                <w:sz w:val="20"/>
                <w:szCs w:val="20"/>
              </w:rPr>
              <w:br/>
              <w:t>护套材料：PVC，护套外径：6.3±0.3mm，护套颜色：灰色</w:t>
            </w:r>
            <w:r w:rsidRPr="00F77D2B">
              <w:rPr>
                <w:rFonts w:ascii="等线" w:eastAsia="等线" w:hAnsi="等线" w:cs="宋体" w:hint="eastAsia"/>
                <w:color w:val="000000"/>
                <w:kern w:val="0"/>
                <w:sz w:val="20"/>
                <w:szCs w:val="20"/>
              </w:rPr>
              <w:br/>
              <w:t>最小内弯曲半径：安装时：8倍电缆外径，安装后：4倍电缆外径，敷设方式：钢管或阻燃硬质PVC管内</w:t>
            </w:r>
            <w:r w:rsidRPr="00F77D2B">
              <w:rPr>
                <w:rFonts w:ascii="等线" w:eastAsia="等线" w:hAnsi="等线" w:cs="宋体" w:hint="eastAsia"/>
                <w:color w:val="000000"/>
                <w:kern w:val="0"/>
                <w:sz w:val="20"/>
                <w:szCs w:val="20"/>
              </w:rPr>
              <w:br/>
              <w:t>包装方式：305米/易拉箱，2易拉箱/外箱</w:t>
            </w:r>
            <w:r w:rsidRPr="00F77D2B">
              <w:rPr>
                <w:rFonts w:ascii="等线" w:eastAsia="等线" w:hAnsi="等线" w:cs="宋体" w:hint="eastAsia"/>
                <w:color w:val="000000"/>
                <w:kern w:val="0"/>
                <w:sz w:val="20"/>
                <w:szCs w:val="20"/>
              </w:rPr>
              <w:br/>
              <w:t>安装温度：不低于0℃，工作温度：-20℃～+60℃</w:t>
            </w:r>
          </w:p>
        </w:tc>
        <w:tc>
          <w:tcPr>
            <w:tcW w:w="0" w:type="auto"/>
            <w:tcBorders>
              <w:top w:val="nil"/>
              <w:left w:val="nil"/>
              <w:bottom w:val="single" w:sz="4" w:space="0" w:color="auto"/>
              <w:right w:val="single" w:sz="4" w:space="0" w:color="auto"/>
            </w:tcBorders>
            <w:shd w:val="clear" w:color="auto" w:fill="auto"/>
            <w:vAlign w:val="center"/>
            <w:hideMark/>
          </w:tcPr>
          <w:p w14:paraId="035D3F6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箱</w:t>
            </w:r>
          </w:p>
        </w:tc>
        <w:tc>
          <w:tcPr>
            <w:tcW w:w="0" w:type="auto"/>
            <w:tcBorders>
              <w:top w:val="nil"/>
              <w:left w:val="nil"/>
              <w:bottom w:val="single" w:sz="4" w:space="0" w:color="auto"/>
              <w:right w:val="single" w:sz="4" w:space="0" w:color="auto"/>
            </w:tcBorders>
            <w:shd w:val="clear" w:color="auto" w:fill="auto"/>
            <w:vAlign w:val="center"/>
            <w:hideMark/>
          </w:tcPr>
          <w:p w14:paraId="2B56EF1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r>
      <w:tr w:rsidR="00634909" w:rsidRPr="00F77D2B" w14:paraId="037098E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6EAD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14:paraId="0C3C8C4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16 口交换机</w:t>
            </w:r>
          </w:p>
        </w:tc>
        <w:tc>
          <w:tcPr>
            <w:tcW w:w="0" w:type="auto"/>
            <w:tcBorders>
              <w:top w:val="nil"/>
              <w:left w:val="nil"/>
              <w:bottom w:val="single" w:sz="4" w:space="0" w:color="auto"/>
              <w:right w:val="single" w:sz="4" w:space="0" w:color="auto"/>
            </w:tcBorders>
            <w:shd w:val="clear" w:color="auto" w:fill="auto"/>
            <w:vAlign w:val="center"/>
            <w:hideMark/>
          </w:tcPr>
          <w:p w14:paraId="35042C4A"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1、要求设备千兆电口≥16个，千兆SFP光口≥2个，标准1U设备；</w:t>
            </w:r>
            <w:r w:rsidRPr="00F77D2B">
              <w:rPr>
                <w:rFonts w:ascii="等线" w:eastAsia="等线" w:hAnsi="等线" w:cs="宋体" w:hint="eastAsia"/>
                <w:color w:val="000000"/>
                <w:kern w:val="0"/>
                <w:sz w:val="20"/>
                <w:szCs w:val="20"/>
              </w:rPr>
              <w:br/>
              <w:t>2、内存≥128M，交换容量≥336Gbps，包转发率≥72Mpps；</w:t>
            </w:r>
            <w:r w:rsidRPr="00F77D2B">
              <w:rPr>
                <w:rFonts w:ascii="等线" w:eastAsia="等线" w:hAnsi="等线" w:cs="宋体" w:hint="eastAsia"/>
                <w:color w:val="000000"/>
                <w:kern w:val="0"/>
                <w:sz w:val="20"/>
                <w:szCs w:val="20"/>
              </w:rPr>
              <w:br/>
              <w:t>3、支持VLAN划分，最大支持4094个VLAN；</w:t>
            </w:r>
          </w:p>
        </w:tc>
        <w:tc>
          <w:tcPr>
            <w:tcW w:w="0" w:type="auto"/>
            <w:tcBorders>
              <w:top w:val="nil"/>
              <w:left w:val="nil"/>
              <w:bottom w:val="single" w:sz="4" w:space="0" w:color="auto"/>
              <w:right w:val="single" w:sz="4" w:space="0" w:color="auto"/>
            </w:tcBorders>
            <w:shd w:val="clear" w:color="auto" w:fill="auto"/>
            <w:noWrap/>
            <w:vAlign w:val="center"/>
            <w:hideMark/>
          </w:tcPr>
          <w:p w14:paraId="05AE0FE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01A3DFD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168CF9D1"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A6C00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45213B1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8口交换机</w:t>
            </w:r>
          </w:p>
        </w:tc>
        <w:tc>
          <w:tcPr>
            <w:tcW w:w="0" w:type="auto"/>
            <w:tcBorders>
              <w:top w:val="nil"/>
              <w:left w:val="nil"/>
              <w:bottom w:val="single" w:sz="4" w:space="0" w:color="auto"/>
              <w:right w:val="single" w:sz="4" w:space="0" w:color="auto"/>
            </w:tcBorders>
            <w:shd w:val="clear" w:color="auto" w:fill="auto"/>
            <w:vAlign w:val="center"/>
            <w:hideMark/>
          </w:tcPr>
          <w:p w14:paraId="28543664"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1、千兆电口≥8个，千兆SFP光口≥2个，可上机架设备；</w:t>
            </w:r>
            <w:r w:rsidRPr="00F77D2B">
              <w:rPr>
                <w:rFonts w:ascii="等线" w:eastAsia="等线" w:hAnsi="等线" w:cs="宋体" w:hint="eastAsia"/>
                <w:color w:val="000000"/>
                <w:kern w:val="0"/>
                <w:sz w:val="20"/>
                <w:szCs w:val="20"/>
              </w:rPr>
              <w:br/>
              <w:t>2、内存≥128M，交换容量≥256Gbps，包转发率≥48Mpps；</w:t>
            </w:r>
            <w:r w:rsidRPr="00F77D2B">
              <w:rPr>
                <w:rFonts w:ascii="等线" w:eastAsia="等线" w:hAnsi="等线" w:cs="宋体" w:hint="eastAsia"/>
                <w:color w:val="000000"/>
                <w:kern w:val="0"/>
                <w:sz w:val="20"/>
                <w:szCs w:val="20"/>
              </w:rPr>
              <w:br/>
              <w:t>3、支持VLAN划分，最大支持4094个VLAN</w:t>
            </w:r>
          </w:p>
        </w:tc>
        <w:tc>
          <w:tcPr>
            <w:tcW w:w="0" w:type="auto"/>
            <w:tcBorders>
              <w:top w:val="nil"/>
              <w:left w:val="nil"/>
              <w:bottom w:val="single" w:sz="4" w:space="0" w:color="auto"/>
              <w:right w:val="single" w:sz="4" w:space="0" w:color="auto"/>
            </w:tcBorders>
            <w:shd w:val="clear" w:color="auto" w:fill="auto"/>
            <w:noWrap/>
            <w:vAlign w:val="center"/>
            <w:hideMark/>
          </w:tcPr>
          <w:p w14:paraId="3449DA4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1048B3B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r>
      <w:tr w:rsidR="00634909" w:rsidRPr="00F77D2B" w14:paraId="6689E2F2"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88E1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14:paraId="1550911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配件</w:t>
            </w:r>
          </w:p>
        </w:tc>
        <w:tc>
          <w:tcPr>
            <w:tcW w:w="0" w:type="auto"/>
            <w:tcBorders>
              <w:top w:val="nil"/>
              <w:left w:val="nil"/>
              <w:bottom w:val="single" w:sz="4" w:space="0" w:color="auto"/>
              <w:right w:val="single" w:sz="4" w:space="0" w:color="auto"/>
            </w:tcBorders>
            <w:shd w:val="clear" w:color="auto" w:fill="auto"/>
            <w:vAlign w:val="center"/>
            <w:hideMark/>
          </w:tcPr>
          <w:p w14:paraId="2ED37CF1" w14:textId="77777777" w:rsidR="00634909" w:rsidRPr="00F77D2B" w:rsidRDefault="00634909" w:rsidP="00AF5C6A">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PVC管信号连接线，水晶头，光纤熔纤等等</w:t>
            </w:r>
          </w:p>
        </w:tc>
        <w:tc>
          <w:tcPr>
            <w:tcW w:w="0" w:type="auto"/>
            <w:tcBorders>
              <w:top w:val="nil"/>
              <w:left w:val="nil"/>
              <w:bottom w:val="single" w:sz="4" w:space="0" w:color="auto"/>
              <w:right w:val="single" w:sz="4" w:space="0" w:color="auto"/>
            </w:tcBorders>
            <w:shd w:val="clear" w:color="auto" w:fill="auto"/>
            <w:noWrap/>
            <w:vAlign w:val="center"/>
            <w:hideMark/>
          </w:tcPr>
          <w:p w14:paraId="2839A6C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批</w:t>
            </w:r>
          </w:p>
        </w:tc>
        <w:tc>
          <w:tcPr>
            <w:tcW w:w="0" w:type="auto"/>
            <w:tcBorders>
              <w:top w:val="nil"/>
              <w:left w:val="nil"/>
              <w:bottom w:val="single" w:sz="4" w:space="0" w:color="auto"/>
              <w:right w:val="single" w:sz="4" w:space="0" w:color="auto"/>
            </w:tcBorders>
            <w:shd w:val="clear" w:color="auto" w:fill="auto"/>
            <w:noWrap/>
            <w:vAlign w:val="center"/>
            <w:hideMark/>
          </w:tcPr>
          <w:p w14:paraId="46BF14E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bl>
    <w:p w14:paraId="5F7C2CD8" w14:textId="5AE00EB0" w:rsidR="00F77D2B" w:rsidRDefault="00F77D2B" w:rsidP="00C0552E">
      <w:pPr>
        <w:spacing w:line="360" w:lineRule="auto"/>
        <w:rPr>
          <w:rFonts w:ascii="仿宋" w:eastAsia="仿宋" w:hAnsi="仿宋"/>
          <w:sz w:val="28"/>
          <w:szCs w:val="28"/>
        </w:rPr>
      </w:pPr>
    </w:p>
    <w:p w14:paraId="23F143ED" w14:textId="3434346A" w:rsidR="00634909" w:rsidRPr="002B16E7" w:rsidRDefault="00634909" w:rsidP="002B16E7">
      <w:pPr>
        <w:spacing w:line="360" w:lineRule="auto"/>
        <w:jc w:val="center"/>
        <w:rPr>
          <w:rFonts w:ascii="仿宋" w:eastAsia="仿宋" w:hAnsi="仿宋"/>
          <w:b/>
          <w:sz w:val="32"/>
          <w:szCs w:val="32"/>
        </w:rPr>
      </w:pPr>
      <w:bookmarkStart w:id="3" w:name="_Toc146143133"/>
      <w:r w:rsidRPr="002B16E7">
        <w:rPr>
          <w:rFonts w:ascii="等线" w:eastAsia="等线" w:hAnsi="等线" w:cs="宋体" w:hint="eastAsia"/>
          <w:b/>
          <w:color w:val="000000"/>
          <w:kern w:val="0"/>
          <w:sz w:val="32"/>
          <w:szCs w:val="32"/>
        </w:rPr>
        <w:lastRenderedPageBreak/>
        <w:t>多媒体会议系统</w:t>
      </w:r>
      <w:bookmarkEnd w:id="3"/>
    </w:p>
    <w:tbl>
      <w:tblPr>
        <w:tblW w:w="8230" w:type="dxa"/>
        <w:tblInd w:w="-5" w:type="dxa"/>
        <w:tblLook w:val="04A0" w:firstRow="1" w:lastRow="0" w:firstColumn="1" w:lastColumn="0" w:noHBand="0" w:noVBand="1"/>
      </w:tblPr>
      <w:tblGrid>
        <w:gridCol w:w="656"/>
        <w:gridCol w:w="1201"/>
        <w:gridCol w:w="5035"/>
        <w:gridCol w:w="656"/>
        <w:gridCol w:w="682"/>
      </w:tblGrid>
      <w:tr w:rsidR="00634909" w:rsidRPr="00F77D2B" w14:paraId="600AE94F" w14:textId="77777777" w:rsidTr="007A78BB">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8F7FE" w14:textId="77777777" w:rsidR="00634909" w:rsidRPr="00F77D2B" w:rsidRDefault="00634909"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F8E8531" w14:textId="77777777" w:rsidR="00634909" w:rsidRPr="00F77D2B" w:rsidRDefault="00634909"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设备名称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316439" w14:textId="77777777" w:rsidR="00634909" w:rsidRPr="00F77D2B" w:rsidRDefault="00634909" w:rsidP="002B16E7">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性能参数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B1632F" w14:textId="77777777" w:rsidR="00634909" w:rsidRPr="00F77D2B" w:rsidRDefault="00634909"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单位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36C6B5" w14:textId="77777777" w:rsidR="00634909" w:rsidRPr="00F77D2B" w:rsidRDefault="00634909"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数量</w:t>
            </w:r>
          </w:p>
        </w:tc>
      </w:tr>
      <w:tr w:rsidR="007A78BB" w:rsidRPr="00F77D2B" w14:paraId="4210A950" w14:textId="77777777" w:rsidTr="00D73C26">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536F7A" w14:textId="1AEC687B"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大报告厅（后勤楼）</w:t>
            </w:r>
          </w:p>
        </w:tc>
      </w:tr>
      <w:tr w:rsidR="007A78BB" w:rsidRPr="00F77D2B" w14:paraId="2DC1379F"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3C317D"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751F3C55" w14:textId="33AA9C23"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扩声系统</w:t>
            </w:r>
          </w:p>
        </w:tc>
      </w:tr>
      <w:tr w:rsidR="00634909" w:rsidRPr="00F77D2B" w14:paraId="636844DC"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F99D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023DA71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左右声道线性阵列音箱</w:t>
            </w:r>
          </w:p>
        </w:tc>
        <w:tc>
          <w:tcPr>
            <w:tcW w:w="0" w:type="auto"/>
            <w:tcBorders>
              <w:top w:val="nil"/>
              <w:left w:val="nil"/>
              <w:bottom w:val="single" w:sz="4" w:space="0" w:color="auto"/>
              <w:right w:val="single" w:sz="4" w:space="0" w:color="auto"/>
            </w:tcBorders>
            <w:shd w:val="clear" w:color="auto" w:fill="auto"/>
            <w:vAlign w:val="center"/>
            <w:hideMark/>
          </w:tcPr>
          <w:p w14:paraId="41981EAA" w14:textId="54272D3B"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频响：90Hz-20KHz（-10dB）                                                                                                                    100Hz-20KHz（±4dB）</w:t>
            </w:r>
            <w:r w:rsidRPr="00F77D2B">
              <w:rPr>
                <w:rFonts w:ascii="等线" w:eastAsia="等线" w:hAnsi="等线" w:cs="宋体" w:hint="eastAsia"/>
                <w:color w:val="000000"/>
                <w:kern w:val="0"/>
                <w:sz w:val="20"/>
                <w:szCs w:val="20"/>
              </w:rPr>
              <w:br/>
              <w:t>连续功率：250W</w:t>
            </w:r>
            <w:r w:rsidRPr="00F77D2B">
              <w:rPr>
                <w:rFonts w:ascii="等线" w:eastAsia="等线" w:hAnsi="等线" w:cs="宋体" w:hint="eastAsia"/>
                <w:color w:val="000000"/>
                <w:kern w:val="0"/>
                <w:sz w:val="20"/>
                <w:szCs w:val="20"/>
              </w:rPr>
              <w:br/>
              <w:t>峰值功率：1000W</w:t>
            </w:r>
            <w:r w:rsidRPr="00F77D2B">
              <w:rPr>
                <w:rFonts w:ascii="等线" w:eastAsia="等线" w:hAnsi="等线" w:cs="宋体" w:hint="eastAsia"/>
                <w:color w:val="000000"/>
                <w:kern w:val="0"/>
                <w:sz w:val="20"/>
                <w:szCs w:val="20"/>
              </w:rPr>
              <w:br/>
              <w:t>阻抗：16Ω</w:t>
            </w:r>
            <w:r w:rsidRPr="00F77D2B">
              <w:rPr>
                <w:rFonts w:ascii="等线" w:eastAsia="等线" w:hAnsi="等线" w:cs="宋体" w:hint="eastAsia"/>
                <w:color w:val="000000"/>
                <w:kern w:val="0"/>
                <w:sz w:val="20"/>
                <w:szCs w:val="20"/>
              </w:rPr>
              <w:br/>
              <w:t>扩散角度（-6dB Point）：120°H×20°V</w:t>
            </w:r>
            <w:r w:rsidRPr="00F77D2B">
              <w:rPr>
                <w:rFonts w:ascii="等线" w:eastAsia="等线" w:hAnsi="等线" w:cs="宋体" w:hint="eastAsia"/>
                <w:color w:val="000000"/>
                <w:kern w:val="0"/>
                <w:sz w:val="20"/>
                <w:szCs w:val="20"/>
              </w:rPr>
              <w:br/>
              <w:t>构成：1″(钕磁高音）×2+2.75″×8</w:t>
            </w:r>
            <w:r w:rsidRPr="00F77D2B">
              <w:rPr>
                <w:rFonts w:ascii="等线" w:eastAsia="等线" w:hAnsi="等线" w:cs="宋体" w:hint="eastAsia"/>
                <w:color w:val="000000"/>
                <w:kern w:val="0"/>
                <w:sz w:val="20"/>
                <w:szCs w:val="20"/>
              </w:rPr>
              <w:br/>
              <w:t xml:space="preserve">灵敏度：93dB/W/M                                                                                                      </w:t>
            </w:r>
            <w:r w:rsidR="007A78BB">
              <w:rPr>
                <w:rFonts w:ascii="等线" w:eastAsia="等线" w:hAnsi="等线" w:cs="宋体" w:hint="eastAsia"/>
                <w:color w:val="000000"/>
                <w:kern w:val="0"/>
                <w:sz w:val="20"/>
                <w:szCs w:val="20"/>
              </w:rPr>
              <w:t xml:space="preserve">                               </w:t>
            </w:r>
            <w:r w:rsidRPr="00F77D2B">
              <w:rPr>
                <w:rFonts w:ascii="等线" w:eastAsia="等线" w:hAnsi="等线" w:cs="宋体" w:hint="eastAsia"/>
                <w:color w:val="000000"/>
                <w:kern w:val="0"/>
                <w:sz w:val="20"/>
                <w:szCs w:val="20"/>
              </w:rPr>
              <w:br/>
              <w:t>最大声压级：125dB</w:t>
            </w:r>
            <w:r w:rsidRPr="00F77D2B">
              <w:rPr>
                <w:rFonts w:ascii="等线" w:eastAsia="等线" w:hAnsi="等线" w:cs="宋体" w:hint="eastAsia"/>
                <w:color w:val="000000"/>
                <w:kern w:val="0"/>
                <w:sz w:val="20"/>
                <w:szCs w:val="20"/>
              </w:rPr>
              <w:br/>
              <w:t>尺寸：290*295*420mm</w:t>
            </w:r>
          </w:p>
        </w:tc>
        <w:tc>
          <w:tcPr>
            <w:tcW w:w="0" w:type="auto"/>
            <w:tcBorders>
              <w:top w:val="nil"/>
              <w:left w:val="nil"/>
              <w:bottom w:val="single" w:sz="4" w:space="0" w:color="auto"/>
              <w:right w:val="single" w:sz="4" w:space="0" w:color="auto"/>
            </w:tcBorders>
            <w:shd w:val="clear" w:color="auto" w:fill="auto"/>
            <w:vAlign w:val="center"/>
            <w:hideMark/>
          </w:tcPr>
          <w:p w14:paraId="5AC91F4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vAlign w:val="center"/>
            <w:hideMark/>
          </w:tcPr>
          <w:p w14:paraId="70C2BD4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8</w:t>
            </w:r>
          </w:p>
        </w:tc>
      </w:tr>
      <w:tr w:rsidR="00634909" w:rsidRPr="00F77D2B" w14:paraId="1A3FA365"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2695C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4D7FD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四通道专业功放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F23BCE"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立体声输出功率8Ω：600W×4     </w:t>
            </w:r>
            <w:r w:rsidRPr="00F77D2B">
              <w:rPr>
                <w:rFonts w:ascii="等线" w:eastAsia="等线" w:hAnsi="等线" w:cs="宋体" w:hint="eastAsia"/>
                <w:color w:val="000000"/>
                <w:kern w:val="0"/>
                <w:sz w:val="20"/>
                <w:szCs w:val="20"/>
              </w:rPr>
              <w:br/>
              <w:t>立体声输出功率4Ω：1050W×4</w:t>
            </w:r>
            <w:r w:rsidRPr="00F77D2B">
              <w:rPr>
                <w:rFonts w:ascii="等线" w:eastAsia="等线" w:hAnsi="等线" w:cs="宋体" w:hint="eastAsia"/>
                <w:color w:val="000000"/>
                <w:kern w:val="0"/>
                <w:sz w:val="20"/>
                <w:szCs w:val="20"/>
              </w:rPr>
              <w:br/>
              <w:t>桥接功率 8Ω：1800W×2</w:t>
            </w:r>
            <w:r w:rsidRPr="00F77D2B">
              <w:rPr>
                <w:rFonts w:ascii="等线" w:eastAsia="等线" w:hAnsi="等线" w:cs="宋体" w:hint="eastAsia"/>
                <w:color w:val="000000"/>
                <w:kern w:val="0"/>
                <w:sz w:val="20"/>
                <w:szCs w:val="20"/>
              </w:rPr>
              <w:br/>
              <w:t>输入灵敏度： 0.775V   1V   1.4V</w:t>
            </w:r>
            <w:r w:rsidRPr="00F77D2B">
              <w:rPr>
                <w:rFonts w:ascii="等线" w:eastAsia="等线" w:hAnsi="等线" w:cs="宋体" w:hint="eastAsia"/>
                <w:color w:val="000000"/>
                <w:kern w:val="0"/>
                <w:sz w:val="20"/>
                <w:szCs w:val="20"/>
              </w:rPr>
              <w:br/>
              <w:t>总谐波失真1kHz和1dB以下的裁剪: &lt; 0.1%</w:t>
            </w:r>
            <w:r w:rsidRPr="00F77D2B">
              <w:rPr>
                <w:rFonts w:ascii="等线" w:eastAsia="等线" w:hAnsi="等线" w:cs="宋体" w:hint="eastAsia"/>
                <w:color w:val="000000"/>
                <w:kern w:val="0"/>
                <w:sz w:val="20"/>
                <w:szCs w:val="20"/>
              </w:rPr>
              <w:br/>
              <w:t>总谐波失真20Hz-20kHz 1瓦:&lt; 0.58%</w:t>
            </w:r>
            <w:r w:rsidRPr="00F77D2B">
              <w:rPr>
                <w:rFonts w:ascii="等线" w:eastAsia="等线" w:hAnsi="等线" w:cs="宋体" w:hint="eastAsia"/>
                <w:color w:val="000000"/>
                <w:kern w:val="0"/>
                <w:sz w:val="20"/>
                <w:szCs w:val="20"/>
              </w:rPr>
              <w:br/>
              <w:t>信噪比: &gt; 100 dBA</w:t>
            </w:r>
            <w:r w:rsidRPr="00F77D2B">
              <w:rPr>
                <w:rFonts w:ascii="等线" w:eastAsia="等线" w:hAnsi="等线" w:cs="宋体" w:hint="eastAsia"/>
                <w:color w:val="000000"/>
                <w:kern w:val="0"/>
                <w:sz w:val="20"/>
                <w:szCs w:val="20"/>
              </w:rPr>
              <w:br/>
              <w:t>信号通道分离（串扰）在1KHz）: &gt; 70 dB</w:t>
            </w:r>
            <w:r w:rsidRPr="00F77D2B">
              <w:rPr>
                <w:rFonts w:ascii="等线" w:eastAsia="等线" w:hAnsi="等线" w:cs="宋体" w:hint="eastAsia"/>
                <w:color w:val="000000"/>
                <w:kern w:val="0"/>
                <w:sz w:val="20"/>
                <w:szCs w:val="20"/>
              </w:rPr>
              <w:br/>
              <w:t>频率响应1瓦8Ohm,20 Hz-20kHz: 0.05 dB</w:t>
            </w:r>
            <w:r w:rsidRPr="00F77D2B">
              <w:rPr>
                <w:rFonts w:ascii="等线" w:eastAsia="等线" w:hAnsi="等线" w:cs="宋体" w:hint="eastAsia"/>
                <w:color w:val="000000"/>
                <w:kern w:val="0"/>
                <w:sz w:val="20"/>
                <w:szCs w:val="20"/>
              </w:rPr>
              <w:br/>
              <w:t>阻尼控制:&gt; 4000</w:t>
            </w:r>
            <w:r w:rsidRPr="00F77D2B">
              <w:rPr>
                <w:rFonts w:ascii="等线" w:eastAsia="等线" w:hAnsi="等线" w:cs="宋体" w:hint="eastAsia"/>
                <w:color w:val="000000"/>
                <w:kern w:val="0"/>
                <w:sz w:val="20"/>
                <w:szCs w:val="20"/>
              </w:rPr>
              <w:br/>
              <w:t>输入阻抗平衡/不平衡: 20 / 10 kohm</w:t>
            </w:r>
            <w:r w:rsidRPr="00F77D2B">
              <w:rPr>
                <w:rFonts w:ascii="等线" w:eastAsia="等线" w:hAnsi="等线" w:cs="宋体" w:hint="eastAsia"/>
                <w:color w:val="000000"/>
                <w:kern w:val="0"/>
                <w:sz w:val="20"/>
                <w:szCs w:val="20"/>
              </w:rPr>
              <w:br/>
              <w:t>放大器增益:34dB</w:t>
            </w:r>
            <w:r w:rsidRPr="00F77D2B">
              <w:rPr>
                <w:rFonts w:ascii="等线" w:eastAsia="等线" w:hAnsi="等线" w:cs="宋体" w:hint="eastAsia"/>
                <w:color w:val="000000"/>
                <w:kern w:val="0"/>
                <w:sz w:val="20"/>
                <w:szCs w:val="20"/>
              </w:rPr>
              <w:br/>
              <w:t>模拟通道: 3针XLR（含2×3音频链接输出），电子平衡输入</w:t>
            </w:r>
            <w:r w:rsidRPr="00F77D2B">
              <w:rPr>
                <w:rFonts w:ascii="等线" w:eastAsia="等线" w:hAnsi="等线" w:cs="宋体" w:hint="eastAsia"/>
                <w:color w:val="000000"/>
                <w:kern w:val="0"/>
                <w:sz w:val="20"/>
                <w:szCs w:val="20"/>
              </w:rPr>
              <w:br/>
              <w:t>输出连接器: speakon Neutrik（4 x nlt4）</w:t>
            </w:r>
            <w:r w:rsidRPr="00F77D2B">
              <w:rPr>
                <w:rFonts w:ascii="等线" w:eastAsia="等线" w:hAnsi="等线" w:cs="宋体" w:hint="eastAsia"/>
                <w:color w:val="000000"/>
                <w:kern w:val="0"/>
                <w:sz w:val="20"/>
                <w:szCs w:val="20"/>
              </w:rPr>
              <w:br/>
              <w:t>指示灯:每通道独立的LED指示灯；电压峰值限制器（VPL）；电流峰值限（CPL）：高频（VHF）；高温；故障；静音</w:t>
            </w:r>
            <w:r w:rsidRPr="00F77D2B">
              <w:rPr>
                <w:rFonts w:ascii="等线" w:eastAsia="等线" w:hAnsi="等线" w:cs="宋体" w:hint="eastAsia"/>
                <w:color w:val="000000"/>
                <w:kern w:val="0"/>
                <w:sz w:val="20"/>
                <w:szCs w:val="20"/>
              </w:rPr>
              <w:br/>
              <w:t>保护功能:平均电流限制器（CAL）、甚高频（VHF）保护，直流电流（DC）保护，短路保护，电流限幅电压保护，限温保护</w:t>
            </w:r>
            <w:r w:rsidRPr="00F77D2B">
              <w:rPr>
                <w:rFonts w:ascii="等线" w:eastAsia="等线" w:hAnsi="等线" w:cs="宋体" w:hint="eastAsia"/>
                <w:color w:val="000000"/>
                <w:kern w:val="0"/>
                <w:sz w:val="20"/>
                <w:szCs w:val="20"/>
              </w:rPr>
              <w:br/>
              <w:t>标称电压:220 Volt AC 50 Hz</w:t>
            </w:r>
            <w:r w:rsidRPr="00F77D2B">
              <w:rPr>
                <w:rFonts w:ascii="等线" w:eastAsia="等线" w:hAnsi="等线" w:cs="宋体" w:hint="eastAsia"/>
                <w:color w:val="000000"/>
                <w:kern w:val="0"/>
                <w:sz w:val="20"/>
                <w:szCs w:val="20"/>
              </w:rPr>
              <w:br/>
              <w:t>工作电压:200-250V AC</w:t>
            </w:r>
            <w:r w:rsidRPr="00F77D2B">
              <w:rPr>
                <w:rFonts w:ascii="等线" w:eastAsia="等线" w:hAnsi="等线" w:cs="宋体" w:hint="eastAsia"/>
                <w:color w:val="000000"/>
                <w:kern w:val="0"/>
                <w:sz w:val="20"/>
                <w:szCs w:val="20"/>
              </w:rPr>
              <w:br/>
              <w:t>净重:</w:t>
            </w:r>
            <w:r w:rsidRPr="00F77D2B">
              <w:rPr>
                <w:rFonts w:ascii="等线" w:eastAsia="等线" w:hAnsi="等线" w:cs="宋体" w:hint="eastAsia"/>
                <w:color w:val="000000"/>
                <w:kern w:val="0"/>
                <w:sz w:val="20"/>
                <w:szCs w:val="20"/>
              </w:rPr>
              <w:br/>
              <w:t>尺寸(W×H×D)：W:483mm(19"),H:88mm (2U),D:375mm</w:t>
            </w:r>
            <w:r w:rsidRPr="00F77D2B">
              <w:rPr>
                <w:rFonts w:ascii="等线" w:eastAsia="等线" w:hAnsi="等线" w:cs="宋体" w:hint="eastAsia"/>
                <w:color w:val="000000"/>
                <w:kern w:val="0"/>
                <w:sz w:val="20"/>
                <w:szCs w:val="20"/>
              </w:rPr>
              <w:br/>
              <w:t>外包装尺寸：550x505x140mm</w:t>
            </w:r>
            <w:r w:rsidRPr="00F77D2B">
              <w:rPr>
                <w:rFonts w:ascii="等线" w:eastAsia="等线" w:hAnsi="等线" w:cs="宋体" w:hint="eastAsia"/>
                <w:color w:val="000000"/>
                <w:kern w:val="0"/>
                <w:sz w:val="20"/>
                <w:szCs w:val="20"/>
              </w:rPr>
              <w:br/>
              <w:t xml:space="preserve">★环境管理体系认证证书 GB/T24001-2016/ISO14001:2015 标准 </w:t>
            </w:r>
            <w:r w:rsidRPr="00F77D2B">
              <w:rPr>
                <w:rFonts w:ascii="等线" w:eastAsia="等线" w:hAnsi="等线" w:cs="宋体" w:hint="eastAsia"/>
                <w:color w:val="000000"/>
                <w:kern w:val="0"/>
                <w:sz w:val="20"/>
                <w:szCs w:val="20"/>
              </w:rPr>
              <w:br/>
              <w:t>★职业健康安全管理体系认证证书 GB/T45001-</w:t>
            </w:r>
            <w:r w:rsidRPr="00F77D2B">
              <w:rPr>
                <w:rFonts w:ascii="等线" w:eastAsia="等线" w:hAnsi="等线" w:cs="宋体" w:hint="eastAsia"/>
                <w:color w:val="000000"/>
                <w:kern w:val="0"/>
                <w:sz w:val="20"/>
                <w:szCs w:val="20"/>
              </w:rPr>
              <w:lastRenderedPageBreak/>
              <w:t>2020/ISO45001:2018 标准</w:t>
            </w:r>
            <w:r w:rsidRPr="00F77D2B">
              <w:rPr>
                <w:rFonts w:ascii="等线" w:eastAsia="等线" w:hAnsi="等线" w:cs="宋体" w:hint="eastAsia"/>
                <w:color w:val="000000"/>
                <w:kern w:val="0"/>
                <w:sz w:val="20"/>
                <w:szCs w:val="20"/>
              </w:rPr>
              <w:br/>
              <w:t>★质量管理体系认证证书 GB/T19001-2016/ISO9001:2015 标准</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4CAC4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78FD4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648A3344"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6C145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55EFE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落地超低扬声器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A228E8"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频响：35Hz-250Hz（-10dB）                                                                                                                        45Hz-250KHz（±4dB）</w:t>
            </w:r>
            <w:r w:rsidRPr="00F77D2B">
              <w:rPr>
                <w:rFonts w:ascii="等线" w:eastAsia="等线" w:hAnsi="等线" w:cs="宋体" w:hint="eastAsia"/>
                <w:color w:val="000000"/>
                <w:kern w:val="0"/>
                <w:sz w:val="20"/>
                <w:szCs w:val="20"/>
              </w:rPr>
              <w:br/>
              <w:t>连续功率：600W</w:t>
            </w:r>
            <w:r w:rsidRPr="00F77D2B">
              <w:rPr>
                <w:rFonts w:ascii="等线" w:eastAsia="等线" w:hAnsi="等线" w:cs="宋体" w:hint="eastAsia"/>
                <w:color w:val="000000"/>
                <w:kern w:val="0"/>
                <w:sz w:val="20"/>
                <w:szCs w:val="20"/>
              </w:rPr>
              <w:br/>
              <w:t>峰值功率：2400W</w:t>
            </w:r>
            <w:r w:rsidRPr="00F77D2B">
              <w:rPr>
                <w:rFonts w:ascii="等线" w:eastAsia="等线" w:hAnsi="等线" w:cs="宋体" w:hint="eastAsia"/>
                <w:color w:val="000000"/>
                <w:kern w:val="0"/>
                <w:sz w:val="20"/>
                <w:szCs w:val="20"/>
              </w:rPr>
              <w:br/>
              <w:t>阻抗：4Ω</w:t>
            </w:r>
            <w:r w:rsidRPr="00F77D2B">
              <w:rPr>
                <w:rFonts w:ascii="等线" w:eastAsia="等线" w:hAnsi="等线" w:cs="宋体" w:hint="eastAsia"/>
                <w:color w:val="000000"/>
                <w:kern w:val="0"/>
                <w:sz w:val="20"/>
                <w:szCs w:val="20"/>
              </w:rPr>
              <w:br/>
              <w:t>构成：12″×2</w:t>
            </w:r>
            <w:r w:rsidRPr="00F77D2B">
              <w:rPr>
                <w:rFonts w:ascii="等线" w:eastAsia="等线" w:hAnsi="等线" w:cs="宋体" w:hint="eastAsia"/>
                <w:color w:val="000000"/>
                <w:kern w:val="0"/>
                <w:sz w:val="20"/>
                <w:szCs w:val="20"/>
              </w:rPr>
              <w:br/>
              <w:t>灵敏度：98dB/W/M</w:t>
            </w:r>
            <w:r w:rsidRPr="00F77D2B">
              <w:rPr>
                <w:rFonts w:ascii="等线" w:eastAsia="等线" w:hAnsi="等线" w:cs="宋体" w:hint="eastAsia"/>
                <w:color w:val="000000"/>
                <w:kern w:val="0"/>
                <w:sz w:val="20"/>
                <w:szCs w:val="20"/>
              </w:rPr>
              <w:br/>
              <w:t>最大声压：115dB</w:t>
            </w:r>
            <w:r w:rsidRPr="00F77D2B">
              <w:rPr>
                <w:rFonts w:ascii="等线" w:eastAsia="等线" w:hAnsi="等线" w:cs="宋体" w:hint="eastAsia"/>
                <w:color w:val="000000"/>
                <w:kern w:val="0"/>
                <w:sz w:val="20"/>
                <w:szCs w:val="20"/>
              </w:rPr>
              <w:br/>
              <w:t>尺寸：848×370×607mm(高X宽X深)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A2D0D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32504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45CC3BD6"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D916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631F936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超低扬声器功放</w:t>
            </w:r>
          </w:p>
        </w:tc>
        <w:tc>
          <w:tcPr>
            <w:tcW w:w="0" w:type="auto"/>
            <w:tcBorders>
              <w:top w:val="nil"/>
              <w:left w:val="nil"/>
              <w:bottom w:val="single" w:sz="4" w:space="0" w:color="auto"/>
              <w:right w:val="single" w:sz="4" w:space="0" w:color="auto"/>
            </w:tcBorders>
            <w:shd w:val="clear" w:color="auto" w:fill="auto"/>
            <w:vAlign w:val="center"/>
            <w:hideMark/>
          </w:tcPr>
          <w:p w14:paraId="1B2E0AE9"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立体声输出功率8Ω：1000W×2     </w:t>
            </w:r>
            <w:r w:rsidRPr="00F77D2B">
              <w:rPr>
                <w:rFonts w:ascii="等线" w:eastAsia="等线" w:hAnsi="等线" w:cs="宋体" w:hint="eastAsia"/>
                <w:color w:val="000000"/>
                <w:kern w:val="0"/>
                <w:sz w:val="20"/>
                <w:szCs w:val="20"/>
              </w:rPr>
              <w:br/>
              <w:t>立体声输出功率4Ω：1800W×2</w:t>
            </w:r>
            <w:r w:rsidRPr="00F77D2B">
              <w:rPr>
                <w:rFonts w:ascii="等线" w:eastAsia="等线" w:hAnsi="等线" w:cs="宋体" w:hint="eastAsia"/>
                <w:color w:val="000000"/>
                <w:kern w:val="0"/>
                <w:sz w:val="20"/>
                <w:szCs w:val="20"/>
              </w:rPr>
              <w:br/>
              <w:t>桥接功率 8Ω：2800W</w:t>
            </w:r>
            <w:r w:rsidRPr="00F77D2B">
              <w:rPr>
                <w:rFonts w:ascii="等线" w:eastAsia="等线" w:hAnsi="等线" w:cs="宋体" w:hint="eastAsia"/>
                <w:color w:val="000000"/>
                <w:kern w:val="0"/>
                <w:sz w:val="20"/>
                <w:szCs w:val="20"/>
              </w:rPr>
              <w:br/>
              <w:t>输入灵敏度： 0.775V/1.4V</w:t>
            </w:r>
            <w:r w:rsidRPr="00F77D2B">
              <w:rPr>
                <w:rFonts w:ascii="等线" w:eastAsia="等线" w:hAnsi="等线" w:cs="宋体" w:hint="eastAsia"/>
                <w:color w:val="000000"/>
                <w:kern w:val="0"/>
                <w:sz w:val="20"/>
                <w:szCs w:val="20"/>
              </w:rPr>
              <w:br/>
              <w:t>输出电源插座：四个万用插座</w:t>
            </w:r>
            <w:r w:rsidRPr="00F77D2B">
              <w:rPr>
                <w:rFonts w:ascii="等线" w:eastAsia="等线" w:hAnsi="等线" w:cs="宋体" w:hint="eastAsia"/>
                <w:color w:val="000000"/>
                <w:kern w:val="0"/>
                <w:sz w:val="20"/>
                <w:szCs w:val="20"/>
              </w:rPr>
              <w:br/>
              <w:t xml:space="preserve">频率响应：20-20000Hz(±0.3dB) </w:t>
            </w:r>
            <w:r w:rsidRPr="00F77D2B">
              <w:rPr>
                <w:rFonts w:ascii="等线" w:eastAsia="等线" w:hAnsi="等线" w:cs="宋体" w:hint="eastAsia"/>
                <w:color w:val="000000"/>
                <w:kern w:val="0"/>
                <w:sz w:val="20"/>
                <w:szCs w:val="20"/>
              </w:rPr>
              <w:br/>
              <w:t>转换速率：≥10V/µs</w:t>
            </w:r>
            <w:r w:rsidRPr="00F77D2B">
              <w:rPr>
                <w:rFonts w:ascii="等线" w:eastAsia="等线" w:hAnsi="等线" w:cs="宋体" w:hint="eastAsia"/>
                <w:color w:val="000000"/>
                <w:kern w:val="0"/>
                <w:sz w:val="20"/>
                <w:szCs w:val="20"/>
              </w:rPr>
              <w:br/>
              <w:t>阻尼系数：﹥200:1</w:t>
            </w:r>
            <w:r w:rsidRPr="00F77D2B">
              <w:rPr>
                <w:rFonts w:ascii="等线" w:eastAsia="等线" w:hAnsi="等线" w:cs="宋体" w:hint="eastAsia"/>
                <w:color w:val="000000"/>
                <w:kern w:val="0"/>
                <w:sz w:val="20"/>
                <w:szCs w:val="20"/>
              </w:rPr>
              <w:br/>
              <w:t>串音：&gt;70dB@1KHz</w:t>
            </w:r>
            <w:r w:rsidRPr="00F77D2B">
              <w:rPr>
                <w:rFonts w:ascii="等线" w:eastAsia="等线" w:hAnsi="等线" w:cs="宋体" w:hint="eastAsia"/>
                <w:color w:val="000000"/>
                <w:kern w:val="0"/>
                <w:sz w:val="20"/>
                <w:szCs w:val="20"/>
              </w:rPr>
              <w:br/>
              <w:t>信噪比：﹥100dB</w:t>
            </w:r>
            <w:r w:rsidRPr="00F77D2B">
              <w:rPr>
                <w:rFonts w:ascii="等线" w:eastAsia="等线" w:hAnsi="等线" w:cs="宋体" w:hint="eastAsia"/>
                <w:color w:val="000000"/>
                <w:kern w:val="0"/>
                <w:sz w:val="20"/>
                <w:szCs w:val="20"/>
              </w:rPr>
              <w:br/>
              <w:t>总谐波失真：＜0.5%，1KHz</w:t>
            </w:r>
            <w:r w:rsidRPr="00F77D2B">
              <w:rPr>
                <w:rFonts w:ascii="等线" w:eastAsia="等线" w:hAnsi="等线" w:cs="宋体" w:hint="eastAsia"/>
                <w:color w:val="000000"/>
                <w:kern w:val="0"/>
                <w:sz w:val="20"/>
                <w:szCs w:val="20"/>
              </w:rPr>
              <w:br/>
              <w:t>互调失真：﹤0.35%8Ω,1KHz1W</w:t>
            </w:r>
            <w:r w:rsidRPr="00F77D2B">
              <w:rPr>
                <w:rFonts w:ascii="等线" w:eastAsia="等线" w:hAnsi="等线" w:cs="宋体" w:hint="eastAsia"/>
                <w:color w:val="000000"/>
                <w:kern w:val="0"/>
                <w:sz w:val="20"/>
                <w:szCs w:val="20"/>
              </w:rPr>
              <w:br/>
              <w:t>尺寸(W×H×D)：483×88×360mm</w:t>
            </w:r>
            <w:r w:rsidRPr="00F77D2B">
              <w:rPr>
                <w:rFonts w:ascii="等线" w:eastAsia="等线" w:hAnsi="等线" w:cs="宋体" w:hint="eastAsia"/>
                <w:color w:val="000000"/>
                <w:kern w:val="0"/>
                <w:sz w:val="20"/>
                <w:szCs w:val="20"/>
              </w:rPr>
              <w:br/>
              <w:t xml:space="preserve">★环境管理体系认证证书 GB/T24001-2016/ISO14001:2015 标准 </w:t>
            </w:r>
            <w:r w:rsidRPr="00F77D2B">
              <w:rPr>
                <w:rFonts w:ascii="等线" w:eastAsia="等线" w:hAnsi="等线" w:cs="宋体" w:hint="eastAsia"/>
                <w:color w:val="000000"/>
                <w:kern w:val="0"/>
                <w:sz w:val="20"/>
                <w:szCs w:val="20"/>
              </w:rPr>
              <w:br/>
              <w:t>★职业健康安全管理体系认证证书 GB/T45001-2020/ISO45001:2018 标准</w:t>
            </w:r>
            <w:r w:rsidRPr="00F77D2B">
              <w:rPr>
                <w:rFonts w:ascii="等线" w:eastAsia="等线" w:hAnsi="等线" w:cs="宋体" w:hint="eastAsia"/>
                <w:color w:val="000000"/>
                <w:kern w:val="0"/>
                <w:sz w:val="20"/>
                <w:szCs w:val="20"/>
              </w:rPr>
              <w:br/>
              <w:t>★质量管理体系认证证书 GB/T19001-2016/ISO9001:2015 标准</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★CQC产品认证证书</w:t>
            </w:r>
          </w:p>
        </w:tc>
        <w:tc>
          <w:tcPr>
            <w:tcW w:w="0" w:type="auto"/>
            <w:tcBorders>
              <w:top w:val="nil"/>
              <w:left w:val="nil"/>
              <w:bottom w:val="single" w:sz="4" w:space="0" w:color="auto"/>
              <w:right w:val="single" w:sz="4" w:space="0" w:color="auto"/>
            </w:tcBorders>
            <w:shd w:val="clear" w:color="auto" w:fill="auto"/>
            <w:vAlign w:val="center"/>
            <w:hideMark/>
          </w:tcPr>
          <w:p w14:paraId="5C0B40E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36C4AE8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FF5EBF7"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205AC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48776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主席台返听扬声器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47591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频率响应：65Hz-20kHz (±3dB)-10dB@56Hz</w:t>
            </w:r>
            <w:r w:rsidRPr="00F77D2B">
              <w:rPr>
                <w:rFonts w:ascii="等线" w:eastAsia="等线" w:hAnsi="等线" w:cs="宋体" w:hint="eastAsia"/>
                <w:color w:val="000000"/>
                <w:kern w:val="0"/>
                <w:sz w:val="20"/>
                <w:szCs w:val="20"/>
              </w:rPr>
              <w:br/>
              <w:t>构成：1.4"出口高频压缩驱动器</w:t>
            </w:r>
            <w:r w:rsidRPr="00F77D2B">
              <w:rPr>
                <w:rFonts w:ascii="等线" w:eastAsia="等线" w:hAnsi="等线" w:cs="宋体" w:hint="eastAsia"/>
                <w:color w:val="000000"/>
                <w:kern w:val="0"/>
                <w:sz w:val="20"/>
                <w:szCs w:val="20"/>
              </w:rPr>
              <w:br/>
              <w:t>10"低音单元 /65mm音圈</w:t>
            </w:r>
            <w:r w:rsidRPr="00F77D2B">
              <w:rPr>
                <w:rFonts w:ascii="等线" w:eastAsia="等线" w:hAnsi="等线" w:cs="宋体" w:hint="eastAsia"/>
                <w:color w:val="000000"/>
                <w:kern w:val="0"/>
                <w:sz w:val="20"/>
                <w:szCs w:val="20"/>
              </w:rPr>
              <w:br/>
              <w:t>额定功率：300W(AES)，1200W(PEAK)</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灵敏度 (1W/1m)： 96dB</w:t>
            </w:r>
            <w:r w:rsidRPr="00F77D2B">
              <w:rPr>
                <w:rFonts w:ascii="等线" w:eastAsia="等线" w:hAnsi="等线" w:cs="宋体" w:hint="eastAsia"/>
                <w:color w:val="000000"/>
                <w:kern w:val="0"/>
                <w:sz w:val="20"/>
                <w:szCs w:val="20"/>
              </w:rPr>
              <w:br/>
              <w:t>最大声压级 (SPL)：119dB(连续)，125dB(峰值)</w:t>
            </w:r>
            <w:r w:rsidRPr="00F77D2B">
              <w:rPr>
                <w:rFonts w:ascii="等线" w:eastAsia="等线" w:hAnsi="等线" w:cs="宋体" w:hint="eastAsia"/>
                <w:color w:val="000000"/>
                <w:kern w:val="0"/>
                <w:sz w:val="20"/>
                <w:szCs w:val="20"/>
              </w:rPr>
              <w:br/>
              <w:t>标称阻抗：8Ω</w:t>
            </w:r>
            <w:r w:rsidRPr="00F77D2B">
              <w:rPr>
                <w:rFonts w:ascii="等线" w:eastAsia="等线" w:hAnsi="等线" w:cs="宋体" w:hint="eastAsia"/>
                <w:color w:val="000000"/>
                <w:kern w:val="0"/>
                <w:sz w:val="20"/>
                <w:szCs w:val="20"/>
              </w:rPr>
              <w:br/>
              <w:t>标称覆盖角 (H × V)：90°×50°</w:t>
            </w:r>
            <w:r w:rsidRPr="00F77D2B">
              <w:rPr>
                <w:rFonts w:ascii="等线" w:eastAsia="等线" w:hAnsi="等线" w:cs="宋体" w:hint="eastAsia"/>
                <w:color w:val="000000"/>
                <w:kern w:val="0"/>
                <w:sz w:val="20"/>
                <w:szCs w:val="20"/>
              </w:rPr>
              <w:br/>
              <w:t>分频点：2.5 kHz</w:t>
            </w:r>
            <w:r w:rsidRPr="00F77D2B">
              <w:rPr>
                <w:rFonts w:ascii="等线" w:eastAsia="等线" w:hAnsi="等线" w:cs="宋体" w:hint="eastAsia"/>
                <w:color w:val="000000"/>
                <w:kern w:val="0"/>
                <w:sz w:val="20"/>
                <w:szCs w:val="20"/>
              </w:rPr>
              <w:br/>
              <w:t>连接器：2x Neutrik Speakon NL4</w:t>
            </w:r>
            <w:r w:rsidRPr="00F77D2B">
              <w:rPr>
                <w:rFonts w:ascii="等线" w:eastAsia="等线" w:hAnsi="等线" w:cs="宋体" w:hint="eastAsia"/>
                <w:color w:val="000000"/>
                <w:kern w:val="0"/>
                <w:sz w:val="20"/>
                <w:szCs w:val="20"/>
              </w:rPr>
              <w:br/>
              <w:t>全频：1+ 1-  Link thro’：2+ 2-</w:t>
            </w:r>
            <w:r w:rsidRPr="00F77D2B">
              <w:rPr>
                <w:rFonts w:ascii="等线" w:eastAsia="等线" w:hAnsi="等线" w:cs="宋体" w:hint="eastAsia"/>
                <w:color w:val="000000"/>
                <w:kern w:val="0"/>
                <w:sz w:val="20"/>
                <w:szCs w:val="20"/>
              </w:rPr>
              <w:br/>
              <w:t>吊挂硬件：M8吊点×10 M8吊点×4 支架固定座×1 提手×1</w:t>
            </w:r>
            <w:r w:rsidRPr="00F77D2B">
              <w:rPr>
                <w:rFonts w:ascii="等线" w:eastAsia="等线" w:hAnsi="等线" w:cs="宋体" w:hint="eastAsia"/>
                <w:color w:val="000000"/>
                <w:kern w:val="0"/>
                <w:sz w:val="20"/>
                <w:szCs w:val="20"/>
              </w:rPr>
              <w:br/>
              <w:t>尺寸 (W × H× D)：351 × 500 × 317mm</w:t>
            </w:r>
            <w:r w:rsidRPr="00F77D2B">
              <w:rPr>
                <w:rFonts w:ascii="等线" w:eastAsia="等线" w:hAnsi="等线" w:cs="宋体" w:hint="eastAsia"/>
                <w:color w:val="000000"/>
                <w:kern w:val="0"/>
                <w:sz w:val="20"/>
                <w:szCs w:val="20"/>
              </w:rPr>
              <w:br/>
              <w:t>重量：17 kg</w:t>
            </w:r>
            <w:r w:rsidRPr="00F77D2B">
              <w:rPr>
                <w:rFonts w:ascii="等线" w:eastAsia="等线" w:hAnsi="等线" w:cs="宋体" w:hint="eastAsia"/>
                <w:color w:val="000000"/>
                <w:kern w:val="0"/>
                <w:sz w:val="20"/>
                <w:szCs w:val="20"/>
              </w:rPr>
              <w:br/>
              <w:t>★所投产品具备第三方检测报告</w:t>
            </w:r>
            <w:r w:rsidRPr="00F77D2B">
              <w:rPr>
                <w:rFonts w:ascii="等线" w:eastAsia="等线" w:hAnsi="等线" w:cs="宋体" w:hint="eastAsia"/>
                <w:color w:val="000000"/>
                <w:kern w:val="0"/>
                <w:sz w:val="20"/>
                <w:szCs w:val="20"/>
              </w:rPr>
              <w:br/>
              <w:t xml:space="preserve">★环境管理体系认证证书 GB/T24001-2016/ISO14001:2015 标准 </w:t>
            </w:r>
            <w:r w:rsidRPr="00F77D2B">
              <w:rPr>
                <w:rFonts w:ascii="等线" w:eastAsia="等线" w:hAnsi="等线" w:cs="宋体" w:hint="eastAsia"/>
                <w:color w:val="000000"/>
                <w:kern w:val="0"/>
                <w:sz w:val="20"/>
                <w:szCs w:val="20"/>
              </w:rPr>
              <w:br/>
              <w:t>★职业健康安全管理体系认证证书 GB/T45001-2020/ISO45001:2018 标准</w:t>
            </w:r>
            <w:r w:rsidRPr="00F77D2B">
              <w:rPr>
                <w:rFonts w:ascii="等线" w:eastAsia="等线" w:hAnsi="等线" w:cs="宋体" w:hint="eastAsia"/>
                <w:color w:val="000000"/>
                <w:kern w:val="0"/>
                <w:sz w:val="20"/>
                <w:szCs w:val="20"/>
              </w:rPr>
              <w:br/>
              <w:t>★质量管理体系认证证书 GB/T19001-2016/ISO9001:2015 标准</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4E05A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3C314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1B982DAF"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6A5DD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9EC55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主席台返听扬声器功放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89FE5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立体声输出功率8Ω：400W×2     </w:t>
            </w:r>
            <w:r w:rsidRPr="00F77D2B">
              <w:rPr>
                <w:rFonts w:ascii="等线" w:eastAsia="等线" w:hAnsi="等线" w:cs="宋体" w:hint="eastAsia"/>
                <w:color w:val="000000"/>
                <w:kern w:val="0"/>
                <w:sz w:val="20"/>
                <w:szCs w:val="20"/>
              </w:rPr>
              <w:br/>
              <w:t>立体声输出功率4Ω：700W×2</w:t>
            </w:r>
            <w:r w:rsidRPr="00F77D2B">
              <w:rPr>
                <w:rFonts w:ascii="等线" w:eastAsia="等线" w:hAnsi="等线" w:cs="宋体" w:hint="eastAsia"/>
                <w:color w:val="000000"/>
                <w:kern w:val="0"/>
                <w:sz w:val="20"/>
                <w:szCs w:val="20"/>
              </w:rPr>
              <w:br/>
              <w:t>桥接功率 8Ω：1100W</w:t>
            </w:r>
            <w:r w:rsidRPr="00F77D2B">
              <w:rPr>
                <w:rFonts w:ascii="等线" w:eastAsia="等线" w:hAnsi="等线" w:cs="宋体" w:hint="eastAsia"/>
                <w:color w:val="000000"/>
                <w:kern w:val="0"/>
                <w:sz w:val="20"/>
                <w:szCs w:val="20"/>
              </w:rPr>
              <w:br/>
              <w:t>输入灵敏度： 0.775V/1.4V</w:t>
            </w:r>
            <w:r w:rsidRPr="00F77D2B">
              <w:rPr>
                <w:rFonts w:ascii="等线" w:eastAsia="等线" w:hAnsi="等线" w:cs="宋体" w:hint="eastAsia"/>
                <w:color w:val="000000"/>
                <w:kern w:val="0"/>
                <w:sz w:val="20"/>
                <w:szCs w:val="20"/>
              </w:rPr>
              <w:br/>
              <w:t>输出电源插座：四个万用插座</w:t>
            </w:r>
            <w:r w:rsidRPr="00F77D2B">
              <w:rPr>
                <w:rFonts w:ascii="等线" w:eastAsia="等线" w:hAnsi="等线" w:cs="宋体" w:hint="eastAsia"/>
                <w:color w:val="000000"/>
                <w:kern w:val="0"/>
                <w:sz w:val="20"/>
                <w:szCs w:val="20"/>
              </w:rPr>
              <w:br/>
              <w:t xml:space="preserve">频率响应：20-20000Hz(±0.3dB) </w:t>
            </w:r>
            <w:r w:rsidRPr="00F77D2B">
              <w:rPr>
                <w:rFonts w:ascii="等线" w:eastAsia="等线" w:hAnsi="等线" w:cs="宋体" w:hint="eastAsia"/>
                <w:color w:val="000000"/>
                <w:kern w:val="0"/>
                <w:sz w:val="20"/>
                <w:szCs w:val="20"/>
              </w:rPr>
              <w:br/>
              <w:t>转换速率：≥10V/µs</w:t>
            </w:r>
            <w:r w:rsidRPr="00F77D2B">
              <w:rPr>
                <w:rFonts w:ascii="等线" w:eastAsia="等线" w:hAnsi="等线" w:cs="宋体" w:hint="eastAsia"/>
                <w:color w:val="000000"/>
                <w:kern w:val="0"/>
                <w:sz w:val="20"/>
                <w:szCs w:val="20"/>
              </w:rPr>
              <w:br/>
              <w:t>阻尼系数：﹥200:1</w:t>
            </w:r>
            <w:r w:rsidRPr="00F77D2B">
              <w:rPr>
                <w:rFonts w:ascii="等线" w:eastAsia="等线" w:hAnsi="等线" w:cs="宋体" w:hint="eastAsia"/>
                <w:color w:val="000000"/>
                <w:kern w:val="0"/>
                <w:sz w:val="20"/>
                <w:szCs w:val="20"/>
              </w:rPr>
              <w:br/>
              <w:t>串音：&gt;70dB@1KHz</w:t>
            </w:r>
            <w:r w:rsidRPr="00F77D2B">
              <w:rPr>
                <w:rFonts w:ascii="等线" w:eastAsia="等线" w:hAnsi="等线" w:cs="宋体" w:hint="eastAsia"/>
                <w:color w:val="000000"/>
                <w:kern w:val="0"/>
                <w:sz w:val="20"/>
                <w:szCs w:val="20"/>
              </w:rPr>
              <w:br/>
              <w:t>信噪比：﹥100dB</w:t>
            </w:r>
            <w:r w:rsidRPr="00F77D2B">
              <w:rPr>
                <w:rFonts w:ascii="等线" w:eastAsia="等线" w:hAnsi="等线" w:cs="宋体" w:hint="eastAsia"/>
                <w:color w:val="000000"/>
                <w:kern w:val="0"/>
                <w:sz w:val="20"/>
                <w:szCs w:val="20"/>
              </w:rPr>
              <w:br/>
              <w:t>总谐波失真：＜0.5%，1KHz</w:t>
            </w:r>
            <w:r w:rsidRPr="00F77D2B">
              <w:rPr>
                <w:rFonts w:ascii="等线" w:eastAsia="等线" w:hAnsi="等线" w:cs="宋体" w:hint="eastAsia"/>
                <w:color w:val="000000"/>
                <w:kern w:val="0"/>
                <w:sz w:val="20"/>
                <w:szCs w:val="20"/>
              </w:rPr>
              <w:br/>
              <w:t>互调失真：﹤0.35%8Ω,1KHz1W</w:t>
            </w:r>
            <w:r w:rsidRPr="00F77D2B">
              <w:rPr>
                <w:rFonts w:ascii="等线" w:eastAsia="等线" w:hAnsi="等线" w:cs="宋体" w:hint="eastAsia"/>
                <w:color w:val="000000"/>
                <w:kern w:val="0"/>
                <w:sz w:val="20"/>
                <w:szCs w:val="20"/>
              </w:rPr>
              <w:br/>
              <w:t>尺寸(W×H×D)：483×88×360mm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A21F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A719F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67A3F7B6"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1D666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AEF060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数字音频处理器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2F27BB"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1.8路模拟输入8路模拟输出</w:t>
            </w:r>
            <w:r w:rsidRPr="00F77D2B">
              <w:rPr>
                <w:rFonts w:ascii="等线" w:eastAsia="等线" w:hAnsi="等线" w:cs="宋体" w:hint="eastAsia"/>
                <w:color w:val="000000"/>
                <w:kern w:val="0"/>
                <w:sz w:val="20"/>
                <w:szCs w:val="20"/>
              </w:rPr>
              <w:br/>
              <w:t>2.支持麦克风输入和线路输入自由切换</w:t>
            </w:r>
            <w:r w:rsidRPr="00F77D2B">
              <w:rPr>
                <w:rFonts w:ascii="等线" w:eastAsia="等线" w:hAnsi="等线" w:cs="宋体" w:hint="eastAsia"/>
                <w:color w:val="000000"/>
                <w:kern w:val="0"/>
                <w:sz w:val="20"/>
                <w:szCs w:val="20"/>
              </w:rPr>
              <w:br/>
              <w:t>3.每路输入带48V幻象电源，通过上位机软件开关控制</w:t>
            </w:r>
            <w:r w:rsidRPr="00F77D2B">
              <w:rPr>
                <w:rFonts w:ascii="等线" w:eastAsia="等线" w:hAnsi="等线" w:cs="宋体" w:hint="eastAsia"/>
                <w:color w:val="000000"/>
                <w:kern w:val="0"/>
                <w:sz w:val="20"/>
                <w:szCs w:val="20"/>
              </w:rPr>
              <w:br/>
              <w:t>4.输入电平设置、噪声门、延时、压限器、限幅器</w:t>
            </w:r>
            <w:r w:rsidRPr="00F77D2B">
              <w:rPr>
                <w:rFonts w:ascii="等线" w:eastAsia="等线" w:hAnsi="等线" w:cs="宋体" w:hint="eastAsia"/>
                <w:color w:val="000000"/>
                <w:kern w:val="0"/>
                <w:sz w:val="20"/>
                <w:szCs w:val="20"/>
              </w:rPr>
              <w:br/>
              <w:t>5.TCP/IP,USB免驱连接上位机软件</w:t>
            </w:r>
            <w:r w:rsidRPr="00F77D2B">
              <w:rPr>
                <w:rFonts w:ascii="等线" w:eastAsia="等线" w:hAnsi="等线" w:cs="宋体" w:hint="eastAsia"/>
                <w:color w:val="000000"/>
                <w:kern w:val="0"/>
                <w:sz w:val="20"/>
                <w:szCs w:val="20"/>
              </w:rPr>
              <w:br/>
              <w:t>6.RS-232、RS-485、GPIO接口提供完善的控制功能</w:t>
            </w:r>
            <w:r w:rsidRPr="00F77D2B">
              <w:rPr>
                <w:rFonts w:ascii="等线" w:eastAsia="等线" w:hAnsi="等线" w:cs="宋体" w:hint="eastAsia"/>
                <w:color w:val="000000"/>
                <w:kern w:val="0"/>
                <w:sz w:val="20"/>
                <w:szCs w:val="20"/>
              </w:rPr>
              <w:br/>
              <w:t>7.每路输入带反馈抑制功能开关，两档调节</w:t>
            </w:r>
            <w:r w:rsidRPr="00F77D2B">
              <w:rPr>
                <w:rFonts w:ascii="等线" w:eastAsia="等线" w:hAnsi="等线" w:cs="宋体" w:hint="eastAsia"/>
                <w:color w:val="000000"/>
                <w:kern w:val="0"/>
                <w:sz w:val="20"/>
                <w:szCs w:val="20"/>
              </w:rPr>
              <w:br/>
              <w:t>8.AEC,自动回声消除</w:t>
            </w:r>
            <w:r w:rsidRPr="00F77D2B">
              <w:rPr>
                <w:rFonts w:ascii="等线" w:eastAsia="等线" w:hAnsi="等线" w:cs="宋体" w:hint="eastAsia"/>
                <w:color w:val="000000"/>
                <w:kern w:val="0"/>
                <w:sz w:val="20"/>
                <w:szCs w:val="20"/>
              </w:rPr>
              <w:br/>
              <w:t>9.ANC,自动噪声消除</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10.自动混音和矩阵混音功能</w:t>
            </w:r>
            <w:r w:rsidRPr="00F77D2B">
              <w:rPr>
                <w:rFonts w:ascii="等线" w:eastAsia="等线" w:hAnsi="等线" w:cs="宋体" w:hint="eastAsia"/>
                <w:color w:val="000000"/>
                <w:kern w:val="0"/>
                <w:sz w:val="20"/>
                <w:szCs w:val="20"/>
              </w:rPr>
              <w:br/>
              <w:t>11.输入31段PEQ可调，输出10段PEQ可调</w:t>
            </w:r>
            <w:r w:rsidRPr="00F77D2B">
              <w:rPr>
                <w:rFonts w:ascii="等线" w:eastAsia="等线" w:hAnsi="等线" w:cs="宋体" w:hint="eastAsia"/>
                <w:color w:val="000000"/>
                <w:kern w:val="0"/>
                <w:sz w:val="20"/>
                <w:szCs w:val="20"/>
              </w:rPr>
              <w:br/>
              <w:t>12.摄像头自动追踪功能</w:t>
            </w:r>
            <w:r w:rsidRPr="00F77D2B">
              <w:rPr>
                <w:rFonts w:ascii="等线" w:eastAsia="等线" w:hAnsi="等线" w:cs="宋体" w:hint="eastAsia"/>
                <w:color w:val="000000"/>
                <w:kern w:val="0"/>
                <w:sz w:val="20"/>
                <w:szCs w:val="20"/>
              </w:rPr>
              <w:br/>
              <w:t>13.输入阻抗11.5KΩ，</w:t>
            </w:r>
            <w:r w:rsidRPr="00F77D2B">
              <w:rPr>
                <w:rFonts w:ascii="等线" w:eastAsia="等线" w:hAnsi="等线" w:cs="宋体" w:hint="eastAsia"/>
                <w:color w:val="000000"/>
                <w:kern w:val="0"/>
                <w:sz w:val="20"/>
                <w:szCs w:val="20"/>
              </w:rPr>
              <w:br/>
              <w:t>14.最大输入电平12dBu/Line, -7dBu/Mic</w:t>
            </w:r>
            <w:r w:rsidRPr="00F77D2B">
              <w:rPr>
                <w:rFonts w:ascii="等线" w:eastAsia="等线" w:hAnsi="等线" w:cs="宋体" w:hint="eastAsia"/>
                <w:color w:val="000000"/>
                <w:kern w:val="0"/>
                <w:sz w:val="20"/>
                <w:szCs w:val="20"/>
              </w:rPr>
              <w:br/>
              <w:t>15.幻象电源+48VDC, 6.5mA,每通道配置，</w:t>
            </w:r>
            <w:r w:rsidRPr="00F77D2B">
              <w:rPr>
                <w:rFonts w:ascii="等线" w:eastAsia="等线" w:hAnsi="等线" w:cs="宋体" w:hint="eastAsia"/>
                <w:color w:val="000000"/>
                <w:kern w:val="0"/>
                <w:sz w:val="20"/>
                <w:szCs w:val="20"/>
              </w:rPr>
              <w:br/>
              <w:t>16.输出阻抗 150Ω，频响曲线20Hz-20kHz(+-0.5dB)/Line、20Hz-20kHz(+-1.5dB)/Mic，</w:t>
            </w:r>
            <w:r w:rsidRPr="00F77D2B">
              <w:rPr>
                <w:rFonts w:ascii="等线" w:eastAsia="等线" w:hAnsi="等线" w:cs="宋体" w:hint="eastAsia"/>
                <w:color w:val="000000"/>
                <w:kern w:val="0"/>
                <w:sz w:val="20"/>
                <w:szCs w:val="20"/>
              </w:rPr>
              <w:br/>
              <w:t>17.THD+N：-90dB(@12dBu,1kHz,A-wt)/Line、-86dB(@-7dBu,1kHz,A-wt)/Mic。</w:t>
            </w:r>
            <w:r w:rsidRPr="00F77D2B">
              <w:rPr>
                <w:rFonts w:ascii="等线" w:eastAsia="等线" w:hAnsi="等线" w:cs="宋体" w:hint="eastAsia"/>
                <w:color w:val="000000"/>
                <w:kern w:val="0"/>
                <w:sz w:val="20"/>
                <w:szCs w:val="20"/>
              </w:rPr>
              <w:br/>
              <w:t>18.信噪比：105dB(@12dBu,1kHz,A-wt)/Line、95dB(@-7dBu,1kHz,A-wt)/Mic</w:t>
            </w:r>
            <w:r w:rsidRPr="00F77D2B">
              <w:rPr>
                <w:rFonts w:ascii="等线" w:eastAsia="等线" w:hAnsi="等线" w:cs="宋体" w:hint="eastAsia"/>
                <w:color w:val="000000"/>
                <w:kern w:val="0"/>
                <w:sz w:val="20"/>
                <w:szCs w:val="20"/>
              </w:rPr>
              <w:br/>
              <w:t>19.指示灯Power, Link, +48V,输入输出音频信号。</w:t>
            </w:r>
            <w:r w:rsidRPr="00F77D2B">
              <w:rPr>
                <w:rFonts w:ascii="等线" w:eastAsia="等线" w:hAnsi="等线" w:cs="宋体" w:hint="eastAsia"/>
                <w:color w:val="000000"/>
                <w:kern w:val="0"/>
                <w:sz w:val="20"/>
                <w:szCs w:val="20"/>
              </w:rPr>
              <w:br/>
              <w:t>20.工作温度-20℃--80℃</w:t>
            </w:r>
            <w:r w:rsidRPr="00F77D2B">
              <w:rPr>
                <w:rFonts w:ascii="等线" w:eastAsia="等线" w:hAnsi="等线" w:cs="宋体" w:hint="eastAsia"/>
                <w:color w:val="000000"/>
                <w:kern w:val="0"/>
                <w:sz w:val="20"/>
                <w:szCs w:val="20"/>
              </w:rPr>
              <w:br/>
              <w:t>★采样率96k，24-bit</w:t>
            </w:r>
            <w:r w:rsidRPr="00F77D2B">
              <w:rPr>
                <w:rFonts w:ascii="等线" w:eastAsia="等线" w:hAnsi="等线" w:cs="宋体" w:hint="eastAsia"/>
                <w:color w:val="000000"/>
                <w:kern w:val="0"/>
                <w:sz w:val="20"/>
                <w:szCs w:val="20"/>
              </w:rPr>
              <w:br/>
              <w:t>★输入15段PEQ，输出10段PEQ可调，带高低架和全通滤波器，输入输出都带48阶高低通分频器，调试好的参数可以独立通道保存和复制到其他通道，方便可全方位调节音响系统。（需提供软件界面裁图佐证，需该生产厂商公章）</w:t>
            </w:r>
            <w:r w:rsidRPr="00F77D2B">
              <w:rPr>
                <w:rFonts w:ascii="等线" w:eastAsia="等线" w:hAnsi="等线" w:cs="宋体" w:hint="eastAsia"/>
                <w:color w:val="000000"/>
                <w:kern w:val="0"/>
                <w:sz w:val="20"/>
                <w:szCs w:val="20"/>
              </w:rPr>
              <w:br/>
              <w:t xml:space="preserve">★扩声系统调试高级DSP算法：                                                                                                           1、全通滤波器ALLpass，可以调节喇叭或音箱的分频点相位耦合，解决音箱的声相位干涉问题。                                                                   </w:t>
            </w:r>
            <w:r w:rsidRPr="00F77D2B">
              <w:rPr>
                <w:rFonts w:ascii="等线" w:eastAsia="等线" w:hAnsi="等线" w:cs="宋体" w:hint="eastAsia"/>
                <w:color w:val="000000"/>
                <w:kern w:val="0"/>
                <w:sz w:val="20"/>
                <w:szCs w:val="20"/>
              </w:rPr>
              <w:br/>
              <w:t>2、有限脉冲响应滤波器FIR，区别于传统IIR滤波器，FIR滤波器更稳定，实现调试EQ和分频不影响相位，更可以实现相位校正功能，可以通过第三方软件设置音箱的相位曲线参数，导入到处理器后实现音箱系统全方位的声相位优化，获得更准确更清晰的声音还原效果；输入配置256-1024阶FIR滤波器，输出配置256-512阶FIR滤波器，同时提供11种不同特性的窗函数滤波器应用。（需提供软件界面裁图佐证，需该生产厂商公章）                                                                                      3、Dynamic EQ动态均衡，可以针对音频某段频率达到某个阈值，进行0-12dB的提升或衰减操作，可以弥补音箱系统的缺陷（中高频刺耳或者低频不足等），也可以实现扩音系统的自动均衡功能，在任何时候都可以发挥一致的效果。（需提供软件界面裁图佐证，需该生产厂商公章）</w:t>
            </w:r>
            <w:r w:rsidRPr="00F77D2B">
              <w:rPr>
                <w:rFonts w:ascii="等线" w:eastAsia="等线" w:hAnsi="等线" w:cs="宋体" w:hint="eastAsia"/>
                <w:color w:val="000000"/>
                <w:kern w:val="0"/>
                <w:sz w:val="20"/>
                <w:szCs w:val="20"/>
              </w:rPr>
              <w:br/>
              <w:t>★USB免驱自动连接软件，另外支持RS232中控控制，支持TCPIP局域网远程控制。</w:t>
            </w:r>
            <w:r w:rsidRPr="00F77D2B">
              <w:rPr>
                <w:rFonts w:ascii="等线" w:eastAsia="等线" w:hAnsi="等线" w:cs="宋体" w:hint="eastAsia"/>
                <w:color w:val="000000"/>
                <w:kern w:val="0"/>
                <w:sz w:val="20"/>
                <w:szCs w:val="20"/>
              </w:rPr>
              <w:br/>
              <w:t>★Mconsole统一管理，可通过USB/RS232/TCPIP多个接口连接控制设备，TCPIP控制口还可以实现局域网远程、多台设备控制，多台设备同步参数，联调参数等强大功能。</w:t>
            </w:r>
            <w:r w:rsidRPr="00F77D2B">
              <w:rPr>
                <w:rFonts w:ascii="等线" w:eastAsia="等线" w:hAnsi="等线" w:cs="宋体" w:hint="eastAsia"/>
                <w:color w:val="000000"/>
                <w:kern w:val="0"/>
                <w:sz w:val="20"/>
                <w:szCs w:val="20"/>
              </w:rPr>
              <w:br/>
              <w:t>★支持存档加锁，避免误操作或人为扰乱处理器参数，</w:t>
            </w:r>
            <w:r w:rsidRPr="00F77D2B">
              <w:rPr>
                <w:rFonts w:ascii="等线" w:eastAsia="等线" w:hAnsi="等线" w:cs="宋体" w:hint="eastAsia"/>
                <w:color w:val="000000"/>
                <w:kern w:val="0"/>
                <w:sz w:val="20"/>
                <w:szCs w:val="20"/>
              </w:rPr>
              <w:lastRenderedPageBreak/>
              <w:t xml:space="preserve">维持系统稳定，也可以保密音箱调试的参数；存档支持开机档设置，可设置自动保存所有即时调试的参数，也可设置唯一的开机状态参数，满足不同的系统维护需求。                                          </w:t>
            </w:r>
            <w:r w:rsidRPr="00F77D2B">
              <w:rPr>
                <w:rFonts w:ascii="等线" w:eastAsia="等线" w:hAnsi="等线" w:cs="宋体" w:hint="eastAsia"/>
                <w:color w:val="000000"/>
                <w:kern w:val="0"/>
                <w:sz w:val="20"/>
                <w:szCs w:val="20"/>
              </w:rPr>
              <w:br/>
              <w:t>★支持安卓系统APP TCON无线控制。</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音频处理器控制软件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193DA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F64B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4D5E965E"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62FF2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E31C3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数字调音台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153C53"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24个单声道输入（TRS+XLR）；25个电动推子；3个立体声输入（TRS）；4个立体声FX返回；20个混音输出（XLR）；2个立体声编组；2个立体声矩阵输出；4个静音编组；4个DCA编组；4个FX引擎；4个FX发送/返回；10个软键；USB音频流；DAW MIDI控制；AES数字输出；可调用的AnaLOGIQTM前置放大器；Qu-Drive可直接在USB上进行多轨录音/回放；800×480触摸屏；iLive FX音效库；dSNAKETM远程音频端口；可与ME个人混音系统兼容；Qu-Pad iPad应用程序；所有输入带有微调、极性、高通滤波器、门限、插入、4段参量均衡、压缩器和延时；所有混音输出带有插入、4段参量均衡、1/3 倍频程图示均衡、压缩器和延时；内置信号发生器；实时分析器带峰值频带指示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22D1A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D104C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6633B85D"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BB63D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6FF3460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无线手持话筒(双手持）</w:t>
            </w:r>
          </w:p>
        </w:tc>
        <w:tc>
          <w:tcPr>
            <w:tcW w:w="0" w:type="auto"/>
            <w:tcBorders>
              <w:top w:val="nil"/>
              <w:left w:val="nil"/>
              <w:bottom w:val="single" w:sz="4" w:space="0" w:color="auto"/>
              <w:right w:val="single" w:sz="4" w:space="0" w:color="auto"/>
            </w:tcBorders>
            <w:shd w:val="clear" w:color="auto" w:fill="auto"/>
            <w:vAlign w:val="center"/>
            <w:hideMark/>
          </w:tcPr>
          <w:p w14:paraId="4E0CBE5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发射机参数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频道间隔 250KHz</w:t>
            </w:r>
            <w:r w:rsidRPr="00F77D2B">
              <w:rPr>
                <w:rFonts w:ascii="等线" w:eastAsia="等线" w:hAnsi="等线" w:cs="宋体" w:hint="eastAsia"/>
                <w:color w:val="000000"/>
                <w:kern w:val="0"/>
                <w:sz w:val="20"/>
                <w:szCs w:val="20"/>
              </w:rPr>
              <w:br/>
              <w:t>频点数目 200CH*2</w:t>
            </w:r>
            <w:r w:rsidRPr="00F77D2B">
              <w:rPr>
                <w:rFonts w:ascii="等线" w:eastAsia="等线" w:hAnsi="等线" w:cs="宋体" w:hint="eastAsia"/>
                <w:color w:val="000000"/>
                <w:kern w:val="0"/>
                <w:sz w:val="20"/>
                <w:szCs w:val="20"/>
              </w:rPr>
              <w:br/>
              <w:t>射频稳定度 ±0.005%</w:t>
            </w:r>
            <w:r w:rsidRPr="00F77D2B">
              <w:rPr>
                <w:rFonts w:ascii="等线" w:eastAsia="等线" w:hAnsi="等线" w:cs="宋体" w:hint="eastAsia"/>
                <w:color w:val="000000"/>
                <w:kern w:val="0"/>
                <w:sz w:val="20"/>
                <w:szCs w:val="20"/>
              </w:rPr>
              <w:br/>
              <w:t>音头搭配 电容式</w:t>
            </w:r>
            <w:r w:rsidRPr="00F77D2B">
              <w:rPr>
                <w:rFonts w:ascii="等线" w:eastAsia="等线" w:hAnsi="等线" w:cs="宋体" w:hint="eastAsia"/>
                <w:color w:val="000000"/>
                <w:kern w:val="0"/>
                <w:sz w:val="20"/>
                <w:szCs w:val="20"/>
              </w:rPr>
              <w:br/>
              <w:t>频率响应范围 30Hz~18KHz±3dB</w:t>
            </w:r>
            <w:r w:rsidRPr="00F77D2B">
              <w:rPr>
                <w:rFonts w:ascii="等线" w:eastAsia="等线" w:hAnsi="等线" w:cs="宋体" w:hint="eastAsia"/>
                <w:color w:val="000000"/>
                <w:kern w:val="0"/>
                <w:sz w:val="20"/>
                <w:szCs w:val="20"/>
              </w:rPr>
              <w:br/>
              <w:t>发射功率 10~30mW</w:t>
            </w:r>
            <w:r w:rsidRPr="00F77D2B">
              <w:rPr>
                <w:rFonts w:ascii="等线" w:eastAsia="等线" w:hAnsi="等线" w:cs="宋体" w:hint="eastAsia"/>
                <w:color w:val="000000"/>
                <w:kern w:val="0"/>
                <w:sz w:val="20"/>
                <w:szCs w:val="20"/>
              </w:rPr>
              <w:br/>
              <w:t>话筒搭配 手持/领夹/头戴/鹅颈/方管</w:t>
            </w:r>
            <w:r w:rsidRPr="00F77D2B">
              <w:rPr>
                <w:rFonts w:ascii="等线" w:eastAsia="等线" w:hAnsi="等线" w:cs="宋体" w:hint="eastAsia"/>
                <w:color w:val="000000"/>
                <w:kern w:val="0"/>
                <w:sz w:val="20"/>
                <w:szCs w:val="20"/>
              </w:rPr>
              <w:br/>
              <w:t>电池搭配 1.5V Aa电池</w:t>
            </w:r>
            <w:r w:rsidRPr="00F77D2B">
              <w:rPr>
                <w:rFonts w:ascii="等线" w:eastAsia="等线" w:hAnsi="等线" w:cs="宋体" w:hint="eastAsia"/>
                <w:color w:val="000000"/>
                <w:kern w:val="0"/>
                <w:sz w:val="20"/>
                <w:szCs w:val="20"/>
              </w:rPr>
              <w:br/>
              <w:t>接收机参数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接收方式 数字</w:t>
            </w:r>
            <w:r w:rsidRPr="00F77D2B">
              <w:rPr>
                <w:rFonts w:ascii="等线" w:eastAsia="等线" w:hAnsi="等线" w:cs="宋体" w:hint="eastAsia"/>
                <w:color w:val="000000"/>
                <w:kern w:val="0"/>
                <w:sz w:val="20"/>
                <w:szCs w:val="20"/>
              </w:rPr>
              <w:br/>
              <w:t>调制方式 数字解调</w:t>
            </w:r>
            <w:r w:rsidRPr="00F77D2B">
              <w:rPr>
                <w:rFonts w:ascii="等线" w:eastAsia="等线" w:hAnsi="等线" w:cs="宋体" w:hint="eastAsia"/>
                <w:color w:val="000000"/>
                <w:kern w:val="0"/>
                <w:sz w:val="20"/>
                <w:szCs w:val="20"/>
              </w:rPr>
              <w:br/>
              <w:t>显示内容 RF/AF/频道/频率/电池/静音/通道/等菜单内容</w:t>
            </w:r>
            <w:r w:rsidRPr="00F77D2B">
              <w:rPr>
                <w:rFonts w:ascii="等线" w:eastAsia="等线" w:hAnsi="等线" w:cs="宋体" w:hint="eastAsia"/>
                <w:color w:val="000000"/>
                <w:kern w:val="0"/>
                <w:sz w:val="20"/>
                <w:szCs w:val="20"/>
              </w:rPr>
              <w:br/>
              <w:t>最大偏移度 ±35KHz音响压缩扩展处理具有自动音量控制</w:t>
            </w:r>
            <w:r w:rsidRPr="00F77D2B">
              <w:rPr>
                <w:rFonts w:ascii="等线" w:eastAsia="等线" w:hAnsi="等线" w:cs="宋体" w:hint="eastAsia"/>
                <w:color w:val="000000"/>
                <w:kern w:val="0"/>
                <w:sz w:val="20"/>
                <w:szCs w:val="20"/>
              </w:rPr>
              <w:br/>
              <w:t>S/N比值 &lt;105dB</w:t>
            </w:r>
            <w:r w:rsidRPr="00F77D2B">
              <w:rPr>
                <w:rFonts w:ascii="等线" w:eastAsia="等线" w:hAnsi="等线" w:cs="宋体" w:hint="eastAsia"/>
                <w:color w:val="000000"/>
                <w:kern w:val="0"/>
                <w:sz w:val="20"/>
                <w:szCs w:val="20"/>
              </w:rPr>
              <w:br/>
              <w:t>TH.D &gt;0.5%</w:t>
            </w:r>
            <w:r w:rsidRPr="00F77D2B">
              <w:rPr>
                <w:rFonts w:ascii="等线" w:eastAsia="等线" w:hAnsi="等线" w:cs="宋体" w:hint="eastAsia"/>
                <w:color w:val="000000"/>
                <w:kern w:val="0"/>
                <w:sz w:val="20"/>
                <w:szCs w:val="20"/>
              </w:rPr>
              <w:br/>
              <w:t>静音控制 多重静音控制</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灵敏度 输入10~15dBV时S/N:&gt;70dB</w:t>
            </w:r>
            <w:r w:rsidRPr="00F77D2B">
              <w:rPr>
                <w:rFonts w:ascii="等线" w:eastAsia="等线" w:hAnsi="等线" w:cs="宋体" w:hint="eastAsia"/>
                <w:color w:val="000000"/>
                <w:kern w:val="0"/>
                <w:sz w:val="20"/>
                <w:szCs w:val="20"/>
              </w:rPr>
              <w:br/>
              <w:t>谐波干扰比 &gt;80dB</w:t>
            </w:r>
            <w:r w:rsidRPr="00F77D2B">
              <w:rPr>
                <w:rFonts w:ascii="等线" w:eastAsia="等线" w:hAnsi="等线" w:cs="宋体" w:hint="eastAsia"/>
                <w:color w:val="000000"/>
                <w:kern w:val="0"/>
                <w:sz w:val="20"/>
                <w:szCs w:val="20"/>
              </w:rPr>
              <w:br/>
              <w:t>副谐波 &gt;-50dBc</w:t>
            </w:r>
            <w:r w:rsidRPr="00F77D2B">
              <w:rPr>
                <w:rFonts w:ascii="等线" w:eastAsia="等线" w:hAnsi="等线" w:cs="宋体" w:hint="eastAsia"/>
                <w:color w:val="000000"/>
                <w:kern w:val="0"/>
                <w:sz w:val="20"/>
                <w:szCs w:val="20"/>
              </w:rPr>
              <w:br/>
              <w:t>接收距离 可视距离50-100米左右(根据机型不同)</w:t>
            </w:r>
            <w:r w:rsidRPr="00F77D2B">
              <w:rPr>
                <w:rFonts w:ascii="等线" w:eastAsia="等线" w:hAnsi="等线" w:cs="宋体" w:hint="eastAsia"/>
                <w:color w:val="000000"/>
                <w:kern w:val="0"/>
                <w:sz w:val="20"/>
                <w:szCs w:val="20"/>
              </w:rPr>
              <w:br/>
              <w:t>天线搭配 高、中、低(可选)附加天线另计距离</w:t>
            </w:r>
            <w:r w:rsidRPr="00F77D2B">
              <w:rPr>
                <w:rFonts w:ascii="等线" w:eastAsia="等线" w:hAnsi="等线" w:cs="宋体" w:hint="eastAsia"/>
                <w:color w:val="000000"/>
                <w:kern w:val="0"/>
                <w:sz w:val="20"/>
                <w:szCs w:val="20"/>
              </w:rPr>
              <w:br/>
              <w:t>天线接口 BNC/50Q</w:t>
            </w:r>
            <w:r w:rsidRPr="00F77D2B">
              <w:rPr>
                <w:rFonts w:ascii="等线" w:eastAsia="等线" w:hAnsi="等线" w:cs="宋体" w:hint="eastAsia"/>
                <w:color w:val="000000"/>
                <w:kern w:val="0"/>
                <w:sz w:val="20"/>
                <w:szCs w:val="20"/>
              </w:rPr>
              <w:br/>
              <w:t>电源供应 DC12V-1A~2A(根据机型配置</w:t>
            </w:r>
          </w:p>
        </w:tc>
        <w:tc>
          <w:tcPr>
            <w:tcW w:w="0" w:type="auto"/>
            <w:tcBorders>
              <w:top w:val="nil"/>
              <w:left w:val="nil"/>
              <w:bottom w:val="single" w:sz="4" w:space="0" w:color="auto"/>
              <w:right w:val="single" w:sz="4" w:space="0" w:color="auto"/>
            </w:tcBorders>
            <w:shd w:val="clear" w:color="auto" w:fill="auto"/>
            <w:vAlign w:val="center"/>
            <w:hideMark/>
          </w:tcPr>
          <w:p w14:paraId="1D3C1FA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套</w:t>
            </w:r>
          </w:p>
        </w:tc>
        <w:tc>
          <w:tcPr>
            <w:tcW w:w="0" w:type="auto"/>
            <w:tcBorders>
              <w:top w:val="nil"/>
              <w:left w:val="nil"/>
              <w:bottom w:val="single" w:sz="4" w:space="0" w:color="auto"/>
              <w:right w:val="single" w:sz="4" w:space="0" w:color="auto"/>
            </w:tcBorders>
            <w:shd w:val="clear" w:color="auto" w:fill="auto"/>
            <w:vAlign w:val="center"/>
            <w:hideMark/>
          </w:tcPr>
          <w:p w14:paraId="2696A18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0158444F" w14:textId="77777777" w:rsidTr="00634909">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34AD7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14:paraId="24EF745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无线头戴话筒</w:t>
            </w:r>
          </w:p>
        </w:tc>
        <w:tc>
          <w:tcPr>
            <w:tcW w:w="0" w:type="auto"/>
            <w:tcBorders>
              <w:top w:val="nil"/>
              <w:left w:val="nil"/>
              <w:bottom w:val="single" w:sz="4" w:space="0" w:color="auto"/>
              <w:right w:val="single" w:sz="4" w:space="0" w:color="auto"/>
            </w:tcBorders>
            <w:shd w:val="clear" w:color="auto" w:fill="auto"/>
            <w:vAlign w:val="center"/>
            <w:hideMark/>
          </w:tcPr>
          <w:p w14:paraId="4272E3C3"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发射机参数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频道间隔 250KHz</w:t>
            </w:r>
            <w:r w:rsidRPr="00F77D2B">
              <w:rPr>
                <w:rFonts w:ascii="等线" w:eastAsia="等线" w:hAnsi="等线" w:cs="宋体" w:hint="eastAsia"/>
                <w:color w:val="000000"/>
                <w:kern w:val="0"/>
                <w:sz w:val="20"/>
                <w:szCs w:val="20"/>
              </w:rPr>
              <w:br/>
              <w:t>频点数目 200CH*2</w:t>
            </w:r>
            <w:r w:rsidRPr="00F77D2B">
              <w:rPr>
                <w:rFonts w:ascii="等线" w:eastAsia="等线" w:hAnsi="等线" w:cs="宋体" w:hint="eastAsia"/>
                <w:color w:val="000000"/>
                <w:kern w:val="0"/>
                <w:sz w:val="20"/>
                <w:szCs w:val="20"/>
              </w:rPr>
              <w:br/>
              <w:t>射频稳定度 ±0.005%</w:t>
            </w:r>
            <w:r w:rsidRPr="00F77D2B">
              <w:rPr>
                <w:rFonts w:ascii="等线" w:eastAsia="等线" w:hAnsi="等线" w:cs="宋体" w:hint="eastAsia"/>
                <w:color w:val="000000"/>
                <w:kern w:val="0"/>
                <w:sz w:val="20"/>
                <w:szCs w:val="20"/>
              </w:rPr>
              <w:br/>
              <w:t>音头搭配 电容式</w:t>
            </w:r>
            <w:r w:rsidRPr="00F77D2B">
              <w:rPr>
                <w:rFonts w:ascii="等线" w:eastAsia="等线" w:hAnsi="等线" w:cs="宋体" w:hint="eastAsia"/>
                <w:color w:val="000000"/>
                <w:kern w:val="0"/>
                <w:sz w:val="20"/>
                <w:szCs w:val="20"/>
              </w:rPr>
              <w:br/>
              <w:t>频率响应范围 30Hz~18KHz±3dB</w:t>
            </w:r>
            <w:r w:rsidRPr="00F77D2B">
              <w:rPr>
                <w:rFonts w:ascii="等线" w:eastAsia="等线" w:hAnsi="等线" w:cs="宋体" w:hint="eastAsia"/>
                <w:color w:val="000000"/>
                <w:kern w:val="0"/>
                <w:sz w:val="20"/>
                <w:szCs w:val="20"/>
              </w:rPr>
              <w:br/>
              <w:t>发射功率 10~30mW</w:t>
            </w:r>
            <w:r w:rsidRPr="00F77D2B">
              <w:rPr>
                <w:rFonts w:ascii="等线" w:eastAsia="等线" w:hAnsi="等线" w:cs="宋体" w:hint="eastAsia"/>
                <w:color w:val="000000"/>
                <w:kern w:val="0"/>
                <w:sz w:val="20"/>
                <w:szCs w:val="20"/>
              </w:rPr>
              <w:br/>
              <w:t>话筒搭配 手持/领夹/头戴/鹅颈/方管</w:t>
            </w:r>
            <w:r w:rsidRPr="00F77D2B">
              <w:rPr>
                <w:rFonts w:ascii="等线" w:eastAsia="等线" w:hAnsi="等线" w:cs="宋体" w:hint="eastAsia"/>
                <w:color w:val="000000"/>
                <w:kern w:val="0"/>
                <w:sz w:val="20"/>
                <w:szCs w:val="20"/>
              </w:rPr>
              <w:br/>
              <w:t>电池搭配 1.5V Aa电池</w:t>
            </w:r>
            <w:r w:rsidRPr="00F77D2B">
              <w:rPr>
                <w:rFonts w:ascii="等线" w:eastAsia="等线" w:hAnsi="等线" w:cs="宋体" w:hint="eastAsia"/>
                <w:color w:val="000000"/>
                <w:kern w:val="0"/>
                <w:sz w:val="20"/>
                <w:szCs w:val="20"/>
              </w:rPr>
              <w:br/>
              <w:t>接收机参数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接收方式 数字</w:t>
            </w:r>
            <w:r w:rsidRPr="00F77D2B">
              <w:rPr>
                <w:rFonts w:ascii="等线" w:eastAsia="等线" w:hAnsi="等线" w:cs="宋体" w:hint="eastAsia"/>
                <w:color w:val="000000"/>
                <w:kern w:val="0"/>
                <w:sz w:val="20"/>
                <w:szCs w:val="20"/>
              </w:rPr>
              <w:br/>
              <w:t>调制方式 数字解调</w:t>
            </w:r>
            <w:r w:rsidRPr="00F77D2B">
              <w:rPr>
                <w:rFonts w:ascii="等线" w:eastAsia="等线" w:hAnsi="等线" w:cs="宋体" w:hint="eastAsia"/>
                <w:color w:val="000000"/>
                <w:kern w:val="0"/>
                <w:sz w:val="20"/>
                <w:szCs w:val="20"/>
              </w:rPr>
              <w:br/>
              <w:t>显示内容 RF/AF/频道/频率/电池/静音/通道/等菜单内容</w:t>
            </w:r>
            <w:r w:rsidRPr="00F77D2B">
              <w:rPr>
                <w:rFonts w:ascii="等线" w:eastAsia="等线" w:hAnsi="等线" w:cs="宋体" w:hint="eastAsia"/>
                <w:color w:val="000000"/>
                <w:kern w:val="0"/>
                <w:sz w:val="20"/>
                <w:szCs w:val="20"/>
              </w:rPr>
              <w:br/>
              <w:t>最大偏移度 ±35KHz音响压缩扩展处理具有自动音量控制</w:t>
            </w:r>
            <w:r w:rsidRPr="00F77D2B">
              <w:rPr>
                <w:rFonts w:ascii="等线" w:eastAsia="等线" w:hAnsi="等线" w:cs="宋体" w:hint="eastAsia"/>
                <w:color w:val="000000"/>
                <w:kern w:val="0"/>
                <w:sz w:val="20"/>
                <w:szCs w:val="20"/>
              </w:rPr>
              <w:br/>
              <w:t>S/N比值 &lt;105dB</w:t>
            </w:r>
            <w:r w:rsidRPr="00F77D2B">
              <w:rPr>
                <w:rFonts w:ascii="等线" w:eastAsia="等线" w:hAnsi="等线" w:cs="宋体" w:hint="eastAsia"/>
                <w:color w:val="000000"/>
                <w:kern w:val="0"/>
                <w:sz w:val="20"/>
                <w:szCs w:val="20"/>
              </w:rPr>
              <w:br/>
              <w:t>TH.D &gt;0.5%</w:t>
            </w:r>
            <w:r w:rsidRPr="00F77D2B">
              <w:rPr>
                <w:rFonts w:ascii="等线" w:eastAsia="等线" w:hAnsi="等线" w:cs="宋体" w:hint="eastAsia"/>
                <w:color w:val="000000"/>
                <w:kern w:val="0"/>
                <w:sz w:val="20"/>
                <w:szCs w:val="20"/>
              </w:rPr>
              <w:br/>
              <w:t>静音控制 多重静音控制</w:t>
            </w:r>
            <w:r w:rsidRPr="00F77D2B">
              <w:rPr>
                <w:rFonts w:ascii="等线" w:eastAsia="等线" w:hAnsi="等线" w:cs="宋体" w:hint="eastAsia"/>
                <w:color w:val="000000"/>
                <w:kern w:val="0"/>
                <w:sz w:val="20"/>
                <w:szCs w:val="20"/>
              </w:rPr>
              <w:br/>
              <w:t>灵敏度 输入10~15dBV时S/N:&gt;70dB</w:t>
            </w:r>
            <w:r w:rsidRPr="00F77D2B">
              <w:rPr>
                <w:rFonts w:ascii="等线" w:eastAsia="等线" w:hAnsi="等线" w:cs="宋体" w:hint="eastAsia"/>
                <w:color w:val="000000"/>
                <w:kern w:val="0"/>
                <w:sz w:val="20"/>
                <w:szCs w:val="20"/>
              </w:rPr>
              <w:br/>
              <w:t>谐波干扰比 &gt;80dB</w:t>
            </w:r>
            <w:r w:rsidRPr="00F77D2B">
              <w:rPr>
                <w:rFonts w:ascii="等线" w:eastAsia="等线" w:hAnsi="等线" w:cs="宋体" w:hint="eastAsia"/>
                <w:color w:val="000000"/>
                <w:kern w:val="0"/>
                <w:sz w:val="20"/>
                <w:szCs w:val="20"/>
              </w:rPr>
              <w:br/>
              <w:t>副谐波 &gt;-50dBc</w:t>
            </w:r>
            <w:r w:rsidRPr="00F77D2B">
              <w:rPr>
                <w:rFonts w:ascii="等线" w:eastAsia="等线" w:hAnsi="等线" w:cs="宋体" w:hint="eastAsia"/>
                <w:color w:val="000000"/>
                <w:kern w:val="0"/>
                <w:sz w:val="20"/>
                <w:szCs w:val="20"/>
              </w:rPr>
              <w:br/>
              <w:t>接收距离 可视距离50-100米左右(根据机型不同)</w:t>
            </w:r>
            <w:r w:rsidRPr="00F77D2B">
              <w:rPr>
                <w:rFonts w:ascii="等线" w:eastAsia="等线" w:hAnsi="等线" w:cs="宋体" w:hint="eastAsia"/>
                <w:color w:val="000000"/>
                <w:kern w:val="0"/>
                <w:sz w:val="20"/>
                <w:szCs w:val="20"/>
              </w:rPr>
              <w:br/>
              <w:t>天线搭配 高、中、低(可选)附加天线另计距离</w:t>
            </w:r>
            <w:r w:rsidRPr="00F77D2B">
              <w:rPr>
                <w:rFonts w:ascii="等线" w:eastAsia="等线" w:hAnsi="等线" w:cs="宋体" w:hint="eastAsia"/>
                <w:color w:val="000000"/>
                <w:kern w:val="0"/>
                <w:sz w:val="20"/>
                <w:szCs w:val="20"/>
              </w:rPr>
              <w:br/>
              <w:t>天线接口 BNC/50Q</w:t>
            </w:r>
            <w:r w:rsidRPr="00F77D2B">
              <w:rPr>
                <w:rFonts w:ascii="等线" w:eastAsia="等线" w:hAnsi="等线" w:cs="宋体" w:hint="eastAsia"/>
                <w:color w:val="000000"/>
                <w:kern w:val="0"/>
                <w:sz w:val="20"/>
                <w:szCs w:val="20"/>
              </w:rPr>
              <w:br/>
              <w:t>电源供应 DC12V-1A~2A(根据机型配置</w:t>
            </w:r>
          </w:p>
        </w:tc>
        <w:tc>
          <w:tcPr>
            <w:tcW w:w="0" w:type="auto"/>
            <w:tcBorders>
              <w:top w:val="nil"/>
              <w:left w:val="nil"/>
              <w:bottom w:val="single" w:sz="4" w:space="0" w:color="auto"/>
              <w:right w:val="single" w:sz="4" w:space="0" w:color="auto"/>
            </w:tcBorders>
            <w:shd w:val="clear" w:color="auto" w:fill="auto"/>
            <w:vAlign w:val="center"/>
            <w:hideMark/>
          </w:tcPr>
          <w:p w14:paraId="13A4615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2437694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1E90CDDC"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1297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08E1B9B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UHF指向性放大天线系统</w:t>
            </w:r>
          </w:p>
        </w:tc>
        <w:tc>
          <w:tcPr>
            <w:tcW w:w="0" w:type="auto"/>
            <w:tcBorders>
              <w:top w:val="nil"/>
              <w:left w:val="nil"/>
              <w:bottom w:val="single" w:sz="4" w:space="0" w:color="auto"/>
              <w:right w:val="single" w:sz="4" w:space="0" w:color="auto"/>
            </w:tcBorders>
            <w:shd w:val="clear" w:color="auto" w:fill="auto"/>
            <w:vAlign w:val="center"/>
            <w:hideMark/>
          </w:tcPr>
          <w:p w14:paraId="18905EAB"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技术指标：</w:t>
            </w:r>
            <w:r w:rsidRPr="00F77D2B">
              <w:rPr>
                <w:rFonts w:ascii="等线" w:eastAsia="等线" w:hAnsi="等线" w:cs="宋体" w:hint="eastAsia"/>
                <w:color w:val="000000"/>
                <w:kern w:val="0"/>
                <w:sz w:val="20"/>
                <w:szCs w:val="20"/>
              </w:rPr>
              <w:br/>
              <w:t>频率范围：400 MHz --950MHz （正负偏差不高于10%）</w:t>
            </w:r>
            <w:r w:rsidRPr="00F77D2B">
              <w:rPr>
                <w:rFonts w:ascii="等线" w:eastAsia="等线" w:hAnsi="等线" w:cs="宋体" w:hint="eastAsia"/>
                <w:color w:val="000000"/>
                <w:kern w:val="0"/>
                <w:sz w:val="20"/>
                <w:szCs w:val="20"/>
              </w:rPr>
              <w:br/>
              <w:t>总增益：0dB，±1dB</w:t>
            </w:r>
            <w:r w:rsidRPr="00F77D2B">
              <w:rPr>
                <w:rFonts w:ascii="等线" w:eastAsia="等线" w:hAnsi="等线" w:cs="宋体" w:hint="eastAsia"/>
                <w:color w:val="000000"/>
                <w:kern w:val="0"/>
                <w:sz w:val="20"/>
                <w:szCs w:val="20"/>
              </w:rPr>
              <w:br/>
              <w:t>输入/出阻抗：50欧姆</w:t>
            </w:r>
            <w:r w:rsidRPr="00F77D2B">
              <w:rPr>
                <w:rFonts w:ascii="等线" w:eastAsia="等线" w:hAnsi="等线" w:cs="宋体" w:hint="eastAsia"/>
                <w:color w:val="000000"/>
                <w:kern w:val="0"/>
                <w:sz w:val="20"/>
                <w:szCs w:val="20"/>
              </w:rPr>
              <w:br/>
              <w:t xml:space="preserve">天线供电：+12V DC/150mA  </w:t>
            </w:r>
            <w:r w:rsidRPr="00F77D2B">
              <w:rPr>
                <w:rFonts w:ascii="等线" w:eastAsia="等线" w:hAnsi="等线" w:cs="宋体" w:hint="eastAsia"/>
                <w:color w:val="000000"/>
                <w:kern w:val="0"/>
                <w:sz w:val="20"/>
                <w:szCs w:val="20"/>
              </w:rPr>
              <w:br/>
              <w:t xml:space="preserve">直流输出：12V DC/1A(MAX)   4组  </w:t>
            </w:r>
            <w:r w:rsidRPr="00F77D2B">
              <w:rPr>
                <w:rFonts w:ascii="等线" w:eastAsia="等线" w:hAnsi="等线" w:cs="宋体" w:hint="eastAsia"/>
                <w:color w:val="000000"/>
                <w:kern w:val="0"/>
                <w:sz w:val="20"/>
                <w:szCs w:val="20"/>
              </w:rPr>
              <w:br/>
              <w:t>接收机供电：  DC12V /2A</w:t>
            </w:r>
            <w:r w:rsidRPr="00F77D2B">
              <w:rPr>
                <w:rFonts w:ascii="等线" w:eastAsia="等线" w:hAnsi="等线" w:cs="宋体" w:hint="eastAsia"/>
                <w:color w:val="000000"/>
                <w:kern w:val="0"/>
                <w:sz w:val="20"/>
                <w:szCs w:val="20"/>
              </w:rPr>
              <w:br/>
              <w:t>尺寸：480mm(宽)x45mm(高)x210mm(深)</w:t>
            </w:r>
            <w:r w:rsidRPr="00F77D2B">
              <w:rPr>
                <w:rFonts w:ascii="等线" w:eastAsia="等线" w:hAnsi="等线" w:cs="宋体" w:hint="eastAsia"/>
                <w:color w:val="000000"/>
                <w:kern w:val="0"/>
                <w:sz w:val="20"/>
                <w:szCs w:val="20"/>
              </w:rPr>
              <w:br/>
              <w:t>重量：约2.5kg</w:t>
            </w:r>
          </w:p>
        </w:tc>
        <w:tc>
          <w:tcPr>
            <w:tcW w:w="0" w:type="auto"/>
            <w:tcBorders>
              <w:top w:val="nil"/>
              <w:left w:val="nil"/>
              <w:bottom w:val="single" w:sz="4" w:space="0" w:color="auto"/>
              <w:right w:val="single" w:sz="4" w:space="0" w:color="auto"/>
            </w:tcBorders>
            <w:shd w:val="clear" w:color="auto" w:fill="auto"/>
            <w:vAlign w:val="center"/>
            <w:hideMark/>
          </w:tcPr>
          <w:p w14:paraId="290215A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50066E4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14472D8"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3632B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44360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48V专业会议话筒</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AD785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产品描述：</w:t>
            </w:r>
            <w:r w:rsidRPr="00F77D2B">
              <w:rPr>
                <w:rFonts w:ascii="等线" w:eastAsia="等线" w:hAnsi="等线" w:cs="宋体" w:hint="eastAsia"/>
                <w:color w:val="000000"/>
                <w:kern w:val="0"/>
                <w:sz w:val="20"/>
                <w:szCs w:val="20"/>
              </w:rPr>
              <w:br/>
              <w:t>●设计于高质量收音、专业录音、电视广播、会议等高要求的收音应用。</w:t>
            </w:r>
            <w:r w:rsidRPr="00F77D2B">
              <w:rPr>
                <w:rFonts w:ascii="等线" w:eastAsia="等线" w:hAnsi="等线" w:cs="宋体" w:hint="eastAsia"/>
                <w:color w:val="000000"/>
                <w:kern w:val="0"/>
                <w:sz w:val="20"/>
                <w:szCs w:val="20"/>
              </w:rPr>
              <w:br/>
              <w:t>●良好的隔音设计，在大增益时仍能避免啸叫声的出现。</w:t>
            </w:r>
            <w:r w:rsidRPr="00F77D2B">
              <w:rPr>
                <w:rFonts w:ascii="等线" w:eastAsia="等线" w:hAnsi="等线" w:cs="宋体" w:hint="eastAsia"/>
                <w:color w:val="000000"/>
                <w:kern w:val="0"/>
                <w:sz w:val="20"/>
                <w:szCs w:val="20"/>
              </w:rPr>
              <w:br/>
              <w:t>●易于调节、耐用、细小、可反覆摆动而没有“记忆”效果的鹅颈弯曲结构，可快速及随意地把话筒收音头固定在合适的位置。</w:t>
            </w:r>
            <w:r w:rsidRPr="00F77D2B">
              <w:rPr>
                <w:rFonts w:ascii="等线" w:eastAsia="等线" w:hAnsi="等线" w:cs="宋体" w:hint="eastAsia"/>
                <w:color w:val="000000"/>
                <w:kern w:val="0"/>
                <w:sz w:val="20"/>
                <w:szCs w:val="20"/>
              </w:rPr>
              <w:br/>
              <w:t>●高通滤波器，提供了一个高效能的高通滤波，把低频噪声作出衰减而无损话音的收音质量。</w:t>
            </w:r>
            <w:r w:rsidRPr="00F77D2B">
              <w:rPr>
                <w:rFonts w:ascii="等线" w:eastAsia="等线" w:hAnsi="等线" w:cs="宋体" w:hint="eastAsia"/>
                <w:color w:val="000000"/>
                <w:kern w:val="0"/>
                <w:sz w:val="20"/>
                <w:szCs w:val="20"/>
              </w:rPr>
              <w:br/>
              <w:t>●电容式心形指向性话筒，高质量的收音效能，设计于增强收音、专业录音、电视广播、会议等高要求的收音应用。</w:t>
            </w:r>
            <w:r w:rsidRPr="00F77D2B">
              <w:rPr>
                <w:rFonts w:ascii="等线" w:eastAsia="等线" w:hAnsi="等线" w:cs="宋体" w:hint="eastAsia"/>
                <w:color w:val="000000"/>
                <w:kern w:val="0"/>
                <w:sz w:val="20"/>
                <w:szCs w:val="20"/>
              </w:rPr>
              <w:br/>
              <w:t>●附有防风海棉罩，可减低在讲话时收到不雅的喷气声及其他风声的情况出现。</w:t>
            </w:r>
            <w:r w:rsidRPr="00F77D2B">
              <w:rPr>
                <w:rFonts w:ascii="等线" w:eastAsia="等线" w:hAnsi="等线" w:cs="宋体" w:hint="eastAsia"/>
                <w:color w:val="000000"/>
                <w:kern w:val="0"/>
                <w:sz w:val="20"/>
                <w:szCs w:val="20"/>
              </w:rPr>
              <w:br/>
              <w:t>技术参数：</w:t>
            </w:r>
            <w:r w:rsidRPr="00F77D2B">
              <w:rPr>
                <w:rFonts w:ascii="等线" w:eastAsia="等线" w:hAnsi="等线" w:cs="宋体" w:hint="eastAsia"/>
                <w:color w:val="000000"/>
                <w:kern w:val="0"/>
                <w:sz w:val="20"/>
                <w:szCs w:val="20"/>
              </w:rPr>
              <w:br/>
              <w:t>元件 固定式充电背板，永久极性电容收音头</w:t>
            </w:r>
            <w:r w:rsidRPr="00F77D2B">
              <w:rPr>
                <w:rFonts w:ascii="等线" w:eastAsia="等线" w:hAnsi="等线" w:cs="宋体" w:hint="eastAsia"/>
                <w:color w:val="000000"/>
                <w:kern w:val="0"/>
                <w:sz w:val="20"/>
                <w:szCs w:val="20"/>
              </w:rPr>
              <w:br/>
              <w:t>指向性 单指向性</w:t>
            </w:r>
            <w:r w:rsidRPr="00F77D2B">
              <w:rPr>
                <w:rFonts w:ascii="等线" w:eastAsia="等线" w:hAnsi="等线" w:cs="宋体" w:hint="eastAsia"/>
                <w:color w:val="000000"/>
                <w:kern w:val="0"/>
                <w:sz w:val="20"/>
                <w:szCs w:val="20"/>
              </w:rPr>
              <w:br/>
              <w:t>频率响应 30-20,000 Hz</w:t>
            </w:r>
            <w:r w:rsidRPr="00F77D2B">
              <w:rPr>
                <w:rFonts w:ascii="等线" w:eastAsia="等线" w:hAnsi="等线" w:cs="宋体" w:hint="eastAsia"/>
                <w:color w:val="000000"/>
                <w:kern w:val="0"/>
                <w:sz w:val="20"/>
                <w:szCs w:val="20"/>
              </w:rPr>
              <w:br/>
              <w:t>高通滤波 80 Hz, 18 dB/octave</w:t>
            </w:r>
            <w:r w:rsidRPr="00F77D2B">
              <w:rPr>
                <w:rFonts w:ascii="等线" w:eastAsia="等线" w:hAnsi="等线" w:cs="宋体" w:hint="eastAsia"/>
                <w:color w:val="000000"/>
                <w:kern w:val="0"/>
                <w:sz w:val="20"/>
                <w:szCs w:val="20"/>
              </w:rPr>
              <w:br/>
              <w:t>开路灵敏度 - 39 dB (11.2 mV) re 1V at 1 Pa</w:t>
            </w:r>
            <w:r w:rsidRPr="00F77D2B">
              <w:rPr>
                <w:rFonts w:ascii="等线" w:eastAsia="等线" w:hAnsi="等线" w:cs="宋体" w:hint="eastAsia"/>
                <w:color w:val="000000"/>
                <w:kern w:val="0"/>
                <w:sz w:val="20"/>
                <w:szCs w:val="20"/>
              </w:rPr>
              <w:br/>
              <w:t>阻抗 250 ohms</w:t>
            </w:r>
            <w:r w:rsidRPr="00F77D2B">
              <w:rPr>
                <w:rFonts w:ascii="等线" w:eastAsia="等线" w:hAnsi="等线" w:cs="宋体" w:hint="eastAsia"/>
                <w:color w:val="000000"/>
                <w:kern w:val="0"/>
                <w:sz w:val="20"/>
                <w:szCs w:val="20"/>
              </w:rPr>
              <w:br/>
              <w:t>最大输入声压级 135dB SPL, 1 kHz at 1% T.H.D.</w:t>
            </w:r>
            <w:r w:rsidRPr="00F77D2B">
              <w:rPr>
                <w:rFonts w:ascii="等线" w:eastAsia="等线" w:hAnsi="等线" w:cs="宋体" w:hint="eastAsia"/>
                <w:color w:val="000000"/>
                <w:kern w:val="0"/>
                <w:sz w:val="20"/>
                <w:szCs w:val="20"/>
              </w:rPr>
              <w:br/>
              <w:t>动态范围 (典型值) 115 dB, 1 kHz at Max SPL</w:t>
            </w:r>
            <w:r w:rsidRPr="00F77D2B">
              <w:rPr>
                <w:rFonts w:ascii="等线" w:eastAsia="等线" w:hAnsi="等线" w:cs="宋体" w:hint="eastAsia"/>
                <w:color w:val="000000"/>
                <w:kern w:val="0"/>
                <w:sz w:val="20"/>
                <w:szCs w:val="20"/>
              </w:rPr>
              <w:br/>
              <w:t>信噪比 68 dB, 1 kHz at 1 Pa</w:t>
            </w:r>
            <w:r w:rsidRPr="00F77D2B">
              <w:rPr>
                <w:rFonts w:ascii="等线" w:eastAsia="等线" w:hAnsi="等线" w:cs="宋体" w:hint="eastAsia"/>
                <w:color w:val="000000"/>
                <w:kern w:val="0"/>
                <w:sz w:val="20"/>
                <w:szCs w:val="20"/>
              </w:rPr>
              <w:br/>
              <w:t>幻像电源 48V DC, 2 mA typical</w:t>
            </w:r>
            <w:r w:rsidRPr="00F77D2B">
              <w:rPr>
                <w:rFonts w:ascii="等线" w:eastAsia="等线" w:hAnsi="等线" w:cs="宋体" w:hint="eastAsia"/>
                <w:color w:val="000000"/>
                <w:kern w:val="0"/>
                <w:sz w:val="20"/>
                <w:szCs w:val="20"/>
              </w:rPr>
              <w:br/>
              <w:t>开关 平直, 高通滤波</w:t>
            </w:r>
            <w:r w:rsidRPr="00F77D2B">
              <w:rPr>
                <w:rFonts w:ascii="等线" w:eastAsia="等线" w:hAnsi="等线" w:cs="宋体" w:hint="eastAsia"/>
                <w:color w:val="000000"/>
                <w:kern w:val="0"/>
                <w:sz w:val="20"/>
                <w:szCs w:val="20"/>
              </w:rPr>
              <w:br/>
              <w:t>尺寸 45mm</w:t>
            </w:r>
            <w:r w:rsidRPr="00F77D2B">
              <w:rPr>
                <w:rFonts w:ascii="等线" w:eastAsia="等线" w:hAnsi="等线" w:cs="宋体" w:hint="eastAsia"/>
                <w:color w:val="000000"/>
                <w:kern w:val="0"/>
                <w:sz w:val="20"/>
                <w:szCs w:val="20"/>
              </w:rPr>
              <w:br/>
              <w:t>输出端子 内置三针XLRM卡农公头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D67A9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28D3B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r>
      <w:tr w:rsidR="00634909" w:rsidRPr="00F77D2B" w14:paraId="749EA84E"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F6B3B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58647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合唱话筒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58381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提供三个可切换的指向性模式：心形、全指向、八字型。</w:t>
            </w:r>
            <w:r w:rsidRPr="00F77D2B">
              <w:rPr>
                <w:rFonts w:ascii="等线" w:eastAsia="等线" w:hAnsi="等线" w:cs="宋体" w:hint="eastAsia"/>
                <w:color w:val="000000"/>
                <w:kern w:val="0"/>
                <w:sz w:val="20"/>
                <w:szCs w:val="20"/>
              </w:rPr>
              <w:br/>
              <w:t>* 1“ 超薄 24K 镀振薄膜精确地展现指向性特点及宽广的频率响应。</w:t>
            </w:r>
            <w:r w:rsidRPr="00F77D2B">
              <w:rPr>
                <w:rFonts w:ascii="等线" w:eastAsia="等线" w:hAnsi="等线" w:cs="宋体" w:hint="eastAsia"/>
                <w:color w:val="000000"/>
                <w:kern w:val="0"/>
                <w:sz w:val="20"/>
                <w:szCs w:val="20"/>
              </w:rPr>
              <w:br/>
              <w:t>* 具有-10dB Pad 感度衰减及 Low cut 低频噪音衰减功能。</w:t>
            </w:r>
            <w:r w:rsidRPr="00F77D2B">
              <w:rPr>
                <w:rFonts w:ascii="等线" w:eastAsia="等线" w:hAnsi="等线" w:cs="宋体" w:hint="eastAsia"/>
                <w:color w:val="000000"/>
                <w:kern w:val="0"/>
                <w:sz w:val="20"/>
                <w:szCs w:val="20"/>
              </w:rPr>
              <w:br/>
              <w:t>* 纯铜制造组装音头确保耐用度，双防风罩设计防止爆音以及呼吸声。</w:t>
            </w:r>
            <w:r w:rsidRPr="00F77D2B">
              <w:rPr>
                <w:rFonts w:ascii="等线" w:eastAsia="等线" w:hAnsi="等线" w:cs="宋体" w:hint="eastAsia"/>
                <w:color w:val="000000"/>
                <w:kern w:val="0"/>
                <w:sz w:val="20"/>
                <w:szCs w:val="20"/>
              </w:rPr>
              <w:br/>
              <w:t>* 内附的金属蜘蛛网防震架降低在录音室振动与麦克风架晃动的影响。</w:t>
            </w:r>
            <w:r w:rsidRPr="00F77D2B">
              <w:rPr>
                <w:rFonts w:ascii="等线" w:eastAsia="等线" w:hAnsi="等线" w:cs="宋体" w:hint="eastAsia"/>
                <w:color w:val="000000"/>
                <w:kern w:val="0"/>
                <w:sz w:val="20"/>
                <w:szCs w:val="20"/>
              </w:rPr>
              <w:br/>
              <w:t>* 适用场所：广播收音、录音室人声、现场收音、吉他/贝斯、木管、钢琴等。</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br/>
              <w:t>音头类型：大振动膜电容式麦克风</w:t>
            </w:r>
            <w:r w:rsidRPr="00F77D2B">
              <w:rPr>
                <w:rFonts w:ascii="等线" w:eastAsia="等线" w:hAnsi="等线" w:cs="宋体" w:hint="eastAsia"/>
                <w:color w:val="000000"/>
                <w:kern w:val="0"/>
                <w:sz w:val="20"/>
                <w:szCs w:val="20"/>
              </w:rPr>
              <w:br/>
              <w:t>指向性：心形指向性、全指向性、八字形指向性</w:t>
            </w:r>
            <w:r w:rsidRPr="00F77D2B">
              <w:rPr>
                <w:rFonts w:ascii="等线" w:eastAsia="等线" w:hAnsi="等线" w:cs="宋体" w:hint="eastAsia"/>
                <w:color w:val="000000"/>
                <w:kern w:val="0"/>
                <w:sz w:val="20"/>
                <w:szCs w:val="20"/>
              </w:rPr>
              <w:br/>
              <w:t>频率响应：20~20000Hz</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感度：-38*(12.6mV)*0dB=1V/Pa</w:t>
            </w:r>
            <w:r w:rsidRPr="00F77D2B">
              <w:rPr>
                <w:rFonts w:ascii="等线" w:eastAsia="等线" w:hAnsi="等线" w:cs="宋体" w:hint="eastAsia"/>
                <w:color w:val="000000"/>
                <w:kern w:val="0"/>
                <w:sz w:val="20"/>
                <w:szCs w:val="20"/>
              </w:rPr>
              <w:br/>
              <w:t>感度衰减开关：-10dB</w:t>
            </w:r>
            <w:r w:rsidRPr="00F77D2B">
              <w:rPr>
                <w:rFonts w:ascii="等线" w:eastAsia="等线" w:hAnsi="等线" w:cs="宋体" w:hint="eastAsia"/>
                <w:color w:val="000000"/>
                <w:kern w:val="0"/>
                <w:sz w:val="20"/>
                <w:szCs w:val="20"/>
              </w:rPr>
              <w:br/>
              <w:t>低频衰减开关：80Hz</w:t>
            </w:r>
            <w:r w:rsidRPr="00F77D2B">
              <w:rPr>
                <w:rFonts w:ascii="等线" w:eastAsia="等线" w:hAnsi="等线" w:cs="宋体" w:hint="eastAsia"/>
                <w:color w:val="000000"/>
                <w:kern w:val="0"/>
                <w:sz w:val="20"/>
                <w:szCs w:val="20"/>
              </w:rPr>
              <w:br/>
              <w:t>输出阻抗：200 Ω</w:t>
            </w:r>
            <w:r w:rsidRPr="00F77D2B">
              <w:rPr>
                <w:rFonts w:ascii="等线" w:eastAsia="等线" w:hAnsi="等线" w:cs="宋体" w:hint="eastAsia"/>
                <w:color w:val="000000"/>
                <w:kern w:val="0"/>
                <w:sz w:val="20"/>
                <w:szCs w:val="20"/>
              </w:rPr>
              <w:br/>
              <w:t>最大声压 1%T.H.D.：132dB</w:t>
            </w:r>
            <w:r w:rsidRPr="00F77D2B">
              <w:rPr>
                <w:rFonts w:ascii="等线" w:eastAsia="等线" w:hAnsi="等线" w:cs="宋体" w:hint="eastAsia"/>
                <w:color w:val="000000"/>
                <w:kern w:val="0"/>
                <w:sz w:val="20"/>
                <w:szCs w:val="20"/>
              </w:rPr>
              <w:br/>
              <w:t>信噪比：78dB</w:t>
            </w:r>
            <w:r w:rsidRPr="00F77D2B">
              <w:rPr>
                <w:rFonts w:ascii="等线" w:eastAsia="等线" w:hAnsi="等线" w:cs="宋体" w:hint="eastAsia"/>
                <w:color w:val="000000"/>
                <w:kern w:val="0"/>
                <w:sz w:val="20"/>
                <w:szCs w:val="20"/>
              </w:rPr>
              <w:br/>
              <w:t>电源供应：36~52V DC 幻象电源</w:t>
            </w:r>
            <w:r w:rsidRPr="00F77D2B">
              <w:rPr>
                <w:rFonts w:ascii="等线" w:eastAsia="等线" w:hAnsi="等线" w:cs="宋体" w:hint="eastAsia"/>
                <w:color w:val="000000"/>
                <w:kern w:val="0"/>
                <w:sz w:val="20"/>
                <w:szCs w:val="20"/>
              </w:rPr>
              <w:br/>
              <w:t>电流耗损：1mA</w:t>
            </w:r>
            <w:r w:rsidRPr="00F77D2B">
              <w:rPr>
                <w:rFonts w:ascii="等线" w:eastAsia="等线" w:hAnsi="等线" w:cs="宋体" w:hint="eastAsia"/>
                <w:color w:val="000000"/>
                <w:kern w:val="0"/>
                <w:sz w:val="20"/>
                <w:szCs w:val="20"/>
              </w:rPr>
              <w:br/>
              <w:t>输出接头：3P Pin XLR[M]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E1B5C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0878B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r>
      <w:tr w:rsidR="00634909" w:rsidRPr="00F77D2B" w14:paraId="22A27559" w14:textId="77777777" w:rsidTr="00634909">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ABA6B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14</w:t>
            </w:r>
          </w:p>
        </w:tc>
        <w:tc>
          <w:tcPr>
            <w:tcW w:w="0" w:type="auto"/>
            <w:tcBorders>
              <w:top w:val="nil"/>
              <w:left w:val="nil"/>
              <w:bottom w:val="single" w:sz="4" w:space="0" w:color="auto"/>
              <w:right w:val="single" w:sz="4" w:space="0" w:color="auto"/>
            </w:tcBorders>
            <w:shd w:val="clear" w:color="auto" w:fill="auto"/>
            <w:vAlign w:val="center"/>
            <w:hideMark/>
          </w:tcPr>
          <w:p w14:paraId="252736A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多功能乐器话筒</w:t>
            </w:r>
          </w:p>
        </w:tc>
        <w:tc>
          <w:tcPr>
            <w:tcW w:w="0" w:type="auto"/>
            <w:tcBorders>
              <w:top w:val="nil"/>
              <w:left w:val="nil"/>
              <w:bottom w:val="single" w:sz="4" w:space="0" w:color="auto"/>
              <w:right w:val="single" w:sz="4" w:space="0" w:color="auto"/>
            </w:tcBorders>
            <w:shd w:val="clear" w:color="auto" w:fill="auto"/>
            <w:vAlign w:val="center"/>
            <w:hideMark/>
          </w:tcPr>
          <w:p w14:paraId="09C57FEE"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拾音器构筑在一款精准加工过的铜材之上。</w:t>
            </w:r>
            <w:r w:rsidRPr="00F77D2B">
              <w:rPr>
                <w:rFonts w:ascii="等线" w:eastAsia="等线" w:hAnsi="等线" w:cs="宋体" w:hint="eastAsia"/>
                <w:color w:val="000000"/>
                <w:kern w:val="0"/>
                <w:sz w:val="20"/>
                <w:szCs w:val="20"/>
              </w:rPr>
              <w:br/>
              <w:t>* 由经验丰富的技师以手工安装的 1/2' 纯金镀膜。</w:t>
            </w:r>
            <w:r w:rsidRPr="00F77D2B">
              <w:rPr>
                <w:rFonts w:ascii="等线" w:eastAsia="等线" w:hAnsi="等线" w:cs="宋体" w:hint="eastAsia"/>
                <w:color w:val="000000"/>
                <w:kern w:val="0"/>
                <w:sz w:val="20"/>
                <w:szCs w:val="20"/>
              </w:rPr>
              <w:br/>
              <w:t>* 具有高通和衰减功能的电子线路提供平滑的频率响应。</w:t>
            </w:r>
            <w:r w:rsidRPr="00F77D2B">
              <w:rPr>
                <w:rFonts w:ascii="等线" w:eastAsia="等线" w:hAnsi="等线" w:cs="宋体" w:hint="eastAsia"/>
                <w:color w:val="000000"/>
                <w:kern w:val="0"/>
                <w:sz w:val="20"/>
                <w:szCs w:val="20"/>
              </w:rPr>
              <w:br/>
              <w:t>* 重现各种乐器和人声。</w:t>
            </w:r>
            <w:r w:rsidRPr="00F77D2B">
              <w:rPr>
                <w:rFonts w:ascii="等线" w:eastAsia="等线" w:hAnsi="等线" w:cs="宋体" w:hint="eastAsia"/>
                <w:color w:val="000000"/>
                <w:kern w:val="0"/>
                <w:sz w:val="20"/>
                <w:szCs w:val="20"/>
              </w:rPr>
              <w:br/>
              <w:t>* 适用场所：录音室人声、现场收音、吉他/贝斯、木管、钢琴等。</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br/>
              <w:t>音头类型：电容式麦克风</w:t>
            </w:r>
            <w:r w:rsidRPr="00F77D2B">
              <w:rPr>
                <w:rFonts w:ascii="等线" w:eastAsia="等线" w:hAnsi="等线" w:cs="宋体" w:hint="eastAsia"/>
                <w:color w:val="000000"/>
                <w:kern w:val="0"/>
                <w:sz w:val="20"/>
                <w:szCs w:val="20"/>
              </w:rPr>
              <w:br/>
              <w:t>频率响应：20~20000Hz</w:t>
            </w:r>
            <w:r w:rsidRPr="00F77D2B">
              <w:rPr>
                <w:rFonts w:ascii="等线" w:eastAsia="等线" w:hAnsi="等线" w:cs="宋体" w:hint="eastAsia"/>
                <w:color w:val="000000"/>
                <w:kern w:val="0"/>
                <w:sz w:val="20"/>
                <w:szCs w:val="20"/>
              </w:rPr>
              <w:br/>
              <w:t>感度(1kHz)：-36±3dB(15.8mV)0dB=1V/Pa</w:t>
            </w:r>
            <w:r w:rsidRPr="00F77D2B">
              <w:rPr>
                <w:rFonts w:ascii="等线" w:eastAsia="等线" w:hAnsi="等线" w:cs="宋体" w:hint="eastAsia"/>
                <w:color w:val="000000"/>
                <w:kern w:val="0"/>
                <w:sz w:val="20"/>
                <w:szCs w:val="20"/>
              </w:rPr>
              <w:br/>
              <w:t>指向性：心形指向性</w:t>
            </w:r>
            <w:r w:rsidRPr="00F77D2B">
              <w:rPr>
                <w:rFonts w:ascii="等线" w:eastAsia="等线" w:hAnsi="等线" w:cs="宋体" w:hint="eastAsia"/>
                <w:color w:val="000000"/>
                <w:kern w:val="0"/>
                <w:sz w:val="20"/>
                <w:szCs w:val="20"/>
              </w:rPr>
              <w:br/>
              <w:t>感度衰减开关：-10dB</w:t>
            </w:r>
            <w:r w:rsidRPr="00F77D2B">
              <w:rPr>
                <w:rFonts w:ascii="等线" w:eastAsia="等线" w:hAnsi="等线" w:cs="宋体" w:hint="eastAsia"/>
                <w:color w:val="000000"/>
                <w:kern w:val="0"/>
                <w:sz w:val="20"/>
                <w:szCs w:val="20"/>
              </w:rPr>
              <w:br/>
              <w:t>低频衰减开关：80Hz</w:t>
            </w:r>
            <w:r w:rsidRPr="00F77D2B">
              <w:rPr>
                <w:rFonts w:ascii="等线" w:eastAsia="等线" w:hAnsi="等线" w:cs="宋体" w:hint="eastAsia"/>
                <w:color w:val="000000"/>
                <w:kern w:val="0"/>
                <w:sz w:val="20"/>
                <w:szCs w:val="20"/>
              </w:rPr>
              <w:br/>
              <w:t>输出阻抗：100 Ω</w:t>
            </w:r>
            <w:r w:rsidRPr="00F77D2B">
              <w:rPr>
                <w:rFonts w:ascii="等线" w:eastAsia="等线" w:hAnsi="等线" w:cs="宋体" w:hint="eastAsia"/>
                <w:color w:val="000000"/>
                <w:kern w:val="0"/>
                <w:sz w:val="20"/>
                <w:szCs w:val="20"/>
              </w:rPr>
              <w:br/>
              <w:t>最大声压 1%T.H.D.：140dB</w:t>
            </w:r>
            <w:r w:rsidRPr="00F77D2B">
              <w:rPr>
                <w:rFonts w:ascii="等线" w:eastAsia="等线" w:hAnsi="等线" w:cs="宋体" w:hint="eastAsia"/>
                <w:color w:val="000000"/>
                <w:kern w:val="0"/>
                <w:sz w:val="20"/>
                <w:szCs w:val="20"/>
              </w:rPr>
              <w:br/>
              <w:t>信号噪声比：78dB</w:t>
            </w:r>
            <w:r w:rsidRPr="00F77D2B">
              <w:rPr>
                <w:rFonts w:ascii="等线" w:eastAsia="等线" w:hAnsi="等线" w:cs="宋体" w:hint="eastAsia"/>
                <w:color w:val="000000"/>
                <w:kern w:val="0"/>
                <w:sz w:val="20"/>
                <w:szCs w:val="20"/>
              </w:rPr>
              <w:br/>
              <w:t>电压需求：36~52V DC 幻象电源</w:t>
            </w:r>
            <w:r w:rsidRPr="00F77D2B">
              <w:rPr>
                <w:rFonts w:ascii="等线" w:eastAsia="等线" w:hAnsi="等线" w:cs="宋体" w:hint="eastAsia"/>
                <w:color w:val="000000"/>
                <w:kern w:val="0"/>
                <w:sz w:val="20"/>
                <w:szCs w:val="20"/>
              </w:rPr>
              <w:br/>
              <w:t>电流耗损：&lt;3mA</w:t>
            </w:r>
            <w:r w:rsidRPr="00F77D2B">
              <w:rPr>
                <w:rFonts w:ascii="等线" w:eastAsia="等线" w:hAnsi="等线" w:cs="宋体" w:hint="eastAsia"/>
                <w:color w:val="000000"/>
                <w:kern w:val="0"/>
                <w:sz w:val="20"/>
                <w:szCs w:val="20"/>
              </w:rPr>
              <w:br/>
              <w:t>输出接头：3P XLR[M]</w:t>
            </w:r>
          </w:p>
        </w:tc>
        <w:tc>
          <w:tcPr>
            <w:tcW w:w="0" w:type="auto"/>
            <w:tcBorders>
              <w:top w:val="nil"/>
              <w:left w:val="nil"/>
              <w:bottom w:val="single" w:sz="4" w:space="0" w:color="auto"/>
              <w:right w:val="single" w:sz="4" w:space="0" w:color="auto"/>
            </w:tcBorders>
            <w:shd w:val="clear" w:color="auto" w:fill="auto"/>
            <w:vAlign w:val="center"/>
            <w:hideMark/>
          </w:tcPr>
          <w:p w14:paraId="6838A84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vAlign w:val="center"/>
            <w:hideMark/>
          </w:tcPr>
          <w:p w14:paraId="609C35E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r>
      <w:tr w:rsidR="00634909" w:rsidRPr="00F77D2B" w14:paraId="66059E20"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7C8F8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3E9B10B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效果器</w:t>
            </w:r>
          </w:p>
        </w:tc>
        <w:tc>
          <w:tcPr>
            <w:tcW w:w="0" w:type="auto"/>
            <w:tcBorders>
              <w:top w:val="nil"/>
              <w:left w:val="nil"/>
              <w:bottom w:val="single" w:sz="4" w:space="0" w:color="auto"/>
              <w:right w:val="single" w:sz="4" w:space="0" w:color="auto"/>
            </w:tcBorders>
            <w:shd w:val="clear" w:color="auto" w:fill="auto"/>
            <w:vAlign w:val="center"/>
            <w:hideMark/>
          </w:tcPr>
          <w:p w14:paraId="1272666C"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双通道立体声混响效果器，1U标准机架，前面板LCD显示；4个处理器；17种传统混响效果，延时和变调效果，DBX压缩和降嘶嘶声；99个工厂预设效果和用户配制程序；25个工厂程序和用户环绕声程序；带USB接口；带平衡输出。尺寸（宽X高X深）：483x44x185mm，1U机架高度</w:t>
            </w:r>
          </w:p>
        </w:tc>
        <w:tc>
          <w:tcPr>
            <w:tcW w:w="0" w:type="auto"/>
            <w:tcBorders>
              <w:top w:val="nil"/>
              <w:left w:val="nil"/>
              <w:bottom w:val="single" w:sz="4" w:space="0" w:color="auto"/>
              <w:right w:val="single" w:sz="4" w:space="0" w:color="auto"/>
            </w:tcBorders>
            <w:shd w:val="clear" w:color="auto" w:fill="auto"/>
            <w:vAlign w:val="center"/>
            <w:hideMark/>
          </w:tcPr>
          <w:p w14:paraId="4874F1B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496B103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379EBE8"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90134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323F987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电脑点歌机</w:t>
            </w:r>
          </w:p>
        </w:tc>
        <w:tc>
          <w:tcPr>
            <w:tcW w:w="0" w:type="auto"/>
            <w:tcBorders>
              <w:top w:val="nil"/>
              <w:left w:val="nil"/>
              <w:bottom w:val="single" w:sz="4" w:space="0" w:color="auto"/>
              <w:right w:val="single" w:sz="4" w:space="0" w:color="auto"/>
            </w:tcBorders>
            <w:shd w:val="clear" w:color="auto" w:fill="auto"/>
            <w:vAlign w:val="center"/>
            <w:hideMark/>
          </w:tcPr>
          <w:p w14:paraId="40080D8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21寸触摸屏4T硬盘、可储存4W首歌曲，支持网络实时更新歌库</w:t>
            </w:r>
          </w:p>
        </w:tc>
        <w:tc>
          <w:tcPr>
            <w:tcW w:w="0" w:type="auto"/>
            <w:tcBorders>
              <w:top w:val="nil"/>
              <w:left w:val="nil"/>
              <w:bottom w:val="single" w:sz="4" w:space="0" w:color="auto"/>
              <w:right w:val="single" w:sz="4" w:space="0" w:color="auto"/>
            </w:tcBorders>
            <w:shd w:val="clear" w:color="auto" w:fill="auto"/>
            <w:vAlign w:val="center"/>
            <w:hideMark/>
          </w:tcPr>
          <w:p w14:paraId="35C632B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0F94C91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C31BAED"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5BDD0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3C174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电源时序器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B04E6C"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1、电压，日期时间，通道开关状态。</w:t>
            </w:r>
            <w:r w:rsidRPr="00F77D2B">
              <w:rPr>
                <w:rFonts w:ascii="等线" w:eastAsia="等线" w:hAnsi="等线" w:cs="宋体" w:hint="eastAsia"/>
                <w:color w:val="000000"/>
                <w:kern w:val="0"/>
                <w:sz w:val="20"/>
                <w:szCs w:val="20"/>
              </w:rPr>
              <w:br/>
              <w:t>2、内置时钟芯片，可根据日期时间定时设置自动开关机，不须人为操作。</w:t>
            </w:r>
            <w:r w:rsidRPr="00F77D2B">
              <w:rPr>
                <w:rFonts w:ascii="等线" w:eastAsia="等线" w:hAnsi="等线" w:cs="宋体" w:hint="eastAsia"/>
                <w:color w:val="000000"/>
                <w:kern w:val="0"/>
                <w:sz w:val="20"/>
                <w:szCs w:val="20"/>
              </w:rPr>
              <w:br/>
              <w:t>3、8路开关通道输出，每路延时开启和关闭时间可自由设置（范围0-999秒，单位为秒）。</w:t>
            </w:r>
            <w:r w:rsidRPr="00F77D2B">
              <w:rPr>
                <w:rFonts w:ascii="等线" w:eastAsia="等线" w:hAnsi="等线" w:cs="宋体" w:hint="eastAsia"/>
                <w:color w:val="000000"/>
                <w:kern w:val="0"/>
                <w:sz w:val="20"/>
                <w:szCs w:val="20"/>
              </w:rPr>
              <w:br/>
              <w:t>4、支持面板Lock锁定功能，防止误操作。</w:t>
            </w:r>
            <w:r w:rsidRPr="00F77D2B">
              <w:rPr>
                <w:rFonts w:ascii="等线" w:eastAsia="等线" w:hAnsi="等线" w:cs="宋体" w:hint="eastAsia"/>
                <w:color w:val="000000"/>
                <w:kern w:val="0"/>
                <w:sz w:val="20"/>
                <w:szCs w:val="20"/>
              </w:rPr>
              <w:br/>
              <w:t>5、支持多台设备级联顺序控制，级联自动检查设置。</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6、配置232接口，支持外部中控设备控制</w:t>
            </w:r>
            <w:r w:rsidRPr="00F77D2B">
              <w:rPr>
                <w:rFonts w:ascii="等线" w:eastAsia="等线" w:hAnsi="等线" w:cs="宋体" w:hint="eastAsia"/>
                <w:color w:val="000000"/>
                <w:kern w:val="0"/>
                <w:sz w:val="20"/>
                <w:szCs w:val="20"/>
              </w:rPr>
              <w:br/>
              <w:t>7、每台设备自带ID设置和检测，可实现远程集中控制。</w:t>
            </w:r>
            <w:r w:rsidRPr="00F77D2B">
              <w:rPr>
                <w:rFonts w:ascii="等线" w:eastAsia="等线" w:hAnsi="等线" w:cs="宋体" w:hint="eastAsia"/>
                <w:color w:val="000000"/>
                <w:kern w:val="0"/>
                <w:sz w:val="20"/>
                <w:szCs w:val="20"/>
              </w:rPr>
              <w:br/>
              <w:t>8、10组设备开关场景数据保存/调用，场景管理应用简单便捷。</w:t>
            </w:r>
            <w:r w:rsidRPr="00F77D2B">
              <w:rPr>
                <w:rFonts w:ascii="等线" w:eastAsia="等线" w:hAnsi="等线" w:cs="宋体" w:hint="eastAsia"/>
                <w:color w:val="000000"/>
                <w:kern w:val="0"/>
                <w:sz w:val="20"/>
                <w:szCs w:val="20"/>
              </w:rPr>
              <w:br/>
              <w:t>9、欠压，超压检测及报警。</w:t>
            </w:r>
            <w:r w:rsidRPr="00F77D2B">
              <w:rPr>
                <w:rFonts w:ascii="等线" w:eastAsia="等线" w:hAnsi="等线" w:cs="宋体" w:hint="eastAsia"/>
                <w:color w:val="000000"/>
                <w:kern w:val="0"/>
                <w:sz w:val="20"/>
                <w:szCs w:val="20"/>
              </w:rPr>
              <w:br/>
              <w:t>性能指标：</w:t>
            </w:r>
            <w:r w:rsidRPr="00F77D2B">
              <w:rPr>
                <w:rFonts w:ascii="等线" w:eastAsia="等线" w:hAnsi="等线" w:cs="宋体" w:hint="eastAsia"/>
                <w:color w:val="000000"/>
                <w:kern w:val="0"/>
                <w:sz w:val="20"/>
                <w:szCs w:val="20"/>
              </w:rPr>
              <w:br/>
              <w:t>1、额定输出电压:交流电220V，50HZ</w:t>
            </w:r>
            <w:r w:rsidRPr="00F77D2B">
              <w:rPr>
                <w:rFonts w:ascii="等线" w:eastAsia="等线" w:hAnsi="等线" w:cs="宋体" w:hint="eastAsia"/>
                <w:color w:val="000000"/>
                <w:kern w:val="0"/>
                <w:sz w:val="20"/>
                <w:szCs w:val="20"/>
              </w:rPr>
              <w:br/>
              <w:t>2、可控制电源：8路，外加2路输出辅助通道</w:t>
            </w:r>
            <w:r w:rsidRPr="00F77D2B">
              <w:rPr>
                <w:rFonts w:ascii="等线" w:eastAsia="等线" w:hAnsi="等线" w:cs="宋体" w:hint="eastAsia"/>
                <w:color w:val="000000"/>
                <w:kern w:val="0"/>
                <w:sz w:val="20"/>
                <w:szCs w:val="20"/>
              </w:rPr>
              <w:br/>
              <w:t>3、每路动作延时时间：0到999秒</w:t>
            </w:r>
            <w:r w:rsidRPr="00F77D2B">
              <w:rPr>
                <w:rFonts w:ascii="等线" w:eastAsia="等线" w:hAnsi="等线" w:cs="宋体" w:hint="eastAsia"/>
                <w:color w:val="000000"/>
                <w:kern w:val="0"/>
                <w:sz w:val="20"/>
                <w:szCs w:val="20"/>
              </w:rPr>
              <w:br/>
              <w:t>4、供电电源：AC 220V 50/60Hz 30A</w:t>
            </w:r>
            <w:r w:rsidRPr="00F77D2B">
              <w:rPr>
                <w:rFonts w:ascii="等线" w:eastAsia="等线" w:hAnsi="等线" w:cs="宋体" w:hint="eastAsia"/>
                <w:color w:val="000000"/>
                <w:kern w:val="0"/>
                <w:sz w:val="20"/>
                <w:szCs w:val="20"/>
              </w:rPr>
              <w:br/>
              <w:t>5、状态显示：2吋彩色液晶实时显示当前电压，日期时间，通道开关状态</w:t>
            </w:r>
            <w:r w:rsidRPr="00F77D2B">
              <w:rPr>
                <w:rFonts w:ascii="等线" w:eastAsia="等线" w:hAnsi="等线" w:cs="宋体" w:hint="eastAsia"/>
                <w:color w:val="000000"/>
                <w:kern w:val="0"/>
                <w:sz w:val="20"/>
                <w:szCs w:val="20"/>
              </w:rPr>
              <w:br/>
              <w:t>6、单路额定输出电流：15A</w:t>
            </w:r>
            <w:r w:rsidRPr="00F77D2B">
              <w:rPr>
                <w:rFonts w:ascii="等线" w:eastAsia="等线" w:hAnsi="等线" w:cs="宋体" w:hint="eastAsia"/>
                <w:color w:val="000000"/>
                <w:kern w:val="0"/>
                <w:sz w:val="20"/>
                <w:szCs w:val="20"/>
              </w:rPr>
              <w:br/>
              <w:t>7、额定总输出电流：30A</w:t>
            </w:r>
            <w:r w:rsidRPr="00F77D2B">
              <w:rPr>
                <w:rFonts w:ascii="等线" w:eastAsia="等线" w:hAnsi="等线" w:cs="宋体" w:hint="eastAsia"/>
                <w:color w:val="000000"/>
                <w:kern w:val="0"/>
                <w:sz w:val="20"/>
                <w:szCs w:val="20"/>
              </w:rPr>
              <w:br/>
              <w:t>8、产品尺寸：482*292*45MM（L*D*H）</w:t>
            </w:r>
            <w:r w:rsidRPr="00F77D2B">
              <w:rPr>
                <w:rFonts w:ascii="等线" w:eastAsia="等线" w:hAnsi="等线" w:cs="宋体" w:hint="eastAsia"/>
                <w:color w:val="000000"/>
                <w:kern w:val="0"/>
                <w:sz w:val="20"/>
                <w:szCs w:val="20"/>
              </w:rPr>
              <w:br/>
              <w:t>9、产品净重：4.3KG</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电源管理网络控制软件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232B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E1AE2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7A78BB" w:rsidRPr="00F77D2B" w14:paraId="767ACAD2" w14:textId="77777777" w:rsidTr="002B16E7">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DCD20B"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0B1F90E" w14:textId="3577AFCD" w:rsidR="007A78BB" w:rsidRPr="00F77D2B" w:rsidRDefault="007A78BB" w:rsidP="007A78BB">
            <w:pPr>
              <w:widowControl/>
              <w:jc w:val="center"/>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显示系统（1.86显示净面积：7.04m*3.84m=27.03㎡）</w:t>
            </w:r>
          </w:p>
        </w:tc>
      </w:tr>
      <w:tr w:rsidR="00634909" w:rsidRPr="00F77D2B" w14:paraId="402FAF56"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C3D39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99716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CP1.8全彩显示屏</w:t>
            </w:r>
            <w:r w:rsidRPr="00F77D2B">
              <w:rPr>
                <w:rFonts w:ascii="等线" w:eastAsia="等线" w:hAnsi="等线" w:cs="宋体" w:hint="eastAsia"/>
                <w:color w:val="000000"/>
                <w:kern w:val="0"/>
                <w:sz w:val="20"/>
                <w:szCs w:val="20"/>
              </w:rPr>
              <w:br/>
              <w:t>7.04*3.84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66877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1.像素间距≤1.86mm</w:t>
            </w:r>
            <w:r w:rsidRPr="00F77D2B">
              <w:rPr>
                <w:rFonts w:ascii="等线" w:eastAsia="等线" w:hAnsi="等线" w:cs="宋体" w:hint="eastAsia"/>
                <w:color w:val="000000"/>
                <w:kern w:val="0"/>
                <w:sz w:val="20"/>
                <w:szCs w:val="20"/>
              </w:rPr>
              <w:br/>
              <w:t>2.LED类型：SMD 1515黑灯，像素构成：1R1G1B；</w:t>
            </w:r>
            <w:r w:rsidRPr="00F77D2B">
              <w:rPr>
                <w:rFonts w:ascii="等线" w:eastAsia="等线" w:hAnsi="等线" w:cs="宋体" w:hint="eastAsia"/>
                <w:color w:val="000000"/>
                <w:kern w:val="0"/>
                <w:sz w:val="20"/>
                <w:szCs w:val="20"/>
              </w:rPr>
              <w:br/>
              <w:t>3.显示单元尺寸（mm）：320*480，显示单元分辨率：172*258，模组尺寸（mm）：320*160；</w:t>
            </w:r>
            <w:r w:rsidRPr="00F77D2B">
              <w:rPr>
                <w:rFonts w:ascii="等线" w:eastAsia="等线" w:hAnsi="等线" w:cs="宋体" w:hint="eastAsia"/>
                <w:color w:val="000000"/>
                <w:kern w:val="0"/>
                <w:sz w:val="20"/>
                <w:szCs w:val="20"/>
              </w:rPr>
              <w:br/>
              <w:t>4.采用原厂整机出厂方式供货安装；整机采用型材铝箱体，保证箱体拼接的平整度和密闭防尘性、防火性能；支持模组、电源、接收卡完全前维护/后维护；</w:t>
            </w:r>
            <w:r w:rsidRPr="00F77D2B">
              <w:rPr>
                <w:rFonts w:ascii="等线" w:eastAsia="等线" w:hAnsi="等线" w:cs="宋体" w:hint="eastAsia"/>
                <w:color w:val="000000"/>
                <w:kern w:val="0"/>
                <w:sz w:val="20"/>
                <w:szCs w:val="20"/>
              </w:rPr>
              <w:br/>
              <w:t>5.像素密度≥289050点/m²；</w:t>
            </w:r>
            <w:r w:rsidRPr="00F77D2B">
              <w:rPr>
                <w:rFonts w:ascii="等线" w:eastAsia="等线" w:hAnsi="等线" w:cs="宋体" w:hint="eastAsia"/>
                <w:color w:val="000000"/>
                <w:kern w:val="0"/>
                <w:sz w:val="20"/>
                <w:szCs w:val="20"/>
              </w:rPr>
              <w:br/>
              <w:t>6.防眩光黑色电喷工艺，表面墨色一致性和散热性能好；</w:t>
            </w:r>
            <w:r w:rsidRPr="00F77D2B">
              <w:rPr>
                <w:rFonts w:ascii="等线" w:eastAsia="等线" w:hAnsi="等线" w:cs="宋体" w:hint="eastAsia"/>
                <w:color w:val="000000"/>
                <w:kern w:val="0"/>
                <w:sz w:val="20"/>
                <w:szCs w:val="20"/>
              </w:rPr>
              <w:br/>
              <w:t>7.显示单元间隙（mm）≤0.05；显示单元平整度（mm）≤0.05；模组平整度（mm）≤0.05；模组间隙（mm）≤0.05；</w:t>
            </w:r>
            <w:r w:rsidRPr="00F77D2B">
              <w:rPr>
                <w:rFonts w:ascii="等线" w:eastAsia="等线" w:hAnsi="等线" w:cs="宋体" w:hint="eastAsia"/>
                <w:color w:val="000000"/>
                <w:kern w:val="0"/>
                <w:sz w:val="20"/>
                <w:szCs w:val="20"/>
              </w:rPr>
              <w:br/>
              <w:t>8.显示屏最高对比度≥10000:1；</w:t>
            </w:r>
            <w:r w:rsidRPr="00F77D2B">
              <w:rPr>
                <w:rFonts w:ascii="等线" w:eastAsia="等线" w:hAnsi="等线" w:cs="宋体" w:hint="eastAsia"/>
                <w:color w:val="000000"/>
                <w:kern w:val="0"/>
                <w:sz w:val="20"/>
                <w:szCs w:val="20"/>
              </w:rPr>
              <w:br/>
              <w:t>9.相对错位偏差（水平/垂直）≤1.0%；</w:t>
            </w:r>
            <w:r w:rsidRPr="00F77D2B">
              <w:rPr>
                <w:rFonts w:ascii="等线" w:eastAsia="等线" w:hAnsi="等线" w:cs="宋体" w:hint="eastAsia"/>
                <w:color w:val="000000"/>
                <w:kern w:val="0"/>
                <w:sz w:val="20"/>
                <w:szCs w:val="20"/>
              </w:rPr>
              <w:br/>
              <w:t>10.色域/色准：≥120% NTSC/△E≤0.9 ；</w:t>
            </w:r>
            <w:r w:rsidRPr="00F77D2B">
              <w:rPr>
                <w:rFonts w:ascii="等线" w:eastAsia="等线" w:hAnsi="等线" w:cs="宋体" w:hint="eastAsia"/>
                <w:color w:val="000000"/>
                <w:kern w:val="0"/>
                <w:sz w:val="20"/>
                <w:szCs w:val="20"/>
              </w:rPr>
              <w:br/>
              <w:t>11.LED像素失控率≤1/1500000；</w:t>
            </w:r>
            <w:r w:rsidRPr="00F77D2B">
              <w:rPr>
                <w:rFonts w:ascii="等线" w:eastAsia="等线" w:hAnsi="等线" w:cs="宋体" w:hint="eastAsia"/>
                <w:color w:val="000000"/>
                <w:kern w:val="0"/>
                <w:sz w:val="20"/>
                <w:szCs w:val="20"/>
              </w:rPr>
              <w:br/>
              <w:t>12.亮度≥500nit（0-100%无级可调）；</w:t>
            </w:r>
            <w:r w:rsidRPr="00F77D2B">
              <w:rPr>
                <w:rFonts w:ascii="等线" w:eastAsia="等线" w:hAnsi="等线" w:cs="宋体" w:hint="eastAsia"/>
                <w:color w:val="000000"/>
                <w:kern w:val="0"/>
                <w:sz w:val="20"/>
                <w:szCs w:val="20"/>
              </w:rPr>
              <w:br/>
              <w:t>13.亮度均匀性≥98%,色度均匀性：±0.001Cx,Cy 之内；</w:t>
            </w:r>
            <w:r w:rsidRPr="00F77D2B">
              <w:rPr>
                <w:rFonts w:ascii="等线" w:eastAsia="等线" w:hAnsi="等线" w:cs="宋体" w:hint="eastAsia"/>
                <w:color w:val="000000"/>
                <w:kern w:val="0"/>
                <w:sz w:val="20"/>
                <w:szCs w:val="20"/>
              </w:rPr>
              <w:br/>
              <w:t>14.采用PWM 灰阶控制技术提升低灰视觉效果，100%亮度时，16bit灰度；70%亮度，16bit灰度；50%亮度，16bit</w:t>
            </w:r>
            <w:r w:rsidRPr="00F77D2B">
              <w:rPr>
                <w:rFonts w:ascii="等线" w:eastAsia="等线" w:hAnsi="等线" w:cs="宋体" w:hint="eastAsia"/>
                <w:color w:val="000000"/>
                <w:kern w:val="0"/>
                <w:sz w:val="20"/>
                <w:szCs w:val="20"/>
              </w:rPr>
              <w:lastRenderedPageBreak/>
              <w:t>灰度；20%亮度，14bit灰度，显示画面无单列或单行像素失控现象；支持0-100%亮度时，8-16bits灰度自定义设置；</w:t>
            </w:r>
            <w:r w:rsidRPr="00F77D2B">
              <w:rPr>
                <w:rFonts w:ascii="等线" w:eastAsia="等线" w:hAnsi="等线" w:cs="宋体" w:hint="eastAsia"/>
                <w:color w:val="000000"/>
                <w:kern w:val="0"/>
                <w:sz w:val="20"/>
                <w:szCs w:val="20"/>
              </w:rPr>
              <w:br/>
              <w:t>15.标准8300K，1000-13000K 连续可调，调节步长100K，可自定义色温值，色温误差色:温为8300K时；100%,75%,50%,25%四档电平白场调节色温误差≤100K；</w:t>
            </w:r>
            <w:r w:rsidRPr="00F77D2B">
              <w:rPr>
                <w:rFonts w:ascii="等线" w:eastAsia="等线" w:hAnsi="等线" w:cs="宋体" w:hint="eastAsia"/>
                <w:color w:val="000000"/>
                <w:kern w:val="0"/>
                <w:sz w:val="20"/>
                <w:szCs w:val="20"/>
              </w:rPr>
              <w:br/>
              <w:t>16.刷新频率≥3840HZ，换帧频率：50Hz&amp;60Hz；</w:t>
            </w:r>
            <w:r w:rsidRPr="00F77D2B">
              <w:rPr>
                <w:rFonts w:ascii="等线" w:eastAsia="等线" w:hAnsi="等线" w:cs="宋体" w:hint="eastAsia"/>
                <w:color w:val="000000"/>
                <w:kern w:val="0"/>
                <w:sz w:val="20"/>
                <w:szCs w:val="20"/>
              </w:rPr>
              <w:br/>
              <w:t>17.水平视角≥160°；垂直视角≥160°；</w:t>
            </w:r>
            <w:r w:rsidRPr="00F77D2B">
              <w:rPr>
                <w:rFonts w:ascii="等线" w:eastAsia="等线" w:hAnsi="等线" w:cs="宋体" w:hint="eastAsia"/>
                <w:color w:val="000000"/>
                <w:kern w:val="0"/>
                <w:sz w:val="20"/>
                <w:szCs w:val="20"/>
              </w:rPr>
              <w:br/>
              <w:t>18.基色主波长误差C级 △λD≤5，亮度误差值在3%，灯芯的波长误差值在±1nm之内；</w:t>
            </w:r>
            <w:r w:rsidRPr="00F77D2B">
              <w:rPr>
                <w:rFonts w:ascii="等线" w:eastAsia="等线" w:hAnsi="等线" w:cs="宋体" w:hint="eastAsia"/>
                <w:color w:val="000000"/>
                <w:kern w:val="0"/>
                <w:sz w:val="20"/>
                <w:szCs w:val="20"/>
              </w:rPr>
              <w:br/>
              <w:t>19.亮度鉴别C级 Bj≥20；</w:t>
            </w:r>
            <w:r w:rsidRPr="00F77D2B">
              <w:rPr>
                <w:rFonts w:ascii="等线" w:eastAsia="等线" w:hAnsi="等线" w:cs="宋体" w:hint="eastAsia"/>
                <w:color w:val="000000"/>
                <w:kern w:val="0"/>
                <w:sz w:val="20"/>
                <w:szCs w:val="20"/>
              </w:rPr>
              <w:br/>
              <w:t>20.峰值功耗≤320W/㎡，平均功耗≤107W/㎡；</w:t>
            </w:r>
            <w:r w:rsidRPr="00F77D2B">
              <w:rPr>
                <w:rFonts w:ascii="等线" w:eastAsia="等线" w:hAnsi="等线" w:cs="宋体" w:hint="eastAsia"/>
                <w:color w:val="000000"/>
                <w:kern w:val="0"/>
                <w:sz w:val="20"/>
                <w:szCs w:val="20"/>
              </w:rPr>
              <w:br/>
              <w:t>7×24小时连续工作无故障，平均故障间隔时间（MTBF）≥100000小时，平均故障恢复时间(MTTR)≤1分钟。                                                   20.动态管理：支持任意非标准分辨率信号输入自适应，输出范围内进行缩放，实现最佳分辨率自动匹配，避免屏幕比例和黑边问题的复杂调试。                                 21.图像处理：具有视频降噪、运动补偿、色彩变换等图像处理功能；具有亮度、对比度、色度调节、视觉修正等图像调整功能；LED图像无失真现象；LED图像显示画面无重影和拖影现象，无几何失真和非线性失真；                                                  22.具备一键除湿功能，屏体长时间没有使用，屏体自动切入除湿模式，有效防止湿气进入灯珠内部导致短路；                                                   23.LED显示屏系统级联板卡自适应功能；支持UI菜单显示，可调节屏幕参数、亮度、色温，信号、场景切换，开关机控制等，支持在屏幕上显示主要变化信息；</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36435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C2DD6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27.03</w:t>
            </w:r>
          </w:p>
        </w:tc>
      </w:tr>
      <w:tr w:rsidR="00634909" w:rsidRPr="00F77D2B" w14:paraId="56BBBE9D"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663A0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CDED5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视频处理器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6826DB"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1.拥有完备的视频输入接口1 路 HDMI 2.0，1路 DVI</w:t>
            </w:r>
            <w:r w:rsidRPr="00F77D2B">
              <w:rPr>
                <w:rFonts w:ascii="等线" w:eastAsia="等线" w:hAnsi="等线" w:cs="宋体" w:hint="eastAsia"/>
                <w:color w:val="000000"/>
                <w:kern w:val="0"/>
                <w:sz w:val="20"/>
                <w:szCs w:val="20"/>
              </w:rPr>
              <w:br/>
              <w:t>2.支持 2 路网口，带载高达 1040万像素。最大宽度 3840像素，最大高度3840 像素l</w:t>
            </w:r>
            <w:r w:rsidRPr="00F77D2B">
              <w:rPr>
                <w:rFonts w:ascii="等线" w:eastAsia="等线" w:hAnsi="等线" w:cs="宋体" w:hint="eastAsia"/>
                <w:color w:val="000000"/>
                <w:kern w:val="0"/>
                <w:sz w:val="20"/>
                <w:szCs w:val="20"/>
              </w:rPr>
              <w:br/>
              <w:t>3.支持 HDR 输出能够极大地增强显示屏的画质，使画面色彩更加真实生动，细节更加清晰。</w:t>
            </w:r>
            <w:r w:rsidRPr="00F77D2B">
              <w:rPr>
                <w:rFonts w:ascii="等线" w:eastAsia="等线" w:hAnsi="等线" w:cs="宋体" w:hint="eastAsia"/>
                <w:color w:val="000000"/>
                <w:kern w:val="0"/>
                <w:sz w:val="20"/>
                <w:szCs w:val="20"/>
              </w:rPr>
              <w:br/>
              <w:t>4.支持个性化的画质缩放，支持三种画面缩放模式，包括点对点模式、全屏缩放、自定义缩放。</w:t>
            </w:r>
            <w:r w:rsidRPr="00F77D2B">
              <w:rPr>
                <w:rFonts w:ascii="等线" w:eastAsia="等线" w:hAnsi="等线" w:cs="宋体" w:hint="eastAsia"/>
                <w:color w:val="000000"/>
                <w:kern w:val="0"/>
                <w:sz w:val="20"/>
                <w:szCs w:val="20"/>
              </w:rPr>
              <w:br/>
              <w:t>5.多窗口显示，支持3窗口任意布局。</w:t>
            </w:r>
            <w:r w:rsidRPr="00F77D2B">
              <w:rPr>
                <w:rFonts w:ascii="等线" w:eastAsia="等线" w:hAnsi="等线" w:cs="宋体" w:hint="eastAsia"/>
                <w:color w:val="000000"/>
                <w:kern w:val="0"/>
                <w:sz w:val="20"/>
                <w:szCs w:val="20"/>
              </w:rPr>
              <w:br/>
              <w:t>6.支持预监输出画面将预监内容通过有线网络发送到显示器显示。</w:t>
            </w:r>
            <w:r w:rsidRPr="00F77D2B">
              <w:rPr>
                <w:rFonts w:ascii="等线" w:eastAsia="等线" w:hAnsi="等线" w:cs="宋体" w:hint="eastAsia"/>
                <w:color w:val="000000"/>
                <w:kern w:val="0"/>
                <w:sz w:val="20"/>
                <w:szCs w:val="20"/>
              </w:rPr>
              <w:br/>
              <w:t>7.支持智能控制软件进行操作控制。l</w:t>
            </w:r>
            <w:r w:rsidRPr="00F77D2B">
              <w:rPr>
                <w:rFonts w:ascii="等线" w:eastAsia="等线" w:hAnsi="等线" w:cs="宋体" w:hint="eastAsia"/>
                <w:color w:val="000000"/>
                <w:kern w:val="0"/>
                <w:sz w:val="20"/>
                <w:szCs w:val="20"/>
              </w:rPr>
              <w:br/>
              <w:t>8.支持场景预设最多可创建 10 个用户场景作为模板保存，可直接调用，方便使用。l</w:t>
            </w:r>
            <w:r w:rsidRPr="00F77D2B">
              <w:rPr>
                <w:rFonts w:ascii="等线" w:eastAsia="等线" w:hAnsi="等线" w:cs="宋体" w:hint="eastAsia"/>
                <w:color w:val="000000"/>
                <w:kern w:val="0"/>
                <w:sz w:val="20"/>
                <w:szCs w:val="20"/>
              </w:rPr>
              <w:br/>
              <w:t xml:space="preserve">9.支持 EDID 管理支持用户自定义 EDID 和预设 EDID。                           </w:t>
            </w:r>
            <w:r w:rsidRPr="00F77D2B">
              <w:rPr>
                <w:rFonts w:ascii="MS Gothic" w:eastAsia="MS Gothic" w:hAnsi="MS Gothic" w:cs="MS Gothic" w:hint="eastAsia"/>
                <w:color w:val="000000"/>
                <w:kern w:val="0"/>
                <w:sz w:val="20"/>
                <w:szCs w:val="20"/>
              </w:rPr>
              <w:t>✭</w:t>
            </w:r>
            <w:r w:rsidRPr="00F77D2B">
              <w:rPr>
                <w:rFonts w:ascii="等线" w:eastAsia="等线" w:hAnsi="等线" w:cs="等线" w:hint="eastAsia"/>
                <w:color w:val="000000"/>
                <w:kern w:val="0"/>
                <w:sz w:val="20"/>
                <w:szCs w:val="20"/>
              </w:rPr>
              <w:t>设备的接地和连接保护措施，可触及导体部件已经可靠接入保护接地，设备内的保护接地导体和保护连接导体中的元器件未串接开关或过流保护装置，并且所有的接地装置通过耐腐</w:t>
            </w:r>
            <w:r w:rsidRPr="00F77D2B">
              <w:rPr>
                <w:rFonts w:ascii="等线" w:eastAsia="等线" w:hAnsi="等线" w:cs="等线" w:hint="eastAsia"/>
                <w:color w:val="000000"/>
                <w:kern w:val="0"/>
                <w:sz w:val="20"/>
                <w:szCs w:val="20"/>
              </w:rPr>
              <w:lastRenderedPageBreak/>
              <w:t>蚀性测试</w:t>
            </w:r>
            <w:r w:rsidRPr="00F77D2B">
              <w:rPr>
                <w:rFonts w:ascii="等线" w:eastAsia="等线" w:hAnsi="等线" w:cs="宋体" w:hint="eastAsia"/>
                <w:color w:val="000000"/>
                <w:kern w:val="0"/>
                <w:sz w:val="20"/>
                <w:szCs w:val="20"/>
              </w:rPr>
              <w:t xml:space="preserve">                                          </w:t>
            </w:r>
            <w:r w:rsidRPr="00F77D2B">
              <w:rPr>
                <w:rFonts w:ascii="MS Gothic" w:eastAsia="MS Gothic" w:hAnsi="MS Gothic" w:cs="MS Gothic" w:hint="eastAsia"/>
                <w:color w:val="000000"/>
                <w:kern w:val="0"/>
                <w:sz w:val="20"/>
                <w:szCs w:val="20"/>
              </w:rPr>
              <w:t>✭</w:t>
            </w:r>
            <w:r w:rsidRPr="00F77D2B">
              <w:rPr>
                <w:rFonts w:ascii="等线" w:eastAsia="等线" w:hAnsi="等线" w:cs="等线" w:hint="eastAsia"/>
                <w:color w:val="000000"/>
                <w:kern w:val="0"/>
                <w:sz w:val="20"/>
                <w:szCs w:val="20"/>
              </w:rPr>
              <w:t>保证产品安全使用，操作人员接触区无可接触的能量危险，无裸露的电压危险部件在维修人员接触区域，设备内电容器的放电、</w:t>
            </w:r>
            <w:r w:rsidRPr="00F77D2B">
              <w:rPr>
                <w:rFonts w:ascii="等线" w:eastAsia="等线" w:hAnsi="等线" w:cs="宋体" w:hint="eastAsia"/>
                <w:color w:val="000000"/>
                <w:kern w:val="0"/>
                <w:sz w:val="20"/>
                <w:szCs w:val="20"/>
              </w:rPr>
              <w:t xml:space="preserve">Up=389Vp，1 秒后 0V  </w:t>
            </w:r>
            <w:r w:rsidRPr="00F77D2B">
              <w:rPr>
                <w:rFonts w:ascii="MS Gothic" w:eastAsia="MS Gothic" w:hAnsi="MS Gothic" w:cs="MS Gothic" w:hint="eastAsia"/>
                <w:color w:val="000000"/>
                <w:kern w:val="0"/>
                <w:sz w:val="20"/>
                <w:szCs w:val="20"/>
              </w:rPr>
              <w:t>✭</w:t>
            </w:r>
            <w:r w:rsidRPr="00F77D2B">
              <w:rPr>
                <w:rFonts w:ascii="等线" w:eastAsia="等线" w:hAnsi="等线" w:cs="等线" w:hint="eastAsia"/>
                <w:color w:val="000000"/>
                <w:kern w:val="0"/>
                <w:sz w:val="20"/>
                <w:szCs w:val="20"/>
              </w:rPr>
              <w:t>为保证产品具备电气绝缘能力，绝缘材料未使用石棉或者吸湿性材料用于绝缘，同时通过在</w:t>
            </w:r>
            <w:r w:rsidRPr="00F77D2B">
              <w:rPr>
                <w:rFonts w:ascii="等线" w:eastAsia="等线" w:hAnsi="等线" w:cs="宋体" w:hint="eastAsia"/>
                <w:color w:val="000000"/>
                <w:kern w:val="0"/>
                <w:sz w:val="20"/>
                <w:szCs w:val="20"/>
              </w:rPr>
              <w:t xml:space="preserve">25℃,93%R.H的环境下经过,48h的湿热处理                                </w:t>
            </w:r>
            <w:r w:rsidRPr="00F77D2B">
              <w:rPr>
                <w:rFonts w:ascii="MS Gothic" w:eastAsia="MS Gothic" w:hAnsi="MS Gothic" w:cs="MS Gothic" w:hint="eastAsia"/>
                <w:color w:val="000000"/>
                <w:kern w:val="0"/>
                <w:sz w:val="20"/>
                <w:szCs w:val="20"/>
              </w:rPr>
              <w:t>✭</w:t>
            </w:r>
            <w:r w:rsidRPr="00F77D2B">
              <w:rPr>
                <w:rFonts w:ascii="等线" w:eastAsia="等线" w:hAnsi="等线" w:cs="等线" w:hint="eastAsia"/>
                <w:color w:val="000000"/>
                <w:kern w:val="0"/>
                <w:sz w:val="20"/>
                <w:szCs w:val="20"/>
              </w:rPr>
              <w:t>保证产品结构以及机械强度在使用过程中无风险，设备需要通过冲击试验、经受</w:t>
            </w:r>
            <w:r w:rsidRPr="00F77D2B">
              <w:rPr>
                <w:rFonts w:ascii="等线" w:eastAsia="等线" w:hAnsi="等线" w:cs="宋体" w:hint="eastAsia"/>
                <w:color w:val="000000"/>
                <w:kern w:val="0"/>
                <w:sz w:val="20"/>
                <w:szCs w:val="20"/>
              </w:rPr>
              <w:t xml:space="preserve"> 750mm 高度不同方向跌落 3 次跌落试验测试，无危险呈现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E830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8473C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E2B2ECE"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8C818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52C30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播控软件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0F85E7"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1.支持制作节目并在LED显示屏或LCD显示屏进行播放。异步播放模式时，还用于对多媒体播放器进行控制</w:t>
            </w:r>
            <w:r w:rsidRPr="00F77D2B">
              <w:rPr>
                <w:rFonts w:ascii="等线" w:eastAsia="等线" w:hAnsi="等线" w:cs="宋体" w:hint="eastAsia"/>
                <w:color w:val="000000"/>
                <w:kern w:val="0"/>
                <w:sz w:val="20"/>
                <w:szCs w:val="20"/>
              </w:rPr>
              <w:br/>
              <w:t xml:space="preserve">2.支持本机播放和异步播放两种方式； </w:t>
            </w:r>
            <w:r w:rsidRPr="00F77D2B">
              <w:rPr>
                <w:rFonts w:ascii="等线" w:eastAsia="等线" w:hAnsi="等线" w:cs="宋体" w:hint="eastAsia"/>
                <w:color w:val="000000"/>
                <w:kern w:val="0"/>
                <w:sz w:val="20"/>
                <w:szCs w:val="20"/>
              </w:rPr>
              <w:br/>
              <w:t xml:space="preserve">3.支持多画面播放； </w:t>
            </w:r>
            <w:r w:rsidRPr="00F77D2B">
              <w:rPr>
                <w:rFonts w:ascii="等线" w:eastAsia="等线" w:hAnsi="等线" w:cs="宋体" w:hint="eastAsia"/>
                <w:color w:val="000000"/>
                <w:kern w:val="0"/>
                <w:sz w:val="20"/>
                <w:szCs w:val="20"/>
              </w:rPr>
              <w:br/>
              <w:t xml:space="preserve">4.支持页面灵活布局； </w:t>
            </w:r>
            <w:r w:rsidRPr="00F77D2B">
              <w:rPr>
                <w:rFonts w:ascii="等线" w:eastAsia="等线" w:hAnsi="等线" w:cs="宋体" w:hint="eastAsia"/>
                <w:color w:val="000000"/>
                <w:kern w:val="0"/>
                <w:sz w:val="20"/>
                <w:szCs w:val="20"/>
              </w:rPr>
              <w:br/>
              <w:t xml:space="preserve">5.支持多种媒体播放（office文件、图片、视频、GIF、文本、炫彩字，数字时钟、天气、RSS、流媒体和网页）； </w:t>
            </w:r>
            <w:r w:rsidRPr="00F77D2B">
              <w:rPr>
                <w:rFonts w:ascii="等线" w:eastAsia="等线" w:hAnsi="等线" w:cs="宋体" w:hint="eastAsia"/>
                <w:color w:val="000000"/>
                <w:kern w:val="0"/>
                <w:sz w:val="20"/>
                <w:szCs w:val="20"/>
              </w:rPr>
              <w:br/>
              <w:t xml:space="preserve">6.支持播放页面任意排期，可设置播放时间段和周期； </w:t>
            </w:r>
            <w:r w:rsidRPr="00F77D2B">
              <w:rPr>
                <w:rFonts w:ascii="等线" w:eastAsia="等线" w:hAnsi="等线" w:cs="宋体" w:hint="eastAsia"/>
                <w:color w:val="000000"/>
                <w:kern w:val="0"/>
                <w:sz w:val="20"/>
                <w:szCs w:val="20"/>
              </w:rPr>
              <w:br/>
              <w:t xml:space="preserve">7.支持快速预览当前页面以及切换到其他页面时预览窗口会及时刷新； </w:t>
            </w:r>
            <w:r w:rsidRPr="00F77D2B">
              <w:rPr>
                <w:rFonts w:ascii="等线" w:eastAsia="等线" w:hAnsi="等线" w:cs="宋体" w:hint="eastAsia"/>
                <w:color w:val="000000"/>
                <w:kern w:val="0"/>
                <w:sz w:val="20"/>
                <w:szCs w:val="20"/>
              </w:rPr>
              <w:br/>
              <w:t xml:space="preserve">8.当软件为异步播放模式时，用户可对多媒体哦放弃进行全面的控制，例如亮度调节、对时管理、字体管理、终端升级、视频源切换、屏幕状态控制、播放日志查询、网络配置、射频管理等；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F71D3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28CDA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E3B596D"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AF597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6708391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室内壁挂钢结构</w:t>
            </w:r>
          </w:p>
        </w:tc>
        <w:tc>
          <w:tcPr>
            <w:tcW w:w="0" w:type="auto"/>
            <w:tcBorders>
              <w:top w:val="nil"/>
              <w:left w:val="nil"/>
              <w:bottom w:val="single" w:sz="4" w:space="0" w:color="auto"/>
              <w:right w:val="single" w:sz="4" w:space="0" w:color="auto"/>
            </w:tcBorders>
            <w:shd w:val="clear" w:color="auto" w:fill="auto"/>
            <w:vAlign w:val="center"/>
            <w:hideMark/>
          </w:tcPr>
          <w:p w14:paraId="044BE39A"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一边5公分不锈钢包边7.14×3.94</w:t>
            </w:r>
          </w:p>
        </w:tc>
        <w:tc>
          <w:tcPr>
            <w:tcW w:w="0" w:type="auto"/>
            <w:tcBorders>
              <w:top w:val="nil"/>
              <w:left w:val="nil"/>
              <w:bottom w:val="single" w:sz="4" w:space="0" w:color="auto"/>
              <w:right w:val="single" w:sz="4" w:space="0" w:color="auto"/>
            </w:tcBorders>
            <w:shd w:val="clear" w:color="auto" w:fill="auto"/>
            <w:vAlign w:val="center"/>
            <w:hideMark/>
          </w:tcPr>
          <w:p w14:paraId="079680A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33D1FB8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28.13</w:t>
            </w:r>
          </w:p>
        </w:tc>
      </w:tr>
      <w:tr w:rsidR="00634909" w:rsidRPr="00F77D2B" w14:paraId="56421FB7"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2778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4C11249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工程布线</w:t>
            </w:r>
          </w:p>
        </w:tc>
        <w:tc>
          <w:tcPr>
            <w:tcW w:w="0" w:type="auto"/>
            <w:tcBorders>
              <w:top w:val="nil"/>
              <w:left w:val="nil"/>
              <w:bottom w:val="single" w:sz="4" w:space="0" w:color="auto"/>
              <w:right w:val="single" w:sz="4" w:space="0" w:color="auto"/>
            </w:tcBorders>
            <w:shd w:val="clear" w:color="auto" w:fill="auto"/>
            <w:vAlign w:val="center"/>
            <w:hideMark/>
          </w:tcPr>
          <w:p w14:paraId="0C1B6EEA"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6㎡国标电缆线（4+1）一组，超六类网线16根</w:t>
            </w:r>
          </w:p>
        </w:tc>
        <w:tc>
          <w:tcPr>
            <w:tcW w:w="0" w:type="auto"/>
            <w:tcBorders>
              <w:top w:val="nil"/>
              <w:left w:val="nil"/>
              <w:bottom w:val="single" w:sz="4" w:space="0" w:color="auto"/>
              <w:right w:val="single" w:sz="4" w:space="0" w:color="auto"/>
            </w:tcBorders>
            <w:shd w:val="clear" w:color="auto" w:fill="auto"/>
            <w:vAlign w:val="center"/>
            <w:hideMark/>
          </w:tcPr>
          <w:p w14:paraId="68BDDCC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56CBDC9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6686BECF"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7A4F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231090B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配电柜</w:t>
            </w:r>
          </w:p>
        </w:tc>
        <w:tc>
          <w:tcPr>
            <w:tcW w:w="0" w:type="auto"/>
            <w:tcBorders>
              <w:top w:val="nil"/>
              <w:left w:val="nil"/>
              <w:bottom w:val="single" w:sz="4" w:space="0" w:color="auto"/>
              <w:right w:val="single" w:sz="4" w:space="0" w:color="auto"/>
            </w:tcBorders>
            <w:shd w:val="clear" w:color="auto" w:fill="auto"/>
            <w:vAlign w:val="center"/>
            <w:hideMark/>
          </w:tcPr>
          <w:p w14:paraId="49F09506"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PLC控制485通讯30KW 2段延时启动、避雷浪涌保护、独立风机控制、中间继电器、检修插座及照明开关</w:t>
            </w:r>
          </w:p>
        </w:tc>
        <w:tc>
          <w:tcPr>
            <w:tcW w:w="0" w:type="auto"/>
            <w:tcBorders>
              <w:top w:val="nil"/>
              <w:left w:val="nil"/>
              <w:bottom w:val="single" w:sz="4" w:space="0" w:color="auto"/>
              <w:right w:val="single" w:sz="4" w:space="0" w:color="auto"/>
            </w:tcBorders>
            <w:shd w:val="clear" w:color="auto" w:fill="auto"/>
            <w:vAlign w:val="center"/>
            <w:hideMark/>
          </w:tcPr>
          <w:p w14:paraId="4F10BE6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50650A3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48216281"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52F82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3C06815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控制电脑</w:t>
            </w:r>
          </w:p>
        </w:tc>
        <w:tc>
          <w:tcPr>
            <w:tcW w:w="0" w:type="auto"/>
            <w:tcBorders>
              <w:top w:val="nil"/>
              <w:left w:val="nil"/>
              <w:bottom w:val="single" w:sz="4" w:space="0" w:color="auto"/>
              <w:right w:val="single" w:sz="4" w:space="0" w:color="auto"/>
            </w:tcBorders>
            <w:shd w:val="clear" w:color="auto" w:fill="auto"/>
            <w:vAlign w:val="center"/>
            <w:hideMark/>
          </w:tcPr>
          <w:p w14:paraId="64FD688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主机+23.8英寸显示器 定制：六核i5 16G 1T+256G 2G独显</w:t>
            </w:r>
          </w:p>
        </w:tc>
        <w:tc>
          <w:tcPr>
            <w:tcW w:w="0" w:type="auto"/>
            <w:tcBorders>
              <w:top w:val="nil"/>
              <w:left w:val="nil"/>
              <w:bottom w:val="single" w:sz="4" w:space="0" w:color="auto"/>
              <w:right w:val="single" w:sz="4" w:space="0" w:color="auto"/>
            </w:tcBorders>
            <w:shd w:val="clear" w:color="auto" w:fill="auto"/>
            <w:vAlign w:val="center"/>
            <w:hideMark/>
          </w:tcPr>
          <w:p w14:paraId="30F5FC6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67E0ED9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0856B11E"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CCCBB3"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1EA6E801" w14:textId="70B7C42F"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灯光系统</w:t>
            </w:r>
          </w:p>
        </w:tc>
      </w:tr>
      <w:tr w:rsidR="00634909" w:rsidRPr="00F77D2B" w14:paraId="26416EBF"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D57D6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399AE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光束图案三合一灯</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3B9EB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16/24两种通道选择模式。</w:t>
            </w:r>
            <w:r w:rsidRPr="00F77D2B">
              <w:rPr>
                <w:rFonts w:ascii="等线" w:eastAsia="等线" w:hAnsi="等线" w:cs="宋体" w:hint="eastAsia"/>
                <w:color w:val="000000"/>
                <w:kern w:val="0"/>
                <w:sz w:val="20"/>
                <w:szCs w:val="20"/>
              </w:rPr>
              <w:br/>
              <w:t>•灯泡型号： 17R 350W优灯泡</w:t>
            </w:r>
            <w:r w:rsidRPr="00F77D2B">
              <w:rPr>
                <w:rFonts w:ascii="等线" w:eastAsia="等线" w:hAnsi="等线" w:cs="宋体" w:hint="eastAsia"/>
                <w:color w:val="000000"/>
                <w:kern w:val="0"/>
                <w:sz w:val="20"/>
                <w:szCs w:val="20"/>
              </w:rPr>
              <w:br/>
              <w:t xml:space="preserve">    •显示：2.8寸触摸液晶显示,可倒转180°显示。</w:t>
            </w:r>
            <w:r w:rsidRPr="00F77D2B">
              <w:rPr>
                <w:rFonts w:ascii="等线" w:eastAsia="等线" w:hAnsi="等线" w:cs="宋体" w:hint="eastAsia"/>
                <w:color w:val="000000"/>
                <w:kern w:val="0"/>
                <w:sz w:val="20"/>
                <w:szCs w:val="20"/>
              </w:rPr>
              <w:br/>
              <w:t>•颜色盘:一个颜色盘，有13个色片+1个白光</w:t>
            </w:r>
            <w:r w:rsidRPr="00F77D2B">
              <w:rPr>
                <w:rFonts w:ascii="等线" w:eastAsia="等线" w:hAnsi="等线" w:cs="宋体" w:hint="eastAsia"/>
                <w:color w:val="000000"/>
                <w:kern w:val="0"/>
                <w:sz w:val="20"/>
                <w:szCs w:val="20"/>
              </w:rPr>
              <w:br/>
              <w:t>•图案盘:两个图案盘，固定图案盘14个图案+白光，旋转图案盘9个图案片，可订制客户LOGO，图案可以线性无极放大缩小</w:t>
            </w:r>
            <w:r w:rsidRPr="00F77D2B">
              <w:rPr>
                <w:rFonts w:ascii="等线" w:eastAsia="等线" w:hAnsi="等线" w:cs="宋体" w:hint="eastAsia"/>
                <w:color w:val="000000"/>
                <w:kern w:val="0"/>
                <w:sz w:val="20"/>
                <w:szCs w:val="20"/>
              </w:rPr>
              <w:br/>
              <w:t>旋转图案片直径:12mm 有效内直径:11mm</w:t>
            </w:r>
            <w:r w:rsidRPr="00F77D2B">
              <w:rPr>
                <w:rFonts w:ascii="等线" w:eastAsia="等线" w:hAnsi="等线" w:cs="宋体" w:hint="eastAsia"/>
                <w:color w:val="000000"/>
                <w:kern w:val="0"/>
                <w:sz w:val="20"/>
                <w:szCs w:val="20"/>
              </w:rPr>
              <w:br/>
              <w:t>•效果轮：两个可旋转棱镜,一个圆形八棱镜，一个十六棱镜</w:t>
            </w:r>
            <w:r w:rsidRPr="00F77D2B">
              <w:rPr>
                <w:rFonts w:ascii="等线" w:eastAsia="等线" w:hAnsi="等线" w:cs="宋体" w:hint="eastAsia"/>
                <w:color w:val="000000"/>
                <w:kern w:val="0"/>
                <w:sz w:val="20"/>
                <w:szCs w:val="20"/>
              </w:rPr>
              <w:br/>
              <w:t>•0—100%机械调光，支持机械频闪和可调速频闪效果，支持频闪宏功能。</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•镜头组光学系统,电动对焦，光束角2.8～38°。</w:t>
            </w:r>
            <w:r w:rsidRPr="00F77D2B">
              <w:rPr>
                <w:rFonts w:ascii="等线" w:eastAsia="等线" w:hAnsi="等线" w:cs="宋体" w:hint="eastAsia"/>
                <w:color w:val="000000"/>
                <w:kern w:val="0"/>
                <w:sz w:val="20"/>
                <w:szCs w:val="20"/>
              </w:rPr>
              <w:br/>
              <w:t>•采用光电复位系统，当偶然发生误动后，可自动检索复位。</w:t>
            </w:r>
            <w:r w:rsidRPr="00F77D2B">
              <w:rPr>
                <w:rFonts w:ascii="等线" w:eastAsia="等线" w:hAnsi="等线" w:cs="宋体" w:hint="eastAsia"/>
                <w:color w:val="000000"/>
                <w:kern w:val="0"/>
                <w:sz w:val="20"/>
                <w:szCs w:val="20"/>
              </w:rPr>
              <w:br/>
              <w:t>•水平540°，解析度8Bit/16Bit</w:t>
            </w:r>
            <w:r w:rsidRPr="00F77D2B">
              <w:rPr>
                <w:rFonts w:ascii="等线" w:eastAsia="等线" w:hAnsi="等线" w:cs="宋体" w:hint="eastAsia"/>
                <w:color w:val="000000"/>
                <w:kern w:val="0"/>
                <w:sz w:val="20"/>
                <w:szCs w:val="20"/>
              </w:rPr>
              <w:br/>
              <w:t>•垂直270°，解析度8Bit/16Bit。</w:t>
            </w:r>
            <w:r w:rsidRPr="00F77D2B">
              <w:rPr>
                <w:rFonts w:ascii="等线" w:eastAsia="等线" w:hAnsi="等线" w:cs="宋体" w:hint="eastAsia"/>
                <w:color w:val="000000"/>
                <w:kern w:val="0"/>
                <w:sz w:val="20"/>
                <w:szCs w:val="20"/>
              </w:rPr>
              <w:br/>
              <w:t>•过热保护。</w:t>
            </w:r>
            <w:r w:rsidRPr="00F77D2B">
              <w:rPr>
                <w:rFonts w:ascii="等线" w:eastAsia="等线" w:hAnsi="等线" w:cs="宋体" w:hint="eastAsia"/>
                <w:color w:val="000000"/>
                <w:kern w:val="0"/>
                <w:sz w:val="20"/>
                <w:szCs w:val="20"/>
              </w:rPr>
              <w:br/>
              <w:t>•电源：100-240V，50/60Hz</w:t>
            </w:r>
            <w:r w:rsidRPr="00F77D2B">
              <w:rPr>
                <w:rFonts w:ascii="等线" w:eastAsia="等线" w:hAnsi="等线" w:cs="宋体" w:hint="eastAsia"/>
                <w:color w:val="000000"/>
                <w:kern w:val="0"/>
                <w:sz w:val="20"/>
                <w:szCs w:val="20"/>
              </w:rPr>
              <w:br/>
              <w:t>•功率：650W</w:t>
            </w:r>
            <w:r w:rsidRPr="00F77D2B">
              <w:rPr>
                <w:rFonts w:ascii="等线" w:eastAsia="等线" w:hAnsi="等线" w:cs="宋体" w:hint="eastAsia"/>
                <w:color w:val="000000"/>
                <w:kern w:val="0"/>
                <w:sz w:val="20"/>
                <w:szCs w:val="20"/>
              </w:rPr>
              <w:br/>
              <w:t>•IP防护等级:IP20</w:t>
            </w:r>
            <w:r w:rsidRPr="00F77D2B">
              <w:rPr>
                <w:rFonts w:ascii="等线" w:eastAsia="等线" w:hAnsi="等线" w:cs="宋体" w:hint="eastAsia"/>
                <w:color w:val="000000"/>
                <w:kern w:val="0"/>
                <w:sz w:val="20"/>
                <w:szCs w:val="20"/>
              </w:rPr>
              <w:br/>
              <w:t>•电子整流器。</w:t>
            </w:r>
            <w:r w:rsidRPr="00F77D2B">
              <w:rPr>
                <w:rFonts w:ascii="等线" w:eastAsia="等线" w:hAnsi="等线" w:cs="宋体" w:hint="eastAsia"/>
                <w:color w:val="000000"/>
                <w:kern w:val="0"/>
                <w:sz w:val="20"/>
                <w:szCs w:val="20"/>
              </w:rPr>
              <w:br/>
              <w:t>•尺寸：385(长)×330(宽)×650(高)mm</w:t>
            </w:r>
            <w:r w:rsidRPr="00F77D2B">
              <w:rPr>
                <w:rFonts w:ascii="等线" w:eastAsia="等线" w:hAnsi="等线" w:cs="宋体" w:hint="eastAsia"/>
                <w:color w:val="000000"/>
                <w:kern w:val="0"/>
                <w:sz w:val="20"/>
                <w:szCs w:val="20"/>
              </w:rPr>
              <w:br/>
              <w:t>•净重：19KG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A1A39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0DD6C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8</w:t>
            </w:r>
          </w:p>
        </w:tc>
      </w:tr>
      <w:tr w:rsidR="00634909" w:rsidRPr="00F77D2B" w14:paraId="42E90637"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426D5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0A69F8F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COB面光灯（200W）</w:t>
            </w:r>
          </w:p>
        </w:tc>
        <w:tc>
          <w:tcPr>
            <w:tcW w:w="0" w:type="auto"/>
            <w:tcBorders>
              <w:top w:val="nil"/>
              <w:left w:val="nil"/>
              <w:bottom w:val="single" w:sz="4" w:space="0" w:color="auto"/>
              <w:right w:val="single" w:sz="4" w:space="0" w:color="auto"/>
            </w:tcBorders>
            <w:shd w:val="clear" w:color="auto" w:fill="auto"/>
            <w:vAlign w:val="center"/>
            <w:hideMark/>
          </w:tcPr>
          <w:p w14:paraId="63B8E2A9"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电压：AC100-240V 50HZ/60HZ      </w:t>
            </w:r>
            <w:r w:rsidRPr="00F77D2B">
              <w:rPr>
                <w:rFonts w:ascii="等线" w:eastAsia="等线" w:hAnsi="等线" w:cs="宋体" w:hint="eastAsia"/>
                <w:color w:val="000000"/>
                <w:kern w:val="0"/>
                <w:sz w:val="20"/>
                <w:szCs w:val="20"/>
              </w:rPr>
              <w:br/>
              <w:t xml:space="preserve">功率：250W                         </w:t>
            </w:r>
            <w:r w:rsidRPr="00F77D2B">
              <w:rPr>
                <w:rFonts w:ascii="等线" w:eastAsia="等线" w:hAnsi="等线" w:cs="宋体" w:hint="eastAsia"/>
                <w:color w:val="000000"/>
                <w:kern w:val="0"/>
                <w:sz w:val="20"/>
                <w:szCs w:val="20"/>
              </w:rPr>
              <w:br/>
              <w:t xml:space="preserve">光源：4*50w COB高亮灯珠                </w:t>
            </w:r>
            <w:r w:rsidRPr="00F77D2B">
              <w:rPr>
                <w:rFonts w:ascii="等线" w:eastAsia="等线" w:hAnsi="等线" w:cs="宋体" w:hint="eastAsia"/>
                <w:color w:val="000000"/>
                <w:kern w:val="0"/>
                <w:sz w:val="20"/>
                <w:szCs w:val="20"/>
              </w:rPr>
              <w:br/>
              <w:t>发光颜色：3200k两颗/6500k两颗</w:t>
            </w:r>
            <w:r w:rsidRPr="00F77D2B">
              <w:rPr>
                <w:rFonts w:ascii="等线" w:eastAsia="等线" w:hAnsi="等线" w:cs="宋体" w:hint="eastAsia"/>
                <w:color w:val="000000"/>
                <w:kern w:val="0"/>
                <w:sz w:val="20"/>
                <w:szCs w:val="20"/>
              </w:rPr>
              <w:br/>
              <w:t>色温:3200-6500k</w:t>
            </w:r>
            <w:r w:rsidRPr="00F77D2B">
              <w:rPr>
                <w:rFonts w:ascii="等线" w:eastAsia="等线" w:hAnsi="等线" w:cs="宋体" w:hint="eastAsia"/>
                <w:color w:val="000000"/>
                <w:kern w:val="0"/>
                <w:sz w:val="20"/>
                <w:szCs w:val="20"/>
              </w:rPr>
              <w:br/>
              <w:t xml:space="preserve">发光角度：15°/25°/35°可选。        </w:t>
            </w:r>
            <w:r w:rsidRPr="00F77D2B">
              <w:rPr>
                <w:rFonts w:ascii="等线" w:eastAsia="等线" w:hAnsi="等线" w:cs="宋体" w:hint="eastAsia"/>
                <w:color w:val="000000"/>
                <w:kern w:val="0"/>
                <w:sz w:val="20"/>
                <w:szCs w:val="20"/>
              </w:rPr>
              <w:br/>
              <w:t>控制模式：DMX/主从/自走</w:t>
            </w:r>
            <w:r w:rsidRPr="00F77D2B">
              <w:rPr>
                <w:rFonts w:ascii="等线" w:eastAsia="等线" w:hAnsi="等线" w:cs="宋体" w:hint="eastAsia"/>
                <w:color w:val="000000"/>
                <w:kern w:val="0"/>
                <w:sz w:val="20"/>
                <w:szCs w:val="20"/>
              </w:rPr>
              <w:br/>
              <w:t>通道：8CH</w:t>
            </w:r>
            <w:r w:rsidRPr="00F77D2B">
              <w:rPr>
                <w:rFonts w:ascii="等线" w:eastAsia="等线" w:hAnsi="等线" w:cs="宋体" w:hint="eastAsia"/>
                <w:color w:val="000000"/>
                <w:kern w:val="0"/>
                <w:sz w:val="20"/>
                <w:szCs w:val="20"/>
              </w:rPr>
              <w:br/>
              <w:t>外壳：铸铝</w:t>
            </w:r>
            <w:r w:rsidRPr="00F77D2B">
              <w:rPr>
                <w:rFonts w:ascii="等线" w:eastAsia="等线" w:hAnsi="等线" w:cs="宋体" w:hint="eastAsia"/>
                <w:color w:val="000000"/>
                <w:kern w:val="0"/>
                <w:sz w:val="20"/>
                <w:szCs w:val="20"/>
              </w:rPr>
              <w:br/>
              <w:t>产品尺寸：长26CM，宽23.5CM，高29CM</w:t>
            </w:r>
            <w:r w:rsidRPr="00F77D2B">
              <w:rPr>
                <w:rFonts w:ascii="等线" w:eastAsia="等线" w:hAnsi="等线" w:cs="宋体" w:hint="eastAsia"/>
                <w:color w:val="000000"/>
                <w:kern w:val="0"/>
                <w:sz w:val="20"/>
                <w:szCs w:val="20"/>
              </w:rPr>
              <w:br/>
              <w:t>净重：4kg</w:t>
            </w:r>
          </w:p>
        </w:tc>
        <w:tc>
          <w:tcPr>
            <w:tcW w:w="0" w:type="auto"/>
            <w:tcBorders>
              <w:top w:val="nil"/>
              <w:left w:val="nil"/>
              <w:bottom w:val="single" w:sz="4" w:space="0" w:color="auto"/>
              <w:right w:val="single" w:sz="4" w:space="0" w:color="auto"/>
            </w:tcBorders>
            <w:shd w:val="clear" w:color="auto" w:fill="auto"/>
            <w:vAlign w:val="center"/>
            <w:hideMark/>
          </w:tcPr>
          <w:p w14:paraId="10FAFD0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07CA410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12</w:t>
            </w:r>
          </w:p>
        </w:tc>
      </w:tr>
      <w:tr w:rsidR="00634909" w:rsidRPr="00F77D2B" w14:paraId="222CC923"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A0379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1D81338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立体辅光染色帕灯</w:t>
            </w:r>
          </w:p>
        </w:tc>
        <w:tc>
          <w:tcPr>
            <w:tcW w:w="0" w:type="auto"/>
            <w:tcBorders>
              <w:top w:val="nil"/>
              <w:left w:val="nil"/>
              <w:bottom w:val="single" w:sz="4" w:space="0" w:color="auto"/>
              <w:right w:val="single" w:sz="4" w:space="0" w:color="auto"/>
            </w:tcBorders>
            <w:shd w:val="clear" w:color="auto" w:fill="auto"/>
            <w:vAlign w:val="center"/>
            <w:hideMark/>
          </w:tcPr>
          <w:p w14:paraId="014D2DA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输入电压: AC90-245V,50/60Hz   </w:t>
            </w:r>
            <w:r w:rsidRPr="00F77D2B">
              <w:rPr>
                <w:rFonts w:ascii="等线" w:eastAsia="等线" w:hAnsi="等线" w:cs="宋体" w:hint="eastAsia"/>
                <w:color w:val="000000"/>
                <w:kern w:val="0"/>
                <w:sz w:val="20"/>
                <w:szCs w:val="20"/>
              </w:rPr>
              <w:br/>
              <w:t>功率: 200W</w:t>
            </w:r>
            <w:r w:rsidRPr="00F77D2B">
              <w:rPr>
                <w:rFonts w:ascii="等线" w:eastAsia="等线" w:hAnsi="等线" w:cs="宋体" w:hint="eastAsia"/>
                <w:color w:val="000000"/>
                <w:kern w:val="0"/>
                <w:sz w:val="20"/>
                <w:szCs w:val="20"/>
              </w:rPr>
              <w:br/>
              <w:t>光源: 3W 3合一灯珠</w:t>
            </w:r>
            <w:r w:rsidRPr="00F77D2B">
              <w:rPr>
                <w:rFonts w:ascii="等线" w:eastAsia="等线" w:hAnsi="等线" w:cs="宋体" w:hint="eastAsia"/>
                <w:color w:val="000000"/>
                <w:kern w:val="0"/>
                <w:sz w:val="20"/>
                <w:szCs w:val="20"/>
              </w:rPr>
              <w:br/>
              <w:t xml:space="preserve">波束角:15°~25°~45°可选     </w:t>
            </w:r>
            <w:r w:rsidRPr="00F77D2B">
              <w:rPr>
                <w:rFonts w:ascii="等线" w:eastAsia="等线" w:hAnsi="等线" w:cs="宋体" w:hint="eastAsia"/>
                <w:color w:val="000000"/>
                <w:kern w:val="0"/>
                <w:sz w:val="20"/>
                <w:szCs w:val="20"/>
              </w:rPr>
              <w:br/>
              <w:t xml:space="preserve">灯珠寿命: &gt;100,000 小时    </w:t>
            </w:r>
            <w:r w:rsidRPr="00F77D2B">
              <w:rPr>
                <w:rFonts w:ascii="等线" w:eastAsia="等线" w:hAnsi="等线" w:cs="宋体" w:hint="eastAsia"/>
                <w:color w:val="000000"/>
                <w:kern w:val="0"/>
                <w:sz w:val="20"/>
                <w:szCs w:val="20"/>
              </w:rPr>
              <w:br/>
              <w:t>调光: 0-100% 线性调光</w:t>
            </w:r>
            <w:r w:rsidRPr="00F77D2B">
              <w:rPr>
                <w:rFonts w:ascii="等线" w:eastAsia="等线" w:hAnsi="等线" w:cs="宋体" w:hint="eastAsia"/>
                <w:color w:val="000000"/>
                <w:kern w:val="0"/>
                <w:sz w:val="20"/>
                <w:szCs w:val="20"/>
              </w:rPr>
              <w:br/>
              <w:t>控制模式: DMX512, 主/从控制、</w:t>
            </w:r>
            <w:r w:rsidRPr="00F77D2B">
              <w:rPr>
                <w:rFonts w:ascii="等线" w:eastAsia="等线" w:hAnsi="等线" w:cs="宋体" w:hint="eastAsia"/>
                <w:color w:val="000000"/>
                <w:kern w:val="0"/>
                <w:sz w:val="20"/>
                <w:szCs w:val="20"/>
              </w:rPr>
              <w:br/>
              <w:t>自走、声控、声控同步。</w:t>
            </w:r>
            <w:r w:rsidRPr="00F77D2B">
              <w:rPr>
                <w:rFonts w:ascii="等线" w:eastAsia="等线" w:hAnsi="等线" w:cs="宋体" w:hint="eastAsia"/>
                <w:color w:val="000000"/>
                <w:kern w:val="0"/>
                <w:sz w:val="20"/>
                <w:szCs w:val="20"/>
              </w:rPr>
              <w:br/>
              <w:t>通道: 4-8CH</w:t>
            </w:r>
            <w:r w:rsidRPr="00F77D2B">
              <w:rPr>
                <w:rFonts w:ascii="等线" w:eastAsia="等线" w:hAnsi="等线" w:cs="宋体" w:hint="eastAsia"/>
                <w:color w:val="000000"/>
                <w:kern w:val="0"/>
                <w:sz w:val="20"/>
                <w:szCs w:val="20"/>
              </w:rPr>
              <w:br/>
              <w:t xml:space="preserve">控制面板: 数码显示    </w:t>
            </w:r>
            <w:r w:rsidRPr="00F77D2B">
              <w:rPr>
                <w:rFonts w:ascii="等线" w:eastAsia="等线" w:hAnsi="等线" w:cs="宋体" w:hint="eastAsia"/>
                <w:color w:val="000000"/>
                <w:kern w:val="0"/>
                <w:sz w:val="20"/>
                <w:szCs w:val="20"/>
              </w:rPr>
              <w:br/>
              <w:t>外壳材料及颜色: 压铸铝;黑色或白色</w:t>
            </w:r>
            <w:r w:rsidRPr="00F77D2B">
              <w:rPr>
                <w:rFonts w:ascii="等线" w:eastAsia="等线" w:hAnsi="等线" w:cs="宋体" w:hint="eastAsia"/>
                <w:color w:val="000000"/>
                <w:kern w:val="0"/>
                <w:sz w:val="20"/>
                <w:szCs w:val="20"/>
              </w:rPr>
              <w:br/>
              <w:t>适用专业舞台/影像工作室/剧院/染色</w:t>
            </w:r>
            <w:r w:rsidRPr="00F77D2B">
              <w:rPr>
                <w:rFonts w:ascii="等线" w:eastAsia="等线" w:hAnsi="等线" w:cs="宋体" w:hint="eastAsia"/>
                <w:color w:val="000000"/>
                <w:kern w:val="0"/>
                <w:sz w:val="20"/>
                <w:szCs w:val="20"/>
              </w:rPr>
              <w:br/>
              <w:t>效果的应用</w:t>
            </w:r>
          </w:p>
        </w:tc>
        <w:tc>
          <w:tcPr>
            <w:tcW w:w="0" w:type="auto"/>
            <w:tcBorders>
              <w:top w:val="nil"/>
              <w:left w:val="nil"/>
              <w:bottom w:val="single" w:sz="4" w:space="0" w:color="auto"/>
              <w:right w:val="single" w:sz="4" w:space="0" w:color="auto"/>
            </w:tcBorders>
            <w:shd w:val="clear" w:color="auto" w:fill="auto"/>
            <w:vAlign w:val="center"/>
            <w:hideMark/>
          </w:tcPr>
          <w:p w14:paraId="4F11B1E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74E318A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42</w:t>
            </w:r>
          </w:p>
        </w:tc>
      </w:tr>
      <w:tr w:rsidR="00634909" w:rsidRPr="00F77D2B" w14:paraId="79E91498"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2D056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360BE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LED会议灯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32DE28"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XC073B LED三基色会议灯</w:t>
            </w:r>
            <w:r w:rsidRPr="00F77D2B">
              <w:rPr>
                <w:rFonts w:ascii="等线" w:eastAsia="等线" w:hAnsi="等线" w:cs="宋体" w:hint="eastAsia"/>
                <w:color w:val="000000"/>
                <w:kern w:val="0"/>
                <w:sz w:val="20"/>
                <w:szCs w:val="20"/>
              </w:rPr>
              <w:br/>
              <w:t>工作电压：100-240V AC50/60Hz</w:t>
            </w:r>
            <w:r w:rsidRPr="00F77D2B">
              <w:rPr>
                <w:rFonts w:ascii="等线" w:eastAsia="等线" w:hAnsi="等线" w:cs="宋体" w:hint="eastAsia"/>
                <w:color w:val="000000"/>
                <w:kern w:val="0"/>
                <w:sz w:val="20"/>
                <w:szCs w:val="20"/>
              </w:rPr>
              <w:br/>
              <w:t>寿命：50000小时</w:t>
            </w:r>
            <w:r w:rsidRPr="00F77D2B">
              <w:rPr>
                <w:rFonts w:ascii="等线" w:eastAsia="等线" w:hAnsi="等线" w:cs="宋体" w:hint="eastAsia"/>
                <w:color w:val="000000"/>
                <w:kern w:val="0"/>
                <w:sz w:val="20"/>
                <w:szCs w:val="20"/>
              </w:rPr>
              <w:br/>
              <w:t xml:space="preserve">额定功率：250W </w:t>
            </w:r>
            <w:r w:rsidRPr="00F77D2B">
              <w:rPr>
                <w:rFonts w:ascii="等线" w:eastAsia="等线" w:hAnsi="等线" w:cs="宋体" w:hint="eastAsia"/>
                <w:color w:val="000000"/>
                <w:kern w:val="0"/>
                <w:sz w:val="20"/>
                <w:szCs w:val="20"/>
              </w:rPr>
              <w:br/>
              <w:t>色温：3200K/5600K (±200K)  可选</w:t>
            </w:r>
            <w:r w:rsidRPr="00F77D2B">
              <w:rPr>
                <w:rFonts w:ascii="等线" w:eastAsia="等线" w:hAnsi="等线" w:cs="宋体" w:hint="eastAsia"/>
                <w:color w:val="000000"/>
                <w:kern w:val="0"/>
                <w:sz w:val="20"/>
                <w:szCs w:val="20"/>
              </w:rPr>
              <w:br/>
              <w:t>显色指数：Ra≥90</w:t>
            </w:r>
            <w:r w:rsidRPr="00F77D2B">
              <w:rPr>
                <w:rFonts w:ascii="等线" w:eastAsia="等线" w:hAnsi="等线" w:cs="宋体" w:hint="eastAsia"/>
                <w:color w:val="000000"/>
                <w:kern w:val="0"/>
                <w:sz w:val="20"/>
                <w:szCs w:val="20"/>
              </w:rPr>
              <w:br/>
              <w:t>调光：0-100%线性调光平滑无闪烁</w:t>
            </w:r>
            <w:r w:rsidRPr="00F77D2B">
              <w:rPr>
                <w:rFonts w:ascii="等线" w:eastAsia="等线" w:hAnsi="等线" w:cs="宋体" w:hint="eastAsia"/>
                <w:color w:val="000000"/>
                <w:kern w:val="0"/>
                <w:sz w:val="20"/>
                <w:szCs w:val="20"/>
              </w:rPr>
              <w:br/>
              <w:t xml:space="preserve">通道：4CH  </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通信协议：USITTDMX-512</w:t>
            </w:r>
            <w:r w:rsidRPr="00F77D2B">
              <w:rPr>
                <w:rFonts w:ascii="等线" w:eastAsia="等线" w:hAnsi="等线" w:cs="宋体" w:hint="eastAsia"/>
                <w:color w:val="000000"/>
                <w:kern w:val="0"/>
                <w:sz w:val="20"/>
                <w:szCs w:val="20"/>
              </w:rPr>
              <w:br/>
              <w:t>灯珠数量：432颗</w:t>
            </w:r>
            <w:r w:rsidRPr="00F77D2B">
              <w:rPr>
                <w:rFonts w:ascii="等线" w:eastAsia="等线" w:hAnsi="等线" w:cs="宋体" w:hint="eastAsia"/>
                <w:color w:val="000000"/>
                <w:kern w:val="0"/>
                <w:sz w:val="20"/>
                <w:szCs w:val="20"/>
              </w:rPr>
              <w:br/>
              <w:t>显示方式：4种LED数码显示地址码 显色性好，色温可调，完全能满足摄像、摄影的严格要求。</w:t>
            </w:r>
            <w:r w:rsidRPr="00F77D2B">
              <w:rPr>
                <w:rFonts w:ascii="等线" w:eastAsia="等线" w:hAnsi="等线" w:cs="宋体" w:hint="eastAsia"/>
                <w:color w:val="000000"/>
                <w:kern w:val="0"/>
                <w:sz w:val="20"/>
                <w:szCs w:val="20"/>
              </w:rPr>
              <w:br/>
              <w:t>控台控制。</w:t>
            </w:r>
            <w:r w:rsidRPr="00F77D2B">
              <w:rPr>
                <w:rFonts w:ascii="等线" w:eastAsia="等线" w:hAnsi="等线" w:cs="宋体" w:hint="eastAsia"/>
                <w:color w:val="000000"/>
                <w:kern w:val="0"/>
                <w:sz w:val="20"/>
                <w:szCs w:val="20"/>
              </w:rPr>
              <w:br/>
              <w:t>安装方式：外挂含挡光叶/嵌入式</w:t>
            </w:r>
            <w:r w:rsidRPr="00F77D2B">
              <w:rPr>
                <w:rFonts w:ascii="等线" w:eastAsia="等线" w:hAnsi="等线" w:cs="宋体" w:hint="eastAsia"/>
                <w:color w:val="000000"/>
                <w:kern w:val="0"/>
                <w:sz w:val="20"/>
                <w:szCs w:val="20"/>
              </w:rPr>
              <w:br/>
              <w:t>嵌入式开孔尺寸：530长*325宽*105高MM</w:t>
            </w:r>
            <w:r w:rsidRPr="00F77D2B">
              <w:rPr>
                <w:rFonts w:ascii="等线" w:eastAsia="等线" w:hAnsi="等线" w:cs="宋体" w:hint="eastAsia"/>
                <w:color w:val="000000"/>
                <w:kern w:val="0"/>
                <w:sz w:val="20"/>
                <w:szCs w:val="20"/>
              </w:rPr>
              <w:br/>
              <w:t>适用于演播厅、电视台、会议室等高档场所。</w:t>
            </w:r>
            <w:r w:rsidRPr="00F77D2B">
              <w:rPr>
                <w:rFonts w:ascii="等线" w:eastAsia="等线" w:hAnsi="等线" w:cs="宋体" w:hint="eastAsia"/>
                <w:color w:val="000000"/>
                <w:kern w:val="0"/>
                <w:sz w:val="20"/>
                <w:szCs w:val="20"/>
              </w:rPr>
              <w:br/>
              <w:t>灯珠数量和排列可根据要求定做。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FEDB7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36E9A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r>
      <w:tr w:rsidR="00634909" w:rsidRPr="00F77D2B" w14:paraId="29CF600E"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C7FAE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29C6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专业数码薄烟机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BA31F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电压：AC220V-240V 50/60Hz</w:t>
            </w:r>
            <w:r w:rsidRPr="00F77D2B">
              <w:rPr>
                <w:rFonts w:ascii="等线" w:eastAsia="等线" w:hAnsi="等线" w:cs="宋体" w:hint="eastAsia"/>
                <w:color w:val="000000"/>
                <w:kern w:val="0"/>
                <w:sz w:val="20"/>
                <w:szCs w:val="20"/>
              </w:rPr>
              <w:br/>
              <w:t>限流保险：5A/250V</w:t>
            </w:r>
            <w:r w:rsidRPr="00F77D2B">
              <w:rPr>
                <w:rFonts w:ascii="等线" w:eastAsia="等线" w:hAnsi="等线" w:cs="宋体" w:hint="eastAsia"/>
                <w:color w:val="000000"/>
                <w:kern w:val="0"/>
                <w:sz w:val="20"/>
                <w:szCs w:val="20"/>
              </w:rPr>
              <w:br/>
              <w:t>功率：600W</w:t>
            </w:r>
            <w:r w:rsidRPr="00F77D2B">
              <w:rPr>
                <w:rFonts w:ascii="等线" w:eastAsia="等线" w:hAnsi="等线" w:cs="宋体" w:hint="eastAsia"/>
                <w:color w:val="000000"/>
                <w:kern w:val="0"/>
                <w:sz w:val="20"/>
                <w:szCs w:val="20"/>
              </w:rPr>
              <w:br/>
              <w:t>油桶容积：5ML</w:t>
            </w:r>
            <w:r w:rsidRPr="00F77D2B">
              <w:rPr>
                <w:rFonts w:ascii="等线" w:eastAsia="等线" w:hAnsi="等线" w:cs="宋体" w:hint="eastAsia"/>
                <w:color w:val="000000"/>
                <w:kern w:val="0"/>
                <w:sz w:val="20"/>
                <w:szCs w:val="20"/>
              </w:rPr>
              <w:br/>
              <w:t>风扇角度：可调</w:t>
            </w:r>
            <w:r w:rsidRPr="00F77D2B">
              <w:rPr>
                <w:rFonts w:ascii="等线" w:eastAsia="等线" w:hAnsi="等线" w:cs="宋体" w:hint="eastAsia"/>
                <w:color w:val="000000"/>
                <w:kern w:val="0"/>
                <w:sz w:val="20"/>
                <w:szCs w:val="20"/>
              </w:rPr>
              <w:br/>
              <w:t>输出风力调节：支持</w:t>
            </w:r>
            <w:r w:rsidRPr="00F77D2B">
              <w:rPr>
                <w:rFonts w:ascii="等线" w:eastAsia="等线" w:hAnsi="等线" w:cs="宋体" w:hint="eastAsia"/>
                <w:color w:val="000000"/>
                <w:kern w:val="0"/>
                <w:sz w:val="20"/>
                <w:szCs w:val="20"/>
              </w:rPr>
              <w:br/>
              <w:t>DMX-512:支持</w:t>
            </w:r>
            <w:r w:rsidRPr="00F77D2B">
              <w:rPr>
                <w:rFonts w:ascii="等线" w:eastAsia="等线" w:hAnsi="等线" w:cs="宋体" w:hint="eastAsia"/>
                <w:color w:val="000000"/>
                <w:kern w:val="0"/>
                <w:sz w:val="20"/>
                <w:szCs w:val="20"/>
              </w:rPr>
              <w:br/>
              <w:t>控制器：液晶控制器</w:t>
            </w:r>
            <w:r w:rsidRPr="00F77D2B">
              <w:rPr>
                <w:rFonts w:ascii="等线" w:eastAsia="等线" w:hAnsi="等线" w:cs="宋体" w:hint="eastAsia"/>
                <w:color w:val="000000"/>
                <w:kern w:val="0"/>
                <w:sz w:val="20"/>
                <w:szCs w:val="20"/>
              </w:rPr>
              <w:br/>
              <w:t>LCDoontroller、遥控</w:t>
            </w:r>
            <w:r w:rsidRPr="00F77D2B">
              <w:rPr>
                <w:rFonts w:ascii="等线" w:eastAsia="等线" w:hAnsi="等线" w:cs="宋体" w:hint="eastAsia"/>
                <w:color w:val="000000"/>
                <w:kern w:val="0"/>
                <w:sz w:val="20"/>
                <w:szCs w:val="20"/>
              </w:rPr>
              <w:br/>
              <w:t>包装尺寸：590x50x450mm</w:t>
            </w:r>
            <w:r w:rsidRPr="00F77D2B">
              <w:rPr>
                <w:rFonts w:ascii="等线" w:eastAsia="等线" w:hAnsi="等线" w:cs="宋体" w:hint="eastAsia"/>
                <w:color w:val="000000"/>
                <w:kern w:val="0"/>
                <w:sz w:val="20"/>
                <w:szCs w:val="20"/>
              </w:rPr>
              <w:br/>
              <w:t>（带航空箱包装）</w:t>
            </w:r>
            <w:r w:rsidRPr="00F77D2B">
              <w:rPr>
                <w:rFonts w:ascii="等线" w:eastAsia="等线" w:hAnsi="等线" w:cs="宋体" w:hint="eastAsia"/>
                <w:color w:val="000000"/>
                <w:kern w:val="0"/>
                <w:sz w:val="20"/>
                <w:szCs w:val="20"/>
              </w:rPr>
              <w:br/>
              <w:t>重量：33.2kg</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ABEA0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3E2E4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395C4AFC"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A4C75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337F13D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高品质水基烟油</w:t>
            </w:r>
          </w:p>
        </w:tc>
        <w:tc>
          <w:tcPr>
            <w:tcW w:w="0" w:type="auto"/>
            <w:tcBorders>
              <w:top w:val="nil"/>
              <w:left w:val="nil"/>
              <w:bottom w:val="single" w:sz="4" w:space="0" w:color="auto"/>
              <w:right w:val="single" w:sz="4" w:space="0" w:color="auto"/>
            </w:tcBorders>
            <w:shd w:val="clear" w:color="auto" w:fill="auto"/>
            <w:vAlign w:val="center"/>
            <w:hideMark/>
          </w:tcPr>
          <w:p w14:paraId="7350F2CC"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薄雾烟机专用烟油</w:t>
            </w:r>
          </w:p>
        </w:tc>
        <w:tc>
          <w:tcPr>
            <w:tcW w:w="0" w:type="auto"/>
            <w:tcBorders>
              <w:top w:val="nil"/>
              <w:left w:val="nil"/>
              <w:bottom w:val="single" w:sz="4" w:space="0" w:color="auto"/>
              <w:right w:val="single" w:sz="4" w:space="0" w:color="auto"/>
            </w:tcBorders>
            <w:shd w:val="clear" w:color="auto" w:fill="auto"/>
            <w:vAlign w:val="center"/>
            <w:hideMark/>
          </w:tcPr>
          <w:p w14:paraId="4C04C3E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箱</w:t>
            </w:r>
          </w:p>
        </w:tc>
        <w:tc>
          <w:tcPr>
            <w:tcW w:w="0" w:type="auto"/>
            <w:tcBorders>
              <w:top w:val="nil"/>
              <w:left w:val="nil"/>
              <w:bottom w:val="single" w:sz="4" w:space="0" w:color="auto"/>
              <w:right w:val="single" w:sz="4" w:space="0" w:color="auto"/>
            </w:tcBorders>
            <w:shd w:val="clear" w:color="auto" w:fill="auto"/>
            <w:vAlign w:val="center"/>
            <w:hideMark/>
          </w:tcPr>
          <w:p w14:paraId="6DDCD97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1FD1D0A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B56AB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5ECB6E5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灯光控台</w:t>
            </w:r>
          </w:p>
        </w:tc>
        <w:tc>
          <w:tcPr>
            <w:tcW w:w="0" w:type="auto"/>
            <w:tcBorders>
              <w:top w:val="nil"/>
              <w:left w:val="nil"/>
              <w:bottom w:val="single" w:sz="4" w:space="0" w:color="auto"/>
              <w:right w:val="single" w:sz="4" w:space="0" w:color="auto"/>
            </w:tcBorders>
            <w:shd w:val="clear" w:color="auto" w:fill="auto"/>
            <w:vAlign w:val="center"/>
            <w:hideMark/>
          </w:tcPr>
          <w:p w14:paraId="6D90989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DMX512/1990标准，最大512个DMX控制通道，一路光电隔离信号输出。</w:t>
            </w:r>
            <w:r w:rsidRPr="00F77D2B">
              <w:rPr>
                <w:rFonts w:ascii="等线" w:eastAsia="等线" w:hAnsi="等线" w:cs="宋体" w:hint="eastAsia"/>
                <w:color w:val="000000"/>
                <w:kern w:val="0"/>
                <w:sz w:val="20"/>
                <w:szCs w:val="20"/>
              </w:rPr>
              <w:br/>
              <w:t>● 最大控制32台电脑灯或32路调光。</w:t>
            </w:r>
            <w:r w:rsidRPr="00F77D2B">
              <w:rPr>
                <w:rFonts w:ascii="等线" w:eastAsia="等线" w:hAnsi="等线" w:cs="宋体" w:hint="eastAsia"/>
                <w:color w:val="000000"/>
                <w:kern w:val="0"/>
                <w:sz w:val="20"/>
                <w:szCs w:val="20"/>
              </w:rPr>
              <w:br/>
              <w:t>● 自动生成灯库 且控台上可自行编写灯库。</w:t>
            </w:r>
            <w:r w:rsidRPr="00F77D2B">
              <w:rPr>
                <w:rFonts w:ascii="等线" w:eastAsia="等线" w:hAnsi="等线" w:cs="宋体" w:hint="eastAsia"/>
                <w:color w:val="000000"/>
                <w:kern w:val="0"/>
                <w:sz w:val="20"/>
                <w:szCs w:val="20"/>
              </w:rPr>
              <w:br/>
              <w:t>● 带背光的LCD显示屏，首创的中英文显示可切换界面。面板中英文可选。</w:t>
            </w:r>
            <w:r w:rsidRPr="00F77D2B">
              <w:rPr>
                <w:rFonts w:ascii="等线" w:eastAsia="等线" w:hAnsi="等线" w:cs="宋体" w:hint="eastAsia"/>
                <w:color w:val="000000"/>
                <w:kern w:val="0"/>
                <w:sz w:val="20"/>
                <w:szCs w:val="20"/>
              </w:rPr>
              <w:br/>
              <w:t>● 内置图形轨迹发生器，有135个内置图形，方便用户对电脑灯进行图形轨迹控制，如画圆、螺旋、彩虹、追逐等多种效果。</w:t>
            </w:r>
            <w:r w:rsidRPr="00F77D2B">
              <w:rPr>
                <w:rFonts w:ascii="等线" w:eastAsia="等线" w:hAnsi="等线" w:cs="宋体" w:hint="eastAsia"/>
                <w:color w:val="000000"/>
                <w:kern w:val="0"/>
                <w:sz w:val="20"/>
                <w:szCs w:val="20"/>
              </w:rPr>
              <w:br/>
              <w:t>● 图形参数（如：振幅、速度、间隔、波浪、方向）均可独立设置，更方便快捷的做出想要的造型和场景。</w:t>
            </w:r>
            <w:r w:rsidRPr="00F77D2B">
              <w:rPr>
                <w:rFonts w:ascii="等线" w:eastAsia="等线" w:hAnsi="等线" w:cs="宋体" w:hint="eastAsia"/>
                <w:color w:val="000000"/>
                <w:kern w:val="0"/>
                <w:sz w:val="20"/>
                <w:szCs w:val="20"/>
              </w:rPr>
              <w:br/>
              <w:t>● 每个场景可保存图形数量5个；同时可运行图形数量10个。</w:t>
            </w:r>
            <w:r w:rsidRPr="00F77D2B">
              <w:rPr>
                <w:rFonts w:ascii="等线" w:eastAsia="等线" w:hAnsi="等线" w:cs="宋体" w:hint="eastAsia"/>
                <w:color w:val="000000"/>
                <w:kern w:val="0"/>
                <w:sz w:val="20"/>
                <w:szCs w:val="20"/>
              </w:rPr>
              <w:br/>
              <w:t>● 可储存60个素材，素材共享或者独立素材均可随心设置。</w:t>
            </w:r>
            <w:r w:rsidRPr="00F77D2B">
              <w:rPr>
                <w:rFonts w:ascii="等线" w:eastAsia="等线" w:hAnsi="等线" w:cs="宋体" w:hint="eastAsia"/>
                <w:color w:val="000000"/>
                <w:kern w:val="0"/>
                <w:sz w:val="20"/>
                <w:szCs w:val="20"/>
              </w:rPr>
              <w:br/>
              <w:t>● 支独享素材</w:t>
            </w:r>
            <w:r w:rsidRPr="00F77D2B">
              <w:rPr>
                <w:rFonts w:ascii="等线" w:eastAsia="等线" w:hAnsi="等线" w:cs="宋体" w:hint="eastAsia"/>
                <w:color w:val="000000"/>
                <w:kern w:val="0"/>
                <w:sz w:val="20"/>
                <w:szCs w:val="20"/>
              </w:rPr>
              <w:br/>
              <w:t>● 可储存120个重演场景，用于储存多步场景和单步场景。每个多步场景最多可储存600个单步。</w:t>
            </w:r>
            <w:r w:rsidRPr="00F77D2B">
              <w:rPr>
                <w:rFonts w:ascii="等线" w:eastAsia="等线" w:hAnsi="等线" w:cs="宋体" w:hint="eastAsia"/>
                <w:color w:val="000000"/>
                <w:kern w:val="0"/>
                <w:sz w:val="20"/>
                <w:szCs w:val="20"/>
              </w:rPr>
              <w:br/>
              <w:t>● 可同时输出和运行12个重演场景。</w:t>
            </w:r>
            <w:r w:rsidRPr="00F77D2B">
              <w:rPr>
                <w:rFonts w:ascii="等线" w:eastAsia="等线" w:hAnsi="等线" w:cs="宋体" w:hint="eastAsia"/>
                <w:color w:val="000000"/>
                <w:kern w:val="0"/>
                <w:sz w:val="20"/>
                <w:szCs w:val="20"/>
              </w:rPr>
              <w:br/>
              <w:t>● 带12根集控推杆。按键点控和推杆集控兼容。</w:t>
            </w:r>
            <w:r w:rsidRPr="00F77D2B">
              <w:rPr>
                <w:rFonts w:ascii="等线" w:eastAsia="等线" w:hAnsi="等线" w:cs="宋体" w:hint="eastAsia"/>
                <w:color w:val="000000"/>
                <w:kern w:val="0"/>
                <w:sz w:val="20"/>
                <w:szCs w:val="20"/>
              </w:rPr>
              <w:br/>
              <w:t>● 支持重新配节地址码、垂直水平交换、通道输出反向</w:t>
            </w:r>
            <w:r w:rsidRPr="00F77D2B">
              <w:rPr>
                <w:rFonts w:ascii="等线" w:eastAsia="等线" w:hAnsi="等线" w:cs="宋体" w:hint="eastAsia"/>
                <w:color w:val="000000"/>
                <w:kern w:val="0"/>
                <w:sz w:val="20"/>
                <w:szCs w:val="20"/>
              </w:rPr>
              <w:lastRenderedPageBreak/>
              <w:t>等功能。</w:t>
            </w:r>
            <w:r w:rsidRPr="00F77D2B">
              <w:rPr>
                <w:rFonts w:ascii="等线" w:eastAsia="等线" w:hAnsi="等线" w:cs="宋体" w:hint="eastAsia"/>
                <w:color w:val="000000"/>
                <w:kern w:val="0"/>
                <w:sz w:val="20"/>
                <w:szCs w:val="20"/>
              </w:rPr>
              <w:br/>
              <w:t>● 关机或者突发断电等情况数据可记忆保持。</w:t>
            </w:r>
            <w:r w:rsidRPr="00F77D2B">
              <w:rPr>
                <w:rFonts w:ascii="等线" w:eastAsia="等线" w:hAnsi="等线" w:cs="宋体" w:hint="eastAsia"/>
                <w:color w:val="000000"/>
                <w:kern w:val="0"/>
                <w:sz w:val="20"/>
                <w:szCs w:val="20"/>
              </w:rPr>
              <w:br/>
              <w:t>●  U盘可备份控台数据，并支持重新导入到控台使用，同型号控台数据可共享。</w:t>
            </w:r>
            <w:r w:rsidRPr="00F77D2B">
              <w:rPr>
                <w:rFonts w:ascii="等线" w:eastAsia="等线" w:hAnsi="等线" w:cs="宋体" w:hint="eastAsia"/>
                <w:color w:val="000000"/>
                <w:kern w:val="0"/>
                <w:sz w:val="20"/>
                <w:szCs w:val="20"/>
              </w:rPr>
              <w:br/>
              <w:t xml:space="preserve">●  支持远程软件升级，随时随地增加新的功能。                                                                                                    </w:t>
            </w:r>
            <w:r w:rsidRPr="00F77D2B">
              <w:rPr>
                <w:rFonts w:ascii="等线" w:eastAsia="等线" w:hAnsi="等线" w:cs="宋体" w:hint="eastAsia"/>
                <w:color w:val="000000"/>
                <w:kern w:val="0"/>
                <w:sz w:val="20"/>
                <w:szCs w:val="20"/>
              </w:rPr>
              <w:br/>
              <w:t>● 预置推杆可控制电脑灯的属性，属性控制更方便快捷。</w:t>
            </w:r>
            <w:r w:rsidRPr="00F77D2B">
              <w:rPr>
                <w:rFonts w:ascii="等线" w:eastAsia="等线" w:hAnsi="等线" w:cs="宋体" w:hint="eastAsia"/>
                <w:color w:val="000000"/>
                <w:kern w:val="0"/>
                <w:sz w:val="20"/>
                <w:szCs w:val="20"/>
              </w:rPr>
              <w:br/>
              <w:t>● 支持立即黑场</w:t>
            </w:r>
            <w:r w:rsidRPr="00F77D2B">
              <w:rPr>
                <w:rFonts w:ascii="等线" w:eastAsia="等线" w:hAnsi="等线" w:cs="宋体" w:hint="eastAsia"/>
                <w:color w:val="000000"/>
                <w:kern w:val="0"/>
                <w:sz w:val="20"/>
                <w:szCs w:val="20"/>
              </w:rPr>
              <w:br/>
              <w:t>●l专业鹅颈工作灯，适合室内外演出使用。（选配）</w:t>
            </w:r>
            <w:r w:rsidRPr="00F77D2B">
              <w:rPr>
                <w:rFonts w:ascii="等线" w:eastAsia="等线" w:hAnsi="等线" w:cs="宋体" w:hint="eastAsia"/>
                <w:color w:val="000000"/>
                <w:kern w:val="0"/>
                <w:sz w:val="20"/>
                <w:szCs w:val="20"/>
              </w:rPr>
              <w:br/>
              <w:t>●  产品尺寸：485*400*105</w:t>
            </w:r>
            <w:r w:rsidRPr="00F77D2B">
              <w:rPr>
                <w:rFonts w:ascii="等线" w:eastAsia="等线" w:hAnsi="等线" w:cs="宋体" w:hint="eastAsia"/>
                <w:color w:val="000000"/>
                <w:kern w:val="0"/>
                <w:sz w:val="20"/>
                <w:szCs w:val="20"/>
              </w:rPr>
              <w:br/>
              <w:t>●l电源：AC 100 -240V / 50-60Hz。</w:t>
            </w:r>
          </w:p>
        </w:tc>
        <w:tc>
          <w:tcPr>
            <w:tcW w:w="0" w:type="auto"/>
            <w:tcBorders>
              <w:top w:val="nil"/>
              <w:left w:val="nil"/>
              <w:bottom w:val="single" w:sz="4" w:space="0" w:color="auto"/>
              <w:right w:val="single" w:sz="4" w:space="0" w:color="auto"/>
            </w:tcBorders>
            <w:shd w:val="clear" w:color="auto" w:fill="auto"/>
            <w:vAlign w:val="center"/>
            <w:hideMark/>
          </w:tcPr>
          <w:p w14:paraId="4CF9758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vAlign w:val="center"/>
            <w:hideMark/>
          </w:tcPr>
          <w:p w14:paraId="191F9E2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454E08F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3E7A3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2AE4AC1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信号放大器</w:t>
            </w:r>
          </w:p>
        </w:tc>
        <w:tc>
          <w:tcPr>
            <w:tcW w:w="0" w:type="auto"/>
            <w:tcBorders>
              <w:top w:val="nil"/>
              <w:left w:val="nil"/>
              <w:bottom w:val="single" w:sz="4" w:space="0" w:color="auto"/>
              <w:right w:val="single" w:sz="4" w:space="0" w:color="auto"/>
            </w:tcBorders>
            <w:shd w:val="clear" w:color="auto" w:fill="auto"/>
            <w:vAlign w:val="center"/>
            <w:hideMark/>
          </w:tcPr>
          <w:p w14:paraId="2A31B88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1路DMX512数码输入，1路DMX512直接输出。                                                                                                                                                                                                              输入输出光电隔离 。                                                                                                                                                                                                                4或8路独立放大驱动输出。                                                                                                                                                                                                       信号放大整形功能，延长信号传输距离。                                                                                                                                                                                                        增强数据总线接入设备数量的能力。保护灯光控制台DMX512输出接口，故障现场隔离，提高数字式灯光控制系统的安全可靠性。                                                                                                                 </w:t>
            </w:r>
            <w:r w:rsidRPr="00F77D2B">
              <w:rPr>
                <w:rFonts w:ascii="等线" w:eastAsia="等线" w:hAnsi="等线" w:cs="宋体" w:hint="eastAsia"/>
                <w:color w:val="000000"/>
                <w:kern w:val="0"/>
                <w:sz w:val="20"/>
                <w:szCs w:val="20"/>
              </w:rPr>
              <w:br/>
              <w:t xml:space="preserve">独立的LED信号指示。                                                                                                                                                                                                          电源：AC100~240V/50-60HZ                                                     </w:t>
            </w:r>
          </w:p>
        </w:tc>
        <w:tc>
          <w:tcPr>
            <w:tcW w:w="0" w:type="auto"/>
            <w:tcBorders>
              <w:top w:val="nil"/>
              <w:left w:val="nil"/>
              <w:bottom w:val="single" w:sz="4" w:space="0" w:color="auto"/>
              <w:right w:val="single" w:sz="4" w:space="0" w:color="auto"/>
            </w:tcBorders>
            <w:shd w:val="clear" w:color="auto" w:fill="auto"/>
            <w:vAlign w:val="center"/>
            <w:hideMark/>
          </w:tcPr>
          <w:p w14:paraId="53138F3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3069390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4FF8B85E"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A676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531D064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DMX电源直通箱</w:t>
            </w:r>
          </w:p>
        </w:tc>
        <w:tc>
          <w:tcPr>
            <w:tcW w:w="0" w:type="auto"/>
            <w:tcBorders>
              <w:top w:val="nil"/>
              <w:left w:val="nil"/>
              <w:bottom w:val="single" w:sz="4" w:space="0" w:color="auto"/>
              <w:right w:val="single" w:sz="4" w:space="0" w:color="auto"/>
            </w:tcBorders>
            <w:shd w:val="clear" w:color="auto" w:fill="auto"/>
            <w:vAlign w:val="center"/>
            <w:hideMark/>
          </w:tcPr>
          <w:p w14:paraId="12CD589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 供电：三相五线制 AC380V±10％，频率 50Hz±5％.</w:t>
            </w:r>
            <w:r w:rsidRPr="00F77D2B">
              <w:rPr>
                <w:rFonts w:ascii="等线" w:eastAsia="等线" w:hAnsi="等线" w:cs="宋体" w:hint="eastAsia"/>
                <w:color w:val="000000"/>
                <w:kern w:val="0"/>
                <w:sz w:val="20"/>
                <w:szCs w:val="20"/>
              </w:rPr>
              <w:br/>
              <w:t>(2) 额定功率：12路×4KW; 可适用于任何负载.</w:t>
            </w:r>
            <w:r w:rsidRPr="00F77D2B">
              <w:rPr>
                <w:rFonts w:ascii="等线" w:eastAsia="等线" w:hAnsi="等线" w:cs="宋体" w:hint="eastAsia"/>
                <w:color w:val="000000"/>
                <w:kern w:val="0"/>
                <w:sz w:val="20"/>
                <w:szCs w:val="20"/>
              </w:rPr>
              <w:br/>
              <w:t>(3) 过载与短路双重保护高分断空气开关.</w:t>
            </w:r>
            <w:r w:rsidRPr="00F77D2B">
              <w:rPr>
                <w:rFonts w:ascii="等线" w:eastAsia="等线" w:hAnsi="等线" w:cs="宋体" w:hint="eastAsia"/>
                <w:color w:val="000000"/>
                <w:kern w:val="0"/>
                <w:sz w:val="20"/>
                <w:szCs w:val="20"/>
              </w:rPr>
              <w:br/>
              <w:t>(4) A.B.C三相工作指示灯. 设两脚和三脚万能备用插座方便使用</w:t>
            </w:r>
            <w:r w:rsidRPr="00F77D2B">
              <w:rPr>
                <w:rFonts w:ascii="等线" w:eastAsia="等线" w:hAnsi="等线" w:cs="宋体" w:hint="eastAsia"/>
                <w:color w:val="000000"/>
                <w:kern w:val="0"/>
                <w:sz w:val="20"/>
                <w:szCs w:val="20"/>
              </w:rPr>
              <w:br/>
              <w:t>(5) 外形尺寸(mm):L515×W485×H133.</w:t>
            </w:r>
            <w:r w:rsidRPr="00F77D2B">
              <w:rPr>
                <w:rFonts w:ascii="等线" w:eastAsia="等线" w:hAnsi="等线" w:cs="宋体" w:hint="eastAsia"/>
                <w:color w:val="000000"/>
                <w:kern w:val="0"/>
                <w:sz w:val="20"/>
                <w:szCs w:val="20"/>
              </w:rPr>
              <w:br/>
              <w:t xml:space="preserve">    单机重量:12KG.</w:t>
            </w:r>
            <w:r w:rsidRPr="00F77D2B">
              <w:rPr>
                <w:rFonts w:ascii="等线" w:eastAsia="等线" w:hAnsi="等线" w:cs="宋体" w:hint="eastAsia"/>
                <w:color w:val="000000"/>
                <w:kern w:val="0"/>
                <w:sz w:val="20"/>
                <w:szCs w:val="20"/>
              </w:rPr>
              <w:br/>
              <w:t>功能特点：</w:t>
            </w:r>
            <w:r w:rsidRPr="00F77D2B">
              <w:rPr>
                <w:rFonts w:ascii="等线" w:eastAsia="等线" w:hAnsi="等线" w:cs="宋体" w:hint="eastAsia"/>
                <w:color w:val="000000"/>
                <w:kern w:val="0"/>
                <w:sz w:val="20"/>
                <w:szCs w:val="20"/>
              </w:rPr>
              <w:br/>
              <w:t>1.使用前请先接好所需要的 供电设备.本产品可直接接入舞台4KW常规灯具12只 或4KW电脑摇头灯 12只；12路单独控制；</w:t>
            </w:r>
            <w:r w:rsidRPr="00F77D2B">
              <w:rPr>
                <w:rFonts w:ascii="等线" w:eastAsia="等线" w:hAnsi="等线" w:cs="宋体" w:hint="eastAsia"/>
                <w:color w:val="000000"/>
                <w:kern w:val="0"/>
                <w:sz w:val="20"/>
                <w:szCs w:val="20"/>
              </w:rPr>
              <w:br/>
              <w:t>2．再接入AC380V三相电，注意火线（A.B.C） 与零线（N）不可接反；接地线(PE)要良好接地；此时面板指示灯亮起.空气开关打到ON状态；这时接入的灯具应亮起</w:t>
            </w:r>
          </w:p>
        </w:tc>
        <w:tc>
          <w:tcPr>
            <w:tcW w:w="0" w:type="auto"/>
            <w:tcBorders>
              <w:top w:val="nil"/>
              <w:left w:val="nil"/>
              <w:bottom w:val="single" w:sz="4" w:space="0" w:color="auto"/>
              <w:right w:val="single" w:sz="4" w:space="0" w:color="auto"/>
            </w:tcBorders>
            <w:shd w:val="clear" w:color="auto" w:fill="auto"/>
            <w:vAlign w:val="center"/>
            <w:hideMark/>
          </w:tcPr>
          <w:p w14:paraId="29798FC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378D716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D4AD77B"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C5D2A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272E343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重型灯钩</w:t>
            </w:r>
          </w:p>
        </w:tc>
        <w:tc>
          <w:tcPr>
            <w:tcW w:w="0" w:type="auto"/>
            <w:tcBorders>
              <w:top w:val="nil"/>
              <w:left w:val="nil"/>
              <w:bottom w:val="single" w:sz="4" w:space="0" w:color="auto"/>
              <w:right w:val="single" w:sz="4" w:space="0" w:color="auto"/>
            </w:tcBorders>
            <w:shd w:val="clear" w:color="auto" w:fill="auto"/>
            <w:vAlign w:val="center"/>
            <w:hideMark/>
          </w:tcPr>
          <w:p w14:paraId="43234856"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铝合金重型灯光承重100KG</w:t>
            </w:r>
          </w:p>
        </w:tc>
        <w:tc>
          <w:tcPr>
            <w:tcW w:w="0" w:type="auto"/>
            <w:tcBorders>
              <w:top w:val="nil"/>
              <w:left w:val="nil"/>
              <w:bottom w:val="single" w:sz="4" w:space="0" w:color="auto"/>
              <w:right w:val="single" w:sz="4" w:space="0" w:color="auto"/>
            </w:tcBorders>
            <w:shd w:val="clear" w:color="auto" w:fill="auto"/>
            <w:vAlign w:val="center"/>
            <w:hideMark/>
          </w:tcPr>
          <w:p w14:paraId="3E0302F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1494B5E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16</w:t>
            </w:r>
          </w:p>
        </w:tc>
      </w:tr>
      <w:tr w:rsidR="00634909" w:rsidRPr="00F77D2B" w14:paraId="3ADB67B1"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394CF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304AA44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固定灯钩</w:t>
            </w:r>
          </w:p>
        </w:tc>
        <w:tc>
          <w:tcPr>
            <w:tcW w:w="0" w:type="auto"/>
            <w:tcBorders>
              <w:top w:val="nil"/>
              <w:left w:val="nil"/>
              <w:bottom w:val="single" w:sz="4" w:space="0" w:color="auto"/>
              <w:right w:val="single" w:sz="4" w:space="0" w:color="auto"/>
            </w:tcBorders>
            <w:shd w:val="clear" w:color="auto" w:fill="auto"/>
            <w:vAlign w:val="center"/>
            <w:hideMark/>
          </w:tcPr>
          <w:p w14:paraId="52C4902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铝合金轻型灯光承重100KG</w:t>
            </w:r>
          </w:p>
        </w:tc>
        <w:tc>
          <w:tcPr>
            <w:tcW w:w="0" w:type="auto"/>
            <w:tcBorders>
              <w:top w:val="nil"/>
              <w:left w:val="nil"/>
              <w:bottom w:val="single" w:sz="4" w:space="0" w:color="auto"/>
              <w:right w:val="single" w:sz="4" w:space="0" w:color="auto"/>
            </w:tcBorders>
            <w:shd w:val="clear" w:color="auto" w:fill="auto"/>
            <w:vAlign w:val="center"/>
            <w:hideMark/>
          </w:tcPr>
          <w:p w14:paraId="716AD53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2A82B1D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66</w:t>
            </w:r>
          </w:p>
        </w:tc>
      </w:tr>
      <w:tr w:rsidR="00634909" w:rsidRPr="00F77D2B" w14:paraId="14D88C9D"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5BF0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591D4AB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安全绳</w:t>
            </w:r>
          </w:p>
        </w:tc>
        <w:tc>
          <w:tcPr>
            <w:tcW w:w="0" w:type="auto"/>
            <w:tcBorders>
              <w:top w:val="nil"/>
              <w:left w:val="nil"/>
              <w:bottom w:val="single" w:sz="4" w:space="0" w:color="auto"/>
              <w:right w:val="single" w:sz="4" w:space="0" w:color="auto"/>
            </w:tcBorders>
            <w:shd w:val="clear" w:color="auto" w:fill="auto"/>
            <w:vAlign w:val="center"/>
            <w:hideMark/>
          </w:tcPr>
          <w:p w14:paraId="2BFF9275"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专用安全绳</w:t>
            </w:r>
          </w:p>
        </w:tc>
        <w:tc>
          <w:tcPr>
            <w:tcW w:w="0" w:type="auto"/>
            <w:tcBorders>
              <w:top w:val="nil"/>
              <w:left w:val="nil"/>
              <w:bottom w:val="single" w:sz="4" w:space="0" w:color="auto"/>
              <w:right w:val="single" w:sz="4" w:space="0" w:color="auto"/>
            </w:tcBorders>
            <w:shd w:val="clear" w:color="auto" w:fill="auto"/>
            <w:vAlign w:val="center"/>
            <w:hideMark/>
          </w:tcPr>
          <w:p w14:paraId="1D491E7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条</w:t>
            </w:r>
          </w:p>
        </w:tc>
        <w:tc>
          <w:tcPr>
            <w:tcW w:w="0" w:type="auto"/>
            <w:tcBorders>
              <w:top w:val="nil"/>
              <w:left w:val="nil"/>
              <w:bottom w:val="single" w:sz="4" w:space="0" w:color="auto"/>
              <w:right w:val="single" w:sz="4" w:space="0" w:color="auto"/>
            </w:tcBorders>
            <w:shd w:val="clear" w:color="auto" w:fill="auto"/>
            <w:vAlign w:val="center"/>
            <w:hideMark/>
          </w:tcPr>
          <w:p w14:paraId="192385B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74</w:t>
            </w:r>
          </w:p>
        </w:tc>
      </w:tr>
      <w:tr w:rsidR="00634909" w:rsidRPr="00F77D2B" w14:paraId="441F9344"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971E9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0A7DE34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灯光吊杆</w:t>
            </w:r>
          </w:p>
        </w:tc>
        <w:tc>
          <w:tcPr>
            <w:tcW w:w="0" w:type="auto"/>
            <w:tcBorders>
              <w:top w:val="nil"/>
              <w:left w:val="nil"/>
              <w:bottom w:val="single" w:sz="4" w:space="0" w:color="auto"/>
              <w:right w:val="single" w:sz="4" w:space="0" w:color="auto"/>
            </w:tcBorders>
            <w:shd w:val="clear" w:color="auto" w:fill="auto"/>
            <w:vAlign w:val="center"/>
            <w:hideMark/>
          </w:tcPr>
          <w:p w14:paraId="12E1DA1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双层杆体</w:t>
            </w:r>
          </w:p>
        </w:tc>
        <w:tc>
          <w:tcPr>
            <w:tcW w:w="0" w:type="auto"/>
            <w:tcBorders>
              <w:top w:val="nil"/>
              <w:left w:val="nil"/>
              <w:bottom w:val="single" w:sz="4" w:space="0" w:color="auto"/>
              <w:right w:val="single" w:sz="4" w:space="0" w:color="auto"/>
            </w:tcBorders>
            <w:shd w:val="clear" w:color="auto" w:fill="auto"/>
            <w:vAlign w:val="center"/>
            <w:hideMark/>
          </w:tcPr>
          <w:p w14:paraId="62F23A2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01AEBBE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r>
      <w:tr w:rsidR="007A78BB" w:rsidRPr="00F77D2B" w14:paraId="316699CB"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616DCD"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12C1871A" w14:textId="174B895C"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舞台机械及幕布系统</w:t>
            </w:r>
            <w:r w:rsidRPr="00F77D2B">
              <w:rPr>
                <w:rFonts w:ascii="等线" w:eastAsia="等线" w:hAnsi="等线" w:cs="宋体" w:hint="eastAsia"/>
                <w:color w:val="000000"/>
                <w:kern w:val="0"/>
                <w:sz w:val="20"/>
                <w:szCs w:val="20"/>
              </w:rPr>
              <w:t xml:space="preserve">　</w:t>
            </w:r>
          </w:p>
        </w:tc>
      </w:tr>
      <w:tr w:rsidR="00634909" w:rsidRPr="00F77D2B" w14:paraId="50EE985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6C1D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11E7E8D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无极调速拉幕机</w:t>
            </w:r>
          </w:p>
        </w:tc>
        <w:tc>
          <w:tcPr>
            <w:tcW w:w="0" w:type="auto"/>
            <w:tcBorders>
              <w:top w:val="nil"/>
              <w:left w:val="nil"/>
              <w:bottom w:val="single" w:sz="4" w:space="0" w:color="auto"/>
              <w:right w:val="single" w:sz="4" w:space="0" w:color="auto"/>
            </w:tcBorders>
            <w:shd w:val="clear" w:color="auto" w:fill="auto"/>
            <w:vAlign w:val="center"/>
            <w:hideMark/>
          </w:tcPr>
          <w:p w14:paraId="0AF74D9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1、无极调速对开装置；</w:t>
            </w:r>
            <w:r w:rsidRPr="00F77D2B">
              <w:rPr>
                <w:rFonts w:ascii="等线" w:eastAsia="等线" w:hAnsi="等线" w:cs="宋体" w:hint="eastAsia"/>
                <w:color w:val="000000"/>
                <w:kern w:val="0"/>
                <w:sz w:val="20"/>
                <w:szCs w:val="20"/>
              </w:rPr>
              <w:br/>
              <w:t xml:space="preserve">2、对开速度：0.1m/s-1m/s； </w:t>
            </w:r>
            <w:r w:rsidRPr="00F77D2B">
              <w:rPr>
                <w:rFonts w:ascii="等线" w:eastAsia="等线" w:hAnsi="等线" w:cs="宋体" w:hint="eastAsia"/>
                <w:color w:val="000000"/>
                <w:kern w:val="0"/>
                <w:sz w:val="20"/>
                <w:szCs w:val="20"/>
              </w:rPr>
              <w:br/>
              <w:t xml:space="preserve">3 、电机功率0.75KW； </w:t>
            </w:r>
            <w:r w:rsidRPr="00F77D2B">
              <w:rPr>
                <w:rFonts w:ascii="等线" w:eastAsia="等线" w:hAnsi="等线" w:cs="宋体" w:hint="eastAsia"/>
                <w:color w:val="000000"/>
                <w:kern w:val="0"/>
                <w:sz w:val="20"/>
                <w:szCs w:val="20"/>
              </w:rPr>
              <w:br/>
              <w:t>4、噪音:≤45db；</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 xml:space="preserve">5、保护装置：水平限位开关、极限开关； </w:t>
            </w:r>
            <w:r w:rsidRPr="00F77D2B">
              <w:rPr>
                <w:rFonts w:ascii="等线" w:eastAsia="等线" w:hAnsi="等线" w:cs="宋体" w:hint="eastAsia"/>
                <w:color w:val="000000"/>
                <w:kern w:val="0"/>
                <w:sz w:val="20"/>
                <w:szCs w:val="20"/>
              </w:rPr>
              <w:br/>
              <w:t>6、最大悬吊幕布重量≤400㎏；</w:t>
            </w:r>
          </w:p>
        </w:tc>
        <w:tc>
          <w:tcPr>
            <w:tcW w:w="0" w:type="auto"/>
            <w:tcBorders>
              <w:top w:val="nil"/>
              <w:left w:val="nil"/>
              <w:bottom w:val="single" w:sz="4" w:space="0" w:color="auto"/>
              <w:right w:val="single" w:sz="4" w:space="0" w:color="auto"/>
            </w:tcBorders>
            <w:shd w:val="clear" w:color="auto" w:fill="auto"/>
            <w:vAlign w:val="center"/>
            <w:hideMark/>
          </w:tcPr>
          <w:p w14:paraId="05FC3AC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道</w:t>
            </w:r>
          </w:p>
        </w:tc>
        <w:tc>
          <w:tcPr>
            <w:tcW w:w="0" w:type="auto"/>
            <w:tcBorders>
              <w:top w:val="nil"/>
              <w:left w:val="nil"/>
              <w:bottom w:val="single" w:sz="4" w:space="0" w:color="auto"/>
              <w:right w:val="single" w:sz="4" w:space="0" w:color="auto"/>
            </w:tcBorders>
            <w:shd w:val="clear" w:color="auto" w:fill="auto"/>
            <w:vAlign w:val="center"/>
            <w:hideMark/>
          </w:tcPr>
          <w:p w14:paraId="38668DE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E5D0123"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56DA6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5B05A65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幕轨道</w:t>
            </w:r>
          </w:p>
        </w:tc>
        <w:tc>
          <w:tcPr>
            <w:tcW w:w="0" w:type="auto"/>
            <w:tcBorders>
              <w:top w:val="nil"/>
              <w:left w:val="nil"/>
              <w:bottom w:val="single" w:sz="4" w:space="0" w:color="auto"/>
              <w:right w:val="single" w:sz="4" w:space="0" w:color="auto"/>
            </w:tcBorders>
            <w:shd w:val="clear" w:color="auto" w:fill="auto"/>
            <w:vAlign w:val="center"/>
            <w:hideMark/>
          </w:tcPr>
          <w:p w14:paraId="498DA49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现场制作（钢制轨道，滑轮、钢丝绳、限位开关等）</w:t>
            </w:r>
          </w:p>
        </w:tc>
        <w:tc>
          <w:tcPr>
            <w:tcW w:w="0" w:type="auto"/>
            <w:tcBorders>
              <w:top w:val="nil"/>
              <w:left w:val="nil"/>
              <w:bottom w:val="single" w:sz="4" w:space="0" w:color="auto"/>
              <w:right w:val="single" w:sz="4" w:space="0" w:color="auto"/>
            </w:tcBorders>
            <w:shd w:val="clear" w:color="auto" w:fill="auto"/>
            <w:vAlign w:val="center"/>
            <w:hideMark/>
          </w:tcPr>
          <w:p w14:paraId="4781F22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道</w:t>
            </w:r>
          </w:p>
        </w:tc>
        <w:tc>
          <w:tcPr>
            <w:tcW w:w="0" w:type="auto"/>
            <w:tcBorders>
              <w:top w:val="nil"/>
              <w:left w:val="nil"/>
              <w:bottom w:val="single" w:sz="4" w:space="0" w:color="auto"/>
              <w:right w:val="single" w:sz="4" w:space="0" w:color="auto"/>
            </w:tcBorders>
            <w:shd w:val="clear" w:color="auto" w:fill="auto"/>
            <w:vAlign w:val="center"/>
            <w:hideMark/>
          </w:tcPr>
          <w:p w14:paraId="5F33F75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F1AE9C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0171C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1F77E0B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幕布行程挂钩</w:t>
            </w:r>
          </w:p>
        </w:tc>
        <w:tc>
          <w:tcPr>
            <w:tcW w:w="0" w:type="auto"/>
            <w:tcBorders>
              <w:top w:val="nil"/>
              <w:left w:val="nil"/>
              <w:bottom w:val="single" w:sz="4" w:space="0" w:color="auto"/>
              <w:right w:val="single" w:sz="4" w:space="0" w:color="auto"/>
            </w:tcBorders>
            <w:shd w:val="clear" w:color="auto" w:fill="auto"/>
            <w:vAlign w:val="center"/>
            <w:hideMark/>
          </w:tcPr>
          <w:p w14:paraId="562DCD3C"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定制（T型、带轴承静音挂钩）</w:t>
            </w:r>
          </w:p>
        </w:tc>
        <w:tc>
          <w:tcPr>
            <w:tcW w:w="0" w:type="auto"/>
            <w:tcBorders>
              <w:top w:val="nil"/>
              <w:left w:val="nil"/>
              <w:bottom w:val="single" w:sz="4" w:space="0" w:color="auto"/>
              <w:right w:val="single" w:sz="4" w:space="0" w:color="auto"/>
            </w:tcBorders>
            <w:shd w:val="clear" w:color="auto" w:fill="auto"/>
            <w:vAlign w:val="center"/>
            <w:hideMark/>
          </w:tcPr>
          <w:p w14:paraId="1E95002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55335B6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80</w:t>
            </w:r>
          </w:p>
        </w:tc>
      </w:tr>
      <w:tr w:rsidR="00634909" w:rsidRPr="00F77D2B" w14:paraId="4CD30722"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87190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47D7580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吊杆杆体</w:t>
            </w:r>
          </w:p>
        </w:tc>
        <w:tc>
          <w:tcPr>
            <w:tcW w:w="0" w:type="auto"/>
            <w:tcBorders>
              <w:top w:val="nil"/>
              <w:left w:val="nil"/>
              <w:bottom w:val="single" w:sz="4" w:space="0" w:color="auto"/>
              <w:right w:val="single" w:sz="4" w:space="0" w:color="auto"/>
            </w:tcBorders>
            <w:shd w:val="clear" w:color="auto" w:fill="auto"/>
            <w:vAlign w:val="center"/>
            <w:hideMark/>
          </w:tcPr>
          <w:p w14:paraId="1B808D2D"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定制40双层焊管（4-6吊顶；双杆体）</w:t>
            </w:r>
          </w:p>
        </w:tc>
        <w:tc>
          <w:tcPr>
            <w:tcW w:w="0" w:type="auto"/>
            <w:tcBorders>
              <w:top w:val="nil"/>
              <w:left w:val="nil"/>
              <w:bottom w:val="single" w:sz="4" w:space="0" w:color="auto"/>
              <w:right w:val="single" w:sz="4" w:space="0" w:color="auto"/>
            </w:tcBorders>
            <w:shd w:val="clear" w:color="auto" w:fill="auto"/>
            <w:vAlign w:val="center"/>
            <w:hideMark/>
          </w:tcPr>
          <w:p w14:paraId="0962F74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道</w:t>
            </w:r>
          </w:p>
        </w:tc>
        <w:tc>
          <w:tcPr>
            <w:tcW w:w="0" w:type="auto"/>
            <w:tcBorders>
              <w:top w:val="nil"/>
              <w:left w:val="nil"/>
              <w:bottom w:val="single" w:sz="4" w:space="0" w:color="auto"/>
              <w:right w:val="single" w:sz="4" w:space="0" w:color="auto"/>
            </w:tcBorders>
            <w:shd w:val="clear" w:color="auto" w:fill="auto"/>
            <w:vAlign w:val="center"/>
            <w:hideMark/>
          </w:tcPr>
          <w:p w14:paraId="34B5E6B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r>
      <w:tr w:rsidR="00634909" w:rsidRPr="00F77D2B" w14:paraId="56E6A1AC"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C57AA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70FED6D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横侧幕吊杆</w:t>
            </w:r>
          </w:p>
        </w:tc>
        <w:tc>
          <w:tcPr>
            <w:tcW w:w="0" w:type="auto"/>
            <w:tcBorders>
              <w:top w:val="nil"/>
              <w:left w:val="nil"/>
              <w:bottom w:val="single" w:sz="4" w:space="0" w:color="auto"/>
              <w:right w:val="single" w:sz="4" w:space="0" w:color="auto"/>
            </w:tcBorders>
            <w:shd w:val="clear" w:color="auto" w:fill="auto"/>
            <w:vAlign w:val="center"/>
            <w:hideMark/>
          </w:tcPr>
          <w:p w14:paraId="5D174EBD"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定制40双层焊管（4-6吊顶；双杆体）</w:t>
            </w:r>
          </w:p>
        </w:tc>
        <w:tc>
          <w:tcPr>
            <w:tcW w:w="0" w:type="auto"/>
            <w:tcBorders>
              <w:top w:val="nil"/>
              <w:left w:val="nil"/>
              <w:bottom w:val="single" w:sz="4" w:space="0" w:color="auto"/>
              <w:right w:val="single" w:sz="4" w:space="0" w:color="auto"/>
            </w:tcBorders>
            <w:shd w:val="clear" w:color="auto" w:fill="auto"/>
            <w:vAlign w:val="center"/>
            <w:hideMark/>
          </w:tcPr>
          <w:p w14:paraId="13233E5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道</w:t>
            </w:r>
          </w:p>
        </w:tc>
        <w:tc>
          <w:tcPr>
            <w:tcW w:w="0" w:type="auto"/>
            <w:tcBorders>
              <w:top w:val="nil"/>
              <w:left w:val="nil"/>
              <w:bottom w:val="single" w:sz="4" w:space="0" w:color="auto"/>
              <w:right w:val="single" w:sz="4" w:space="0" w:color="auto"/>
            </w:tcBorders>
            <w:shd w:val="clear" w:color="auto" w:fill="auto"/>
            <w:vAlign w:val="center"/>
            <w:hideMark/>
          </w:tcPr>
          <w:p w14:paraId="4A1A46D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5C270F04"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D52E6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55622D5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控制台</w:t>
            </w:r>
          </w:p>
        </w:tc>
        <w:tc>
          <w:tcPr>
            <w:tcW w:w="0" w:type="auto"/>
            <w:tcBorders>
              <w:top w:val="nil"/>
              <w:left w:val="nil"/>
              <w:bottom w:val="single" w:sz="4" w:space="0" w:color="auto"/>
              <w:right w:val="single" w:sz="4" w:space="0" w:color="auto"/>
            </w:tcBorders>
            <w:shd w:val="clear" w:color="auto" w:fill="auto"/>
            <w:vAlign w:val="center"/>
            <w:hideMark/>
          </w:tcPr>
          <w:p w14:paraId="60A01473"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电控、集控一体化</w:t>
            </w:r>
          </w:p>
        </w:tc>
        <w:tc>
          <w:tcPr>
            <w:tcW w:w="0" w:type="auto"/>
            <w:tcBorders>
              <w:top w:val="nil"/>
              <w:left w:val="nil"/>
              <w:bottom w:val="single" w:sz="4" w:space="0" w:color="auto"/>
              <w:right w:val="single" w:sz="4" w:space="0" w:color="auto"/>
            </w:tcBorders>
            <w:shd w:val="clear" w:color="auto" w:fill="auto"/>
            <w:vAlign w:val="center"/>
            <w:hideMark/>
          </w:tcPr>
          <w:p w14:paraId="68AEA58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0F1078B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5BB1527"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77FB7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52F8185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电动控制柜</w:t>
            </w:r>
          </w:p>
        </w:tc>
        <w:tc>
          <w:tcPr>
            <w:tcW w:w="0" w:type="auto"/>
            <w:tcBorders>
              <w:top w:val="nil"/>
              <w:left w:val="nil"/>
              <w:bottom w:val="single" w:sz="4" w:space="0" w:color="auto"/>
              <w:right w:val="single" w:sz="4" w:space="0" w:color="auto"/>
            </w:tcBorders>
            <w:shd w:val="clear" w:color="auto" w:fill="auto"/>
            <w:vAlign w:val="center"/>
            <w:hideMark/>
          </w:tcPr>
          <w:p w14:paraId="629CFC7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采用德力西或正泰电器元件。</w:t>
            </w:r>
          </w:p>
        </w:tc>
        <w:tc>
          <w:tcPr>
            <w:tcW w:w="0" w:type="auto"/>
            <w:tcBorders>
              <w:top w:val="nil"/>
              <w:left w:val="nil"/>
              <w:bottom w:val="single" w:sz="4" w:space="0" w:color="auto"/>
              <w:right w:val="single" w:sz="4" w:space="0" w:color="auto"/>
            </w:tcBorders>
            <w:shd w:val="clear" w:color="auto" w:fill="auto"/>
            <w:vAlign w:val="center"/>
            <w:hideMark/>
          </w:tcPr>
          <w:p w14:paraId="418132F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路</w:t>
            </w:r>
          </w:p>
        </w:tc>
        <w:tc>
          <w:tcPr>
            <w:tcW w:w="0" w:type="auto"/>
            <w:tcBorders>
              <w:top w:val="nil"/>
              <w:left w:val="nil"/>
              <w:bottom w:val="single" w:sz="4" w:space="0" w:color="auto"/>
              <w:right w:val="single" w:sz="4" w:space="0" w:color="auto"/>
            </w:tcBorders>
            <w:shd w:val="clear" w:color="auto" w:fill="auto"/>
            <w:vAlign w:val="center"/>
            <w:hideMark/>
          </w:tcPr>
          <w:p w14:paraId="148CE14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07F7C0E2"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755B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510FC0B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前沿幕</w:t>
            </w:r>
          </w:p>
        </w:tc>
        <w:tc>
          <w:tcPr>
            <w:tcW w:w="0" w:type="auto"/>
            <w:tcBorders>
              <w:top w:val="nil"/>
              <w:left w:val="nil"/>
              <w:bottom w:val="single" w:sz="4" w:space="0" w:color="auto"/>
              <w:right w:val="single" w:sz="4" w:space="0" w:color="auto"/>
            </w:tcBorders>
            <w:shd w:val="clear" w:color="auto" w:fill="auto"/>
            <w:vAlign w:val="center"/>
            <w:hideMark/>
          </w:tcPr>
          <w:p w14:paraId="222CB1F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1、10*1.5*3（宽*高*折比*数量）</w:t>
            </w:r>
            <w:r w:rsidRPr="00F77D2B">
              <w:rPr>
                <w:rFonts w:ascii="等线" w:eastAsia="等线" w:hAnsi="等线" w:cs="宋体" w:hint="eastAsia"/>
                <w:color w:val="000000"/>
                <w:kern w:val="0"/>
                <w:sz w:val="20"/>
                <w:szCs w:val="20"/>
              </w:rPr>
              <w:br/>
              <w:t xml:space="preserve">2、面料：金丝绒；   </w:t>
            </w:r>
            <w:r w:rsidRPr="00F77D2B">
              <w:rPr>
                <w:rFonts w:ascii="等线" w:eastAsia="等线" w:hAnsi="等线" w:cs="宋体" w:hint="eastAsia"/>
                <w:color w:val="000000"/>
                <w:kern w:val="0"/>
                <w:sz w:val="20"/>
                <w:szCs w:val="20"/>
              </w:rPr>
              <w:br/>
              <w:t>3、颜色：枣红色；</w:t>
            </w:r>
            <w:r w:rsidRPr="00F77D2B">
              <w:rPr>
                <w:rFonts w:ascii="等线" w:eastAsia="等线" w:hAnsi="等线" w:cs="宋体" w:hint="eastAsia"/>
                <w:color w:val="000000"/>
                <w:kern w:val="0"/>
                <w:sz w:val="20"/>
                <w:szCs w:val="20"/>
              </w:rPr>
              <w:br/>
              <w:t>4、★阻燃防火B1级(提供检测报告复印件）</w:t>
            </w:r>
          </w:p>
        </w:tc>
        <w:tc>
          <w:tcPr>
            <w:tcW w:w="0" w:type="auto"/>
            <w:tcBorders>
              <w:top w:val="nil"/>
              <w:left w:val="nil"/>
              <w:bottom w:val="single" w:sz="4" w:space="0" w:color="auto"/>
              <w:right w:val="single" w:sz="4" w:space="0" w:color="auto"/>
            </w:tcBorders>
            <w:shd w:val="clear" w:color="auto" w:fill="auto"/>
            <w:vAlign w:val="center"/>
            <w:hideMark/>
          </w:tcPr>
          <w:p w14:paraId="1F76AE7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710C90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45</w:t>
            </w:r>
          </w:p>
        </w:tc>
      </w:tr>
      <w:tr w:rsidR="00634909" w:rsidRPr="00F77D2B" w14:paraId="15030336"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AF481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4D6C5CD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前沿幕衬里</w:t>
            </w:r>
          </w:p>
        </w:tc>
        <w:tc>
          <w:tcPr>
            <w:tcW w:w="0" w:type="auto"/>
            <w:tcBorders>
              <w:top w:val="nil"/>
              <w:left w:val="nil"/>
              <w:bottom w:val="single" w:sz="4" w:space="0" w:color="auto"/>
              <w:right w:val="single" w:sz="4" w:space="0" w:color="auto"/>
            </w:tcBorders>
            <w:shd w:val="clear" w:color="auto" w:fill="auto"/>
            <w:vAlign w:val="center"/>
            <w:hideMark/>
          </w:tcPr>
          <w:p w14:paraId="3975A9BD"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1、10*1.5（宽*高*折比*数量）</w:t>
            </w:r>
            <w:r w:rsidRPr="00F77D2B">
              <w:rPr>
                <w:rFonts w:ascii="等线" w:eastAsia="等线" w:hAnsi="等线" w:cs="宋体" w:hint="eastAsia"/>
                <w:color w:val="000000"/>
                <w:kern w:val="0"/>
                <w:sz w:val="20"/>
                <w:szCs w:val="20"/>
              </w:rPr>
              <w:br/>
              <w:t xml:space="preserve">2、面料：金丝绒；   </w:t>
            </w:r>
            <w:r w:rsidRPr="00F77D2B">
              <w:rPr>
                <w:rFonts w:ascii="等线" w:eastAsia="等线" w:hAnsi="等线" w:cs="宋体" w:hint="eastAsia"/>
                <w:color w:val="000000"/>
                <w:kern w:val="0"/>
                <w:sz w:val="20"/>
                <w:szCs w:val="20"/>
              </w:rPr>
              <w:br/>
              <w:t>3、颜色：枣红色；</w:t>
            </w:r>
            <w:r w:rsidRPr="00F77D2B">
              <w:rPr>
                <w:rFonts w:ascii="等线" w:eastAsia="等线" w:hAnsi="等线" w:cs="宋体" w:hint="eastAsia"/>
                <w:color w:val="000000"/>
                <w:kern w:val="0"/>
                <w:sz w:val="20"/>
                <w:szCs w:val="20"/>
              </w:rPr>
              <w:br/>
              <w:t>4、★阻燃防火B1级(提供检测报告复印件）</w:t>
            </w:r>
          </w:p>
        </w:tc>
        <w:tc>
          <w:tcPr>
            <w:tcW w:w="0" w:type="auto"/>
            <w:tcBorders>
              <w:top w:val="nil"/>
              <w:left w:val="nil"/>
              <w:bottom w:val="single" w:sz="4" w:space="0" w:color="auto"/>
              <w:right w:val="single" w:sz="4" w:space="0" w:color="auto"/>
            </w:tcBorders>
            <w:shd w:val="clear" w:color="auto" w:fill="auto"/>
            <w:vAlign w:val="center"/>
            <w:hideMark/>
          </w:tcPr>
          <w:p w14:paraId="296FF9E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7D2EC2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15</w:t>
            </w:r>
          </w:p>
        </w:tc>
      </w:tr>
      <w:tr w:rsidR="00634909" w:rsidRPr="00F77D2B" w14:paraId="446E994E"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9EDD8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7CA52C4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金丝绒大幕</w:t>
            </w:r>
          </w:p>
        </w:tc>
        <w:tc>
          <w:tcPr>
            <w:tcW w:w="0" w:type="auto"/>
            <w:tcBorders>
              <w:top w:val="nil"/>
              <w:left w:val="nil"/>
              <w:bottom w:val="single" w:sz="4" w:space="0" w:color="auto"/>
              <w:right w:val="single" w:sz="4" w:space="0" w:color="auto"/>
            </w:tcBorders>
            <w:shd w:val="clear" w:color="auto" w:fill="auto"/>
            <w:vAlign w:val="center"/>
            <w:hideMark/>
          </w:tcPr>
          <w:p w14:paraId="158349B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1、6*5*3*2（宽*高*折比*数量）</w:t>
            </w:r>
            <w:r w:rsidRPr="00F77D2B">
              <w:rPr>
                <w:rFonts w:ascii="等线" w:eastAsia="等线" w:hAnsi="等线" w:cs="宋体" w:hint="eastAsia"/>
                <w:color w:val="000000"/>
                <w:kern w:val="0"/>
                <w:sz w:val="20"/>
                <w:szCs w:val="20"/>
              </w:rPr>
              <w:br/>
              <w:t>2、面料：金丝绒</w:t>
            </w:r>
            <w:r w:rsidRPr="00F77D2B">
              <w:rPr>
                <w:rFonts w:ascii="等线" w:eastAsia="等线" w:hAnsi="等线" w:cs="宋体" w:hint="eastAsia"/>
                <w:color w:val="000000"/>
                <w:kern w:val="0"/>
                <w:sz w:val="20"/>
                <w:szCs w:val="20"/>
              </w:rPr>
              <w:br/>
              <w:t>3、颜色：枣红色；</w:t>
            </w:r>
            <w:r w:rsidRPr="00F77D2B">
              <w:rPr>
                <w:rFonts w:ascii="等线" w:eastAsia="等线" w:hAnsi="等线" w:cs="宋体" w:hint="eastAsia"/>
                <w:color w:val="000000"/>
                <w:kern w:val="0"/>
                <w:sz w:val="20"/>
                <w:szCs w:val="20"/>
              </w:rPr>
              <w:br/>
              <w:t>4、★阻燃防火B1级(提供检测报告复印件）</w:t>
            </w:r>
          </w:p>
        </w:tc>
        <w:tc>
          <w:tcPr>
            <w:tcW w:w="0" w:type="auto"/>
            <w:tcBorders>
              <w:top w:val="nil"/>
              <w:left w:val="nil"/>
              <w:bottom w:val="single" w:sz="4" w:space="0" w:color="auto"/>
              <w:right w:val="single" w:sz="4" w:space="0" w:color="auto"/>
            </w:tcBorders>
            <w:shd w:val="clear" w:color="auto" w:fill="auto"/>
            <w:vAlign w:val="center"/>
            <w:hideMark/>
          </w:tcPr>
          <w:p w14:paraId="256EF3E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C90D32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180</w:t>
            </w:r>
          </w:p>
        </w:tc>
      </w:tr>
      <w:tr w:rsidR="00634909" w:rsidRPr="00F77D2B" w14:paraId="167C96CC"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FC287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21A942F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金丝绒大幕衬里</w:t>
            </w:r>
          </w:p>
        </w:tc>
        <w:tc>
          <w:tcPr>
            <w:tcW w:w="0" w:type="auto"/>
            <w:tcBorders>
              <w:top w:val="nil"/>
              <w:left w:val="nil"/>
              <w:bottom w:val="single" w:sz="4" w:space="0" w:color="auto"/>
              <w:right w:val="single" w:sz="4" w:space="0" w:color="auto"/>
            </w:tcBorders>
            <w:shd w:val="clear" w:color="auto" w:fill="auto"/>
            <w:vAlign w:val="center"/>
            <w:hideMark/>
          </w:tcPr>
          <w:p w14:paraId="1F82D8A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1、6*5*2（宽*高*数量；）                                                    2、面料：富春纺；                                                             3、颜色：枣红色；                                                               4、★阻燃防火B1(提供检测报告复印件）</w:t>
            </w:r>
          </w:p>
        </w:tc>
        <w:tc>
          <w:tcPr>
            <w:tcW w:w="0" w:type="auto"/>
            <w:tcBorders>
              <w:top w:val="nil"/>
              <w:left w:val="nil"/>
              <w:bottom w:val="single" w:sz="4" w:space="0" w:color="auto"/>
              <w:right w:val="single" w:sz="4" w:space="0" w:color="auto"/>
            </w:tcBorders>
            <w:shd w:val="clear" w:color="auto" w:fill="auto"/>
            <w:vAlign w:val="center"/>
            <w:hideMark/>
          </w:tcPr>
          <w:p w14:paraId="69C8461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4334B6F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60</w:t>
            </w:r>
          </w:p>
        </w:tc>
      </w:tr>
      <w:tr w:rsidR="00634909" w:rsidRPr="00F77D2B" w14:paraId="0A13807B"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1C50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72DFC0B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侧条幕</w:t>
            </w:r>
          </w:p>
        </w:tc>
        <w:tc>
          <w:tcPr>
            <w:tcW w:w="0" w:type="auto"/>
            <w:tcBorders>
              <w:top w:val="nil"/>
              <w:left w:val="nil"/>
              <w:bottom w:val="single" w:sz="4" w:space="0" w:color="auto"/>
              <w:right w:val="single" w:sz="4" w:space="0" w:color="auto"/>
            </w:tcBorders>
            <w:shd w:val="clear" w:color="auto" w:fill="auto"/>
            <w:vAlign w:val="center"/>
            <w:hideMark/>
          </w:tcPr>
          <w:p w14:paraId="09BF3163"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1、1*5*3*4（宽*高*折比*数量）；                                          2、面料：金丝绒；                                                           3、颜色：墨绿色；                                                           4、阻燃防火B1(提供检测报告复印件）</w:t>
            </w:r>
          </w:p>
        </w:tc>
        <w:tc>
          <w:tcPr>
            <w:tcW w:w="0" w:type="auto"/>
            <w:tcBorders>
              <w:top w:val="nil"/>
              <w:left w:val="nil"/>
              <w:bottom w:val="single" w:sz="4" w:space="0" w:color="auto"/>
              <w:right w:val="single" w:sz="4" w:space="0" w:color="auto"/>
            </w:tcBorders>
            <w:shd w:val="clear" w:color="auto" w:fill="auto"/>
            <w:vAlign w:val="center"/>
            <w:hideMark/>
          </w:tcPr>
          <w:p w14:paraId="671B261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79144D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60</w:t>
            </w:r>
          </w:p>
        </w:tc>
      </w:tr>
      <w:tr w:rsidR="00634909" w:rsidRPr="00F77D2B" w14:paraId="03723E99"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4A30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63604F0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横条幕</w:t>
            </w:r>
          </w:p>
        </w:tc>
        <w:tc>
          <w:tcPr>
            <w:tcW w:w="0" w:type="auto"/>
            <w:tcBorders>
              <w:top w:val="nil"/>
              <w:left w:val="nil"/>
              <w:bottom w:val="single" w:sz="4" w:space="0" w:color="auto"/>
              <w:right w:val="single" w:sz="4" w:space="0" w:color="auto"/>
            </w:tcBorders>
            <w:shd w:val="clear" w:color="auto" w:fill="auto"/>
            <w:vAlign w:val="center"/>
            <w:hideMark/>
          </w:tcPr>
          <w:p w14:paraId="7E4330D5"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1、8*1.5*3*2（宽*高*折比*数量）；                                          2、面料：金丝绒；                                                           3、颜色：墨绿色；                                                           4、阻燃防火B1(提供检测报告复印件）</w:t>
            </w:r>
          </w:p>
        </w:tc>
        <w:tc>
          <w:tcPr>
            <w:tcW w:w="0" w:type="auto"/>
            <w:tcBorders>
              <w:top w:val="nil"/>
              <w:left w:val="nil"/>
              <w:bottom w:val="single" w:sz="4" w:space="0" w:color="auto"/>
              <w:right w:val="single" w:sz="4" w:space="0" w:color="auto"/>
            </w:tcBorders>
            <w:shd w:val="clear" w:color="auto" w:fill="auto"/>
            <w:vAlign w:val="center"/>
            <w:hideMark/>
          </w:tcPr>
          <w:p w14:paraId="2FD55F7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7BBBC2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72</w:t>
            </w:r>
          </w:p>
        </w:tc>
      </w:tr>
      <w:tr w:rsidR="007A78BB" w:rsidRPr="00F77D2B" w14:paraId="740A6AED"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D82901"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6F918CB9" w14:textId="47DF855F"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视频会议录播系统</w:t>
            </w:r>
          </w:p>
        </w:tc>
      </w:tr>
      <w:tr w:rsidR="00634909" w:rsidRPr="00F77D2B" w14:paraId="61A8CE20"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5083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120A465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视频会议终端</w:t>
            </w:r>
          </w:p>
        </w:tc>
        <w:tc>
          <w:tcPr>
            <w:tcW w:w="0" w:type="auto"/>
            <w:tcBorders>
              <w:top w:val="nil"/>
              <w:left w:val="nil"/>
              <w:bottom w:val="single" w:sz="4" w:space="0" w:color="auto"/>
              <w:right w:val="single" w:sz="4" w:space="0" w:color="auto"/>
            </w:tcBorders>
            <w:shd w:val="clear" w:color="auto" w:fill="auto"/>
            <w:vAlign w:val="center"/>
            <w:hideMark/>
          </w:tcPr>
          <w:p w14:paraId="5E20124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1、 要求采用嵌入式操作系统，非Windows、Android系统，非PC、工控机架构。 支持H.323/SIP协议标准。同时支持IPV4和IPV6协议栈； </w:t>
            </w:r>
            <w:r w:rsidRPr="00F77D2B">
              <w:rPr>
                <w:rFonts w:ascii="等线" w:eastAsia="等线" w:hAnsi="等线" w:cs="宋体" w:hint="eastAsia"/>
                <w:color w:val="000000"/>
                <w:kern w:val="0"/>
                <w:sz w:val="20"/>
                <w:szCs w:val="20"/>
              </w:rPr>
              <w:br/>
              <w:t xml:space="preserve">2、支持IP接入速率64Kbps-8Mbps </w:t>
            </w:r>
            <w:r w:rsidRPr="00F77D2B">
              <w:rPr>
                <w:rFonts w:ascii="等线" w:eastAsia="等线" w:hAnsi="等线" w:cs="宋体" w:hint="eastAsia"/>
                <w:color w:val="000000"/>
                <w:kern w:val="0"/>
                <w:sz w:val="20"/>
                <w:szCs w:val="20"/>
              </w:rPr>
              <w:br/>
              <w:t>3、支持H.265、H.264 HP、H.264 BP、H.264 SVC、H.263等图像编码协议 ；</w:t>
            </w:r>
            <w:r w:rsidRPr="00F77D2B">
              <w:rPr>
                <w:rFonts w:ascii="等线" w:eastAsia="等线" w:hAnsi="等线" w:cs="宋体" w:hint="eastAsia"/>
                <w:color w:val="000000"/>
                <w:kern w:val="0"/>
                <w:sz w:val="20"/>
                <w:szCs w:val="20"/>
              </w:rPr>
              <w:br/>
              <w:t>4、支持ITU-TG.711、G.722、G.722.1C、G.729A、AAC-</w:t>
            </w:r>
            <w:r w:rsidRPr="00F77D2B">
              <w:rPr>
                <w:rFonts w:ascii="等线" w:eastAsia="等线" w:hAnsi="等线" w:cs="宋体" w:hint="eastAsia"/>
                <w:color w:val="000000"/>
                <w:kern w:val="0"/>
                <w:sz w:val="20"/>
                <w:szCs w:val="20"/>
              </w:rPr>
              <w:lastRenderedPageBreak/>
              <w:t xml:space="preserve">LD等协议，支持双声道高保真音频传输； </w:t>
            </w:r>
            <w:r w:rsidRPr="00F77D2B">
              <w:rPr>
                <w:rFonts w:ascii="等线" w:eastAsia="等线" w:hAnsi="等线" w:cs="宋体" w:hint="eastAsia"/>
                <w:color w:val="000000"/>
                <w:kern w:val="0"/>
                <w:sz w:val="20"/>
                <w:szCs w:val="20"/>
              </w:rPr>
              <w:br/>
              <w:t xml:space="preserve">5、支持4K30fps、1080P 50/60 fps、1080P 25/30 fps、720P 50/ 60 fps、720P 25/30 fps、4CIF、 CIF等分辨率，本次实际配置的终端能力为1080P 30帧； </w:t>
            </w:r>
            <w:r w:rsidRPr="00F77D2B">
              <w:rPr>
                <w:rFonts w:ascii="等线" w:eastAsia="等线" w:hAnsi="等线" w:cs="宋体" w:hint="eastAsia"/>
                <w:color w:val="000000"/>
                <w:kern w:val="0"/>
                <w:sz w:val="20"/>
                <w:szCs w:val="20"/>
              </w:rPr>
              <w:br/>
              <w:t>6、支持H.239和BFCP双流协议，具备在主流1080P30帧的情况下，辅流支持1080P30帧，未来可平滑升级实现双流1080P60帧能力；</w:t>
            </w:r>
            <w:r w:rsidRPr="00F77D2B">
              <w:rPr>
                <w:rFonts w:ascii="等线" w:eastAsia="等线" w:hAnsi="等线" w:cs="宋体" w:hint="eastAsia"/>
                <w:color w:val="000000"/>
                <w:kern w:val="0"/>
                <w:sz w:val="20"/>
                <w:szCs w:val="20"/>
              </w:rPr>
              <w:br/>
              <w:t xml:space="preserve">7、支持 4 路高清视频输入和 3 路高清视频输出接口，具备 RCA 音频输入输出接口，具备至少 2 个千兆网口； </w:t>
            </w:r>
            <w:r w:rsidRPr="00F77D2B">
              <w:rPr>
                <w:rFonts w:ascii="等线" w:eastAsia="等线" w:hAnsi="等线" w:cs="宋体" w:hint="eastAsia"/>
                <w:color w:val="000000"/>
                <w:kern w:val="0"/>
                <w:sz w:val="20"/>
                <w:szCs w:val="20"/>
              </w:rPr>
              <w:br/>
              <w:t xml:space="preserve">8、支持 PC、移动终端无线数据共享，减少音视频连线，便于会议室部署和使用； </w:t>
            </w:r>
            <w:r w:rsidRPr="00F77D2B">
              <w:rPr>
                <w:rFonts w:ascii="等线" w:eastAsia="等线" w:hAnsi="等线" w:cs="宋体" w:hint="eastAsia"/>
                <w:color w:val="000000"/>
                <w:kern w:val="0"/>
                <w:sz w:val="20"/>
                <w:szCs w:val="20"/>
              </w:rPr>
              <w:br/>
              <w:t xml:space="preserve">9、支持在H.323协议下，H.235信令加密；支持在SIP下，TLS、SRTP加密；支持 AES媒体流加密算法，保证会议安全； </w:t>
            </w:r>
            <w:r w:rsidRPr="00F77D2B">
              <w:rPr>
                <w:rFonts w:ascii="等线" w:eastAsia="等线" w:hAnsi="等线" w:cs="宋体" w:hint="eastAsia"/>
                <w:color w:val="000000"/>
                <w:kern w:val="0"/>
                <w:sz w:val="20"/>
                <w:szCs w:val="20"/>
              </w:rPr>
              <w:br/>
              <w:t>10、IP 网络抗丢包性能，要求 20%丢包时，语音连续清晰，视频清晰；终端支持1024Kbps会议带宽下实现1080P30帧图像格式编解码，512Kbps会议带宽下实现720P30帧图像格式编解码；</w:t>
            </w:r>
            <w:r w:rsidRPr="00F77D2B">
              <w:rPr>
                <w:rFonts w:ascii="等线" w:eastAsia="等线" w:hAnsi="等线" w:cs="宋体" w:hint="eastAsia"/>
                <w:color w:val="000000"/>
                <w:kern w:val="0"/>
                <w:sz w:val="20"/>
                <w:szCs w:val="20"/>
              </w:rPr>
              <w:br/>
              <w:t>11、提供配套 PAD 平板会控，支持终端休眠和唤醒、创建会议、静音/闭音、音量调节、摄像机PTZ控制、预置位调用、双流共享、呼叫/挂断会场、添加/删除会场、观看/广播会场、多画面设置、声控切换、结束会议等功能。</w:t>
            </w:r>
          </w:p>
        </w:tc>
        <w:tc>
          <w:tcPr>
            <w:tcW w:w="0" w:type="auto"/>
            <w:tcBorders>
              <w:top w:val="nil"/>
              <w:left w:val="nil"/>
              <w:bottom w:val="single" w:sz="4" w:space="0" w:color="auto"/>
              <w:right w:val="single" w:sz="4" w:space="0" w:color="auto"/>
            </w:tcBorders>
            <w:shd w:val="clear" w:color="auto" w:fill="auto"/>
            <w:vAlign w:val="center"/>
            <w:hideMark/>
          </w:tcPr>
          <w:p w14:paraId="61ECF93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vAlign w:val="center"/>
            <w:hideMark/>
          </w:tcPr>
          <w:p w14:paraId="5B21FCB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6187B94"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89EA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13EC591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摄像机</w:t>
            </w:r>
          </w:p>
        </w:tc>
        <w:tc>
          <w:tcPr>
            <w:tcW w:w="0" w:type="auto"/>
            <w:tcBorders>
              <w:top w:val="nil"/>
              <w:left w:val="nil"/>
              <w:bottom w:val="single" w:sz="4" w:space="0" w:color="auto"/>
              <w:right w:val="single" w:sz="4" w:space="0" w:color="auto"/>
            </w:tcBorders>
            <w:shd w:val="clear" w:color="auto" w:fill="auto"/>
            <w:vAlign w:val="center"/>
            <w:hideMark/>
          </w:tcPr>
          <w:p w14:paraId="0FACDC3A"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1.图像器件：不低于800万像素, 1/2.5英寸CMOS图像传感器。</w:t>
            </w:r>
            <w:r w:rsidRPr="00F77D2B">
              <w:rPr>
                <w:rFonts w:ascii="等线" w:eastAsia="等线" w:hAnsi="等线" w:cs="宋体" w:hint="eastAsia"/>
                <w:color w:val="000000"/>
                <w:kern w:val="0"/>
                <w:sz w:val="20"/>
                <w:szCs w:val="20"/>
              </w:rPr>
              <w:br/>
              <w:t>2.镜头变焦：12倍光学变焦。</w:t>
            </w:r>
            <w:r w:rsidRPr="00F77D2B">
              <w:rPr>
                <w:rFonts w:ascii="等线" w:eastAsia="等线" w:hAnsi="等线" w:cs="宋体" w:hint="eastAsia"/>
                <w:color w:val="000000"/>
                <w:kern w:val="0"/>
                <w:sz w:val="20"/>
                <w:szCs w:val="20"/>
              </w:rPr>
              <w:br/>
              <w:t>3.焦距与光圈：12倍：f=3.9mm～46.8mm，F1.8～F2.8  待定</w:t>
            </w:r>
            <w:r w:rsidRPr="00F77D2B">
              <w:rPr>
                <w:rFonts w:ascii="等线" w:eastAsia="等线" w:hAnsi="等线" w:cs="宋体" w:hint="eastAsia"/>
                <w:color w:val="000000"/>
                <w:kern w:val="0"/>
                <w:sz w:val="20"/>
                <w:szCs w:val="20"/>
              </w:rPr>
              <w:br/>
              <w:t>4.视频输出格式：4K25/30fps、1080p50/60、1080i50/60、1080p25/30、720p50/60</w:t>
            </w:r>
            <w:r w:rsidRPr="00F77D2B">
              <w:rPr>
                <w:rFonts w:ascii="等线" w:eastAsia="等线" w:hAnsi="等线" w:cs="宋体" w:hint="eastAsia"/>
                <w:color w:val="000000"/>
                <w:kern w:val="0"/>
                <w:sz w:val="20"/>
                <w:szCs w:val="20"/>
              </w:rPr>
              <w:br/>
              <w:t>5.最大水平视角：80˚。最大垂直视角：50°</w:t>
            </w:r>
            <w:r w:rsidRPr="00F77D2B">
              <w:rPr>
                <w:rFonts w:ascii="等线" w:eastAsia="等线" w:hAnsi="等线" w:cs="宋体" w:hint="eastAsia"/>
                <w:color w:val="000000"/>
                <w:kern w:val="0"/>
                <w:sz w:val="20"/>
                <w:szCs w:val="20"/>
              </w:rPr>
              <w:br/>
              <w:t>6.最低照度：1Lux（F1.8）</w:t>
            </w:r>
            <w:r w:rsidRPr="00F77D2B">
              <w:rPr>
                <w:rFonts w:ascii="等线" w:eastAsia="等线" w:hAnsi="等线" w:cs="宋体" w:hint="eastAsia"/>
                <w:color w:val="000000"/>
                <w:kern w:val="0"/>
                <w:sz w:val="20"/>
                <w:szCs w:val="20"/>
              </w:rPr>
              <w:br/>
              <w:t>7.快门速度：1/25秒～1/10000秒</w:t>
            </w:r>
            <w:r w:rsidRPr="00F77D2B">
              <w:rPr>
                <w:rFonts w:ascii="等线" w:eastAsia="等线" w:hAnsi="等线" w:cs="宋体" w:hint="eastAsia"/>
                <w:color w:val="000000"/>
                <w:kern w:val="0"/>
                <w:sz w:val="20"/>
                <w:szCs w:val="20"/>
              </w:rPr>
              <w:br/>
              <w:t xml:space="preserve">8.本地预置位数量：254个 </w:t>
            </w:r>
            <w:r w:rsidRPr="00F77D2B">
              <w:rPr>
                <w:rFonts w:ascii="等线" w:eastAsia="等线" w:hAnsi="等线" w:cs="宋体" w:hint="eastAsia"/>
                <w:color w:val="000000"/>
                <w:kern w:val="0"/>
                <w:sz w:val="20"/>
                <w:szCs w:val="20"/>
              </w:rPr>
              <w:br/>
              <w:t>9.视频输出接口：1xUSB3.0，1xHDMI</w:t>
            </w:r>
            <w:r w:rsidRPr="00F77D2B">
              <w:rPr>
                <w:rFonts w:ascii="等线" w:eastAsia="等线" w:hAnsi="等线" w:cs="宋体" w:hint="eastAsia"/>
                <w:color w:val="000000"/>
                <w:kern w:val="0"/>
                <w:sz w:val="20"/>
                <w:szCs w:val="20"/>
              </w:rPr>
              <w:br/>
              <w:t>10.水平活动范围：±110°，垂直活动范围：±30°</w:t>
            </w:r>
            <w:r w:rsidRPr="00F77D2B">
              <w:rPr>
                <w:rFonts w:ascii="等线" w:eastAsia="等线" w:hAnsi="等线" w:cs="宋体" w:hint="eastAsia"/>
                <w:color w:val="000000"/>
                <w:kern w:val="0"/>
                <w:sz w:val="20"/>
                <w:szCs w:val="20"/>
              </w:rPr>
              <w:br/>
              <w:t>11. 自动白平衡（AWB）：全自动/手动/一键取值/指定色温；自动曝光（AE）：全自动/手动/光圈优先/快门优先/亮度优先；自动聚焦（AF）：自动/手动/一键聚焦</w:t>
            </w:r>
            <w:r w:rsidRPr="00F77D2B">
              <w:rPr>
                <w:rFonts w:ascii="等线" w:eastAsia="等线" w:hAnsi="等线" w:cs="宋体" w:hint="eastAsia"/>
                <w:color w:val="000000"/>
                <w:kern w:val="0"/>
                <w:sz w:val="20"/>
                <w:szCs w:val="20"/>
              </w:rPr>
              <w:br/>
              <w:t>12. 输入电压范围：100V～240V AC 50Hz/60Hz</w:t>
            </w:r>
            <w:r w:rsidRPr="00F77D2B">
              <w:rPr>
                <w:rFonts w:ascii="等线" w:eastAsia="等线" w:hAnsi="等线" w:cs="宋体" w:hint="eastAsia"/>
                <w:color w:val="000000"/>
                <w:kern w:val="0"/>
                <w:sz w:val="20"/>
                <w:szCs w:val="20"/>
              </w:rPr>
              <w:br/>
              <w:t>13. 输出电压：12V DC</w:t>
            </w:r>
          </w:p>
        </w:tc>
        <w:tc>
          <w:tcPr>
            <w:tcW w:w="0" w:type="auto"/>
            <w:tcBorders>
              <w:top w:val="nil"/>
              <w:left w:val="nil"/>
              <w:bottom w:val="single" w:sz="4" w:space="0" w:color="auto"/>
              <w:right w:val="single" w:sz="4" w:space="0" w:color="auto"/>
            </w:tcBorders>
            <w:shd w:val="clear" w:color="auto" w:fill="auto"/>
            <w:vAlign w:val="center"/>
            <w:hideMark/>
          </w:tcPr>
          <w:p w14:paraId="32B83BF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60E0636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75DF38CB"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49BB5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A441D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双屏便携录播一体机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CFA168"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1.工业级别嵌入式ARM+DSP架构，linux操作系统。</w:t>
            </w:r>
            <w:r w:rsidRPr="00F77D2B">
              <w:rPr>
                <w:rFonts w:ascii="等线" w:eastAsia="等线" w:hAnsi="等线" w:cs="宋体" w:hint="eastAsia"/>
                <w:color w:val="000000"/>
                <w:kern w:val="0"/>
                <w:sz w:val="20"/>
                <w:szCs w:val="20"/>
              </w:rPr>
              <w:br/>
              <w:t>2.高度2U，重量不大于5kg。</w:t>
            </w:r>
            <w:r w:rsidRPr="00F77D2B">
              <w:rPr>
                <w:rFonts w:ascii="等线" w:eastAsia="等线" w:hAnsi="等线" w:cs="宋体" w:hint="eastAsia"/>
                <w:color w:val="000000"/>
                <w:kern w:val="0"/>
                <w:sz w:val="20"/>
                <w:szCs w:val="20"/>
              </w:rPr>
              <w:br/>
              <w:t>3.电压：直流24V。</w:t>
            </w:r>
            <w:r w:rsidRPr="00F77D2B">
              <w:rPr>
                <w:rFonts w:ascii="等线" w:eastAsia="等线" w:hAnsi="等线" w:cs="宋体" w:hint="eastAsia"/>
                <w:color w:val="000000"/>
                <w:kern w:val="0"/>
                <w:sz w:val="20"/>
                <w:szCs w:val="20"/>
              </w:rPr>
              <w:br/>
              <w:t xml:space="preserve">4.采用17.3英寸双液晶屏笔记本翻盖式设计，一块液晶屏显示主播画面，另一块液晶屏显示导播界面，支持触摸操作，可显示6路预览画面以及1路主播画面。可控制摄像头转动与变焦、画面切换、手自动切换、录制、停止、直播、参数设置等操作； </w:t>
            </w:r>
            <w:r w:rsidRPr="00F77D2B">
              <w:rPr>
                <w:rFonts w:ascii="等线" w:eastAsia="等线" w:hAnsi="等线" w:cs="宋体" w:hint="eastAsia"/>
                <w:color w:val="000000"/>
                <w:kern w:val="0"/>
                <w:sz w:val="20"/>
                <w:szCs w:val="20"/>
              </w:rPr>
              <w:br/>
              <w:t>5.视频输入接口:4路3G-SDI高清视频， 2路HDMI输入，1路VGA输入；视频输出接口:1路VGA输出，1路HDMI输出，HDMI输出接口可自定义设置视频输出类型，支持单通道视频单独输出、远端合成画面输出；</w:t>
            </w:r>
            <w:r w:rsidRPr="00F77D2B">
              <w:rPr>
                <w:rFonts w:ascii="等线" w:eastAsia="等线" w:hAnsi="等线" w:cs="宋体" w:hint="eastAsia"/>
                <w:color w:val="000000"/>
                <w:kern w:val="0"/>
                <w:sz w:val="20"/>
                <w:szCs w:val="20"/>
              </w:rPr>
              <w:br/>
              <w:t xml:space="preserve">6.音频输入：支持2路MIC（自带48V幻象供电），采用标准凤凰端子接口。2路LINE输入，采用6.5mm音频接口，2路3.5mm音频输入，稳定可靠。 </w:t>
            </w:r>
            <w:r w:rsidRPr="00F77D2B">
              <w:rPr>
                <w:rFonts w:ascii="等线" w:eastAsia="等线" w:hAnsi="等线" w:cs="宋体" w:hint="eastAsia"/>
                <w:color w:val="000000"/>
                <w:kern w:val="0"/>
                <w:sz w:val="20"/>
                <w:szCs w:val="20"/>
              </w:rPr>
              <w:br/>
              <w:t xml:space="preserve">音频输出：2路LINE线性输出，采用6.5mm音频接口；2路3.5耳机监听接口。 </w:t>
            </w:r>
            <w:r w:rsidRPr="00F77D2B">
              <w:rPr>
                <w:rFonts w:ascii="等线" w:eastAsia="等线" w:hAnsi="等线" w:cs="宋体" w:hint="eastAsia"/>
                <w:color w:val="000000"/>
                <w:kern w:val="0"/>
                <w:sz w:val="20"/>
                <w:szCs w:val="20"/>
              </w:rPr>
              <w:br/>
              <w:t>其它接口：2路USB3.0接口；1路千兆网口；4路RS-232接口，2路Debug调试接口。</w:t>
            </w:r>
            <w:r w:rsidRPr="00F77D2B">
              <w:rPr>
                <w:rFonts w:ascii="等线" w:eastAsia="等线" w:hAnsi="等线" w:cs="宋体" w:hint="eastAsia"/>
                <w:color w:val="000000"/>
                <w:kern w:val="0"/>
                <w:sz w:val="20"/>
                <w:szCs w:val="20"/>
              </w:rPr>
              <w:br/>
              <w:t>7.支持图像输入包括VGA：1024X768@60～1080I@50/60, 1080P@50/60</w:t>
            </w:r>
            <w:r w:rsidRPr="00F77D2B">
              <w:rPr>
                <w:rFonts w:ascii="等线" w:eastAsia="等线" w:hAnsi="等线" w:cs="宋体" w:hint="eastAsia"/>
                <w:color w:val="000000"/>
                <w:kern w:val="0"/>
                <w:sz w:val="20"/>
                <w:szCs w:val="20"/>
              </w:rPr>
              <w:br/>
              <w:t>3G-SDI： 720P@50/60, 1080I@50， 1080P@30；</w:t>
            </w:r>
            <w:r w:rsidRPr="00F77D2B">
              <w:rPr>
                <w:rFonts w:ascii="等线" w:eastAsia="等线" w:hAnsi="等线" w:cs="宋体" w:hint="eastAsia"/>
                <w:color w:val="000000"/>
                <w:kern w:val="0"/>
                <w:sz w:val="20"/>
                <w:szCs w:val="20"/>
              </w:rPr>
              <w:br/>
              <w:t>8. 为达到设备便携使用效果，主机内置双无线网卡，分别独立使用，网卡①：支持3路无线摄像机接入，网卡②：连接本地无线网络或手机热点。非采用USB接口转接、SMA接口转接、无线图传等外接天线及无线转换设备，减少故障点。</w:t>
            </w:r>
            <w:r w:rsidRPr="00F77D2B">
              <w:rPr>
                <w:rFonts w:ascii="等线" w:eastAsia="等线" w:hAnsi="等线" w:cs="宋体" w:hint="eastAsia"/>
                <w:color w:val="000000"/>
                <w:kern w:val="0"/>
                <w:sz w:val="20"/>
                <w:szCs w:val="20"/>
              </w:rPr>
              <w:br/>
              <w:t>9.支持网络摄像机或编码器通过网络输入网络视频流。</w:t>
            </w:r>
            <w:r w:rsidRPr="00F77D2B">
              <w:rPr>
                <w:rFonts w:ascii="等线" w:eastAsia="等线" w:hAnsi="等线" w:cs="宋体" w:hint="eastAsia"/>
                <w:color w:val="000000"/>
                <w:kern w:val="0"/>
                <w:sz w:val="20"/>
                <w:szCs w:val="20"/>
              </w:rPr>
              <w:br/>
              <w:t>10.视频格式：H.264 high profile / H.265 main profile视频编码，AAC音频编码，支持 MP4和TS文件格式。</w:t>
            </w:r>
            <w:r w:rsidRPr="00F77D2B">
              <w:rPr>
                <w:rFonts w:ascii="等线" w:eastAsia="等线" w:hAnsi="等线" w:cs="宋体" w:hint="eastAsia"/>
                <w:color w:val="000000"/>
                <w:kern w:val="0"/>
                <w:sz w:val="20"/>
                <w:szCs w:val="20"/>
              </w:rPr>
              <w:br/>
              <w:t>11.配置1TB硬盘。</w:t>
            </w:r>
            <w:r w:rsidRPr="00F77D2B">
              <w:rPr>
                <w:rFonts w:ascii="等线" w:eastAsia="等线" w:hAnsi="等线" w:cs="宋体" w:hint="eastAsia"/>
                <w:color w:val="000000"/>
                <w:kern w:val="0"/>
                <w:sz w:val="20"/>
                <w:szCs w:val="20"/>
              </w:rPr>
              <w:br/>
              <w:t>12.设备低能耗、热量小、超静音，可长时间工作等优势，同时内置9000mah电池。</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384D9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06171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DD5479F"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92CBB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9F059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双屏便携导播系统</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B0E65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 系统内嵌于录播一体机。录制模式支持电影模式、资源模式两种。电影模式和资源模式可同时工作，能同时支持1路电影模式录像+6路资源备份录像。录制电影加资源模式时，资源模式在后台工作；</w:t>
            </w:r>
            <w:r w:rsidRPr="00F77D2B">
              <w:rPr>
                <w:rFonts w:ascii="等线" w:eastAsia="等线" w:hAnsi="等线" w:cs="宋体" w:hint="eastAsia"/>
                <w:color w:val="000000"/>
                <w:kern w:val="0"/>
                <w:sz w:val="20"/>
                <w:szCs w:val="20"/>
              </w:rPr>
              <w:br/>
              <w:t xml:space="preserve"> 2.支持手指点控模式；导播模式支持视频预览、直播输出监视、视频切换、音频调整、录制模式切换等功能；</w:t>
            </w:r>
            <w:r w:rsidRPr="00F77D2B">
              <w:rPr>
                <w:rFonts w:ascii="等线" w:eastAsia="等线" w:hAnsi="等线" w:cs="宋体" w:hint="eastAsia"/>
                <w:color w:val="000000"/>
                <w:kern w:val="0"/>
                <w:sz w:val="20"/>
                <w:szCs w:val="20"/>
              </w:rPr>
              <w:br/>
              <w:t xml:space="preserve">3.支持手动云台PTZ控制，为方便导播控制，可设置8路预置位，在预置位设置时，只需在画面调整完成之后直接拖动画面到预置位数字按钮处即可保存预置位； </w:t>
            </w:r>
            <w:r w:rsidRPr="00F77D2B">
              <w:rPr>
                <w:rFonts w:ascii="等线" w:eastAsia="等线" w:hAnsi="等线" w:cs="宋体" w:hint="eastAsia"/>
                <w:color w:val="000000"/>
                <w:kern w:val="0"/>
                <w:sz w:val="20"/>
                <w:szCs w:val="20"/>
              </w:rPr>
              <w:br/>
              <w:t>4.支持4种摄像机变焦距离选择。</w:t>
            </w:r>
            <w:r w:rsidRPr="00F77D2B">
              <w:rPr>
                <w:rFonts w:ascii="等线" w:eastAsia="等线" w:hAnsi="等线" w:cs="宋体" w:hint="eastAsia"/>
                <w:color w:val="000000"/>
                <w:kern w:val="0"/>
                <w:sz w:val="20"/>
                <w:szCs w:val="20"/>
              </w:rPr>
              <w:br/>
              <w:t>5.支持在导播过程中添加字幕，支持8条预设字幕的设</w:t>
            </w:r>
            <w:r w:rsidRPr="00F77D2B">
              <w:rPr>
                <w:rFonts w:ascii="等线" w:eastAsia="等线" w:hAnsi="等线" w:cs="宋体" w:hint="eastAsia"/>
                <w:color w:val="000000"/>
                <w:kern w:val="0"/>
                <w:sz w:val="20"/>
                <w:szCs w:val="20"/>
              </w:rPr>
              <w:lastRenderedPageBreak/>
              <w:t xml:space="preserve">置。可直接通过拖拽实现自定义字幕显示位置。支持设置字体大小、字体颜色。 </w:t>
            </w:r>
            <w:r w:rsidRPr="00F77D2B">
              <w:rPr>
                <w:rFonts w:ascii="等线" w:eastAsia="等线" w:hAnsi="等线" w:cs="宋体" w:hint="eastAsia"/>
                <w:color w:val="000000"/>
                <w:kern w:val="0"/>
                <w:sz w:val="20"/>
                <w:szCs w:val="20"/>
              </w:rPr>
              <w:br/>
              <w:t xml:space="preserve">6.提供多种画面布局模式，支持视频画面叠加与组合，画面布局模式8种，包括双分屏、三分屏、四分屏等。支持自定义画面布局。可直接通过拖动通道画面实现多分屏布局显示画面的替换。 </w:t>
            </w:r>
            <w:r w:rsidRPr="00F77D2B">
              <w:rPr>
                <w:rFonts w:ascii="等线" w:eastAsia="等线" w:hAnsi="等线" w:cs="宋体" w:hint="eastAsia"/>
                <w:color w:val="000000"/>
                <w:kern w:val="0"/>
                <w:sz w:val="20"/>
                <w:szCs w:val="20"/>
              </w:rPr>
              <w:br/>
              <w:t>7.录制前，支持片头片尾的添加，除支持图片格式外，还支持插入视频作为片头片尾；支持预设8种片头片尾，并可实时更新片头片尾。</w:t>
            </w:r>
            <w:r w:rsidRPr="00F77D2B">
              <w:rPr>
                <w:rFonts w:ascii="等线" w:eastAsia="等线" w:hAnsi="等线" w:cs="宋体" w:hint="eastAsia"/>
                <w:color w:val="000000"/>
                <w:kern w:val="0"/>
                <w:sz w:val="20"/>
                <w:szCs w:val="20"/>
              </w:rPr>
              <w:br/>
              <w:t>8.台标有四个固定位置，分别为左上、右上、左下、右下，不需要台标时可点击按钮隐藏台标，台标可通过U盘拷贝输入；支持手动拖拽移动台标，实现界面任意位置的台标设置。</w:t>
            </w:r>
            <w:r w:rsidRPr="00F77D2B">
              <w:rPr>
                <w:rFonts w:ascii="等线" w:eastAsia="等线" w:hAnsi="等线" w:cs="宋体" w:hint="eastAsia"/>
                <w:color w:val="000000"/>
                <w:kern w:val="0"/>
                <w:sz w:val="20"/>
                <w:szCs w:val="20"/>
              </w:rPr>
              <w:br/>
              <w:t xml:space="preserve">9.支持渐变、上切、下切等多种切换特效，支持自定义选择8种特效切换速度； </w:t>
            </w:r>
            <w:r w:rsidRPr="00F77D2B">
              <w:rPr>
                <w:rFonts w:ascii="等线" w:eastAsia="等线" w:hAnsi="等线" w:cs="宋体" w:hint="eastAsia"/>
                <w:color w:val="000000"/>
                <w:kern w:val="0"/>
                <w:sz w:val="20"/>
                <w:szCs w:val="20"/>
              </w:rPr>
              <w:br/>
              <w:t>10.自定义场景切换策略，列表式切换策略表方便用户修改；</w:t>
            </w:r>
            <w:r w:rsidRPr="00F77D2B">
              <w:rPr>
                <w:rFonts w:ascii="等线" w:eastAsia="等线" w:hAnsi="等线" w:cs="宋体" w:hint="eastAsia"/>
                <w:color w:val="000000"/>
                <w:kern w:val="0"/>
                <w:sz w:val="20"/>
                <w:szCs w:val="20"/>
              </w:rPr>
              <w:br/>
              <w:t>11.具有远程FTP下载录像，方便用户不需要进入现场就能导出和拷贝录播内视频录像文件；</w:t>
            </w:r>
            <w:r w:rsidRPr="00F77D2B">
              <w:rPr>
                <w:rFonts w:ascii="等线" w:eastAsia="等线" w:hAnsi="等线" w:cs="宋体" w:hint="eastAsia"/>
                <w:color w:val="000000"/>
                <w:kern w:val="0"/>
                <w:sz w:val="20"/>
                <w:szCs w:val="20"/>
              </w:rPr>
              <w:br/>
              <w:t>12.具有一键推送公网直播功能，设备连接网络，即可将录制画面推送至公网直播，并可在设备上自动生成直播二维码，扫描即可观看直播；</w:t>
            </w:r>
            <w:r w:rsidRPr="00F77D2B">
              <w:rPr>
                <w:rFonts w:ascii="等线" w:eastAsia="等线" w:hAnsi="等线" w:cs="宋体" w:hint="eastAsia"/>
                <w:color w:val="000000"/>
                <w:kern w:val="0"/>
                <w:sz w:val="20"/>
                <w:szCs w:val="20"/>
              </w:rPr>
              <w:br/>
              <w:t xml:space="preserve">13.系统界面自带虚拟软键盘，无需外接USB键盘，即可进行中英文输入及相关操作功能； </w:t>
            </w:r>
            <w:r w:rsidRPr="00F77D2B">
              <w:rPr>
                <w:rFonts w:ascii="等线" w:eastAsia="等线" w:hAnsi="等线" w:cs="宋体" w:hint="eastAsia"/>
                <w:color w:val="000000"/>
                <w:kern w:val="0"/>
                <w:sz w:val="20"/>
                <w:szCs w:val="20"/>
              </w:rPr>
              <w:br/>
              <w:t>14.录制直播时支持随时插入背景音乐，增加环境气氛。支持8种背景音乐预设。</w:t>
            </w:r>
            <w:r w:rsidRPr="00F77D2B">
              <w:rPr>
                <w:rFonts w:ascii="等线" w:eastAsia="等线" w:hAnsi="等线" w:cs="宋体" w:hint="eastAsia"/>
                <w:color w:val="000000"/>
                <w:kern w:val="0"/>
                <w:sz w:val="20"/>
                <w:szCs w:val="20"/>
              </w:rPr>
              <w:br/>
              <w:t>15.为了适应不同的课程录制需求，支持一直录制/文件限时自动分割/文件限长自动分割功能。限时自动分割情况下可自定义录制时长；限长自动分割情况下，可自定义录制文件大小。</w:t>
            </w:r>
            <w:r w:rsidRPr="00F77D2B">
              <w:rPr>
                <w:rFonts w:ascii="等线" w:eastAsia="等线" w:hAnsi="等线" w:cs="宋体" w:hint="eastAsia"/>
                <w:color w:val="000000"/>
                <w:kern w:val="0"/>
                <w:sz w:val="20"/>
                <w:szCs w:val="20"/>
              </w:rPr>
              <w:br/>
              <w:t>16.录制视频结束后可立刻在导播界面上进行本地录像回放，而非下载拷贝到其它计算机中进行播放，且本地回放视频可作为视频输入源使用。</w:t>
            </w:r>
            <w:r w:rsidRPr="00F77D2B">
              <w:rPr>
                <w:rFonts w:ascii="等线" w:eastAsia="等线" w:hAnsi="等线" w:cs="宋体" w:hint="eastAsia"/>
                <w:color w:val="000000"/>
                <w:kern w:val="0"/>
                <w:sz w:val="20"/>
                <w:szCs w:val="20"/>
              </w:rPr>
              <w:br/>
              <w:t>17.支持连接手机热点，通过4G信号实现公网直播。</w:t>
            </w:r>
            <w:r w:rsidRPr="00F77D2B">
              <w:rPr>
                <w:rFonts w:ascii="等线" w:eastAsia="等线" w:hAnsi="等线" w:cs="宋体" w:hint="eastAsia"/>
                <w:color w:val="000000"/>
                <w:kern w:val="0"/>
                <w:sz w:val="20"/>
                <w:szCs w:val="20"/>
              </w:rPr>
              <w:br/>
              <w:t xml:space="preserve">18.导播显示界面可以显示当前CPU的温度。 </w:t>
            </w:r>
            <w:r w:rsidRPr="00F77D2B">
              <w:rPr>
                <w:rFonts w:ascii="等线" w:eastAsia="等线" w:hAnsi="等线" w:cs="宋体" w:hint="eastAsia"/>
                <w:color w:val="000000"/>
                <w:kern w:val="0"/>
                <w:sz w:val="20"/>
                <w:szCs w:val="20"/>
              </w:rPr>
              <w:br/>
              <w:t>19.系统需能和网络摄像机自动连接，信道支持包括36、40、44、48、149、153、157、161、165。</w:t>
            </w:r>
            <w:r w:rsidRPr="00F77D2B">
              <w:rPr>
                <w:rFonts w:ascii="等线" w:eastAsia="等线" w:hAnsi="等线" w:cs="宋体" w:hint="eastAsia"/>
                <w:color w:val="000000"/>
                <w:kern w:val="0"/>
                <w:sz w:val="20"/>
                <w:szCs w:val="20"/>
              </w:rPr>
              <w:br/>
              <w:t>20.系统协议：支持SIP/RTSP/RTMP/HTTP/FTP。</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77D69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70EDF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27F9FC06"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296079"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4BC53D8D" w14:textId="7EB4166A"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中控系统</w:t>
            </w:r>
            <w:r w:rsidRPr="00F77D2B">
              <w:rPr>
                <w:rFonts w:ascii="等线" w:eastAsia="等线" w:hAnsi="等线" w:cs="宋体" w:hint="eastAsia"/>
                <w:color w:val="000000"/>
                <w:kern w:val="0"/>
                <w:sz w:val="20"/>
                <w:szCs w:val="20"/>
              </w:rPr>
              <w:t xml:space="preserve">　</w:t>
            </w:r>
          </w:p>
        </w:tc>
      </w:tr>
      <w:tr w:rsidR="00634909" w:rsidRPr="00F77D2B" w14:paraId="20A00872"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46478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6F32B53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高清矩阵</w:t>
            </w:r>
          </w:p>
        </w:tc>
        <w:tc>
          <w:tcPr>
            <w:tcW w:w="0" w:type="auto"/>
            <w:tcBorders>
              <w:top w:val="nil"/>
              <w:left w:val="nil"/>
              <w:bottom w:val="single" w:sz="4" w:space="0" w:color="auto"/>
              <w:right w:val="single" w:sz="4" w:space="0" w:color="auto"/>
            </w:tcBorders>
            <w:shd w:val="clear" w:color="auto" w:fill="auto"/>
            <w:vAlign w:val="center"/>
            <w:hideMark/>
          </w:tcPr>
          <w:p w14:paraId="0D2CD39C"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高清音视频信号部分最大满足8进8出FPGA架构，8路卡槽，最大支持一卡四路信号的输入输出各2张板卡；同时母体内置7路RS232/485通讯串口、1路RJ45网口、8路I/O控制口；</w:t>
            </w:r>
            <w:r w:rsidRPr="00F77D2B">
              <w:rPr>
                <w:rFonts w:ascii="等线" w:eastAsia="等线" w:hAnsi="等线" w:cs="宋体" w:hint="eastAsia"/>
                <w:color w:val="000000"/>
                <w:kern w:val="0"/>
                <w:sz w:val="20"/>
                <w:szCs w:val="20"/>
              </w:rPr>
              <w:br/>
              <w:t>控制部分支持4张不同类型需求的控制卡，包括串口卡、</w:t>
            </w:r>
            <w:r w:rsidRPr="00F77D2B">
              <w:rPr>
                <w:rFonts w:ascii="等线" w:eastAsia="等线" w:hAnsi="等线" w:cs="宋体" w:hint="eastAsia"/>
                <w:color w:val="000000"/>
                <w:kern w:val="0"/>
                <w:sz w:val="20"/>
                <w:szCs w:val="20"/>
              </w:rPr>
              <w:lastRenderedPageBreak/>
              <w:t>红外卡、I/O卡、弱继电器卡等；</w:t>
            </w:r>
            <w:r w:rsidRPr="00F77D2B">
              <w:rPr>
                <w:rFonts w:ascii="等线" w:eastAsia="等线" w:hAnsi="等线" w:cs="宋体" w:hint="eastAsia"/>
                <w:color w:val="000000"/>
                <w:kern w:val="0"/>
                <w:sz w:val="20"/>
                <w:szCs w:val="20"/>
              </w:rPr>
              <w:br/>
              <w:t>支持多种不同视频信号混合使用，实现无缝切换功能；</w:t>
            </w:r>
            <w:r w:rsidRPr="00F77D2B">
              <w:rPr>
                <w:rFonts w:ascii="等线" w:eastAsia="等线" w:hAnsi="等线" w:cs="宋体" w:hint="eastAsia"/>
                <w:color w:val="000000"/>
                <w:kern w:val="0"/>
                <w:sz w:val="20"/>
                <w:szCs w:val="20"/>
              </w:rPr>
              <w:br/>
              <w:t>可拆分式机箱设计，双串口通讯，独立接地端，支持7*24小时待机；</w:t>
            </w:r>
            <w:r w:rsidRPr="00F77D2B">
              <w:rPr>
                <w:rFonts w:ascii="等线" w:eastAsia="等线" w:hAnsi="等线" w:cs="宋体" w:hint="eastAsia"/>
                <w:color w:val="000000"/>
                <w:kern w:val="0"/>
                <w:sz w:val="20"/>
                <w:szCs w:val="20"/>
              </w:rPr>
              <w:br/>
              <w:t>支持中控模块卡、CVBS、VGA、YPbPr、SDI、HDMI、DVI、HDBaseT、光纤卡同时混合使用；</w:t>
            </w:r>
            <w:r w:rsidRPr="00F77D2B">
              <w:rPr>
                <w:rFonts w:ascii="等线" w:eastAsia="等线" w:hAnsi="等线" w:cs="宋体" w:hint="eastAsia"/>
                <w:color w:val="000000"/>
                <w:kern w:val="0"/>
                <w:sz w:val="20"/>
                <w:szCs w:val="20"/>
              </w:rPr>
              <w:br/>
              <w:t>支持音视频加解嵌远距离传输功能；</w:t>
            </w:r>
            <w:r w:rsidRPr="00F77D2B">
              <w:rPr>
                <w:rFonts w:ascii="等线" w:eastAsia="等线" w:hAnsi="等线" w:cs="宋体" w:hint="eastAsia"/>
                <w:color w:val="000000"/>
                <w:kern w:val="0"/>
                <w:sz w:val="20"/>
                <w:szCs w:val="20"/>
              </w:rPr>
              <w:br/>
              <w:t>VGA、HDMI、HDBaseT、CVBS带立体声音频输入输出；</w:t>
            </w:r>
            <w:r w:rsidRPr="00F77D2B">
              <w:rPr>
                <w:rFonts w:ascii="等线" w:eastAsia="等线" w:hAnsi="等线" w:cs="宋体" w:hint="eastAsia"/>
                <w:color w:val="000000"/>
                <w:kern w:val="0"/>
                <w:sz w:val="20"/>
                <w:szCs w:val="20"/>
              </w:rPr>
              <w:br/>
              <w:t>所有输出通道支持无缝切换，信号切换过程中无闪烁、无黑屏、无抖动、无裂缝，支持任意信号输出自定义字符H1叠加功能,高清信号支持2K；</w:t>
            </w:r>
            <w:r w:rsidRPr="00F77D2B">
              <w:rPr>
                <w:rFonts w:ascii="等线" w:eastAsia="等线" w:hAnsi="等线" w:cs="宋体" w:hint="eastAsia"/>
                <w:color w:val="000000"/>
                <w:kern w:val="0"/>
                <w:sz w:val="20"/>
                <w:szCs w:val="20"/>
              </w:rPr>
              <w:br/>
              <w:t>高清信号支持3D、HDMI 1.3、HDMI 1.4；</w:t>
            </w:r>
            <w:r w:rsidRPr="00F77D2B">
              <w:rPr>
                <w:rFonts w:ascii="等线" w:eastAsia="等线" w:hAnsi="等线" w:cs="宋体" w:hint="eastAsia"/>
                <w:color w:val="000000"/>
                <w:kern w:val="0"/>
                <w:sz w:val="20"/>
                <w:szCs w:val="20"/>
              </w:rPr>
              <w:br/>
              <w:t>采用19英寸工业架式、插卡式机箱设计，可配合无纸化软件实现同屏共享、手势控制；</w:t>
            </w:r>
            <w:r w:rsidRPr="00F77D2B">
              <w:rPr>
                <w:rFonts w:ascii="等线" w:eastAsia="等线" w:hAnsi="等线" w:cs="宋体" w:hint="eastAsia"/>
                <w:color w:val="000000"/>
                <w:kern w:val="0"/>
                <w:sz w:val="20"/>
                <w:szCs w:val="20"/>
              </w:rPr>
              <w:br/>
              <w:t>支持36种分辨率选择调节，多种不同视频接口信号无缝混合切换功能，可通过串口指令选择用HDMI内嵌音频或者独立音频接口，控制部分支持最大23路串口或32路红外接口或136路I/O口或32路弱继电器口选择，并支持多种控制接口混合使用；</w:t>
            </w:r>
            <w:r w:rsidRPr="00F77D2B">
              <w:rPr>
                <w:rFonts w:ascii="等线" w:eastAsia="等线" w:hAnsi="等线" w:cs="宋体" w:hint="eastAsia"/>
                <w:color w:val="000000"/>
                <w:kern w:val="0"/>
                <w:sz w:val="20"/>
                <w:szCs w:val="20"/>
              </w:rPr>
              <w:br/>
              <w:t>前面板内嵌4.3英寸可编程触控屏和1路程序升级接口，支持用户自定义控制程序，支持输入通道的自定义字符叠加功能；</w:t>
            </w:r>
            <w:r w:rsidRPr="00F77D2B">
              <w:rPr>
                <w:rFonts w:ascii="等线" w:eastAsia="等线" w:hAnsi="等线" w:cs="宋体" w:hint="eastAsia"/>
                <w:color w:val="000000"/>
                <w:kern w:val="0"/>
                <w:sz w:val="20"/>
                <w:szCs w:val="20"/>
              </w:rPr>
              <w:br/>
              <w:t>支持多种控制方式：IR、RS-232/485、TCP/IP、内置触摸屏，支持32种场景预设和调用功能及断电状态保存，支持双电源接口备份供电功能。</w:t>
            </w:r>
          </w:p>
        </w:tc>
        <w:tc>
          <w:tcPr>
            <w:tcW w:w="0" w:type="auto"/>
            <w:tcBorders>
              <w:top w:val="nil"/>
              <w:left w:val="nil"/>
              <w:bottom w:val="single" w:sz="4" w:space="0" w:color="auto"/>
              <w:right w:val="single" w:sz="4" w:space="0" w:color="auto"/>
            </w:tcBorders>
            <w:shd w:val="clear" w:color="auto" w:fill="auto"/>
            <w:vAlign w:val="center"/>
            <w:hideMark/>
          </w:tcPr>
          <w:p w14:paraId="30F8BD2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vAlign w:val="center"/>
            <w:hideMark/>
          </w:tcPr>
          <w:p w14:paraId="517CCBA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476136C2"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0B5D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1CFCA3F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高清板卡（输入）</w:t>
            </w:r>
          </w:p>
        </w:tc>
        <w:tc>
          <w:tcPr>
            <w:tcW w:w="0" w:type="auto"/>
            <w:tcBorders>
              <w:top w:val="nil"/>
              <w:left w:val="nil"/>
              <w:bottom w:val="single" w:sz="4" w:space="0" w:color="auto"/>
              <w:right w:val="single" w:sz="4" w:space="0" w:color="auto"/>
            </w:tcBorders>
            <w:shd w:val="clear" w:color="auto" w:fill="auto"/>
            <w:vAlign w:val="center"/>
            <w:hideMark/>
          </w:tcPr>
          <w:p w14:paraId="462B7D7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输入采用无缝切换技术；</w:t>
            </w:r>
            <w:r w:rsidRPr="00F77D2B">
              <w:rPr>
                <w:rFonts w:ascii="等线" w:eastAsia="等线" w:hAnsi="等线" w:cs="宋体" w:hint="eastAsia"/>
                <w:color w:val="000000"/>
                <w:kern w:val="0"/>
                <w:sz w:val="20"/>
                <w:szCs w:val="20"/>
              </w:rPr>
              <w:br/>
              <w:t>信号符合HDMI1.3标准，兼容DVI信号；</w:t>
            </w:r>
            <w:r w:rsidRPr="00F77D2B">
              <w:rPr>
                <w:rFonts w:ascii="等线" w:eastAsia="等线" w:hAnsi="等线" w:cs="宋体" w:hint="eastAsia"/>
                <w:color w:val="000000"/>
                <w:kern w:val="0"/>
                <w:sz w:val="20"/>
                <w:szCs w:val="20"/>
              </w:rPr>
              <w:br/>
              <w:t>拥有嵌入式的EDID管理技术；</w:t>
            </w:r>
            <w:r w:rsidRPr="00F77D2B">
              <w:rPr>
                <w:rFonts w:ascii="等线" w:eastAsia="等线" w:hAnsi="等线" w:cs="宋体" w:hint="eastAsia"/>
                <w:color w:val="000000"/>
                <w:kern w:val="0"/>
                <w:sz w:val="20"/>
                <w:szCs w:val="20"/>
              </w:rPr>
              <w:br/>
              <w:t>板卡支持添加自定义字符叠加功能；</w:t>
            </w:r>
            <w:r w:rsidRPr="00F77D2B">
              <w:rPr>
                <w:rFonts w:ascii="等线" w:eastAsia="等线" w:hAnsi="等线" w:cs="宋体" w:hint="eastAsia"/>
                <w:color w:val="000000"/>
                <w:kern w:val="0"/>
                <w:sz w:val="20"/>
                <w:szCs w:val="20"/>
              </w:rPr>
              <w:br/>
              <w:t>板卡采用自动变倍技术，输出板卡分辨率可调节；</w:t>
            </w:r>
            <w:r w:rsidRPr="00F77D2B">
              <w:rPr>
                <w:rFonts w:ascii="等线" w:eastAsia="等线" w:hAnsi="等线" w:cs="宋体" w:hint="eastAsia"/>
                <w:color w:val="000000"/>
                <w:kern w:val="0"/>
                <w:sz w:val="20"/>
                <w:szCs w:val="20"/>
              </w:rPr>
              <w:br/>
              <w:t>板卡可通过串口指令选择使用HDMI内嵌音频或者独立音频接口；</w:t>
            </w:r>
            <w:r w:rsidRPr="00F77D2B">
              <w:rPr>
                <w:rFonts w:ascii="等线" w:eastAsia="等线" w:hAnsi="等线" w:cs="宋体" w:hint="eastAsia"/>
                <w:color w:val="000000"/>
                <w:kern w:val="0"/>
                <w:sz w:val="20"/>
                <w:szCs w:val="20"/>
              </w:rPr>
              <w:br/>
              <w:t>视频信号和音频信号同步切换；</w:t>
            </w:r>
            <w:r w:rsidRPr="00F77D2B">
              <w:rPr>
                <w:rFonts w:ascii="等线" w:eastAsia="等线" w:hAnsi="等线" w:cs="宋体" w:hint="eastAsia"/>
                <w:color w:val="000000"/>
                <w:kern w:val="0"/>
                <w:sz w:val="20"/>
                <w:szCs w:val="20"/>
              </w:rPr>
              <w:br/>
              <w:t>连接器，HDMI接口为Type A 19P 母头，音频为3.5mm插座；</w:t>
            </w:r>
            <w:r w:rsidRPr="00F77D2B">
              <w:rPr>
                <w:rFonts w:ascii="等线" w:eastAsia="等线" w:hAnsi="等线" w:cs="宋体" w:hint="eastAsia"/>
                <w:color w:val="000000"/>
                <w:kern w:val="0"/>
                <w:sz w:val="20"/>
                <w:szCs w:val="20"/>
              </w:rPr>
              <w:br/>
              <w:t>传送带宽6.75Gpbs；</w:t>
            </w:r>
            <w:r w:rsidRPr="00F77D2B">
              <w:rPr>
                <w:rFonts w:ascii="等线" w:eastAsia="等线" w:hAnsi="等线" w:cs="宋体" w:hint="eastAsia"/>
                <w:color w:val="000000"/>
                <w:kern w:val="0"/>
                <w:sz w:val="20"/>
                <w:szCs w:val="20"/>
              </w:rPr>
              <w:br/>
              <w:t>输入色深8-10-12bit；</w:t>
            </w:r>
            <w:r w:rsidRPr="00F77D2B">
              <w:rPr>
                <w:rFonts w:ascii="等线" w:eastAsia="等线" w:hAnsi="等线" w:cs="宋体" w:hint="eastAsia"/>
                <w:color w:val="000000"/>
                <w:kern w:val="0"/>
                <w:sz w:val="20"/>
                <w:szCs w:val="20"/>
              </w:rPr>
              <w:br/>
              <w:t>音频为PCM格式；</w:t>
            </w:r>
          </w:p>
        </w:tc>
        <w:tc>
          <w:tcPr>
            <w:tcW w:w="0" w:type="auto"/>
            <w:tcBorders>
              <w:top w:val="nil"/>
              <w:left w:val="nil"/>
              <w:bottom w:val="single" w:sz="4" w:space="0" w:color="auto"/>
              <w:right w:val="single" w:sz="4" w:space="0" w:color="auto"/>
            </w:tcBorders>
            <w:shd w:val="clear" w:color="auto" w:fill="auto"/>
            <w:vAlign w:val="center"/>
            <w:hideMark/>
          </w:tcPr>
          <w:p w14:paraId="4EEC67E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张</w:t>
            </w:r>
          </w:p>
        </w:tc>
        <w:tc>
          <w:tcPr>
            <w:tcW w:w="0" w:type="auto"/>
            <w:tcBorders>
              <w:top w:val="nil"/>
              <w:left w:val="nil"/>
              <w:bottom w:val="single" w:sz="4" w:space="0" w:color="auto"/>
              <w:right w:val="single" w:sz="4" w:space="0" w:color="auto"/>
            </w:tcBorders>
            <w:shd w:val="clear" w:color="auto" w:fill="auto"/>
            <w:vAlign w:val="center"/>
            <w:hideMark/>
          </w:tcPr>
          <w:p w14:paraId="5E5B18B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14A0CC6A"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7E875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C1A1C4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高清板卡（输出）</w:t>
            </w:r>
          </w:p>
        </w:tc>
        <w:tc>
          <w:tcPr>
            <w:tcW w:w="0" w:type="auto"/>
            <w:tcBorders>
              <w:top w:val="nil"/>
              <w:left w:val="nil"/>
              <w:bottom w:val="single" w:sz="4" w:space="0" w:color="auto"/>
              <w:right w:val="single" w:sz="4" w:space="0" w:color="auto"/>
            </w:tcBorders>
            <w:shd w:val="clear" w:color="auto" w:fill="auto"/>
            <w:vAlign w:val="center"/>
            <w:hideMark/>
          </w:tcPr>
          <w:p w14:paraId="50916ED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输出采用无缝切换技术；</w:t>
            </w:r>
            <w:r w:rsidRPr="00F77D2B">
              <w:rPr>
                <w:rFonts w:ascii="等线" w:eastAsia="等线" w:hAnsi="等线" w:cs="宋体" w:hint="eastAsia"/>
                <w:color w:val="000000"/>
                <w:kern w:val="0"/>
                <w:sz w:val="20"/>
                <w:szCs w:val="20"/>
              </w:rPr>
              <w:br/>
              <w:t>信号符合HDMI1.3标准，兼容DVI信号；</w:t>
            </w:r>
            <w:r w:rsidRPr="00F77D2B">
              <w:rPr>
                <w:rFonts w:ascii="等线" w:eastAsia="等线" w:hAnsi="等线" w:cs="宋体" w:hint="eastAsia"/>
                <w:color w:val="000000"/>
                <w:kern w:val="0"/>
                <w:sz w:val="20"/>
                <w:szCs w:val="20"/>
              </w:rPr>
              <w:br/>
              <w:t>拥有嵌入式的EDID管理技术；</w:t>
            </w:r>
            <w:r w:rsidRPr="00F77D2B">
              <w:rPr>
                <w:rFonts w:ascii="等线" w:eastAsia="等线" w:hAnsi="等线" w:cs="宋体" w:hint="eastAsia"/>
                <w:color w:val="000000"/>
                <w:kern w:val="0"/>
                <w:sz w:val="20"/>
                <w:szCs w:val="20"/>
              </w:rPr>
              <w:br/>
              <w:t>板卡支持添加自定义字符叠加功能；</w:t>
            </w:r>
            <w:r w:rsidRPr="00F77D2B">
              <w:rPr>
                <w:rFonts w:ascii="等线" w:eastAsia="等线" w:hAnsi="等线" w:cs="宋体" w:hint="eastAsia"/>
                <w:color w:val="000000"/>
                <w:kern w:val="0"/>
                <w:sz w:val="20"/>
                <w:szCs w:val="20"/>
              </w:rPr>
              <w:br/>
              <w:t>板卡采用自动变倍技术，输出板卡分辨率可调节；</w:t>
            </w:r>
            <w:r w:rsidRPr="00F77D2B">
              <w:rPr>
                <w:rFonts w:ascii="等线" w:eastAsia="等线" w:hAnsi="等线" w:cs="宋体" w:hint="eastAsia"/>
                <w:color w:val="000000"/>
                <w:kern w:val="0"/>
                <w:sz w:val="20"/>
                <w:szCs w:val="20"/>
              </w:rPr>
              <w:br/>
              <w:t>板卡可通过串口指令选择使用HDMI内嵌音频或者独立</w:t>
            </w:r>
            <w:r w:rsidRPr="00F77D2B">
              <w:rPr>
                <w:rFonts w:ascii="等线" w:eastAsia="等线" w:hAnsi="等线" w:cs="宋体" w:hint="eastAsia"/>
                <w:color w:val="000000"/>
                <w:kern w:val="0"/>
                <w:sz w:val="20"/>
                <w:szCs w:val="20"/>
              </w:rPr>
              <w:lastRenderedPageBreak/>
              <w:t>音频接口；</w:t>
            </w:r>
            <w:r w:rsidRPr="00F77D2B">
              <w:rPr>
                <w:rFonts w:ascii="等线" w:eastAsia="等线" w:hAnsi="等线" w:cs="宋体" w:hint="eastAsia"/>
                <w:color w:val="000000"/>
                <w:kern w:val="0"/>
                <w:sz w:val="20"/>
                <w:szCs w:val="20"/>
              </w:rPr>
              <w:br/>
              <w:t>视频信号和音频信号同步切换；</w:t>
            </w:r>
            <w:r w:rsidRPr="00F77D2B">
              <w:rPr>
                <w:rFonts w:ascii="等线" w:eastAsia="等线" w:hAnsi="等线" w:cs="宋体" w:hint="eastAsia"/>
                <w:color w:val="000000"/>
                <w:kern w:val="0"/>
                <w:sz w:val="20"/>
                <w:szCs w:val="20"/>
              </w:rPr>
              <w:br/>
              <w:t>连接器，HDMI接口为Type A 19P 母头，音频为3.5mm插座；</w:t>
            </w:r>
            <w:r w:rsidRPr="00F77D2B">
              <w:rPr>
                <w:rFonts w:ascii="等线" w:eastAsia="等线" w:hAnsi="等线" w:cs="宋体" w:hint="eastAsia"/>
                <w:color w:val="000000"/>
                <w:kern w:val="0"/>
                <w:sz w:val="20"/>
                <w:szCs w:val="20"/>
              </w:rPr>
              <w:br/>
              <w:t>传送带宽6.75Gpbs；</w:t>
            </w:r>
            <w:r w:rsidRPr="00F77D2B">
              <w:rPr>
                <w:rFonts w:ascii="等线" w:eastAsia="等线" w:hAnsi="等线" w:cs="宋体" w:hint="eastAsia"/>
                <w:color w:val="000000"/>
                <w:kern w:val="0"/>
                <w:sz w:val="20"/>
                <w:szCs w:val="20"/>
              </w:rPr>
              <w:br/>
              <w:t>输出色深8-10-12bit；</w:t>
            </w:r>
            <w:r w:rsidRPr="00F77D2B">
              <w:rPr>
                <w:rFonts w:ascii="等线" w:eastAsia="等线" w:hAnsi="等线" w:cs="宋体" w:hint="eastAsia"/>
                <w:color w:val="000000"/>
                <w:kern w:val="0"/>
                <w:sz w:val="20"/>
                <w:szCs w:val="20"/>
              </w:rPr>
              <w:br/>
              <w:t>音频为PCM格式。</w:t>
            </w:r>
          </w:p>
        </w:tc>
        <w:tc>
          <w:tcPr>
            <w:tcW w:w="0" w:type="auto"/>
            <w:tcBorders>
              <w:top w:val="nil"/>
              <w:left w:val="nil"/>
              <w:bottom w:val="single" w:sz="4" w:space="0" w:color="auto"/>
              <w:right w:val="single" w:sz="4" w:space="0" w:color="auto"/>
            </w:tcBorders>
            <w:shd w:val="clear" w:color="auto" w:fill="auto"/>
            <w:vAlign w:val="center"/>
            <w:hideMark/>
          </w:tcPr>
          <w:p w14:paraId="35C1AA2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张</w:t>
            </w:r>
          </w:p>
        </w:tc>
        <w:tc>
          <w:tcPr>
            <w:tcW w:w="0" w:type="auto"/>
            <w:tcBorders>
              <w:top w:val="nil"/>
              <w:left w:val="nil"/>
              <w:bottom w:val="single" w:sz="4" w:space="0" w:color="auto"/>
              <w:right w:val="single" w:sz="4" w:space="0" w:color="auto"/>
            </w:tcBorders>
            <w:shd w:val="clear" w:color="auto" w:fill="auto"/>
            <w:vAlign w:val="center"/>
            <w:hideMark/>
          </w:tcPr>
          <w:p w14:paraId="61A902B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55EC1E47"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CEA85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14:paraId="4E1C12E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会议中控</w:t>
            </w:r>
          </w:p>
        </w:tc>
        <w:tc>
          <w:tcPr>
            <w:tcW w:w="0" w:type="auto"/>
            <w:tcBorders>
              <w:top w:val="nil"/>
              <w:left w:val="nil"/>
              <w:bottom w:val="single" w:sz="4" w:space="0" w:color="auto"/>
              <w:right w:val="single" w:sz="4" w:space="0" w:color="auto"/>
            </w:tcBorders>
            <w:shd w:val="clear" w:color="auto" w:fill="auto"/>
            <w:vAlign w:val="center"/>
            <w:hideMark/>
          </w:tcPr>
          <w:p w14:paraId="01860B3D"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主机内置CPU和超大内存支持各种编程逻辑的应用；</w:t>
            </w:r>
            <w:r w:rsidRPr="00F77D2B">
              <w:rPr>
                <w:rFonts w:ascii="等线" w:eastAsia="等线" w:hAnsi="等线" w:cs="宋体" w:hint="eastAsia"/>
                <w:color w:val="000000"/>
                <w:kern w:val="0"/>
                <w:sz w:val="20"/>
                <w:szCs w:val="20"/>
              </w:rPr>
              <w:br/>
              <w:t>内置网卡支持TCP/IP协议，可自由接入各种网络环境，实现远程操控；</w:t>
            </w:r>
            <w:r w:rsidRPr="00F77D2B">
              <w:rPr>
                <w:rFonts w:ascii="等线" w:eastAsia="等线" w:hAnsi="等线" w:cs="宋体" w:hint="eastAsia"/>
                <w:color w:val="000000"/>
                <w:kern w:val="0"/>
                <w:sz w:val="20"/>
                <w:szCs w:val="20"/>
              </w:rPr>
              <w:br/>
              <w:t>集成红外控制模块，独立学习和存储，8路独立红外发射接口，支持红外数据批量H1方式导入导出；</w:t>
            </w:r>
            <w:r w:rsidRPr="00F77D2B">
              <w:rPr>
                <w:rFonts w:ascii="等线" w:eastAsia="等线" w:hAnsi="等线" w:cs="宋体" w:hint="eastAsia"/>
                <w:color w:val="000000"/>
                <w:kern w:val="0"/>
                <w:sz w:val="20"/>
                <w:szCs w:val="20"/>
              </w:rPr>
              <w:br/>
              <w:t>前面板带有8个LED指示灯，实时反馈对应串口的通讯状态；</w:t>
            </w:r>
            <w:r w:rsidRPr="00F77D2B">
              <w:rPr>
                <w:rFonts w:ascii="等线" w:eastAsia="等线" w:hAnsi="等线" w:cs="宋体" w:hint="eastAsia"/>
                <w:color w:val="000000"/>
                <w:kern w:val="0"/>
                <w:sz w:val="20"/>
                <w:szCs w:val="20"/>
              </w:rPr>
              <w:br/>
              <w:t xml:space="preserve">高速双总线结构,32位处理器,256MB处理速度,16MB内置记忆体； </w:t>
            </w:r>
            <w:r w:rsidRPr="00F77D2B">
              <w:rPr>
                <w:rFonts w:ascii="等线" w:eastAsia="等线" w:hAnsi="等线" w:cs="宋体" w:hint="eastAsia"/>
                <w:color w:val="000000"/>
                <w:kern w:val="0"/>
                <w:sz w:val="20"/>
                <w:szCs w:val="20"/>
              </w:rPr>
              <w:br/>
              <w:t>具有墙上面板、无线触摸屏、电脑软件、网络集中管理等控制方式；</w:t>
            </w:r>
            <w:r w:rsidRPr="00F77D2B">
              <w:rPr>
                <w:rFonts w:ascii="等线" w:eastAsia="等线" w:hAnsi="等线" w:cs="宋体" w:hint="eastAsia"/>
                <w:color w:val="000000"/>
                <w:kern w:val="0"/>
                <w:sz w:val="20"/>
                <w:szCs w:val="20"/>
              </w:rPr>
              <w:br/>
              <w:t xml:space="preserve">支持多种操作系统统（Windows，Linux，Mac，Android等）的个人电脑、平板电脑、智能手机控制； </w:t>
            </w:r>
            <w:r w:rsidRPr="00F77D2B">
              <w:rPr>
                <w:rFonts w:ascii="等线" w:eastAsia="等线" w:hAnsi="等线" w:cs="宋体" w:hint="eastAsia"/>
                <w:color w:val="000000"/>
                <w:kern w:val="0"/>
                <w:sz w:val="20"/>
                <w:szCs w:val="20"/>
              </w:rPr>
              <w:br/>
              <w:t>3路双向传输RS232控制接口，可连接设备用于接收控制指令，也可自定义用于连接各类型RS232通讯的设备；</w:t>
            </w:r>
            <w:r w:rsidRPr="00F77D2B">
              <w:rPr>
                <w:rFonts w:ascii="等线" w:eastAsia="等线" w:hAnsi="等线" w:cs="宋体" w:hint="eastAsia"/>
                <w:color w:val="000000"/>
                <w:kern w:val="0"/>
                <w:sz w:val="20"/>
                <w:szCs w:val="20"/>
              </w:rPr>
              <w:br/>
              <w:t>8个RS-232/RS-485通迅口（带奇偶校验），每个串口可以级联数台通讯设备；</w:t>
            </w:r>
            <w:r w:rsidRPr="00F77D2B">
              <w:rPr>
                <w:rFonts w:ascii="等线" w:eastAsia="等线" w:hAnsi="等线" w:cs="宋体" w:hint="eastAsia"/>
                <w:color w:val="000000"/>
                <w:kern w:val="0"/>
                <w:sz w:val="20"/>
                <w:szCs w:val="20"/>
              </w:rPr>
              <w:br/>
              <w:t>内置标准RJ45网口（带指示灯），内置网络模块，实现远程控制及远程监视、报警等；</w:t>
            </w:r>
            <w:r w:rsidRPr="00F77D2B">
              <w:rPr>
                <w:rFonts w:ascii="等线" w:eastAsia="等线" w:hAnsi="等线" w:cs="宋体" w:hint="eastAsia"/>
                <w:color w:val="000000"/>
                <w:kern w:val="0"/>
                <w:sz w:val="20"/>
                <w:szCs w:val="20"/>
              </w:rPr>
              <w:br/>
              <w:t>8路独立可编程红外HZIR接口，采用红外自学习方式，并可以导入导出红外设备码，方便保存和批量安装；</w:t>
            </w:r>
            <w:r w:rsidRPr="00F77D2B">
              <w:rPr>
                <w:rFonts w:ascii="等线" w:eastAsia="等线" w:hAnsi="等线" w:cs="宋体" w:hint="eastAsia"/>
                <w:color w:val="000000"/>
                <w:kern w:val="0"/>
                <w:sz w:val="20"/>
                <w:szCs w:val="20"/>
              </w:rPr>
              <w:br/>
              <w:t xml:space="preserve">8路弱继电器口控制； </w:t>
            </w:r>
            <w:r w:rsidRPr="00F77D2B">
              <w:rPr>
                <w:rFonts w:ascii="等线" w:eastAsia="等线" w:hAnsi="等线" w:cs="宋体" w:hint="eastAsia"/>
                <w:color w:val="000000"/>
                <w:kern w:val="0"/>
                <w:sz w:val="20"/>
                <w:szCs w:val="20"/>
              </w:rPr>
              <w:br/>
              <w:t>8路I/O口控制，可触发IO选择8路RS-232输出口即发控制指令；</w:t>
            </w:r>
            <w:r w:rsidRPr="00F77D2B">
              <w:rPr>
                <w:rFonts w:ascii="等线" w:eastAsia="等线" w:hAnsi="等线" w:cs="宋体" w:hint="eastAsia"/>
                <w:color w:val="000000"/>
                <w:kern w:val="0"/>
                <w:sz w:val="20"/>
                <w:szCs w:val="20"/>
              </w:rPr>
              <w:br/>
              <w:t>主机间可以连网，可以级联数台；</w:t>
            </w:r>
            <w:r w:rsidRPr="00F77D2B">
              <w:rPr>
                <w:rFonts w:ascii="等线" w:eastAsia="等线" w:hAnsi="等线" w:cs="宋体" w:hint="eastAsia"/>
                <w:color w:val="000000"/>
                <w:kern w:val="0"/>
                <w:sz w:val="20"/>
                <w:szCs w:val="20"/>
              </w:rPr>
              <w:br/>
              <w:t>内置3路DC/12V供电口，可集中为周边产品供电；</w:t>
            </w:r>
            <w:r w:rsidRPr="00F77D2B">
              <w:rPr>
                <w:rFonts w:ascii="等线" w:eastAsia="等线" w:hAnsi="等线" w:cs="宋体" w:hint="eastAsia"/>
                <w:color w:val="000000"/>
                <w:kern w:val="0"/>
                <w:sz w:val="20"/>
                <w:szCs w:val="20"/>
              </w:rPr>
              <w:br/>
              <w:t>内置AC/110-240V宽电源；</w:t>
            </w:r>
            <w:r w:rsidRPr="00F77D2B">
              <w:rPr>
                <w:rFonts w:ascii="等线" w:eastAsia="等线" w:hAnsi="等线" w:cs="宋体" w:hint="eastAsia"/>
                <w:color w:val="000000"/>
                <w:kern w:val="0"/>
                <w:sz w:val="20"/>
                <w:szCs w:val="20"/>
              </w:rPr>
              <w:br/>
              <w:t>安装尺寸：标准19英寸机箱。</w:t>
            </w:r>
          </w:p>
        </w:tc>
        <w:tc>
          <w:tcPr>
            <w:tcW w:w="0" w:type="auto"/>
            <w:tcBorders>
              <w:top w:val="nil"/>
              <w:left w:val="nil"/>
              <w:bottom w:val="single" w:sz="4" w:space="0" w:color="auto"/>
              <w:right w:val="single" w:sz="4" w:space="0" w:color="auto"/>
            </w:tcBorders>
            <w:shd w:val="clear" w:color="auto" w:fill="auto"/>
            <w:vAlign w:val="center"/>
            <w:hideMark/>
          </w:tcPr>
          <w:p w14:paraId="0F78649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18B738C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00DC7F2"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2666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1A2F6AB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电源控制器</w:t>
            </w:r>
          </w:p>
        </w:tc>
        <w:tc>
          <w:tcPr>
            <w:tcW w:w="0" w:type="auto"/>
            <w:tcBorders>
              <w:top w:val="nil"/>
              <w:left w:val="nil"/>
              <w:bottom w:val="single" w:sz="4" w:space="0" w:color="auto"/>
              <w:right w:val="single" w:sz="4" w:space="0" w:color="auto"/>
            </w:tcBorders>
            <w:shd w:val="clear" w:color="auto" w:fill="auto"/>
            <w:vAlign w:val="center"/>
            <w:hideMark/>
          </w:tcPr>
          <w:p w14:paraId="3C2D554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8路带手动控制，各路状态显示，断电记忆，每路20A，大功率强电控制；</w:t>
            </w:r>
            <w:r w:rsidRPr="00F77D2B">
              <w:rPr>
                <w:rFonts w:ascii="等线" w:eastAsia="等线" w:hAnsi="等线" w:cs="宋体" w:hint="eastAsia"/>
                <w:color w:val="000000"/>
                <w:kern w:val="0"/>
                <w:sz w:val="20"/>
                <w:szCs w:val="20"/>
              </w:rPr>
              <w:br/>
              <w:t>可编程定义各种逻辑logic  H1开关动作(互锁、时序开关、同步动作等)；</w:t>
            </w:r>
            <w:r w:rsidRPr="00F77D2B">
              <w:rPr>
                <w:rFonts w:ascii="等线" w:eastAsia="等线" w:hAnsi="等线" w:cs="宋体" w:hint="eastAsia"/>
                <w:color w:val="000000"/>
                <w:kern w:val="0"/>
                <w:sz w:val="20"/>
                <w:szCs w:val="20"/>
              </w:rPr>
              <w:br/>
              <w:t>每路额定功率2KW；</w:t>
            </w:r>
            <w:r w:rsidRPr="00F77D2B">
              <w:rPr>
                <w:rFonts w:ascii="等线" w:eastAsia="等线" w:hAnsi="等线" w:cs="宋体" w:hint="eastAsia"/>
                <w:color w:val="000000"/>
                <w:kern w:val="0"/>
                <w:sz w:val="20"/>
                <w:szCs w:val="20"/>
              </w:rPr>
              <w:br/>
              <w:t>采用RS485和RS232同时控制方式双备份总线结构，可级连到16台设备。</w:t>
            </w:r>
          </w:p>
        </w:tc>
        <w:tc>
          <w:tcPr>
            <w:tcW w:w="0" w:type="auto"/>
            <w:tcBorders>
              <w:top w:val="nil"/>
              <w:left w:val="nil"/>
              <w:bottom w:val="single" w:sz="4" w:space="0" w:color="auto"/>
              <w:right w:val="single" w:sz="4" w:space="0" w:color="auto"/>
            </w:tcBorders>
            <w:shd w:val="clear" w:color="auto" w:fill="auto"/>
            <w:vAlign w:val="center"/>
            <w:hideMark/>
          </w:tcPr>
          <w:p w14:paraId="01B0D58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77FC28C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3AF72B85"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C4ED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28F28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触摸屏控制软件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A0A936"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本软件是基于Windows系统下开发的一款APP接口触摸屏编程软件H1 Builder；</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可根据现场环境，现场设备及客户要求进行定制编程；</w:t>
            </w:r>
            <w:r w:rsidRPr="00F77D2B">
              <w:rPr>
                <w:rFonts w:ascii="等线" w:eastAsia="等线" w:hAnsi="等线" w:cs="宋体" w:hint="eastAsia"/>
                <w:color w:val="000000"/>
                <w:kern w:val="0"/>
                <w:sz w:val="20"/>
                <w:szCs w:val="20"/>
              </w:rPr>
              <w:br/>
              <w:t>支持3D、2D按键编程，及PS界面设计，可使用现场环境实际布局编程；</w:t>
            </w:r>
            <w:r w:rsidRPr="00F77D2B">
              <w:rPr>
                <w:rFonts w:ascii="等线" w:eastAsia="等线" w:hAnsi="等线" w:cs="宋体" w:hint="eastAsia"/>
                <w:color w:val="000000"/>
                <w:kern w:val="0"/>
                <w:sz w:val="20"/>
                <w:szCs w:val="20"/>
              </w:rPr>
              <w:br/>
              <w:t>支持CheckBoxBotton、RadioButton、ResponseButton等按键状态；</w:t>
            </w:r>
            <w:r w:rsidRPr="00F77D2B">
              <w:rPr>
                <w:rFonts w:ascii="等线" w:eastAsia="等线" w:hAnsi="等线" w:cs="宋体" w:hint="eastAsia"/>
                <w:color w:val="000000"/>
                <w:kern w:val="0"/>
                <w:sz w:val="20"/>
                <w:szCs w:val="20"/>
              </w:rPr>
              <w:br/>
              <w:t>支持任意种语言编写，适应更广泛人群；</w:t>
            </w:r>
            <w:r w:rsidRPr="00F77D2B">
              <w:rPr>
                <w:rFonts w:ascii="等线" w:eastAsia="等线" w:hAnsi="等线" w:cs="宋体" w:hint="eastAsia"/>
                <w:color w:val="000000"/>
                <w:kern w:val="0"/>
                <w:sz w:val="20"/>
                <w:szCs w:val="20"/>
              </w:rPr>
              <w:br/>
              <w:t>支持按键蜂鸣发音可避免误操作；</w:t>
            </w:r>
            <w:r w:rsidRPr="00F77D2B">
              <w:rPr>
                <w:rFonts w:ascii="等线" w:eastAsia="等线" w:hAnsi="等线" w:cs="宋体" w:hint="eastAsia"/>
                <w:color w:val="000000"/>
                <w:kern w:val="0"/>
                <w:sz w:val="20"/>
                <w:szCs w:val="20"/>
              </w:rPr>
              <w:br/>
              <w:t>可见可得编程界面；</w:t>
            </w:r>
            <w:r w:rsidRPr="00F77D2B">
              <w:rPr>
                <w:rFonts w:ascii="等线" w:eastAsia="等线" w:hAnsi="等线" w:cs="宋体" w:hint="eastAsia"/>
                <w:color w:val="000000"/>
                <w:kern w:val="0"/>
                <w:sz w:val="20"/>
                <w:szCs w:val="20"/>
              </w:rPr>
              <w:br/>
              <w:t>独立编程文件保存，可及时更换要求功能；</w:t>
            </w:r>
            <w:r w:rsidRPr="00F77D2B">
              <w:rPr>
                <w:rFonts w:ascii="等线" w:eastAsia="等线" w:hAnsi="等线" w:cs="宋体" w:hint="eastAsia"/>
                <w:color w:val="000000"/>
                <w:kern w:val="0"/>
                <w:sz w:val="20"/>
                <w:szCs w:val="20"/>
              </w:rPr>
              <w:br/>
              <w:t>操作简单，源文件方便保存，性能稳定。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AE3E2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923D8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40C182E"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4D666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5E7C7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平板电脑</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45D5B"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屏幕尺寸：10.4英寸；</w:t>
            </w:r>
            <w:r w:rsidRPr="00F77D2B">
              <w:rPr>
                <w:rFonts w:ascii="等线" w:eastAsia="等线" w:hAnsi="等线" w:cs="宋体" w:hint="eastAsia"/>
                <w:color w:val="000000"/>
                <w:kern w:val="0"/>
                <w:sz w:val="20"/>
                <w:szCs w:val="20"/>
              </w:rPr>
              <w:br/>
              <w:t>运行内存：6GB；</w:t>
            </w:r>
            <w:r w:rsidRPr="00F77D2B">
              <w:rPr>
                <w:rFonts w:ascii="等线" w:eastAsia="等线" w:hAnsi="等线" w:cs="宋体" w:hint="eastAsia"/>
                <w:color w:val="000000"/>
                <w:kern w:val="0"/>
                <w:sz w:val="20"/>
                <w:szCs w:val="20"/>
              </w:rPr>
              <w:br/>
              <w:t>存储容量：128GB；</w:t>
            </w:r>
            <w:r w:rsidRPr="00F77D2B">
              <w:rPr>
                <w:rFonts w:ascii="等线" w:eastAsia="等线" w:hAnsi="等线" w:cs="宋体" w:hint="eastAsia"/>
                <w:color w:val="000000"/>
                <w:kern w:val="0"/>
                <w:sz w:val="20"/>
                <w:szCs w:val="20"/>
              </w:rPr>
              <w:br/>
              <w:t>分辨率：2000 x 1200；</w:t>
            </w:r>
            <w:r w:rsidRPr="00F77D2B">
              <w:rPr>
                <w:rFonts w:ascii="等线" w:eastAsia="等线" w:hAnsi="等线" w:cs="宋体" w:hint="eastAsia"/>
                <w:color w:val="000000"/>
                <w:kern w:val="0"/>
                <w:sz w:val="20"/>
                <w:szCs w:val="20"/>
              </w:rPr>
              <w:br/>
              <w:t>CPU型号：海思麒麟 710A；</w:t>
            </w:r>
            <w:r w:rsidRPr="00F77D2B">
              <w:rPr>
                <w:rFonts w:ascii="等线" w:eastAsia="等线" w:hAnsi="等线" w:cs="宋体" w:hint="eastAsia"/>
                <w:color w:val="000000"/>
                <w:kern w:val="0"/>
                <w:sz w:val="20"/>
                <w:szCs w:val="20"/>
              </w:rPr>
              <w:br/>
              <w:t>CPU核数：八核心。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737F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2B199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2881A90"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08870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3531347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无线路由器</w:t>
            </w:r>
          </w:p>
        </w:tc>
        <w:tc>
          <w:tcPr>
            <w:tcW w:w="0" w:type="auto"/>
            <w:tcBorders>
              <w:top w:val="nil"/>
              <w:left w:val="nil"/>
              <w:bottom w:val="single" w:sz="4" w:space="0" w:color="auto"/>
              <w:right w:val="single" w:sz="4" w:space="0" w:color="auto"/>
            </w:tcBorders>
            <w:shd w:val="clear" w:color="auto" w:fill="auto"/>
            <w:vAlign w:val="center"/>
            <w:hideMark/>
          </w:tcPr>
          <w:p w14:paraId="45C760B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2.4G MIMO技术：2x2 MIMO；</w:t>
            </w:r>
            <w:r w:rsidRPr="00F77D2B">
              <w:rPr>
                <w:rFonts w:ascii="等线" w:eastAsia="等线" w:hAnsi="等线" w:cs="宋体" w:hint="eastAsia"/>
                <w:color w:val="000000"/>
                <w:kern w:val="0"/>
                <w:sz w:val="20"/>
                <w:szCs w:val="20"/>
              </w:rPr>
              <w:br/>
              <w:t>支持IPv6：支持IPv6；</w:t>
            </w:r>
            <w:r w:rsidRPr="00F77D2B">
              <w:rPr>
                <w:rFonts w:ascii="等线" w:eastAsia="等线" w:hAnsi="等线" w:cs="宋体" w:hint="eastAsia"/>
                <w:color w:val="000000"/>
                <w:kern w:val="0"/>
                <w:sz w:val="20"/>
                <w:szCs w:val="20"/>
              </w:rPr>
              <w:br/>
              <w:t>无线速率：1500M；</w:t>
            </w:r>
            <w:r w:rsidRPr="00F77D2B">
              <w:rPr>
                <w:rFonts w:ascii="等线" w:eastAsia="等线" w:hAnsi="等线" w:cs="宋体" w:hint="eastAsia"/>
                <w:color w:val="000000"/>
                <w:kern w:val="0"/>
                <w:sz w:val="20"/>
                <w:szCs w:val="20"/>
              </w:rPr>
              <w:br/>
              <w:t>无线协议：Wi-Fi 6；</w:t>
            </w:r>
            <w:r w:rsidRPr="00F77D2B">
              <w:rPr>
                <w:rFonts w:ascii="等线" w:eastAsia="等线" w:hAnsi="等线" w:cs="宋体" w:hint="eastAsia"/>
                <w:color w:val="000000"/>
                <w:kern w:val="0"/>
                <w:sz w:val="20"/>
                <w:szCs w:val="20"/>
              </w:rPr>
              <w:br/>
              <w:t>WAN接入口：千兆网口；</w:t>
            </w:r>
            <w:r w:rsidRPr="00F77D2B">
              <w:rPr>
                <w:rFonts w:ascii="等线" w:eastAsia="等线" w:hAnsi="等线" w:cs="宋体" w:hint="eastAsia"/>
                <w:color w:val="000000"/>
                <w:kern w:val="0"/>
                <w:sz w:val="20"/>
                <w:szCs w:val="20"/>
              </w:rPr>
              <w:br/>
              <w:t>WAN口类型：电口；</w:t>
            </w:r>
            <w:r w:rsidRPr="00F77D2B">
              <w:rPr>
                <w:rFonts w:ascii="等线" w:eastAsia="等线" w:hAnsi="等线" w:cs="宋体" w:hint="eastAsia"/>
                <w:color w:val="000000"/>
                <w:kern w:val="0"/>
                <w:sz w:val="20"/>
                <w:szCs w:val="20"/>
              </w:rPr>
              <w:br/>
              <w:t>LAN输出口：千兆网口；</w:t>
            </w:r>
            <w:r w:rsidRPr="00F77D2B">
              <w:rPr>
                <w:rFonts w:ascii="等线" w:eastAsia="等线" w:hAnsi="等线" w:cs="宋体" w:hint="eastAsia"/>
                <w:color w:val="000000"/>
                <w:kern w:val="0"/>
                <w:sz w:val="20"/>
                <w:szCs w:val="20"/>
              </w:rPr>
              <w:br/>
              <w:t>LAN口类型：电口；</w:t>
            </w:r>
            <w:r w:rsidRPr="00F77D2B">
              <w:rPr>
                <w:rFonts w:ascii="等线" w:eastAsia="等线" w:hAnsi="等线" w:cs="宋体" w:hint="eastAsia"/>
                <w:color w:val="000000"/>
                <w:kern w:val="0"/>
                <w:sz w:val="20"/>
                <w:szCs w:val="20"/>
              </w:rPr>
              <w:br/>
              <w:t>LAN口数量：3个；</w:t>
            </w:r>
            <w:r w:rsidRPr="00F77D2B">
              <w:rPr>
                <w:rFonts w:ascii="等线" w:eastAsia="等线" w:hAnsi="等线" w:cs="宋体" w:hint="eastAsia"/>
                <w:color w:val="000000"/>
                <w:kern w:val="0"/>
                <w:sz w:val="20"/>
                <w:szCs w:val="20"/>
              </w:rPr>
              <w:br/>
              <w:t>天线：外置天线。</w:t>
            </w:r>
          </w:p>
        </w:tc>
        <w:tc>
          <w:tcPr>
            <w:tcW w:w="0" w:type="auto"/>
            <w:tcBorders>
              <w:top w:val="nil"/>
              <w:left w:val="nil"/>
              <w:bottom w:val="single" w:sz="4" w:space="0" w:color="auto"/>
              <w:right w:val="single" w:sz="4" w:space="0" w:color="auto"/>
            </w:tcBorders>
            <w:shd w:val="clear" w:color="auto" w:fill="auto"/>
            <w:vAlign w:val="center"/>
            <w:hideMark/>
          </w:tcPr>
          <w:p w14:paraId="7E91615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2A50FCB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76F33130"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6FC2A1"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5AADC5E2" w14:textId="6C94D828"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辅材</w:t>
            </w:r>
          </w:p>
        </w:tc>
      </w:tr>
      <w:tr w:rsidR="00634909" w:rsidRPr="00F77D2B" w14:paraId="7664F90B"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B3088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15B1A4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机柜</w:t>
            </w:r>
          </w:p>
        </w:tc>
        <w:tc>
          <w:tcPr>
            <w:tcW w:w="0" w:type="auto"/>
            <w:tcBorders>
              <w:top w:val="nil"/>
              <w:left w:val="nil"/>
              <w:bottom w:val="single" w:sz="4" w:space="0" w:color="auto"/>
              <w:right w:val="single" w:sz="4" w:space="0" w:color="auto"/>
            </w:tcBorders>
            <w:shd w:val="clear" w:color="auto" w:fill="auto"/>
            <w:vAlign w:val="center"/>
            <w:hideMark/>
          </w:tcPr>
          <w:p w14:paraId="7568199B"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标准钢制机柜带前后玻璃门600*600*2000</w:t>
            </w:r>
          </w:p>
        </w:tc>
        <w:tc>
          <w:tcPr>
            <w:tcW w:w="0" w:type="auto"/>
            <w:tcBorders>
              <w:top w:val="nil"/>
              <w:left w:val="nil"/>
              <w:bottom w:val="single" w:sz="4" w:space="0" w:color="auto"/>
              <w:right w:val="single" w:sz="4" w:space="0" w:color="auto"/>
            </w:tcBorders>
            <w:shd w:val="clear" w:color="auto" w:fill="auto"/>
            <w:vAlign w:val="center"/>
            <w:hideMark/>
          </w:tcPr>
          <w:p w14:paraId="07724DC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471EDDB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107E369D"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B31FD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64D97D4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地插</w:t>
            </w:r>
          </w:p>
        </w:tc>
        <w:tc>
          <w:tcPr>
            <w:tcW w:w="0" w:type="auto"/>
            <w:tcBorders>
              <w:top w:val="nil"/>
              <w:left w:val="nil"/>
              <w:bottom w:val="single" w:sz="4" w:space="0" w:color="auto"/>
              <w:right w:val="single" w:sz="4" w:space="0" w:color="auto"/>
            </w:tcBorders>
            <w:shd w:val="clear" w:color="auto" w:fill="auto"/>
            <w:vAlign w:val="center"/>
            <w:hideMark/>
          </w:tcPr>
          <w:p w14:paraId="52B7720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视频，音频，网络接口</w:t>
            </w:r>
          </w:p>
        </w:tc>
        <w:tc>
          <w:tcPr>
            <w:tcW w:w="0" w:type="auto"/>
            <w:tcBorders>
              <w:top w:val="nil"/>
              <w:left w:val="nil"/>
              <w:bottom w:val="single" w:sz="4" w:space="0" w:color="auto"/>
              <w:right w:val="single" w:sz="4" w:space="0" w:color="auto"/>
            </w:tcBorders>
            <w:shd w:val="clear" w:color="auto" w:fill="auto"/>
            <w:vAlign w:val="center"/>
            <w:hideMark/>
          </w:tcPr>
          <w:p w14:paraId="1C34A2C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2A55ECB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r>
      <w:tr w:rsidR="00634909" w:rsidRPr="00F77D2B" w14:paraId="077D8EE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01E56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44CA550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扬声器线缆（全频）</w:t>
            </w:r>
          </w:p>
        </w:tc>
        <w:tc>
          <w:tcPr>
            <w:tcW w:w="0" w:type="auto"/>
            <w:tcBorders>
              <w:top w:val="nil"/>
              <w:left w:val="nil"/>
              <w:bottom w:val="single" w:sz="4" w:space="0" w:color="auto"/>
              <w:right w:val="single" w:sz="4" w:space="0" w:color="auto"/>
            </w:tcBorders>
            <w:shd w:val="clear" w:color="auto" w:fill="auto"/>
            <w:vAlign w:val="center"/>
            <w:hideMark/>
          </w:tcPr>
          <w:p w14:paraId="3F9BB109"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一、多股优质超细4N高纯度（OFC）无氧铜丝绞合再7股复绞，2芯绞合加护套，特别配方耐寒弹性体TPE绝缘以及护套。外观圆整，结构充实高弹性柔软。-30℃低温下不脆化，减少失真，更加提高了集肤效应，保证音质清纯透彻。</w:t>
            </w:r>
            <w:r w:rsidRPr="00F77D2B">
              <w:rPr>
                <w:rFonts w:ascii="等线" w:eastAsia="等线" w:hAnsi="等线" w:cs="宋体" w:hint="eastAsia"/>
                <w:color w:val="000000"/>
                <w:kern w:val="0"/>
                <w:sz w:val="20"/>
                <w:szCs w:val="20"/>
              </w:rPr>
              <w:br/>
              <w:t>二、护套外径：10.6mm</w:t>
            </w:r>
            <w:r w:rsidRPr="00F77D2B">
              <w:rPr>
                <w:rFonts w:ascii="等线" w:eastAsia="等线" w:hAnsi="等线" w:cs="宋体" w:hint="eastAsia"/>
                <w:color w:val="000000"/>
                <w:kern w:val="0"/>
                <w:sz w:val="20"/>
                <w:szCs w:val="20"/>
              </w:rPr>
              <w:br/>
              <w:t>三、导体截面积：2.5mm2</w:t>
            </w:r>
            <w:r w:rsidRPr="00F77D2B">
              <w:rPr>
                <w:rFonts w:ascii="等线" w:eastAsia="等线" w:hAnsi="等线" w:cs="宋体" w:hint="eastAsia"/>
                <w:color w:val="000000"/>
                <w:kern w:val="0"/>
                <w:sz w:val="20"/>
                <w:szCs w:val="20"/>
              </w:rPr>
              <w:br/>
              <w:t>四、单丝直径为：0.10mm</w:t>
            </w:r>
            <w:r w:rsidRPr="00F77D2B">
              <w:rPr>
                <w:rFonts w:ascii="等线" w:eastAsia="等线" w:hAnsi="等线" w:cs="宋体" w:hint="eastAsia"/>
                <w:color w:val="000000"/>
                <w:kern w:val="0"/>
                <w:sz w:val="20"/>
                <w:szCs w:val="20"/>
              </w:rPr>
              <w:br/>
              <w:t>五、导体直流电阻：7Ω /km</w:t>
            </w:r>
          </w:p>
        </w:tc>
        <w:tc>
          <w:tcPr>
            <w:tcW w:w="0" w:type="auto"/>
            <w:tcBorders>
              <w:top w:val="nil"/>
              <w:left w:val="nil"/>
              <w:bottom w:val="single" w:sz="4" w:space="0" w:color="auto"/>
              <w:right w:val="single" w:sz="4" w:space="0" w:color="auto"/>
            </w:tcBorders>
            <w:shd w:val="clear" w:color="auto" w:fill="auto"/>
            <w:vAlign w:val="center"/>
            <w:hideMark/>
          </w:tcPr>
          <w:p w14:paraId="7BD08E3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0AEBB79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500</w:t>
            </w:r>
          </w:p>
        </w:tc>
      </w:tr>
      <w:tr w:rsidR="00634909" w:rsidRPr="00F77D2B" w14:paraId="24A57C26"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E0011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A96D30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电源线</w:t>
            </w:r>
          </w:p>
        </w:tc>
        <w:tc>
          <w:tcPr>
            <w:tcW w:w="0" w:type="auto"/>
            <w:tcBorders>
              <w:top w:val="nil"/>
              <w:left w:val="nil"/>
              <w:bottom w:val="single" w:sz="4" w:space="0" w:color="auto"/>
              <w:right w:val="single" w:sz="4" w:space="0" w:color="auto"/>
            </w:tcBorders>
            <w:shd w:val="clear" w:color="auto" w:fill="auto"/>
            <w:vAlign w:val="center"/>
            <w:hideMark/>
          </w:tcPr>
          <w:p w14:paraId="74D4FDFD"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RVV2*2.5</w:t>
            </w:r>
          </w:p>
        </w:tc>
        <w:tc>
          <w:tcPr>
            <w:tcW w:w="0" w:type="auto"/>
            <w:tcBorders>
              <w:top w:val="nil"/>
              <w:left w:val="nil"/>
              <w:bottom w:val="single" w:sz="4" w:space="0" w:color="auto"/>
              <w:right w:val="single" w:sz="4" w:space="0" w:color="auto"/>
            </w:tcBorders>
            <w:shd w:val="clear" w:color="auto" w:fill="auto"/>
            <w:vAlign w:val="center"/>
            <w:hideMark/>
          </w:tcPr>
          <w:p w14:paraId="48894EB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569CDD5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1000</w:t>
            </w:r>
          </w:p>
        </w:tc>
      </w:tr>
      <w:tr w:rsidR="00634909" w:rsidRPr="00F77D2B" w14:paraId="7FB2AD2F"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98944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277D237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2芯带屏蔽信号线缆</w:t>
            </w:r>
          </w:p>
        </w:tc>
        <w:tc>
          <w:tcPr>
            <w:tcW w:w="0" w:type="auto"/>
            <w:tcBorders>
              <w:top w:val="nil"/>
              <w:left w:val="nil"/>
              <w:bottom w:val="single" w:sz="4" w:space="0" w:color="auto"/>
              <w:right w:val="single" w:sz="4" w:space="0" w:color="auto"/>
            </w:tcBorders>
            <w:shd w:val="clear" w:color="auto" w:fill="auto"/>
            <w:vAlign w:val="center"/>
            <w:hideMark/>
          </w:tcPr>
          <w:p w14:paraId="59A6FD2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2×28/0.15+1</w:t>
            </w:r>
          </w:p>
        </w:tc>
        <w:tc>
          <w:tcPr>
            <w:tcW w:w="0" w:type="auto"/>
            <w:tcBorders>
              <w:top w:val="nil"/>
              <w:left w:val="nil"/>
              <w:bottom w:val="single" w:sz="4" w:space="0" w:color="auto"/>
              <w:right w:val="single" w:sz="4" w:space="0" w:color="auto"/>
            </w:tcBorders>
            <w:shd w:val="clear" w:color="auto" w:fill="auto"/>
            <w:vAlign w:val="center"/>
            <w:hideMark/>
          </w:tcPr>
          <w:p w14:paraId="090C084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m</w:t>
            </w:r>
          </w:p>
        </w:tc>
        <w:tc>
          <w:tcPr>
            <w:tcW w:w="0" w:type="auto"/>
            <w:tcBorders>
              <w:top w:val="nil"/>
              <w:left w:val="nil"/>
              <w:bottom w:val="single" w:sz="4" w:space="0" w:color="auto"/>
              <w:right w:val="single" w:sz="4" w:space="0" w:color="auto"/>
            </w:tcBorders>
            <w:shd w:val="clear" w:color="auto" w:fill="auto"/>
            <w:vAlign w:val="center"/>
            <w:hideMark/>
          </w:tcPr>
          <w:p w14:paraId="2DA55CB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1000</w:t>
            </w:r>
          </w:p>
        </w:tc>
      </w:tr>
      <w:tr w:rsidR="00634909" w:rsidRPr="00F77D2B" w14:paraId="5DBA489D"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AADED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32730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六类非屏蔽双绞线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2A1DF7"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产品描述：YD/T1019，U/UTP CAT.6 4×2×0.57，十字骨架，PVC护套灰色，非屏蔽电缆</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产品参数：</w:t>
            </w:r>
            <w:r w:rsidRPr="00F77D2B">
              <w:rPr>
                <w:rFonts w:ascii="等线" w:eastAsia="等线" w:hAnsi="等线" w:cs="宋体" w:hint="eastAsia"/>
                <w:color w:val="000000"/>
                <w:kern w:val="0"/>
                <w:sz w:val="20"/>
                <w:szCs w:val="20"/>
              </w:rPr>
              <w:br/>
              <w:t>★线缆本体上需印有厂商信息及YD/T1019标准中4.5产品标记中所要求的型式代号、线对规格代号及标准代号</w:t>
            </w:r>
            <w:r w:rsidRPr="00F77D2B">
              <w:rPr>
                <w:rFonts w:ascii="等线" w:eastAsia="等线" w:hAnsi="等线" w:cs="宋体" w:hint="eastAsia"/>
                <w:color w:val="000000"/>
                <w:kern w:val="0"/>
                <w:sz w:val="20"/>
                <w:szCs w:val="20"/>
              </w:rPr>
              <w:br/>
              <w:t>★每一卷网线合格证带有唯一随机防伪码以及对应的二维码同时线缆印字印有与合格证一致的唯一随机防伪码，可以对产品防伪鉴别，可通过厂家微信公众号扫码查询，提供厂家盖章证明文件</w:t>
            </w:r>
            <w:r w:rsidRPr="00F77D2B">
              <w:rPr>
                <w:rFonts w:ascii="等线" w:eastAsia="等线" w:hAnsi="等线" w:cs="宋体" w:hint="eastAsia"/>
                <w:color w:val="000000"/>
                <w:kern w:val="0"/>
                <w:sz w:val="20"/>
                <w:szCs w:val="20"/>
              </w:rPr>
              <w:br/>
              <w:t>★标准：YD/T1019</w:t>
            </w:r>
            <w:r w:rsidRPr="00F77D2B">
              <w:rPr>
                <w:rFonts w:ascii="等线" w:eastAsia="等线" w:hAnsi="等线" w:cs="宋体" w:hint="eastAsia"/>
                <w:color w:val="000000"/>
                <w:kern w:val="0"/>
                <w:sz w:val="20"/>
                <w:szCs w:val="20"/>
              </w:rPr>
              <w:br/>
              <w:t>通过标准最高传输频率250MHz测试</w:t>
            </w:r>
            <w:r w:rsidRPr="00F77D2B">
              <w:rPr>
                <w:rFonts w:ascii="等线" w:eastAsia="等线" w:hAnsi="等线" w:cs="宋体" w:hint="eastAsia"/>
                <w:color w:val="000000"/>
                <w:kern w:val="0"/>
                <w:sz w:val="20"/>
                <w:szCs w:val="20"/>
              </w:rPr>
              <w:br/>
              <w:t>单根导体直流电阻：≤9.5Ω/100m</w:t>
            </w:r>
            <w:r w:rsidRPr="00F77D2B">
              <w:rPr>
                <w:rFonts w:ascii="等线" w:eastAsia="等线" w:hAnsi="等线" w:cs="宋体" w:hint="eastAsia"/>
                <w:color w:val="000000"/>
                <w:kern w:val="0"/>
                <w:sz w:val="20"/>
                <w:szCs w:val="20"/>
              </w:rPr>
              <w:br/>
              <w:t xml:space="preserve">★标称线对数：4，导体标称直径：0.57mm，导体名称：软圆铜线，绝缘：HDPE </w:t>
            </w:r>
            <w:r w:rsidRPr="00F77D2B">
              <w:rPr>
                <w:rFonts w:ascii="等线" w:eastAsia="等线" w:hAnsi="等线" w:cs="宋体" w:hint="eastAsia"/>
                <w:color w:val="000000"/>
                <w:kern w:val="0"/>
                <w:sz w:val="20"/>
                <w:szCs w:val="20"/>
              </w:rPr>
              <w:br/>
              <w:t>★屏蔽方式：U/UTP，线对采用“十”字骨架隔离</w:t>
            </w:r>
            <w:r w:rsidRPr="00F77D2B">
              <w:rPr>
                <w:rFonts w:ascii="等线" w:eastAsia="等线" w:hAnsi="等线" w:cs="宋体" w:hint="eastAsia"/>
                <w:color w:val="000000"/>
                <w:kern w:val="0"/>
                <w:sz w:val="20"/>
                <w:szCs w:val="20"/>
              </w:rPr>
              <w:br/>
              <w:t>护套材料：PVC，护套外径：6.3±0.3mm，护套颜色：灰色</w:t>
            </w:r>
            <w:r w:rsidRPr="00F77D2B">
              <w:rPr>
                <w:rFonts w:ascii="等线" w:eastAsia="等线" w:hAnsi="等线" w:cs="宋体" w:hint="eastAsia"/>
                <w:color w:val="000000"/>
                <w:kern w:val="0"/>
                <w:sz w:val="20"/>
                <w:szCs w:val="20"/>
              </w:rPr>
              <w:br/>
              <w:t>最小内弯曲半径：安装时：8倍电缆外径，安装后：4倍电缆外径，敷设方式：钢管或阻燃硬质PVC管内</w:t>
            </w:r>
            <w:r w:rsidRPr="00F77D2B">
              <w:rPr>
                <w:rFonts w:ascii="等线" w:eastAsia="等线" w:hAnsi="等线" w:cs="宋体" w:hint="eastAsia"/>
                <w:color w:val="000000"/>
                <w:kern w:val="0"/>
                <w:sz w:val="20"/>
                <w:szCs w:val="20"/>
              </w:rPr>
              <w:br/>
              <w:t>包装方式：305米/易拉箱，2易拉箱/外箱</w:t>
            </w:r>
            <w:r w:rsidRPr="00F77D2B">
              <w:rPr>
                <w:rFonts w:ascii="等线" w:eastAsia="等线" w:hAnsi="等线" w:cs="宋体" w:hint="eastAsia"/>
                <w:color w:val="000000"/>
                <w:kern w:val="0"/>
                <w:sz w:val="20"/>
                <w:szCs w:val="20"/>
              </w:rPr>
              <w:br/>
              <w:t>安装温度：不低于0℃，工作温度：-20℃～+60℃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92E92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08279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FFA77E5"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80957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F2B55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辅料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538A0A"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线管、接插件等</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3B14A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94801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131EAA55" w14:textId="77777777" w:rsidTr="00D73C26">
        <w:trPr>
          <w:trHeight w:val="360"/>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0278A3B1" w14:textId="1C338746"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大会议室（裙楼5楼）</w:t>
            </w:r>
          </w:p>
        </w:tc>
      </w:tr>
      <w:tr w:rsidR="007A78BB" w:rsidRPr="00F77D2B" w14:paraId="68DE456E"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792DC9"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13E819CA" w14:textId="22B150A8"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扩声系统</w:t>
            </w:r>
          </w:p>
        </w:tc>
      </w:tr>
      <w:tr w:rsidR="00634909" w:rsidRPr="00F77D2B" w14:paraId="4EACF74F"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1A854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78838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主扩音箱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4BE82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频率响应 65Hz-18kHz (±3dB)-10dB@55Hz</w:t>
            </w:r>
            <w:r w:rsidRPr="00F77D2B">
              <w:rPr>
                <w:rFonts w:ascii="等线" w:eastAsia="等线" w:hAnsi="等线" w:cs="宋体" w:hint="eastAsia"/>
                <w:color w:val="000000"/>
                <w:kern w:val="0"/>
                <w:sz w:val="20"/>
                <w:szCs w:val="20"/>
              </w:rPr>
              <w:br/>
              <w:t>单元 12"低音单元 /65.5mm音圈</w:t>
            </w:r>
            <w:r w:rsidRPr="00F77D2B">
              <w:rPr>
                <w:rFonts w:ascii="等线" w:eastAsia="等线" w:hAnsi="等线" w:cs="宋体" w:hint="eastAsia"/>
                <w:color w:val="000000"/>
                <w:kern w:val="0"/>
                <w:sz w:val="20"/>
                <w:szCs w:val="20"/>
              </w:rPr>
              <w:br/>
              <w:t xml:space="preserve"> 1.7"出口高频压缩驱动器</w:t>
            </w:r>
            <w:r w:rsidRPr="00F77D2B">
              <w:rPr>
                <w:rFonts w:ascii="等线" w:eastAsia="等线" w:hAnsi="等线" w:cs="宋体" w:hint="eastAsia"/>
                <w:color w:val="000000"/>
                <w:kern w:val="0"/>
                <w:sz w:val="20"/>
                <w:szCs w:val="20"/>
              </w:rPr>
              <w:br/>
              <w:t>额定功率 350W(AES)，1400W(PEAK)</w:t>
            </w:r>
            <w:r w:rsidRPr="00F77D2B">
              <w:rPr>
                <w:rFonts w:ascii="等线" w:eastAsia="等线" w:hAnsi="等线" w:cs="宋体" w:hint="eastAsia"/>
                <w:color w:val="000000"/>
                <w:kern w:val="0"/>
                <w:sz w:val="20"/>
                <w:szCs w:val="20"/>
              </w:rPr>
              <w:br/>
              <w:t>灵敏度 (1W/1m) 97dB</w:t>
            </w:r>
            <w:r w:rsidRPr="00F77D2B">
              <w:rPr>
                <w:rFonts w:ascii="等线" w:eastAsia="等线" w:hAnsi="等线" w:cs="宋体" w:hint="eastAsia"/>
                <w:color w:val="000000"/>
                <w:kern w:val="0"/>
                <w:sz w:val="20"/>
                <w:szCs w:val="20"/>
              </w:rPr>
              <w:br/>
              <w:t>最大声压级 (SPL) 120dB(连续)，126dB(峰值)</w:t>
            </w:r>
            <w:r w:rsidRPr="00F77D2B">
              <w:rPr>
                <w:rFonts w:ascii="等线" w:eastAsia="等线" w:hAnsi="等线" w:cs="宋体" w:hint="eastAsia"/>
                <w:color w:val="000000"/>
                <w:kern w:val="0"/>
                <w:sz w:val="20"/>
                <w:szCs w:val="20"/>
              </w:rPr>
              <w:br/>
              <w:t>标称阻抗 8Ω</w:t>
            </w:r>
            <w:r w:rsidRPr="00F77D2B">
              <w:rPr>
                <w:rFonts w:ascii="等线" w:eastAsia="等线" w:hAnsi="等线" w:cs="宋体" w:hint="eastAsia"/>
                <w:color w:val="000000"/>
                <w:kern w:val="0"/>
                <w:sz w:val="20"/>
                <w:szCs w:val="20"/>
              </w:rPr>
              <w:br/>
              <w:t>标称覆盖角 (H × V) 80° × 50°</w:t>
            </w:r>
            <w:r w:rsidRPr="00F77D2B">
              <w:rPr>
                <w:rFonts w:ascii="等线" w:eastAsia="等线" w:hAnsi="等线" w:cs="宋体" w:hint="eastAsia"/>
                <w:color w:val="000000"/>
                <w:kern w:val="0"/>
                <w:sz w:val="20"/>
                <w:szCs w:val="20"/>
              </w:rPr>
              <w:br/>
              <w:t>分频点 2.2kHz</w:t>
            </w:r>
            <w:r w:rsidRPr="00F77D2B">
              <w:rPr>
                <w:rFonts w:ascii="等线" w:eastAsia="等线" w:hAnsi="等线" w:cs="宋体" w:hint="eastAsia"/>
                <w:color w:val="000000"/>
                <w:kern w:val="0"/>
                <w:sz w:val="20"/>
                <w:szCs w:val="20"/>
              </w:rPr>
              <w:br/>
              <w:t>连接器：2x Neutrik Speakon NL4</w:t>
            </w:r>
            <w:r w:rsidRPr="00F77D2B">
              <w:rPr>
                <w:rFonts w:ascii="等线" w:eastAsia="等线" w:hAnsi="等线" w:cs="宋体" w:hint="eastAsia"/>
                <w:color w:val="000000"/>
                <w:kern w:val="0"/>
                <w:sz w:val="20"/>
                <w:szCs w:val="20"/>
              </w:rPr>
              <w:br/>
              <w:t>全频：1+ 1-  Link thro’：2+ 2-</w:t>
            </w:r>
            <w:r w:rsidRPr="00F77D2B">
              <w:rPr>
                <w:rFonts w:ascii="等线" w:eastAsia="等线" w:hAnsi="等线" w:cs="宋体" w:hint="eastAsia"/>
                <w:color w:val="000000"/>
                <w:kern w:val="0"/>
                <w:sz w:val="20"/>
                <w:szCs w:val="20"/>
              </w:rPr>
              <w:br/>
              <w:t>吊挂硬件 M8吊点×10 M8吊点×4 支架固定座×1 提手×1</w:t>
            </w:r>
            <w:r w:rsidRPr="00F77D2B">
              <w:rPr>
                <w:rFonts w:ascii="等线" w:eastAsia="等线" w:hAnsi="等线" w:cs="宋体" w:hint="eastAsia"/>
                <w:color w:val="000000"/>
                <w:kern w:val="0"/>
                <w:sz w:val="20"/>
                <w:szCs w:val="20"/>
              </w:rPr>
              <w:br/>
              <w:t>尺寸 (W × H× D) 398 × 571 × 365mm</w:t>
            </w:r>
            <w:r w:rsidRPr="00F77D2B">
              <w:rPr>
                <w:rFonts w:ascii="等线" w:eastAsia="等线" w:hAnsi="等线" w:cs="宋体" w:hint="eastAsia"/>
                <w:color w:val="000000"/>
                <w:kern w:val="0"/>
                <w:sz w:val="20"/>
                <w:szCs w:val="20"/>
              </w:rPr>
              <w:br/>
              <w:t>重量 21 kg</w:t>
            </w:r>
            <w:r w:rsidRPr="00F77D2B">
              <w:rPr>
                <w:rFonts w:ascii="等线" w:eastAsia="等线" w:hAnsi="等线" w:cs="宋体" w:hint="eastAsia"/>
                <w:color w:val="000000"/>
                <w:kern w:val="0"/>
                <w:sz w:val="20"/>
                <w:szCs w:val="20"/>
              </w:rPr>
              <w:br/>
              <w:t>★所投产品具备第三方检测报告</w:t>
            </w:r>
            <w:r w:rsidRPr="00F77D2B">
              <w:rPr>
                <w:rFonts w:ascii="等线" w:eastAsia="等线" w:hAnsi="等线" w:cs="宋体" w:hint="eastAsia"/>
                <w:color w:val="000000"/>
                <w:kern w:val="0"/>
                <w:sz w:val="20"/>
                <w:szCs w:val="20"/>
              </w:rPr>
              <w:br/>
              <w:t xml:space="preserve">★环境管理体系认证证书 GB/T24001-2016/ISO14001:2015 标准 </w:t>
            </w:r>
            <w:r w:rsidRPr="00F77D2B">
              <w:rPr>
                <w:rFonts w:ascii="等线" w:eastAsia="等线" w:hAnsi="等线" w:cs="宋体" w:hint="eastAsia"/>
                <w:color w:val="000000"/>
                <w:kern w:val="0"/>
                <w:sz w:val="20"/>
                <w:szCs w:val="20"/>
              </w:rPr>
              <w:br/>
              <w:t>★职业健康安全管理体系认证证书 GB/T45001-2020/ISO45001:2018 标准</w:t>
            </w:r>
            <w:r w:rsidRPr="00F77D2B">
              <w:rPr>
                <w:rFonts w:ascii="等线" w:eastAsia="等线" w:hAnsi="等线" w:cs="宋体" w:hint="eastAsia"/>
                <w:color w:val="000000"/>
                <w:kern w:val="0"/>
                <w:sz w:val="20"/>
                <w:szCs w:val="20"/>
              </w:rPr>
              <w:br/>
              <w:t>★质量管理体系认证证书 GB/T19001-2016/ISO9001:2015 标准</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360BB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6C212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56CD7A9E"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86E6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5ECF99E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主扩音箱功放</w:t>
            </w:r>
          </w:p>
        </w:tc>
        <w:tc>
          <w:tcPr>
            <w:tcW w:w="0" w:type="auto"/>
            <w:tcBorders>
              <w:top w:val="nil"/>
              <w:left w:val="nil"/>
              <w:bottom w:val="single" w:sz="4" w:space="0" w:color="auto"/>
              <w:right w:val="single" w:sz="4" w:space="0" w:color="auto"/>
            </w:tcBorders>
            <w:shd w:val="clear" w:color="auto" w:fill="auto"/>
            <w:vAlign w:val="center"/>
            <w:hideMark/>
          </w:tcPr>
          <w:p w14:paraId="513D0D0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立体声输出功率8Ω：600W×2     </w:t>
            </w:r>
            <w:r w:rsidRPr="00F77D2B">
              <w:rPr>
                <w:rFonts w:ascii="等线" w:eastAsia="等线" w:hAnsi="等线" w:cs="宋体" w:hint="eastAsia"/>
                <w:color w:val="000000"/>
                <w:kern w:val="0"/>
                <w:sz w:val="20"/>
                <w:szCs w:val="20"/>
              </w:rPr>
              <w:br/>
              <w:t>立体声输出功率4Ω：1000W×2</w:t>
            </w:r>
            <w:r w:rsidRPr="00F77D2B">
              <w:rPr>
                <w:rFonts w:ascii="等线" w:eastAsia="等线" w:hAnsi="等线" w:cs="宋体" w:hint="eastAsia"/>
                <w:color w:val="000000"/>
                <w:kern w:val="0"/>
                <w:sz w:val="20"/>
                <w:szCs w:val="20"/>
              </w:rPr>
              <w:br/>
              <w:t>桥接功率 8Ω：1800W</w:t>
            </w:r>
            <w:r w:rsidRPr="00F77D2B">
              <w:rPr>
                <w:rFonts w:ascii="等线" w:eastAsia="等线" w:hAnsi="等线" w:cs="宋体" w:hint="eastAsia"/>
                <w:color w:val="000000"/>
                <w:kern w:val="0"/>
                <w:sz w:val="20"/>
                <w:szCs w:val="20"/>
              </w:rPr>
              <w:br/>
              <w:t>输入灵敏度： 0.775V/1.4V</w:t>
            </w:r>
            <w:r w:rsidRPr="00F77D2B">
              <w:rPr>
                <w:rFonts w:ascii="等线" w:eastAsia="等线" w:hAnsi="等线" w:cs="宋体" w:hint="eastAsia"/>
                <w:color w:val="000000"/>
                <w:kern w:val="0"/>
                <w:sz w:val="20"/>
                <w:szCs w:val="20"/>
              </w:rPr>
              <w:br/>
              <w:t>输出电源插座：四个万用插座</w:t>
            </w:r>
            <w:r w:rsidRPr="00F77D2B">
              <w:rPr>
                <w:rFonts w:ascii="等线" w:eastAsia="等线" w:hAnsi="等线" w:cs="宋体" w:hint="eastAsia"/>
                <w:color w:val="000000"/>
                <w:kern w:val="0"/>
                <w:sz w:val="20"/>
                <w:szCs w:val="20"/>
              </w:rPr>
              <w:br/>
              <w:t xml:space="preserve">频率响应：20-20000Hz(±0.3dB) </w:t>
            </w:r>
            <w:r w:rsidRPr="00F77D2B">
              <w:rPr>
                <w:rFonts w:ascii="等线" w:eastAsia="等线" w:hAnsi="等线" w:cs="宋体" w:hint="eastAsia"/>
                <w:color w:val="000000"/>
                <w:kern w:val="0"/>
                <w:sz w:val="20"/>
                <w:szCs w:val="20"/>
              </w:rPr>
              <w:br/>
              <w:t>转换速率：≥10V/µs</w:t>
            </w:r>
            <w:r w:rsidRPr="00F77D2B">
              <w:rPr>
                <w:rFonts w:ascii="等线" w:eastAsia="等线" w:hAnsi="等线" w:cs="宋体" w:hint="eastAsia"/>
                <w:color w:val="000000"/>
                <w:kern w:val="0"/>
                <w:sz w:val="20"/>
                <w:szCs w:val="20"/>
              </w:rPr>
              <w:br/>
              <w:t>阻尼系数：﹥200:1</w:t>
            </w:r>
            <w:r w:rsidRPr="00F77D2B">
              <w:rPr>
                <w:rFonts w:ascii="等线" w:eastAsia="等线" w:hAnsi="等线" w:cs="宋体" w:hint="eastAsia"/>
                <w:color w:val="000000"/>
                <w:kern w:val="0"/>
                <w:sz w:val="20"/>
                <w:szCs w:val="20"/>
              </w:rPr>
              <w:br/>
              <w:t>串音：&gt;70dB@1KHz</w:t>
            </w:r>
            <w:r w:rsidRPr="00F77D2B">
              <w:rPr>
                <w:rFonts w:ascii="等线" w:eastAsia="等线" w:hAnsi="等线" w:cs="宋体" w:hint="eastAsia"/>
                <w:color w:val="000000"/>
                <w:kern w:val="0"/>
                <w:sz w:val="20"/>
                <w:szCs w:val="20"/>
              </w:rPr>
              <w:br/>
              <w:t>信噪比：﹥100dB</w:t>
            </w:r>
            <w:r w:rsidRPr="00F77D2B">
              <w:rPr>
                <w:rFonts w:ascii="等线" w:eastAsia="等线" w:hAnsi="等线" w:cs="宋体" w:hint="eastAsia"/>
                <w:color w:val="000000"/>
                <w:kern w:val="0"/>
                <w:sz w:val="20"/>
                <w:szCs w:val="20"/>
              </w:rPr>
              <w:br/>
              <w:t>总谐波失真：＜0.5%，1KHz</w:t>
            </w:r>
            <w:r w:rsidRPr="00F77D2B">
              <w:rPr>
                <w:rFonts w:ascii="等线" w:eastAsia="等线" w:hAnsi="等线" w:cs="宋体" w:hint="eastAsia"/>
                <w:color w:val="000000"/>
                <w:kern w:val="0"/>
                <w:sz w:val="20"/>
                <w:szCs w:val="20"/>
              </w:rPr>
              <w:br/>
              <w:t>互调失真：﹤0.35%8Ω,1KHz1W</w:t>
            </w:r>
            <w:r w:rsidRPr="00F77D2B">
              <w:rPr>
                <w:rFonts w:ascii="等线" w:eastAsia="等线" w:hAnsi="等线" w:cs="宋体" w:hint="eastAsia"/>
                <w:color w:val="000000"/>
                <w:kern w:val="0"/>
                <w:sz w:val="20"/>
                <w:szCs w:val="20"/>
              </w:rPr>
              <w:br/>
              <w:t>尺寸(W×H×D)：483×88×360mm</w:t>
            </w:r>
            <w:r w:rsidRPr="00F77D2B">
              <w:rPr>
                <w:rFonts w:ascii="等线" w:eastAsia="等线" w:hAnsi="等线" w:cs="宋体" w:hint="eastAsia"/>
                <w:color w:val="000000"/>
                <w:kern w:val="0"/>
                <w:sz w:val="20"/>
                <w:szCs w:val="20"/>
              </w:rPr>
              <w:br/>
              <w:t xml:space="preserve">★环境管理体系认证证书 GB/T24001-2016/ISO14001:2015 标准 </w:t>
            </w:r>
            <w:r w:rsidRPr="00F77D2B">
              <w:rPr>
                <w:rFonts w:ascii="等线" w:eastAsia="等线" w:hAnsi="等线" w:cs="宋体" w:hint="eastAsia"/>
                <w:color w:val="000000"/>
                <w:kern w:val="0"/>
                <w:sz w:val="20"/>
                <w:szCs w:val="20"/>
              </w:rPr>
              <w:br/>
              <w:t>★职业健康安全管理体系认证证书 GB/T45001-2020/ISO45001:2018 标准</w:t>
            </w:r>
            <w:r w:rsidRPr="00F77D2B">
              <w:rPr>
                <w:rFonts w:ascii="等线" w:eastAsia="等线" w:hAnsi="等线" w:cs="宋体" w:hint="eastAsia"/>
                <w:color w:val="000000"/>
                <w:kern w:val="0"/>
                <w:sz w:val="20"/>
                <w:szCs w:val="20"/>
              </w:rPr>
              <w:br/>
              <w:t>★质量管理体系认证证书 GB/T19001-2016/ISO9001:2015 标准</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★CQC产品认证证书</w:t>
            </w:r>
          </w:p>
        </w:tc>
        <w:tc>
          <w:tcPr>
            <w:tcW w:w="0" w:type="auto"/>
            <w:tcBorders>
              <w:top w:val="nil"/>
              <w:left w:val="nil"/>
              <w:bottom w:val="single" w:sz="4" w:space="0" w:color="auto"/>
              <w:right w:val="single" w:sz="4" w:space="0" w:color="auto"/>
            </w:tcBorders>
            <w:shd w:val="clear" w:color="auto" w:fill="auto"/>
            <w:vAlign w:val="center"/>
            <w:hideMark/>
          </w:tcPr>
          <w:p w14:paraId="666ACA3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29DC2E9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E5414D8"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E5D81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A0ACC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辅助音箱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306EC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频率响应：65Hz-20kHz (±3dB)-10dB@56Hz</w:t>
            </w:r>
            <w:r w:rsidRPr="00F77D2B">
              <w:rPr>
                <w:rFonts w:ascii="等线" w:eastAsia="等线" w:hAnsi="等线" w:cs="宋体" w:hint="eastAsia"/>
                <w:color w:val="000000"/>
                <w:kern w:val="0"/>
                <w:sz w:val="20"/>
                <w:szCs w:val="20"/>
              </w:rPr>
              <w:br/>
              <w:t>构成：1.4"出口高频压缩驱动器</w:t>
            </w:r>
            <w:r w:rsidRPr="00F77D2B">
              <w:rPr>
                <w:rFonts w:ascii="等线" w:eastAsia="等线" w:hAnsi="等线" w:cs="宋体" w:hint="eastAsia"/>
                <w:color w:val="000000"/>
                <w:kern w:val="0"/>
                <w:sz w:val="20"/>
                <w:szCs w:val="20"/>
              </w:rPr>
              <w:br/>
              <w:t>10"低音单元 /65mm音圈</w:t>
            </w:r>
            <w:r w:rsidRPr="00F77D2B">
              <w:rPr>
                <w:rFonts w:ascii="等线" w:eastAsia="等线" w:hAnsi="等线" w:cs="宋体" w:hint="eastAsia"/>
                <w:color w:val="000000"/>
                <w:kern w:val="0"/>
                <w:sz w:val="20"/>
                <w:szCs w:val="20"/>
              </w:rPr>
              <w:br/>
              <w:t>额定功率：300W(AES)，1200W(PEAK)</w:t>
            </w:r>
            <w:r w:rsidRPr="00F77D2B">
              <w:rPr>
                <w:rFonts w:ascii="等线" w:eastAsia="等线" w:hAnsi="等线" w:cs="宋体" w:hint="eastAsia"/>
                <w:color w:val="000000"/>
                <w:kern w:val="0"/>
                <w:sz w:val="20"/>
                <w:szCs w:val="20"/>
              </w:rPr>
              <w:br/>
              <w:t>灵敏度 (1W/1m)： 96dB</w:t>
            </w:r>
            <w:r w:rsidRPr="00F77D2B">
              <w:rPr>
                <w:rFonts w:ascii="等线" w:eastAsia="等线" w:hAnsi="等线" w:cs="宋体" w:hint="eastAsia"/>
                <w:color w:val="000000"/>
                <w:kern w:val="0"/>
                <w:sz w:val="20"/>
                <w:szCs w:val="20"/>
              </w:rPr>
              <w:br/>
              <w:t>最大声压级 (SPL)：119dB(连续)，125dB(峰值)</w:t>
            </w:r>
            <w:r w:rsidRPr="00F77D2B">
              <w:rPr>
                <w:rFonts w:ascii="等线" w:eastAsia="等线" w:hAnsi="等线" w:cs="宋体" w:hint="eastAsia"/>
                <w:color w:val="000000"/>
                <w:kern w:val="0"/>
                <w:sz w:val="20"/>
                <w:szCs w:val="20"/>
              </w:rPr>
              <w:br/>
              <w:t>标称阻抗：8Ω</w:t>
            </w:r>
            <w:r w:rsidRPr="00F77D2B">
              <w:rPr>
                <w:rFonts w:ascii="等线" w:eastAsia="等线" w:hAnsi="等线" w:cs="宋体" w:hint="eastAsia"/>
                <w:color w:val="000000"/>
                <w:kern w:val="0"/>
                <w:sz w:val="20"/>
                <w:szCs w:val="20"/>
              </w:rPr>
              <w:br/>
              <w:t>标称覆盖角 (H × V)：90°×50°</w:t>
            </w:r>
            <w:r w:rsidRPr="00F77D2B">
              <w:rPr>
                <w:rFonts w:ascii="等线" w:eastAsia="等线" w:hAnsi="等线" w:cs="宋体" w:hint="eastAsia"/>
                <w:color w:val="000000"/>
                <w:kern w:val="0"/>
                <w:sz w:val="20"/>
                <w:szCs w:val="20"/>
              </w:rPr>
              <w:br/>
              <w:t>分频点：2.5 kHz</w:t>
            </w:r>
            <w:r w:rsidRPr="00F77D2B">
              <w:rPr>
                <w:rFonts w:ascii="等线" w:eastAsia="等线" w:hAnsi="等线" w:cs="宋体" w:hint="eastAsia"/>
                <w:color w:val="000000"/>
                <w:kern w:val="0"/>
                <w:sz w:val="20"/>
                <w:szCs w:val="20"/>
              </w:rPr>
              <w:br/>
              <w:t>连接器：2x Neutrik Speakon NL4</w:t>
            </w:r>
            <w:r w:rsidRPr="00F77D2B">
              <w:rPr>
                <w:rFonts w:ascii="等线" w:eastAsia="等线" w:hAnsi="等线" w:cs="宋体" w:hint="eastAsia"/>
                <w:color w:val="000000"/>
                <w:kern w:val="0"/>
                <w:sz w:val="20"/>
                <w:szCs w:val="20"/>
              </w:rPr>
              <w:br/>
              <w:t>全频：1+ 1-  Link thro’：2+ 2-</w:t>
            </w:r>
            <w:r w:rsidRPr="00F77D2B">
              <w:rPr>
                <w:rFonts w:ascii="等线" w:eastAsia="等线" w:hAnsi="等线" w:cs="宋体" w:hint="eastAsia"/>
                <w:color w:val="000000"/>
                <w:kern w:val="0"/>
                <w:sz w:val="20"/>
                <w:szCs w:val="20"/>
              </w:rPr>
              <w:br/>
              <w:t>吊挂硬件：M8吊点×10 M8吊点×4 支架固定座×1 提手×1</w:t>
            </w:r>
            <w:r w:rsidRPr="00F77D2B">
              <w:rPr>
                <w:rFonts w:ascii="等线" w:eastAsia="等线" w:hAnsi="等线" w:cs="宋体" w:hint="eastAsia"/>
                <w:color w:val="000000"/>
                <w:kern w:val="0"/>
                <w:sz w:val="20"/>
                <w:szCs w:val="20"/>
              </w:rPr>
              <w:br/>
              <w:t>尺寸 (W × H× D)：351 × 500 × 317mm</w:t>
            </w:r>
            <w:r w:rsidRPr="00F77D2B">
              <w:rPr>
                <w:rFonts w:ascii="等线" w:eastAsia="等线" w:hAnsi="等线" w:cs="宋体" w:hint="eastAsia"/>
                <w:color w:val="000000"/>
                <w:kern w:val="0"/>
                <w:sz w:val="20"/>
                <w:szCs w:val="20"/>
              </w:rPr>
              <w:br/>
              <w:t>重量：17 kg</w:t>
            </w:r>
            <w:r w:rsidRPr="00F77D2B">
              <w:rPr>
                <w:rFonts w:ascii="等线" w:eastAsia="等线" w:hAnsi="等线" w:cs="宋体" w:hint="eastAsia"/>
                <w:color w:val="000000"/>
                <w:kern w:val="0"/>
                <w:sz w:val="20"/>
                <w:szCs w:val="20"/>
              </w:rPr>
              <w:br/>
              <w:t>★所投产品具备第三方检测报告</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 xml:space="preserve">★环境管理体系认证证书 GB/T24001-2016/ISO14001:2015 标准 </w:t>
            </w:r>
            <w:r w:rsidRPr="00F77D2B">
              <w:rPr>
                <w:rFonts w:ascii="等线" w:eastAsia="等线" w:hAnsi="等线" w:cs="宋体" w:hint="eastAsia"/>
                <w:color w:val="000000"/>
                <w:kern w:val="0"/>
                <w:sz w:val="20"/>
                <w:szCs w:val="20"/>
              </w:rPr>
              <w:br/>
              <w:t>★职业健康安全管理体系认证证书 GB/T45001-2020/ISO45001:2018 标准</w:t>
            </w:r>
            <w:r w:rsidRPr="00F77D2B">
              <w:rPr>
                <w:rFonts w:ascii="等线" w:eastAsia="等线" w:hAnsi="等线" w:cs="宋体" w:hint="eastAsia"/>
                <w:color w:val="000000"/>
                <w:kern w:val="0"/>
                <w:sz w:val="20"/>
                <w:szCs w:val="20"/>
              </w:rPr>
              <w:br/>
              <w:t>★质量管理体系认证证书 GB/T19001-2016/ISO9001:2015 标准</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26F2E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408CE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4C8EC04F"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B04C5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6E072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辅助音箱功放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11DF6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立体声输出功率8Ω：400W×2     </w:t>
            </w:r>
            <w:r w:rsidRPr="00F77D2B">
              <w:rPr>
                <w:rFonts w:ascii="等线" w:eastAsia="等线" w:hAnsi="等线" w:cs="宋体" w:hint="eastAsia"/>
                <w:color w:val="000000"/>
                <w:kern w:val="0"/>
                <w:sz w:val="20"/>
                <w:szCs w:val="20"/>
              </w:rPr>
              <w:br/>
              <w:t>立体声输出功率4Ω：700W×2</w:t>
            </w:r>
            <w:r w:rsidRPr="00F77D2B">
              <w:rPr>
                <w:rFonts w:ascii="等线" w:eastAsia="等线" w:hAnsi="等线" w:cs="宋体" w:hint="eastAsia"/>
                <w:color w:val="000000"/>
                <w:kern w:val="0"/>
                <w:sz w:val="20"/>
                <w:szCs w:val="20"/>
              </w:rPr>
              <w:br/>
              <w:t>桥接功率 8Ω：1100W</w:t>
            </w:r>
            <w:r w:rsidRPr="00F77D2B">
              <w:rPr>
                <w:rFonts w:ascii="等线" w:eastAsia="等线" w:hAnsi="等线" w:cs="宋体" w:hint="eastAsia"/>
                <w:color w:val="000000"/>
                <w:kern w:val="0"/>
                <w:sz w:val="20"/>
                <w:szCs w:val="20"/>
              </w:rPr>
              <w:br/>
              <w:t>输入灵敏度： 0.775V/1.4V</w:t>
            </w:r>
            <w:r w:rsidRPr="00F77D2B">
              <w:rPr>
                <w:rFonts w:ascii="等线" w:eastAsia="等线" w:hAnsi="等线" w:cs="宋体" w:hint="eastAsia"/>
                <w:color w:val="000000"/>
                <w:kern w:val="0"/>
                <w:sz w:val="20"/>
                <w:szCs w:val="20"/>
              </w:rPr>
              <w:br/>
              <w:t>输出电源插座：四个万用插座</w:t>
            </w:r>
            <w:r w:rsidRPr="00F77D2B">
              <w:rPr>
                <w:rFonts w:ascii="等线" w:eastAsia="等线" w:hAnsi="等线" w:cs="宋体" w:hint="eastAsia"/>
                <w:color w:val="000000"/>
                <w:kern w:val="0"/>
                <w:sz w:val="20"/>
                <w:szCs w:val="20"/>
              </w:rPr>
              <w:br/>
              <w:t xml:space="preserve">频率响应：20-20000Hz(±0.3dB) </w:t>
            </w:r>
            <w:r w:rsidRPr="00F77D2B">
              <w:rPr>
                <w:rFonts w:ascii="等线" w:eastAsia="等线" w:hAnsi="等线" w:cs="宋体" w:hint="eastAsia"/>
                <w:color w:val="000000"/>
                <w:kern w:val="0"/>
                <w:sz w:val="20"/>
                <w:szCs w:val="20"/>
              </w:rPr>
              <w:br/>
              <w:t>转换速率：≥10V/µs</w:t>
            </w:r>
            <w:r w:rsidRPr="00F77D2B">
              <w:rPr>
                <w:rFonts w:ascii="等线" w:eastAsia="等线" w:hAnsi="等线" w:cs="宋体" w:hint="eastAsia"/>
                <w:color w:val="000000"/>
                <w:kern w:val="0"/>
                <w:sz w:val="20"/>
                <w:szCs w:val="20"/>
              </w:rPr>
              <w:br/>
              <w:t>阻尼系数：﹥200:1</w:t>
            </w:r>
            <w:r w:rsidRPr="00F77D2B">
              <w:rPr>
                <w:rFonts w:ascii="等线" w:eastAsia="等线" w:hAnsi="等线" w:cs="宋体" w:hint="eastAsia"/>
                <w:color w:val="000000"/>
                <w:kern w:val="0"/>
                <w:sz w:val="20"/>
                <w:szCs w:val="20"/>
              </w:rPr>
              <w:br/>
              <w:t>串音：&gt;70dB@1KHz</w:t>
            </w:r>
            <w:r w:rsidRPr="00F77D2B">
              <w:rPr>
                <w:rFonts w:ascii="等线" w:eastAsia="等线" w:hAnsi="等线" w:cs="宋体" w:hint="eastAsia"/>
                <w:color w:val="000000"/>
                <w:kern w:val="0"/>
                <w:sz w:val="20"/>
                <w:szCs w:val="20"/>
              </w:rPr>
              <w:br/>
              <w:t>信噪比：﹥100dB</w:t>
            </w:r>
            <w:r w:rsidRPr="00F77D2B">
              <w:rPr>
                <w:rFonts w:ascii="等线" w:eastAsia="等线" w:hAnsi="等线" w:cs="宋体" w:hint="eastAsia"/>
                <w:color w:val="000000"/>
                <w:kern w:val="0"/>
                <w:sz w:val="20"/>
                <w:szCs w:val="20"/>
              </w:rPr>
              <w:br/>
              <w:t>总谐波失真：＜0.5%，1KHz</w:t>
            </w:r>
            <w:r w:rsidRPr="00F77D2B">
              <w:rPr>
                <w:rFonts w:ascii="等线" w:eastAsia="等线" w:hAnsi="等线" w:cs="宋体" w:hint="eastAsia"/>
                <w:color w:val="000000"/>
                <w:kern w:val="0"/>
                <w:sz w:val="20"/>
                <w:szCs w:val="20"/>
              </w:rPr>
              <w:br/>
              <w:t>互调失真：﹤0.35%8Ω,1KHz1W</w:t>
            </w:r>
            <w:r w:rsidRPr="00F77D2B">
              <w:rPr>
                <w:rFonts w:ascii="等线" w:eastAsia="等线" w:hAnsi="等线" w:cs="宋体" w:hint="eastAsia"/>
                <w:color w:val="000000"/>
                <w:kern w:val="0"/>
                <w:sz w:val="20"/>
                <w:szCs w:val="20"/>
              </w:rPr>
              <w:br/>
              <w:t>尺寸(W×H×D)：483×88×360mm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13CA0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39F91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34B0D259"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46CC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7E764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数字音频处理器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C359428"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本产品是2进6出专业音频处理器，采用32-bit fixed/floating-point DSP ，音频系统延迟&lt; 1ms，数模转换24-bit，输入阻抗10kΩ，最大输入电平18dBu，输入通道延时0 ～1000ms 每通道，滤波器HPF、LPF、7PEQs。频率响应 20~20k Hz ±0.3dB。 总谐波失真＜0.003% THD+N @1kHz 。动态范围120 dB。本底噪声＜-93dB，通道串音＜-100dB @1kHz。</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br/>
              <w:t>1.采用DSP技术的高性能专业音频处理器</w:t>
            </w:r>
            <w:r w:rsidRPr="00F77D2B">
              <w:rPr>
                <w:rFonts w:ascii="等线" w:eastAsia="等线" w:hAnsi="等线" w:cs="宋体" w:hint="eastAsia"/>
                <w:color w:val="000000"/>
                <w:kern w:val="0"/>
                <w:sz w:val="20"/>
                <w:szCs w:val="20"/>
              </w:rPr>
              <w:br/>
              <w:t>2.分频、EQ、压限、延时、信号发生器、矩阵混音等功能</w:t>
            </w:r>
            <w:r w:rsidRPr="00F77D2B">
              <w:rPr>
                <w:rFonts w:ascii="等线" w:eastAsia="等线" w:hAnsi="等线" w:cs="宋体" w:hint="eastAsia"/>
                <w:color w:val="000000"/>
                <w:kern w:val="0"/>
                <w:sz w:val="20"/>
                <w:szCs w:val="20"/>
              </w:rPr>
              <w:br/>
              <w:t>3.输入输出每通道提供7段PEQ和高低通</w:t>
            </w:r>
            <w:r w:rsidRPr="00F77D2B">
              <w:rPr>
                <w:rFonts w:ascii="等线" w:eastAsia="等线" w:hAnsi="等线" w:cs="宋体" w:hint="eastAsia"/>
                <w:color w:val="000000"/>
                <w:kern w:val="0"/>
                <w:sz w:val="20"/>
                <w:szCs w:val="20"/>
              </w:rPr>
              <w:br/>
              <w:t>4.输入输出每通道提供长达1000ms的延时设置</w:t>
            </w:r>
            <w:r w:rsidRPr="00F77D2B">
              <w:rPr>
                <w:rFonts w:ascii="等线" w:eastAsia="等线" w:hAnsi="等线" w:cs="宋体" w:hint="eastAsia"/>
                <w:color w:val="000000"/>
                <w:kern w:val="0"/>
                <w:sz w:val="20"/>
                <w:szCs w:val="20"/>
              </w:rPr>
              <w:br/>
              <w:t>5.提供网口、RS-485、RS-232和GPIO端口实现完善的连接管理功能</w:t>
            </w:r>
            <w:r w:rsidRPr="00F77D2B">
              <w:rPr>
                <w:rFonts w:ascii="等线" w:eastAsia="等线" w:hAnsi="等线" w:cs="宋体" w:hint="eastAsia"/>
                <w:color w:val="000000"/>
                <w:kern w:val="0"/>
                <w:sz w:val="20"/>
                <w:szCs w:val="20"/>
              </w:rPr>
              <w:br/>
              <w:t>6设备提供信号发生器：正弦、粉噪、白噪</w:t>
            </w:r>
            <w:r w:rsidRPr="00F77D2B">
              <w:rPr>
                <w:rFonts w:ascii="等线" w:eastAsia="等线" w:hAnsi="等线" w:cs="宋体" w:hint="eastAsia"/>
                <w:color w:val="000000"/>
                <w:kern w:val="0"/>
                <w:sz w:val="20"/>
                <w:szCs w:val="20"/>
              </w:rPr>
              <w:br/>
              <w:t>7.输出阻抗100Ω</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★计算机软件著作权登记登记证书  音频处理器控制软件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62B4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D651A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61D69448"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826D6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AD11A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调音台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2BC1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AM系列调音台</w:t>
            </w:r>
            <w:r w:rsidRPr="00F77D2B">
              <w:rPr>
                <w:rFonts w:ascii="等线" w:eastAsia="等线" w:hAnsi="等线" w:cs="宋体" w:hint="eastAsia"/>
                <w:color w:val="000000"/>
                <w:kern w:val="0"/>
                <w:sz w:val="20"/>
                <w:szCs w:val="20"/>
              </w:rPr>
              <w:br/>
              <w:t>●12通道设计</w:t>
            </w:r>
            <w:r w:rsidRPr="00F77D2B">
              <w:rPr>
                <w:rFonts w:ascii="等线" w:eastAsia="等线" w:hAnsi="等线" w:cs="宋体" w:hint="eastAsia"/>
                <w:color w:val="000000"/>
                <w:kern w:val="0"/>
                <w:sz w:val="20"/>
                <w:szCs w:val="20"/>
              </w:rPr>
              <w:br/>
              <w:t>●2个编组设有独立输出端，使连接更灵活.</w:t>
            </w:r>
            <w:r w:rsidRPr="00F77D2B">
              <w:rPr>
                <w:rFonts w:ascii="等线" w:eastAsia="等线" w:hAnsi="等线" w:cs="宋体" w:hint="eastAsia"/>
                <w:color w:val="000000"/>
                <w:kern w:val="0"/>
                <w:sz w:val="20"/>
                <w:szCs w:val="20"/>
              </w:rPr>
              <w:br/>
              <w:t>●7段均衡，内置99种DSP效果</w:t>
            </w:r>
            <w:r w:rsidRPr="00F77D2B">
              <w:rPr>
                <w:rFonts w:ascii="等线" w:eastAsia="等线" w:hAnsi="等线" w:cs="宋体" w:hint="eastAsia"/>
                <w:color w:val="000000"/>
                <w:kern w:val="0"/>
                <w:sz w:val="20"/>
                <w:szCs w:val="20"/>
              </w:rPr>
              <w:br/>
              <w:t>●单独+48v幻想电源开关</w:t>
            </w:r>
            <w:r w:rsidRPr="00F77D2B">
              <w:rPr>
                <w:rFonts w:ascii="等线" w:eastAsia="等线" w:hAnsi="等线" w:cs="宋体" w:hint="eastAsia"/>
                <w:color w:val="000000"/>
                <w:kern w:val="0"/>
                <w:sz w:val="20"/>
                <w:szCs w:val="20"/>
              </w:rPr>
              <w:br/>
              <w:t>●MP3大屏播放器（支持SD卡）</w:t>
            </w:r>
            <w:r w:rsidRPr="00F77D2B">
              <w:rPr>
                <w:rFonts w:ascii="等线" w:eastAsia="等线" w:hAnsi="等线" w:cs="宋体" w:hint="eastAsia"/>
                <w:color w:val="000000"/>
                <w:kern w:val="0"/>
                <w:sz w:val="20"/>
                <w:szCs w:val="20"/>
              </w:rPr>
              <w:br/>
              <w:t>●高品质USB音乐播放器.带录音和蓝牙播放</w:t>
            </w:r>
            <w:r w:rsidRPr="00F77D2B">
              <w:rPr>
                <w:rFonts w:ascii="等线" w:eastAsia="等线" w:hAnsi="等线" w:cs="宋体" w:hint="eastAsia"/>
                <w:color w:val="000000"/>
                <w:kern w:val="0"/>
                <w:sz w:val="20"/>
                <w:szCs w:val="20"/>
              </w:rPr>
              <w:br/>
              <w:t>●设2个辅助发送，方便扩展设备.1个效果发送，1个返回.</w:t>
            </w:r>
            <w:r w:rsidRPr="00F77D2B">
              <w:rPr>
                <w:rFonts w:ascii="等线" w:eastAsia="等线" w:hAnsi="等线" w:cs="宋体" w:hint="eastAsia"/>
                <w:color w:val="000000"/>
                <w:kern w:val="0"/>
                <w:sz w:val="20"/>
                <w:szCs w:val="20"/>
              </w:rPr>
              <w:br/>
              <w:t>●100mm长寿命高分析推子.</w:t>
            </w:r>
            <w:r w:rsidRPr="00F77D2B">
              <w:rPr>
                <w:rFonts w:ascii="等线" w:eastAsia="等线" w:hAnsi="等线" w:cs="宋体" w:hint="eastAsia"/>
                <w:color w:val="000000"/>
                <w:kern w:val="0"/>
                <w:sz w:val="20"/>
                <w:szCs w:val="20"/>
              </w:rPr>
              <w:br/>
              <w:t>● 输入灵敏度：麦克风microphone：-60dB</w:t>
            </w:r>
            <w:r w:rsidRPr="00F77D2B">
              <w:rPr>
                <w:rFonts w:ascii="等线" w:eastAsia="等线" w:hAnsi="等线" w:cs="宋体" w:hint="eastAsia"/>
                <w:color w:val="000000"/>
                <w:kern w:val="0"/>
                <w:sz w:val="20"/>
                <w:szCs w:val="20"/>
              </w:rPr>
              <w:br/>
              <w:t xml:space="preserve"> ●  立体声通道输入Stereo channel input：-40dB</w:t>
            </w:r>
            <w:r w:rsidRPr="00F77D2B">
              <w:rPr>
                <w:rFonts w:ascii="等线" w:eastAsia="等线" w:hAnsi="等线" w:cs="宋体" w:hint="eastAsia"/>
                <w:color w:val="000000"/>
                <w:kern w:val="0"/>
                <w:sz w:val="20"/>
                <w:szCs w:val="20"/>
              </w:rPr>
              <w:br/>
              <w:t xml:space="preserve"> ●  效果发送Echo send：-20dB</w:t>
            </w:r>
            <w:r w:rsidRPr="00F77D2B">
              <w:rPr>
                <w:rFonts w:ascii="等线" w:eastAsia="等线" w:hAnsi="等线" w:cs="宋体" w:hint="eastAsia"/>
                <w:color w:val="000000"/>
                <w:kern w:val="0"/>
                <w:sz w:val="20"/>
                <w:szCs w:val="20"/>
              </w:rPr>
              <w:br/>
              <w:t xml:space="preserve"> ●  效果返回Echo back：-20Db</w:t>
            </w:r>
            <w:r w:rsidRPr="00F77D2B">
              <w:rPr>
                <w:rFonts w:ascii="等线" w:eastAsia="等线" w:hAnsi="等线" w:cs="宋体" w:hint="eastAsia"/>
                <w:color w:val="000000"/>
                <w:kern w:val="0"/>
                <w:sz w:val="20"/>
                <w:szCs w:val="20"/>
              </w:rPr>
              <w:br/>
              <w:t xml:space="preserve"> ●   输出Output：最大4V</w:t>
            </w:r>
            <w:r w:rsidRPr="00F77D2B">
              <w:rPr>
                <w:rFonts w:ascii="等线" w:eastAsia="等线" w:hAnsi="等线" w:cs="宋体" w:hint="eastAsia"/>
                <w:color w:val="000000"/>
                <w:kern w:val="0"/>
                <w:sz w:val="20"/>
                <w:szCs w:val="20"/>
              </w:rPr>
              <w:br/>
              <w:t xml:space="preserve"> ●   信噪比S/N：-80Db</w:t>
            </w:r>
            <w:r w:rsidRPr="00F77D2B">
              <w:rPr>
                <w:rFonts w:ascii="等线" w:eastAsia="等线" w:hAnsi="等线" w:cs="宋体" w:hint="eastAsia"/>
                <w:color w:val="000000"/>
                <w:kern w:val="0"/>
                <w:sz w:val="20"/>
                <w:szCs w:val="20"/>
              </w:rPr>
              <w:br/>
              <w:t xml:space="preserve"> ●  均衡Equalization：</w:t>
            </w:r>
            <w:r w:rsidRPr="00F77D2B">
              <w:rPr>
                <w:rFonts w:ascii="等线" w:eastAsia="等线" w:hAnsi="等线" w:cs="宋体" w:hint="eastAsia"/>
                <w:color w:val="000000"/>
                <w:kern w:val="0"/>
                <w:sz w:val="20"/>
                <w:szCs w:val="20"/>
              </w:rPr>
              <w:br/>
              <w:t>● 高频high：±15dB/10KHZ</w:t>
            </w:r>
            <w:r w:rsidRPr="00F77D2B">
              <w:rPr>
                <w:rFonts w:ascii="等线" w:eastAsia="等线" w:hAnsi="等线" w:cs="宋体" w:hint="eastAsia"/>
                <w:color w:val="000000"/>
                <w:kern w:val="0"/>
                <w:sz w:val="20"/>
                <w:szCs w:val="20"/>
              </w:rPr>
              <w:br/>
              <w:t xml:space="preserve"> ● 中频Mid：±15dB/250KHZ~6KHZ</w:t>
            </w:r>
            <w:r w:rsidRPr="00F77D2B">
              <w:rPr>
                <w:rFonts w:ascii="等线" w:eastAsia="等线" w:hAnsi="等线" w:cs="宋体" w:hint="eastAsia"/>
                <w:color w:val="000000"/>
                <w:kern w:val="0"/>
                <w:sz w:val="20"/>
                <w:szCs w:val="20"/>
              </w:rPr>
              <w:br/>
              <w:t xml:space="preserve"> ● 低频Low：±15dB/60HZ</w:t>
            </w:r>
            <w:r w:rsidRPr="00F77D2B">
              <w:rPr>
                <w:rFonts w:ascii="等线" w:eastAsia="等线" w:hAnsi="等线" w:cs="宋体" w:hint="eastAsia"/>
                <w:color w:val="000000"/>
                <w:kern w:val="0"/>
                <w:sz w:val="20"/>
                <w:szCs w:val="20"/>
              </w:rPr>
              <w:br/>
              <w:t xml:space="preserve"> ●   最大输出电平Max output level：20dBm</w:t>
            </w:r>
            <w:r w:rsidRPr="00F77D2B">
              <w:rPr>
                <w:rFonts w:ascii="等线" w:eastAsia="等线" w:hAnsi="等线" w:cs="宋体" w:hint="eastAsia"/>
                <w:color w:val="000000"/>
                <w:kern w:val="0"/>
                <w:sz w:val="20"/>
                <w:szCs w:val="20"/>
              </w:rPr>
              <w:br/>
              <w:t xml:space="preserve"> ●  谐波失真T.H.D：≤＇3d0.1%</w:t>
            </w:r>
            <w:r w:rsidRPr="00F77D2B">
              <w:rPr>
                <w:rFonts w:ascii="等线" w:eastAsia="等线" w:hAnsi="等线" w:cs="宋体" w:hint="eastAsia"/>
                <w:color w:val="000000"/>
                <w:kern w:val="0"/>
                <w:sz w:val="20"/>
                <w:szCs w:val="20"/>
              </w:rPr>
              <w:br/>
              <w:t xml:space="preserve"> ●   信噪比S/N:80Db</w:t>
            </w:r>
            <w:r w:rsidRPr="00F77D2B">
              <w:rPr>
                <w:rFonts w:ascii="等线" w:eastAsia="等线" w:hAnsi="等线" w:cs="宋体" w:hint="eastAsia"/>
                <w:color w:val="000000"/>
                <w:kern w:val="0"/>
                <w:sz w:val="20"/>
                <w:szCs w:val="20"/>
              </w:rPr>
              <w:br/>
              <w:t xml:space="preserve"> ●  幻相电压MIC:48V</w:t>
            </w:r>
            <w:r w:rsidRPr="00F77D2B">
              <w:rPr>
                <w:rFonts w:ascii="等线" w:eastAsia="等线" w:hAnsi="等线" w:cs="宋体" w:hint="eastAsia"/>
                <w:color w:val="000000"/>
                <w:kern w:val="0"/>
                <w:sz w:val="20"/>
                <w:szCs w:val="20"/>
              </w:rPr>
              <w:br/>
              <w:t>★所投产品具备第三方检测报告</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调音台音频效果处理软件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255B8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356C9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39A4A20D"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03683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C212E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反馈抑制器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8F7A0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性能特点：</w:t>
            </w:r>
            <w:r w:rsidRPr="00F77D2B">
              <w:rPr>
                <w:rFonts w:ascii="等线" w:eastAsia="等线" w:hAnsi="等线" w:cs="宋体" w:hint="eastAsia"/>
                <w:color w:val="000000"/>
                <w:kern w:val="0"/>
                <w:sz w:val="20"/>
                <w:szCs w:val="20"/>
              </w:rPr>
              <w:br/>
              <w:t>1.全自动一键智能反馈技术</w:t>
            </w:r>
            <w:r w:rsidRPr="00F77D2B">
              <w:rPr>
                <w:rFonts w:ascii="等线" w:eastAsia="等线" w:hAnsi="等线" w:cs="宋体" w:hint="eastAsia"/>
                <w:color w:val="000000"/>
                <w:kern w:val="0"/>
                <w:sz w:val="20"/>
                <w:szCs w:val="20"/>
              </w:rPr>
              <w:br/>
              <w:t>2.采用双通道数字反馈技术</w:t>
            </w:r>
            <w:r w:rsidRPr="00F77D2B">
              <w:rPr>
                <w:rFonts w:ascii="等线" w:eastAsia="等线" w:hAnsi="等线" w:cs="宋体" w:hint="eastAsia"/>
                <w:color w:val="000000"/>
                <w:kern w:val="0"/>
                <w:sz w:val="20"/>
                <w:szCs w:val="20"/>
              </w:rPr>
              <w:br/>
              <w:t>3.每通道具有50个滤波器</w:t>
            </w:r>
            <w:r w:rsidRPr="00F77D2B">
              <w:rPr>
                <w:rFonts w:ascii="等线" w:eastAsia="等线" w:hAnsi="等线" w:cs="宋体" w:hint="eastAsia"/>
                <w:color w:val="000000"/>
                <w:kern w:val="0"/>
                <w:sz w:val="20"/>
                <w:szCs w:val="20"/>
              </w:rPr>
              <w:br/>
              <w:t>4.立体声或独立的双通道处理</w:t>
            </w:r>
            <w:r w:rsidRPr="00F77D2B">
              <w:rPr>
                <w:rFonts w:ascii="等线" w:eastAsia="等线" w:hAnsi="等线" w:cs="宋体" w:hint="eastAsia"/>
                <w:color w:val="000000"/>
                <w:kern w:val="0"/>
                <w:sz w:val="20"/>
                <w:szCs w:val="20"/>
              </w:rPr>
              <w:br/>
              <w:t>5.输入电平检测指示</w:t>
            </w:r>
            <w:r w:rsidRPr="00F77D2B">
              <w:rPr>
                <w:rFonts w:ascii="等线" w:eastAsia="等线" w:hAnsi="等线" w:cs="宋体" w:hint="eastAsia"/>
                <w:color w:val="000000"/>
                <w:kern w:val="0"/>
                <w:sz w:val="20"/>
                <w:szCs w:val="20"/>
              </w:rPr>
              <w:br/>
              <w:t>6.电子平衡的输入和输出端口XLR和TRS</w:t>
            </w:r>
            <w:r w:rsidRPr="00F77D2B">
              <w:rPr>
                <w:rFonts w:ascii="等线" w:eastAsia="等线" w:hAnsi="等线" w:cs="宋体" w:hint="eastAsia"/>
                <w:color w:val="000000"/>
                <w:kern w:val="0"/>
                <w:sz w:val="20"/>
                <w:szCs w:val="20"/>
              </w:rPr>
              <w:br/>
              <w:t>技术参数：</w:t>
            </w:r>
            <w:r w:rsidRPr="00F77D2B">
              <w:rPr>
                <w:rFonts w:ascii="等线" w:eastAsia="等线" w:hAnsi="等线" w:cs="宋体" w:hint="eastAsia"/>
                <w:color w:val="000000"/>
                <w:kern w:val="0"/>
                <w:sz w:val="20"/>
                <w:szCs w:val="20"/>
              </w:rPr>
              <w:br/>
              <w:t>1.输入通道:10通道平衡/非平衡</w:t>
            </w:r>
            <w:r w:rsidRPr="00F77D2B">
              <w:rPr>
                <w:rFonts w:ascii="等线" w:eastAsia="等线" w:hAnsi="等线" w:cs="宋体" w:hint="eastAsia"/>
                <w:color w:val="000000"/>
                <w:kern w:val="0"/>
                <w:sz w:val="20"/>
                <w:szCs w:val="20"/>
              </w:rPr>
              <w:br/>
              <w:t>2.输出通道:2通道平衡/非平衡</w:t>
            </w:r>
            <w:r w:rsidRPr="00F77D2B">
              <w:rPr>
                <w:rFonts w:ascii="等线" w:eastAsia="等线" w:hAnsi="等线" w:cs="宋体" w:hint="eastAsia"/>
                <w:color w:val="000000"/>
                <w:kern w:val="0"/>
                <w:sz w:val="20"/>
                <w:szCs w:val="20"/>
              </w:rPr>
              <w:br/>
              <w:t>3.频率响应:40HZ-20KHZ</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 xml:space="preserve">4.输入灵敏度:灵敏度可调/兼容电容麦、东圈麦  </w:t>
            </w:r>
            <w:r w:rsidRPr="00F77D2B">
              <w:rPr>
                <w:rFonts w:ascii="等线" w:eastAsia="等线" w:hAnsi="等线" w:cs="宋体" w:hint="eastAsia"/>
                <w:color w:val="000000"/>
                <w:kern w:val="0"/>
                <w:sz w:val="20"/>
                <w:szCs w:val="20"/>
              </w:rPr>
              <w:br/>
              <w:t>5.输入阻抗:20K/600R</w:t>
            </w:r>
            <w:r w:rsidRPr="00F77D2B">
              <w:rPr>
                <w:rFonts w:ascii="等线" w:eastAsia="等线" w:hAnsi="等线" w:cs="宋体" w:hint="eastAsia"/>
                <w:color w:val="000000"/>
                <w:kern w:val="0"/>
                <w:sz w:val="20"/>
                <w:szCs w:val="20"/>
              </w:rPr>
              <w:br/>
              <w:t>6.输出阻抗:20K/100R</w:t>
            </w:r>
            <w:r w:rsidRPr="00F77D2B">
              <w:rPr>
                <w:rFonts w:ascii="等线" w:eastAsia="等线" w:hAnsi="等线" w:cs="宋体" w:hint="eastAsia"/>
                <w:color w:val="000000"/>
                <w:kern w:val="0"/>
                <w:sz w:val="20"/>
                <w:szCs w:val="20"/>
              </w:rPr>
              <w:br/>
              <w:t xml:space="preserve">7.最大输入水平:10DBU </w:t>
            </w:r>
            <w:r w:rsidRPr="00F77D2B">
              <w:rPr>
                <w:rFonts w:ascii="等线" w:eastAsia="等线" w:hAnsi="等线" w:cs="宋体" w:hint="eastAsia"/>
                <w:color w:val="000000"/>
                <w:kern w:val="0"/>
                <w:sz w:val="20"/>
                <w:szCs w:val="20"/>
              </w:rPr>
              <w:br/>
              <w:t>8.最大输出电平:10DBU</w:t>
            </w:r>
            <w:r w:rsidRPr="00F77D2B">
              <w:rPr>
                <w:rFonts w:ascii="等线" w:eastAsia="等线" w:hAnsi="等线" w:cs="宋体" w:hint="eastAsia"/>
                <w:color w:val="000000"/>
                <w:kern w:val="0"/>
                <w:sz w:val="20"/>
                <w:szCs w:val="20"/>
              </w:rPr>
              <w:br/>
              <w:t>9.信噪比:105DB</w:t>
            </w:r>
            <w:r w:rsidRPr="00F77D2B">
              <w:rPr>
                <w:rFonts w:ascii="等线" w:eastAsia="等线" w:hAnsi="等线" w:cs="宋体" w:hint="eastAsia"/>
                <w:color w:val="000000"/>
                <w:kern w:val="0"/>
                <w:sz w:val="20"/>
                <w:szCs w:val="20"/>
              </w:rPr>
              <w:br/>
              <w:t xml:space="preserve">10.数字处理转换器:36BIT/64/128  </w:t>
            </w:r>
            <w:r w:rsidRPr="00F77D2B">
              <w:rPr>
                <w:rFonts w:ascii="等线" w:eastAsia="等线" w:hAnsi="等线" w:cs="宋体" w:hint="eastAsia"/>
                <w:color w:val="000000"/>
                <w:kern w:val="0"/>
                <w:sz w:val="20"/>
                <w:szCs w:val="20"/>
              </w:rPr>
              <w:br/>
              <w:t>11.陷波器点数:动态自动切换</w:t>
            </w:r>
            <w:r w:rsidRPr="00F77D2B">
              <w:rPr>
                <w:rFonts w:ascii="等线" w:eastAsia="等线" w:hAnsi="等线" w:cs="宋体" w:hint="eastAsia"/>
                <w:color w:val="000000"/>
                <w:kern w:val="0"/>
                <w:sz w:val="20"/>
                <w:szCs w:val="20"/>
              </w:rPr>
              <w:br/>
              <w:t>12.倍超取样，采样率:48KHZ</w:t>
            </w:r>
            <w:r w:rsidRPr="00F77D2B">
              <w:rPr>
                <w:rFonts w:ascii="等线" w:eastAsia="等线" w:hAnsi="等线" w:cs="宋体" w:hint="eastAsia"/>
                <w:color w:val="000000"/>
                <w:kern w:val="0"/>
                <w:sz w:val="20"/>
                <w:szCs w:val="20"/>
              </w:rPr>
              <w:br/>
              <w:t>13.谐波失真:&lt;0.03%</w:t>
            </w:r>
            <w:r w:rsidRPr="00F77D2B">
              <w:rPr>
                <w:rFonts w:ascii="等线" w:eastAsia="等线" w:hAnsi="等线" w:cs="宋体" w:hint="eastAsia"/>
                <w:color w:val="000000"/>
                <w:kern w:val="0"/>
                <w:sz w:val="20"/>
                <w:szCs w:val="20"/>
              </w:rPr>
              <w:br/>
              <w:t>14.工作模式:检测模式、运行模式、直通模式</w:t>
            </w:r>
            <w:r w:rsidRPr="00F77D2B">
              <w:rPr>
                <w:rFonts w:ascii="等线" w:eastAsia="等线" w:hAnsi="等线" w:cs="宋体" w:hint="eastAsia"/>
                <w:color w:val="000000"/>
                <w:kern w:val="0"/>
                <w:sz w:val="20"/>
                <w:szCs w:val="20"/>
              </w:rPr>
              <w:br/>
              <w:t>15.移频模式:3级可选，直通</w:t>
            </w:r>
            <w:r w:rsidRPr="00F77D2B">
              <w:rPr>
                <w:rFonts w:ascii="等线" w:eastAsia="等线" w:hAnsi="等线" w:cs="宋体" w:hint="eastAsia"/>
                <w:color w:val="000000"/>
                <w:kern w:val="0"/>
                <w:sz w:val="20"/>
                <w:szCs w:val="20"/>
              </w:rPr>
              <w:br/>
              <w:t>16.保存方式:动态自动保存</w:t>
            </w:r>
            <w:r w:rsidRPr="00F77D2B">
              <w:rPr>
                <w:rFonts w:ascii="等线" w:eastAsia="等线" w:hAnsi="等线" w:cs="宋体" w:hint="eastAsia"/>
                <w:color w:val="000000"/>
                <w:kern w:val="0"/>
                <w:sz w:val="20"/>
                <w:szCs w:val="20"/>
              </w:rPr>
              <w:br/>
              <w:t>17.消耗功率:&lt;20W</w:t>
            </w:r>
            <w:r w:rsidRPr="00F77D2B">
              <w:rPr>
                <w:rFonts w:ascii="等线" w:eastAsia="等线" w:hAnsi="等线" w:cs="宋体" w:hint="eastAsia"/>
                <w:color w:val="000000"/>
                <w:kern w:val="0"/>
                <w:sz w:val="20"/>
                <w:szCs w:val="20"/>
              </w:rPr>
              <w:br/>
              <w:t>18.电源:AC90V-240V/50-60HZ</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2529B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BD392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6B79FE2A"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E9966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3ACFE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网络型数字会议主机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30105C"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产品功能：                                      </w:t>
            </w:r>
            <w:r w:rsidRPr="00F77D2B">
              <w:rPr>
                <w:rFonts w:ascii="等线" w:eastAsia="等线" w:hAnsi="等线" w:cs="宋体" w:hint="eastAsia"/>
                <w:color w:val="000000"/>
                <w:kern w:val="0"/>
                <w:sz w:val="20"/>
                <w:szCs w:val="20"/>
              </w:rPr>
              <w:br/>
              <w:t>网络式数字会议主机是一款把数字处理技术和综合网络传输技术全方位应用到会议系统中，采用先进的数字控制技术、网络传输技术和音频处理技术充分结合，确保声音完美的呈现和多功能的体验；可与本公司智能中央控制系统实现了无缝连接，在业界率先提供了完备而高效的现代会议系统全面解决方案。</w:t>
            </w:r>
            <w:r w:rsidRPr="00F77D2B">
              <w:rPr>
                <w:rFonts w:ascii="等线" w:eastAsia="等线" w:hAnsi="等线" w:cs="宋体" w:hint="eastAsia"/>
                <w:color w:val="000000"/>
                <w:kern w:val="0"/>
                <w:sz w:val="20"/>
                <w:szCs w:val="20"/>
              </w:rPr>
              <w:br/>
              <w:t>产品特性：</w:t>
            </w:r>
            <w:r w:rsidRPr="00F77D2B">
              <w:rPr>
                <w:rFonts w:ascii="等线" w:eastAsia="等线" w:hAnsi="等线" w:cs="宋体" w:hint="eastAsia"/>
                <w:color w:val="000000"/>
                <w:kern w:val="0"/>
                <w:sz w:val="20"/>
                <w:szCs w:val="20"/>
              </w:rPr>
              <w:br/>
              <w:t>● 会议系统主机具有自主知识产权的数字传输和控制技术，3寸中/英文图形化界面液晶显示，所有的功能项及设置操作信息以及单元工作的基本信息一目了然；</w:t>
            </w:r>
            <w:r w:rsidRPr="00F77D2B">
              <w:rPr>
                <w:rFonts w:ascii="等线" w:eastAsia="等线" w:hAnsi="等线" w:cs="宋体" w:hint="eastAsia"/>
                <w:color w:val="000000"/>
                <w:kern w:val="0"/>
                <w:sz w:val="20"/>
                <w:szCs w:val="20"/>
              </w:rPr>
              <w:br/>
              <w:t>● 先进的数字技术、网络技术和音频技术充分地结合起来。可与智能中央控制系统、视频会议系统、监控防火系统实现了无缝连接；</w:t>
            </w:r>
            <w:r w:rsidRPr="00F77D2B">
              <w:rPr>
                <w:rFonts w:ascii="等线" w:eastAsia="等线" w:hAnsi="等线" w:cs="宋体" w:hint="eastAsia"/>
                <w:color w:val="000000"/>
                <w:kern w:val="0"/>
                <w:sz w:val="20"/>
                <w:szCs w:val="20"/>
              </w:rPr>
              <w:br/>
              <w:t>● 音频信号采用32bit高速浮点DSP进行处理， 带宽20Hz~20KHz完美清晰音质，抗干扰电路设计，杜绝一切手机信号的干扰，声音清晰、高保真、噪声干扰小、拾音距离远。</w:t>
            </w:r>
            <w:r w:rsidRPr="00F77D2B">
              <w:rPr>
                <w:rFonts w:ascii="等线" w:eastAsia="等线" w:hAnsi="等线" w:cs="宋体" w:hint="eastAsia"/>
                <w:color w:val="000000"/>
                <w:kern w:val="0"/>
                <w:sz w:val="20"/>
                <w:szCs w:val="20"/>
              </w:rPr>
              <w:br/>
              <w:t>● 采用全数字控制技术为核心,具备线路“热插拔”功能,内置高性能CPU，高性能开关电源供电，长距离传输对音质不会有任何影响，采用高还原电路并配合防啸叫设计，有效防止啸叫现象的出现，并实现音质的高度还原；</w:t>
            </w:r>
            <w:r w:rsidRPr="00F77D2B">
              <w:rPr>
                <w:rFonts w:ascii="等线" w:eastAsia="等线" w:hAnsi="等线" w:cs="宋体" w:hint="eastAsia"/>
                <w:color w:val="000000"/>
                <w:kern w:val="0"/>
                <w:sz w:val="20"/>
                <w:szCs w:val="20"/>
              </w:rPr>
              <w:br/>
              <w:t>● 系统分四路话筒连接，每路支持80个单元，可接320个单元；通过会议主机级联功能，支持多会议室合拼/分拆功能；</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 支持自由发言、先进先出、后进先出、声控模式、全开模式、主席优先等多种会议模式；</w:t>
            </w:r>
            <w:r w:rsidRPr="00F77D2B">
              <w:rPr>
                <w:rFonts w:ascii="等线" w:eastAsia="等线" w:hAnsi="等线" w:cs="宋体" w:hint="eastAsia"/>
                <w:color w:val="000000"/>
                <w:kern w:val="0"/>
                <w:sz w:val="20"/>
                <w:szCs w:val="20"/>
              </w:rPr>
              <w:br/>
              <w:t>● 具有同时发言人数限制（1-6）设置功能；</w:t>
            </w:r>
            <w:r w:rsidRPr="00F77D2B">
              <w:rPr>
                <w:rFonts w:ascii="等线" w:eastAsia="等线" w:hAnsi="等线" w:cs="宋体" w:hint="eastAsia"/>
                <w:color w:val="000000"/>
                <w:kern w:val="0"/>
                <w:sz w:val="20"/>
                <w:szCs w:val="20"/>
              </w:rPr>
              <w:br/>
              <w:t>● 主机可调节麦克风的声控灵敏度、音量和喇叭音量，内置DSP数字音效处理器，带3段均衡功能；</w:t>
            </w:r>
            <w:r w:rsidRPr="00F77D2B">
              <w:rPr>
                <w:rFonts w:ascii="等线" w:eastAsia="等线" w:hAnsi="等线" w:cs="宋体" w:hint="eastAsia"/>
                <w:color w:val="000000"/>
                <w:kern w:val="0"/>
                <w:sz w:val="20"/>
                <w:szCs w:val="20"/>
              </w:rPr>
              <w:br/>
              <w:t>● 会议主机最多可接入4个高清摄像头，内置4进1出HDMI高清无缝切换矩阵，可实现多种视像功能。支持PELCO-D,PELCO-P, VISCA通讯协议，具有S端子和5P接线RS232视频切换接口可外接高清摄像切换器；</w:t>
            </w:r>
            <w:r w:rsidRPr="00F77D2B">
              <w:rPr>
                <w:rFonts w:ascii="等线" w:eastAsia="等线" w:hAnsi="等线" w:cs="宋体" w:hint="eastAsia"/>
                <w:color w:val="000000"/>
                <w:kern w:val="0"/>
                <w:sz w:val="20"/>
                <w:szCs w:val="20"/>
              </w:rPr>
              <w:br/>
              <w:t>● 标准RJ45连接。级联接口，多台主机互联，实现多种方式的会议室合并/拆分功能；</w:t>
            </w:r>
            <w:r w:rsidRPr="00F77D2B">
              <w:rPr>
                <w:rFonts w:ascii="等线" w:eastAsia="等线" w:hAnsi="等线" w:cs="宋体" w:hint="eastAsia"/>
                <w:color w:val="000000"/>
                <w:kern w:val="0"/>
                <w:sz w:val="20"/>
                <w:szCs w:val="20"/>
              </w:rPr>
              <w:br/>
              <w:t>● 具有TCP/IP网络协议RJ45接口和利用以太网或本地实现系统的远程控制和在线更新系统源码；</w:t>
            </w:r>
            <w:r w:rsidRPr="00F77D2B">
              <w:rPr>
                <w:rFonts w:ascii="等线" w:eastAsia="等线" w:hAnsi="等线" w:cs="宋体" w:hint="eastAsia"/>
                <w:color w:val="000000"/>
                <w:kern w:val="0"/>
                <w:sz w:val="20"/>
                <w:szCs w:val="20"/>
              </w:rPr>
              <w:br/>
              <w:t>● 通过PC软件和副屏显示，可提供茶水服务功能。</w:t>
            </w:r>
            <w:r w:rsidRPr="00F77D2B">
              <w:rPr>
                <w:rFonts w:ascii="等线" w:eastAsia="等线" w:hAnsi="等线" w:cs="宋体" w:hint="eastAsia"/>
                <w:color w:val="000000"/>
                <w:kern w:val="0"/>
                <w:sz w:val="20"/>
                <w:szCs w:val="20"/>
              </w:rPr>
              <w:br/>
              <w:t>● 具有+5V电压输入报警信号输入接口，当公共广播报警系统启动时，可自动暂停会议，并向与会单元发送报警信息；</w:t>
            </w:r>
            <w:r w:rsidRPr="00F77D2B">
              <w:rPr>
                <w:rFonts w:ascii="等线" w:eastAsia="等线" w:hAnsi="等线" w:cs="宋体" w:hint="eastAsia"/>
                <w:color w:val="000000"/>
                <w:kern w:val="0"/>
                <w:sz w:val="20"/>
                <w:szCs w:val="20"/>
              </w:rPr>
              <w:br/>
              <w:t>● 带两个凤凰辅助音频输入接口（平衡输入）。</w:t>
            </w:r>
            <w:r w:rsidRPr="00F77D2B">
              <w:rPr>
                <w:rFonts w:ascii="等线" w:eastAsia="等线" w:hAnsi="等线" w:cs="宋体" w:hint="eastAsia"/>
                <w:color w:val="000000"/>
                <w:kern w:val="0"/>
                <w:sz w:val="20"/>
                <w:szCs w:val="20"/>
              </w:rPr>
              <w:br/>
              <w:t>● 插入 (SEND / RETURN) 接口可以连接到外部音频处理器上，进一步改善音质。RETURN 接口可以通过 CD 或其它音频装置播放背景音乐。连接无线接收装置可以使用无线话筒。</w:t>
            </w:r>
            <w:r w:rsidRPr="00F77D2B">
              <w:rPr>
                <w:rFonts w:ascii="等线" w:eastAsia="等线" w:hAnsi="等线" w:cs="宋体" w:hint="eastAsia"/>
                <w:color w:val="000000"/>
                <w:kern w:val="0"/>
                <w:sz w:val="20"/>
                <w:szCs w:val="20"/>
              </w:rPr>
              <w:br/>
              <w:t>● USB接口可连接PC进行软件控制主控机；</w:t>
            </w:r>
            <w:r w:rsidRPr="00F77D2B">
              <w:rPr>
                <w:rFonts w:ascii="等线" w:eastAsia="等线" w:hAnsi="等线" w:cs="宋体" w:hint="eastAsia"/>
                <w:color w:val="000000"/>
                <w:kern w:val="0"/>
                <w:sz w:val="20"/>
                <w:szCs w:val="20"/>
              </w:rPr>
              <w:br/>
              <w:t>● RS232串口可以连接中控；</w:t>
            </w:r>
            <w:r w:rsidRPr="00F77D2B">
              <w:rPr>
                <w:rFonts w:ascii="等线" w:eastAsia="等线" w:hAnsi="等线" w:cs="宋体" w:hint="eastAsia"/>
                <w:color w:val="000000"/>
                <w:kern w:val="0"/>
                <w:sz w:val="20"/>
                <w:szCs w:val="20"/>
              </w:rPr>
              <w:br/>
              <w:t>● RS232串口可以连接高清视频切换主机，使用高清摄像机；</w:t>
            </w:r>
            <w:r w:rsidRPr="00F77D2B">
              <w:rPr>
                <w:rFonts w:ascii="等线" w:eastAsia="等线" w:hAnsi="等线" w:cs="宋体" w:hint="eastAsia"/>
                <w:color w:val="000000"/>
                <w:kern w:val="0"/>
                <w:sz w:val="20"/>
                <w:szCs w:val="20"/>
              </w:rPr>
              <w:br/>
              <w:t>技术参数：</w:t>
            </w:r>
            <w:r w:rsidRPr="00F77D2B">
              <w:rPr>
                <w:rFonts w:ascii="等线" w:eastAsia="等线" w:hAnsi="等线" w:cs="宋体" w:hint="eastAsia"/>
                <w:color w:val="000000"/>
                <w:kern w:val="0"/>
                <w:sz w:val="20"/>
                <w:szCs w:val="20"/>
              </w:rPr>
              <w:br/>
              <w:t>工作电源                AC100～240V, 50/60Hz</w:t>
            </w:r>
            <w:r w:rsidRPr="00F77D2B">
              <w:rPr>
                <w:rFonts w:ascii="等线" w:eastAsia="等线" w:hAnsi="等线" w:cs="宋体" w:hint="eastAsia"/>
                <w:color w:val="000000"/>
                <w:kern w:val="0"/>
                <w:sz w:val="20"/>
                <w:szCs w:val="20"/>
              </w:rPr>
              <w:br/>
              <w:t>功耗                   静态25W ，最大400W</w:t>
            </w:r>
            <w:r w:rsidRPr="00F77D2B">
              <w:rPr>
                <w:rFonts w:ascii="等线" w:eastAsia="等线" w:hAnsi="等线" w:cs="宋体" w:hint="eastAsia"/>
                <w:color w:val="000000"/>
                <w:kern w:val="0"/>
                <w:sz w:val="20"/>
                <w:szCs w:val="20"/>
              </w:rPr>
              <w:br/>
              <w:t>显示屏                    2.8英寸</w:t>
            </w:r>
            <w:r w:rsidRPr="00F77D2B">
              <w:rPr>
                <w:rFonts w:ascii="等线" w:eastAsia="等线" w:hAnsi="等线" w:cs="宋体" w:hint="eastAsia"/>
                <w:color w:val="000000"/>
                <w:kern w:val="0"/>
                <w:sz w:val="20"/>
                <w:szCs w:val="20"/>
              </w:rPr>
              <w:br/>
              <w:t>显示菜单                 中、英文，可定制</w:t>
            </w:r>
            <w:r w:rsidRPr="00F77D2B">
              <w:rPr>
                <w:rFonts w:ascii="等线" w:eastAsia="等线" w:hAnsi="等线" w:cs="宋体" w:hint="eastAsia"/>
                <w:color w:val="000000"/>
                <w:kern w:val="0"/>
                <w:sz w:val="20"/>
                <w:szCs w:val="20"/>
              </w:rPr>
              <w:br/>
              <w:t>传输距离                 150M</w:t>
            </w:r>
            <w:r w:rsidRPr="00F77D2B">
              <w:rPr>
                <w:rFonts w:ascii="等线" w:eastAsia="等线" w:hAnsi="等线" w:cs="宋体" w:hint="eastAsia"/>
                <w:color w:val="000000"/>
                <w:kern w:val="0"/>
                <w:sz w:val="20"/>
                <w:szCs w:val="20"/>
              </w:rPr>
              <w:br/>
              <w:t>单元输出接口电压          24V</w:t>
            </w:r>
            <w:r w:rsidRPr="00F77D2B">
              <w:rPr>
                <w:rFonts w:ascii="等线" w:eastAsia="等线" w:hAnsi="等线" w:cs="宋体" w:hint="eastAsia"/>
                <w:color w:val="000000"/>
                <w:kern w:val="0"/>
                <w:sz w:val="20"/>
                <w:szCs w:val="20"/>
              </w:rPr>
              <w:br/>
              <w:t>输出阻抗                 47KΩ</w:t>
            </w:r>
            <w:r w:rsidRPr="00F77D2B">
              <w:rPr>
                <w:rFonts w:ascii="等线" w:eastAsia="等线" w:hAnsi="等线" w:cs="宋体" w:hint="eastAsia"/>
                <w:color w:val="000000"/>
                <w:kern w:val="0"/>
                <w:sz w:val="20"/>
                <w:szCs w:val="20"/>
              </w:rPr>
              <w:br/>
              <w:t>频率响应                  20—20KHz</w:t>
            </w:r>
            <w:r w:rsidRPr="00F77D2B">
              <w:rPr>
                <w:rFonts w:ascii="等线" w:eastAsia="等线" w:hAnsi="等线" w:cs="宋体" w:hint="eastAsia"/>
                <w:color w:val="000000"/>
                <w:kern w:val="0"/>
                <w:sz w:val="20"/>
                <w:szCs w:val="20"/>
              </w:rPr>
              <w:br/>
              <w:t>信噪比                     102dB</w:t>
            </w:r>
            <w:r w:rsidRPr="00F77D2B">
              <w:rPr>
                <w:rFonts w:ascii="等线" w:eastAsia="等线" w:hAnsi="等线" w:cs="宋体" w:hint="eastAsia"/>
                <w:color w:val="000000"/>
                <w:kern w:val="0"/>
                <w:sz w:val="20"/>
                <w:szCs w:val="20"/>
              </w:rPr>
              <w:br/>
              <w:t>动态范围                  106dB</w:t>
            </w:r>
            <w:r w:rsidRPr="00F77D2B">
              <w:rPr>
                <w:rFonts w:ascii="等线" w:eastAsia="等线" w:hAnsi="等线" w:cs="宋体" w:hint="eastAsia"/>
                <w:color w:val="000000"/>
                <w:kern w:val="0"/>
                <w:sz w:val="20"/>
                <w:szCs w:val="20"/>
              </w:rPr>
              <w:br/>
              <w:t>总谐波失真                  &lt; 0.05%</w:t>
            </w:r>
            <w:r w:rsidRPr="00F77D2B">
              <w:rPr>
                <w:rFonts w:ascii="等线" w:eastAsia="等线" w:hAnsi="等线" w:cs="宋体" w:hint="eastAsia"/>
                <w:color w:val="000000"/>
                <w:kern w:val="0"/>
                <w:sz w:val="20"/>
                <w:szCs w:val="20"/>
              </w:rPr>
              <w:br/>
              <w:t>支持单元数量            150台</w:t>
            </w:r>
            <w:r w:rsidRPr="00F77D2B">
              <w:rPr>
                <w:rFonts w:ascii="等线" w:eastAsia="等线" w:hAnsi="等线" w:cs="宋体" w:hint="eastAsia"/>
                <w:color w:val="000000"/>
                <w:kern w:val="0"/>
                <w:sz w:val="20"/>
                <w:szCs w:val="20"/>
              </w:rPr>
              <w:br/>
              <w:t>串口控制               可连接PC电脑或可编程中央控制系统及高清视频矩阵</w:t>
            </w:r>
            <w:r w:rsidRPr="00F77D2B">
              <w:rPr>
                <w:rFonts w:ascii="等线" w:eastAsia="等线" w:hAnsi="等线" w:cs="宋体" w:hint="eastAsia"/>
                <w:color w:val="000000"/>
                <w:kern w:val="0"/>
                <w:sz w:val="20"/>
                <w:szCs w:val="20"/>
              </w:rPr>
              <w:br/>
              <w:t>单元开启数量            1/2/3/4/5/6/或所有</w:t>
            </w:r>
            <w:r w:rsidRPr="00F77D2B">
              <w:rPr>
                <w:rFonts w:ascii="等线" w:eastAsia="等线" w:hAnsi="等线" w:cs="宋体" w:hint="eastAsia"/>
                <w:color w:val="000000"/>
                <w:kern w:val="0"/>
                <w:sz w:val="20"/>
                <w:szCs w:val="20"/>
              </w:rPr>
              <w:br/>
              <w:t>视频控制方式       RS－422/RS－485</w:t>
            </w:r>
            <w:r w:rsidRPr="00F77D2B">
              <w:rPr>
                <w:rFonts w:ascii="等线" w:eastAsia="等线" w:hAnsi="等线" w:cs="宋体" w:hint="eastAsia"/>
                <w:color w:val="000000"/>
                <w:kern w:val="0"/>
                <w:sz w:val="20"/>
                <w:szCs w:val="20"/>
              </w:rPr>
              <w:br/>
              <w:t>单元连接头          8芯DIN</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颜色             银灰</w:t>
            </w:r>
            <w:r w:rsidRPr="00F77D2B">
              <w:rPr>
                <w:rFonts w:ascii="等线" w:eastAsia="等线" w:hAnsi="等线" w:cs="宋体" w:hint="eastAsia"/>
                <w:color w:val="000000"/>
                <w:kern w:val="0"/>
                <w:sz w:val="20"/>
                <w:szCs w:val="20"/>
              </w:rPr>
              <w:br/>
              <w:t>净重             7KG</w:t>
            </w:r>
            <w:r w:rsidRPr="00F77D2B">
              <w:rPr>
                <w:rFonts w:ascii="等线" w:eastAsia="等线" w:hAnsi="等线" w:cs="宋体" w:hint="eastAsia"/>
                <w:color w:val="000000"/>
                <w:kern w:val="0"/>
                <w:sz w:val="20"/>
                <w:szCs w:val="20"/>
              </w:rPr>
              <w:br/>
              <w:t>尺寸             432L×350W×90H (mm)</w:t>
            </w:r>
            <w:r w:rsidRPr="00F77D2B">
              <w:rPr>
                <w:rFonts w:ascii="等线" w:eastAsia="等线" w:hAnsi="等线" w:cs="宋体" w:hint="eastAsia"/>
                <w:color w:val="000000"/>
                <w:kern w:val="0"/>
                <w:sz w:val="20"/>
                <w:szCs w:val="20"/>
              </w:rPr>
              <w:br/>
              <w:t>安装             适用19英寸标准机架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2D14E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88D9B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4DA302C"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18929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43BC4BC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网络型主席话筒</w:t>
            </w:r>
          </w:p>
        </w:tc>
        <w:tc>
          <w:tcPr>
            <w:tcW w:w="0" w:type="auto"/>
            <w:tcBorders>
              <w:top w:val="nil"/>
              <w:left w:val="nil"/>
              <w:bottom w:val="single" w:sz="4" w:space="0" w:color="auto"/>
              <w:right w:val="single" w:sz="4" w:space="0" w:color="auto"/>
            </w:tcBorders>
            <w:shd w:val="clear" w:color="auto" w:fill="auto"/>
            <w:vAlign w:val="center"/>
            <w:hideMark/>
          </w:tcPr>
          <w:p w14:paraId="4C93C9BA"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产品描述：</w:t>
            </w:r>
            <w:r w:rsidRPr="00F77D2B">
              <w:rPr>
                <w:rFonts w:ascii="等线" w:eastAsia="等线" w:hAnsi="等线" w:cs="宋体" w:hint="eastAsia"/>
                <w:color w:val="000000"/>
                <w:kern w:val="0"/>
                <w:sz w:val="20"/>
                <w:szCs w:val="20"/>
              </w:rPr>
              <w:br/>
              <w:t>●独特的专利技术，特别设计抗RF射频干扰软管，完全杜绝兹兹的杂音，呈现完美高级会议</w:t>
            </w:r>
            <w:r w:rsidRPr="00F77D2B">
              <w:rPr>
                <w:rFonts w:ascii="等线" w:eastAsia="等线" w:hAnsi="等线" w:cs="宋体" w:hint="eastAsia"/>
                <w:color w:val="000000"/>
                <w:kern w:val="0"/>
                <w:sz w:val="20"/>
                <w:szCs w:val="20"/>
              </w:rPr>
              <w:br/>
              <w:t>●独特的咪罩外观专利设计，让发言者即使不用防风绵罩，也完全消除’噗噗‘的低频冲击声</w:t>
            </w:r>
            <w:r w:rsidRPr="00F77D2B">
              <w:rPr>
                <w:rFonts w:ascii="等线" w:eastAsia="等线" w:hAnsi="等线" w:cs="宋体" w:hint="eastAsia"/>
                <w:color w:val="000000"/>
                <w:kern w:val="0"/>
                <w:sz w:val="20"/>
                <w:szCs w:val="20"/>
              </w:rPr>
              <w:br/>
              <w:t>●系统中会议单元之间采用“环形手拉手”连接技术，安装简单而又实现了连接双备份功能</w:t>
            </w:r>
            <w:r w:rsidRPr="00F77D2B">
              <w:rPr>
                <w:rFonts w:ascii="等线" w:eastAsia="等线" w:hAnsi="等线" w:cs="宋体" w:hint="eastAsia"/>
                <w:color w:val="000000"/>
                <w:kern w:val="0"/>
                <w:sz w:val="20"/>
                <w:szCs w:val="20"/>
              </w:rPr>
              <w:br/>
              <w:t>● 带红色指示灯环，可显示单元发言、请求服务、关闭状态</w:t>
            </w:r>
            <w:r w:rsidRPr="00F77D2B">
              <w:rPr>
                <w:rFonts w:ascii="等线" w:eastAsia="等线" w:hAnsi="等线" w:cs="宋体" w:hint="eastAsia"/>
                <w:color w:val="000000"/>
                <w:kern w:val="0"/>
                <w:sz w:val="20"/>
                <w:szCs w:val="20"/>
              </w:rPr>
              <w:br/>
              <w:t>● 咪头外壳根据声学空间学原理设计，配合超指向性电容咪，实现高度的人声还原，带声频启动功能，发言时话筒单元电源自动打开。</w:t>
            </w:r>
            <w:r w:rsidRPr="00F77D2B">
              <w:rPr>
                <w:rFonts w:ascii="等线" w:eastAsia="等线" w:hAnsi="等线" w:cs="宋体" w:hint="eastAsia"/>
                <w:color w:val="000000"/>
                <w:kern w:val="0"/>
                <w:sz w:val="20"/>
                <w:szCs w:val="20"/>
              </w:rPr>
              <w:br/>
              <w:t>● 系统单元热插拔功能，超强的抗手机干扰能力。</w:t>
            </w:r>
            <w:r w:rsidRPr="00F77D2B">
              <w:rPr>
                <w:rFonts w:ascii="等线" w:eastAsia="等线" w:hAnsi="等线" w:cs="宋体" w:hint="eastAsia"/>
                <w:color w:val="000000"/>
                <w:kern w:val="0"/>
                <w:sz w:val="20"/>
                <w:szCs w:val="20"/>
              </w:rPr>
              <w:br/>
              <w:t>● 高精度简体、繁体中文英文菜单LCD液晶显示屏，实时显示单元工作状态。</w:t>
            </w:r>
            <w:r w:rsidRPr="00F77D2B">
              <w:rPr>
                <w:rFonts w:ascii="等线" w:eastAsia="等线" w:hAnsi="等线" w:cs="宋体" w:hint="eastAsia"/>
                <w:color w:val="000000"/>
                <w:kern w:val="0"/>
                <w:sz w:val="20"/>
                <w:szCs w:val="20"/>
              </w:rPr>
              <w:br/>
              <w:t>● 单元为无源设备，由系统主机供电。输入电压为32V，属安全范围。</w:t>
            </w:r>
            <w:r w:rsidRPr="00F77D2B">
              <w:rPr>
                <w:rFonts w:ascii="等线" w:eastAsia="等线" w:hAnsi="等线" w:cs="宋体" w:hint="eastAsia"/>
                <w:color w:val="000000"/>
                <w:kern w:val="0"/>
                <w:sz w:val="20"/>
                <w:szCs w:val="20"/>
              </w:rPr>
              <w:br/>
              <w:t>● 支持多个主席单元，连接时不受位置限制可任意安装，具有全权控制会议秩序的优先功能，可控制会议气氛。可将代表单元通过PC设置为VIP单元，VIP不受主席控制；主席连接位置不受限制， "T型"连接模式。</w:t>
            </w:r>
            <w:r w:rsidRPr="00F77D2B">
              <w:rPr>
                <w:rFonts w:ascii="等线" w:eastAsia="等线" w:hAnsi="等线" w:cs="宋体" w:hint="eastAsia"/>
                <w:color w:val="000000"/>
                <w:kern w:val="0"/>
                <w:sz w:val="20"/>
                <w:szCs w:val="20"/>
              </w:rPr>
              <w:br/>
              <w:t>● 单元自带1.5米RJ45网络线，线材标准双绞线网线，线路布线方便快捷。</w:t>
            </w:r>
            <w:r w:rsidRPr="00F77D2B">
              <w:rPr>
                <w:rFonts w:ascii="等线" w:eastAsia="等线" w:hAnsi="等线" w:cs="宋体" w:hint="eastAsia"/>
                <w:color w:val="000000"/>
                <w:kern w:val="0"/>
                <w:sz w:val="20"/>
                <w:szCs w:val="20"/>
              </w:rPr>
              <w:br/>
              <w:t>● 工作温度 -20℃-50℃</w:t>
            </w:r>
            <w:r w:rsidRPr="00F77D2B">
              <w:rPr>
                <w:rFonts w:ascii="等线" w:eastAsia="等线" w:hAnsi="等线" w:cs="宋体" w:hint="eastAsia"/>
                <w:color w:val="000000"/>
                <w:kern w:val="0"/>
                <w:sz w:val="20"/>
                <w:szCs w:val="20"/>
              </w:rPr>
              <w:br/>
              <w:t>技术参数：</w:t>
            </w:r>
            <w:r w:rsidRPr="00F77D2B">
              <w:rPr>
                <w:rFonts w:ascii="等线" w:eastAsia="等线" w:hAnsi="等线" w:cs="宋体" w:hint="eastAsia"/>
                <w:color w:val="000000"/>
                <w:kern w:val="0"/>
                <w:sz w:val="20"/>
                <w:szCs w:val="20"/>
              </w:rPr>
              <w:br/>
              <w:t>单元类型：主席、代表单元</w:t>
            </w:r>
            <w:r w:rsidRPr="00F77D2B">
              <w:rPr>
                <w:rFonts w:ascii="等线" w:eastAsia="等线" w:hAnsi="等线" w:cs="宋体" w:hint="eastAsia"/>
                <w:color w:val="000000"/>
                <w:kern w:val="0"/>
                <w:sz w:val="20"/>
                <w:szCs w:val="20"/>
              </w:rPr>
              <w:br/>
              <w:t>系统容量：视主机数量而定，≤4096</w:t>
            </w:r>
            <w:r w:rsidRPr="00F77D2B">
              <w:rPr>
                <w:rFonts w:ascii="等线" w:eastAsia="等线" w:hAnsi="等线" w:cs="宋体" w:hint="eastAsia"/>
                <w:color w:val="000000"/>
                <w:kern w:val="0"/>
                <w:sz w:val="20"/>
                <w:szCs w:val="20"/>
              </w:rPr>
              <w:br/>
              <w:t>频率响应：20—20KHz (人声黄金频率响应)</w:t>
            </w:r>
            <w:r w:rsidRPr="00F77D2B">
              <w:rPr>
                <w:rFonts w:ascii="等线" w:eastAsia="等线" w:hAnsi="等线" w:cs="宋体" w:hint="eastAsia"/>
                <w:color w:val="000000"/>
                <w:kern w:val="0"/>
                <w:sz w:val="20"/>
                <w:szCs w:val="20"/>
              </w:rPr>
              <w:br/>
              <w:t>麦克风类型：电容式</w:t>
            </w:r>
            <w:r w:rsidRPr="00F77D2B">
              <w:rPr>
                <w:rFonts w:ascii="等线" w:eastAsia="等线" w:hAnsi="等线" w:cs="宋体" w:hint="eastAsia"/>
                <w:color w:val="000000"/>
                <w:kern w:val="0"/>
                <w:sz w:val="20"/>
                <w:szCs w:val="20"/>
              </w:rPr>
              <w:br/>
              <w:t>麦克风灵敏度：－48dB</w:t>
            </w:r>
            <w:r w:rsidRPr="00F77D2B">
              <w:rPr>
                <w:rFonts w:ascii="等线" w:eastAsia="等线" w:hAnsi="等线" w:cs="宋体" w:hint="eastAsia"/>
                <w:color w:val="000000"/>
                <w:kern w:val="0"/>
                <w:sz w:val="20"/>
                <w:szCs w:val="20"/>
              </w:rPr>
              <w:br/>
              <w:t>信噪比：110dB</w:t>
            </w:r>
            <w:r w:rsidRPr="00F77D2B">
              <w:rPr>
                <w:rFonts w:ascii="等线" w:eastAsia="等线" w:hAnsi="等线" w:cs="宋体" w:hint="eastAsia"/>
                <w:color w:val="000000"/>
                <w:kern w:val="0"/>
                <w:sz w:val="20"/>
                <w:szCs w:val="20"/>
              </w:rPr>
              <w:br/>
              <w:t>动态范围：110dB</w:t>
            </w:r>
            <w:r w:rsidRPr="00F77D2B">
              <w:rPr>
                <w:rFonts w:ascii="等线" w:eastAsia="等线" w:hAnsi="等线" w:cs="宋体" w:hint="eastAsia"/>
                <w:color w:val="000000"/>
                <w:kern w:val="0"/>
                <w:sz w:val="20"/>
                <w:szCs w:val="20"/>
              </w:rPr>
              <w:br/>
              <w:t>声压级：138dB</w:t>
            </w:r>
            <w:r w:rsidRPr="00F77D2B">
              <w:rPr>
                <w:rFonts w:ascii="等线" w:eastAsia="等线" w:hAnsi="等线" w:cs="宋体" w:hint="eastAsia"/>
                <w:color w:val="000000"/>
                <w:kern w:val="0"/>
                <w:sz w:val="20"/>
                <w:szCs w:val="20"/>
              </w:rPr>
              <w:br/>
              <w:t>总谐波失真：&lt; 0.05%</w:t>
            </w:r>
            <w:r w:rsidRPr="00F77D2B">
              <w:rPr>
                <w:rFonts w:ascii="等线" w:eastAsia="等线" w:hAnsi="等线" w:cs="宋体" w:hint="eastAsia"/>
                <w:color w:val="000000"/>
                <w:kern w:val="0"/>
                <w:sz w:val="20"/>
                <w:szCs w:val="20"/>
              </w:rPr>
              <w:br/>
              <w:t>工作电流：24DC，-5％</w:t>
            </w:r>
            <w:r w:rsidRPr="00F77D2B">
              <w:rPr>
                <w:rFonts w:ascii="等线" w:eastAsia="等线" w:hAnsi="等线" w:cs="宋体" w:hint="eastAsia"/>
                <w:color w:val="000000"/>
                <w:kern w:val="0"/>
                <w:sz w:val="20"/>
                <w:szCs w:val="20"/>
              </w:rPr>
              <w:br/>
              <w:t>最大功耗：0.5W</w:t>
            </w:r>
            <w:r w:rsidRPr="00F77D2B">
              <w:rPr>
                <w:rFonts w:ascii="等线" w:eastAsia="等线" w:hAnsi="等线" w:cs="宋体" w:hint="eastAsia"/>
                <w:color w:val="000000"/>
                <w:kern w:val="0"/>
                <w:sz w:val="20"/>
                <w:szCs w:val="20"/>
              </w:rPr>
              <w:br/>
              <w:t xml:space="preserve">连接头：RJ45网络网口 </w:t>
            </w:r>
            <w:r w:rsidRPr="00F77D2B">
              <w:rPr>
                <w:rFonts w:ascii="等线" w:eastAsia="等线" w:hAnsi="等线" w:cs="宋体" w:hint="eastAsia"/>
                <w:color w:val="000000"/>
                <w:kern w:val="0"/>
                <w:sz w:val="20"/>
                <w:szCs w:val="20"/>
              </w:rPr>
              <w:br/>
              <w:t>咪杆尺寸：长度420mm</w:t>
            </w:r>
            <w:r w:rsidRPr="00F77D2B">
              <w:rPr>
                <w:rFonts w:ascii="等线" w:eastAsia="等线" w:hAnsi="等线" w:cs="宋体" w:hint="eastAsia"/>
                <w:color w:val="000000"/>
                <w:kern w:val="0"/>
                <w:sz w:val="20"/>
                <w:szCs w:val="20"/>
              </w:rPr>
              <w:br/>
              <w:t>颜色：灰色</w:t>
            </w:r>
            <w:r w:rsidRPr="00F77D2B">
              <w:rPr>
                <w:rFonts w:ascii="等线" w:eastAsia="等线" w:hAnsi="等线" w:cs="宋体" w:hint="eastAsia"/>
                <w:color w:val="000000"/>
                <w:kern w:val="0"/>
                <w:sz w:val="20"/>
                <w:szCs w:val="20"/>
              </w:rPr>
              <w:br/>
              <w:t>安装：桌面式</w:t>
            </w:r>
          </w:p>
        </w:tc>
        <w:tc>
          <w:tcPr>
            <w:tcW w:w="0" w:type="auto"/>
            <w:tcBorders>
              <w:top w:val="nil"/>
              <w:left w:val="nil"/>
              <w:bottom w:val="single" w:sz="4" w:space="0" w:color="auto"/>
              <w:right w:val="single" w:sz="4" w:space="0" w:color="auto"/>
            </w:tcBorders>
            <w:shd w:val="clear" w:color="auto" w:fill="auto"/>
            <w:vAlign w:val="center"/>
            <w:hideMark/>
          </w:tcPr>
          <w:p w14:paraId="3860E19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vAlign w:val="center"/>
            <w:hideMark/>
          </w:tcPr>
          <w:p w14:paraId="77BAE4E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90FAD87"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76C17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E8653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网络型代表话筒</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0E252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产品描述：</w:t>
            </w:r>
            <w:r w:rsidRPr="00F77D2B">
              <w:rPr>
                <w:rFonts w:ascii="等线" w:eastAsia="等线" w:hAnsi="等线" w:cs="宋体" w:hint="eastAsia"/>
                <w:color w:val="000000"/>
                <w:kern w:val="0"/>
                <w:sz w:val="20"/>
                <w:szCs w:val="20"/>
              </w:rPr>
              <w:br/>
              <w:t>●独特的专利技术，特别设计抗RF射频干扰软管，完全杜绝兹兹的杂音，呈现完美高级会议</w:t>
            </w:r>
            <w:r w:rsidRPr="00F77D2B">
              <w:rPr>
                <w:rFonts w:ascii="等线" w:eastAsia="等线" w:hAnsi="等线" w:cs="宋体" w:hint="eastAsia"/>
                <w:color w:val="000000"/>
                <w:kern w:val="0"/>
                <w:sz w:val="20"/>
                <w:szCs w:val="20"/>
              </w:rPr>
              <w:br/>
              <w:t>●独特的咪罩外观专利设计，让发言者即使不用防风绵罩，也完全消除’噗噗‘的低频冲击声</w:t>
            </w:r>
            <w:r w:rsidRPr="00F77D2B">
              <w:rPr>
                <w:rFonts w:ascii="等线" w:eastAsia="等线" w:hAnsi="等线" w:cs="宋体" w:hint="eastAsia"/>
                <w:color w:val="000000"/>
                <w:kern w:val="0"/>
                <w:sz w:val="20"/>
                <w:szCs w:val="20"/>
              </w:rPr>
              <w:br/>
              <w:t>●系统中会议单元之间采用“环形手拉手”连接技术，安装简单而又实现了连接双备份功能</w:t>
            </w:r>
            <w:r w:rsidRPr="00F77D2B">
              <w:rPr>
                <w:rFonts w:ascii="等线" w:eastAsia="等线" w:hAnsi="等线" w:cs="宋体" w:hint="eastAsia"/>
                <w:color w:val="000000"/>
                <w:kern w:val="0"/>
                <w:sz w:val="20"/>
                <w:szCs w:val="20"/>
              </w:rPr>
              <w:br/>
              <w:t>● 带红色指示灯环，可显示单元发言、请求服务、关闭状态</w:t>
            </w:r>
            <w:r w:rsidRPr="00F77D2B">
              <w:rPr>
                <w:rFonts w:ascii="等线" w:eastAsia="等线" w:hAnsi="等线" w:cs="宋体" w:hint="eastAsia"/>
                <w:color w:val="000000"/>
                <w:kern w:val="0"/>
                <w:sz w:val="20"/>
                <w:szCs w:val="20"/>
              </w:rPr>
              <w:br/>
              <w:t>● 咪头外壳根据声学空间学原理设计，配合超指向性电容咪，实现高度的人声还原，带声频启动功能，发言时话筒单元电源自动打开。</w:t>
            </w:r>
            <w:r w:rsidRPr="00F77D2B">
              <w:rPr>
                <w:rFonts w:ascii="等线" w:eastAsia="等线" w:hAnsi="等线" w:cs="宋体" w:hint="eastAsia"/>
                <w:color w:val="000000"/>
                <w:kern w:val="0"/>
                <w:sz w:val="20"/>
                <w:szCs w:val="20"/>
              </w:rPr>
              <w:br/>
              <w:t>● 系统单元热插拔功能，超强的抗手机干扰能力。</w:t>
            </w:r>
            <w:r w:rsidRPr="00F77D2B">
              <w:rPr>
                <w:rFonts w:ascii="等线" w:eastAsia="等线" w:hAnsi="等线" w:cs="宋体" w:hint="eastAsia"/>
                <w:color w:val="000000"/>
                <w:kern w:val="0"/>
                <w:sz w:val="20"/>
                <w:szCs w:val="20"/>
              </w:rPr>
              <w:br/>
              <w:t>● 高精度简体、繁体中文英文菜单LCD液晶显示屏，实时显示单元工作状态。</w:t>
            </w:r>
            <w:r w:rsidRPr="00F77D2B">
              <w:rPr>
                <w:rFonts w:ascii="等线" w:eastAsia="等线" w:hAnsi="等线" w:cs="宋体" w:hint="eastAsia"/>
                <w:color w:val="000000"/>
                <w:kern w:val="0"/>
                <w:sz w:val="20"/>
                <w:szCs w:val="20"/>
              </w:rPr>
              <w:br/>
              <w:t>● 单元为无源设备，由系统主机供电。输入电压为32V，属安全范围。</w:t>
            </w:r>
            <w:r w:rsidRPr="00F77D2B">
              <w:rPr>
                <w:rFonts w:ascii="等线" w:eastAsia="等线" w:hAnsi="等线" w:cs="宋体" w:hint="eastAsia"/>
                <w:color w:val="000000"/>
                <w:kern w:val="0"/>
                <w:sz w:val="20"/>
                <w:szCs w:val="20"/>
              </w:rPr>
              <w:br/>
              <w:t>● 支持多个主席单元，连接时不受位置限制可任意安装，具有全权控制会议秩序的优先功能，可控制会议气氛。可将代表单元通过PC设置为VIP单元，VIP不受主席控制；主席连接位置不受限制， "T型"连接模式。</w:t>
            </w:r>
            <w:r w:rsidRPr="00F77D2B">
              <w:rPr>
                <w:rFonts w:ascii="等线" w:eastAsia="等线" w:hAnsi="等线" w:cs="宋体" w:hint="eastAsia"/>
                <w:color w:val="000000"/>
                <w:kern w:val="0"/>
                <w:sz w:val="20"/>
                <w:szCs w:val="20"/>
              </w:rPr>
              <w:br/>
              <w:t>● 单元自带1.5米RJ45网络线，线材标准双绞线网线，线路布线方便快捷。</w:t>
            </w:r>
            <w:r w:rsidRPr="00F77D2B">
              <w:rPr>
                <w:rFonts w:ascii="等线" w:eastAsia="等线" w:hAnsi="等线" w:cs="宋体" w:hint="eastAsia"/>
                <w:color w:val="000000"/>
                <w:kern w:val="0"/>
                <w:sz w:val="20"/>
                <w:szCs w:val="20"/>
              </w:rPr>
              <w:br/>
              <w:t>● 工作温度 -20℃-50℃</w:t>
            </w:r>
            <w:r w:rsidRPr="00F77D2B">
              <w:rPr>
                <w:rFonts w:ascii="等线" w:eastAsia="等线" w:hAnsi="等线" w:cs="宋体" w:hint="eastAsia"/>
                <w:color w:val="000000"/>
                <w:kern w:val="0"/>
                <w:sz w:val="20"/>
                <w:szCs w:val="20"/>
              </w:rPr>
              <w:br/>
              <w:t>技术参数：</w:t>
            </w:r>
            <w:r w:rsidRPr="00F77D2B">
              <w:rPr>
                <w:rFonts w:ascii="等线" w:eastAsia="等线" w:hAnsi="等线" w:cs="宋体" w:hint="eastAsia"/>
                <w:color w:val="000000"/>
                <w:kern w:val="0"/>
                <w:sz w:val="20"/>
                <w:szCs w:val="20"/>
              </w:rPr>
              <w:br/>
              <w:t>单元类型：主席、代表单元</w:t>
            </w:r>
            <w:r w:rsidRPr="00F77D2B">
              <w:rPr>
                <w:rFonts w:ascii="等线" w:eastAsia="等线" w:hAnsi="等线" w:cs="宋体" w:hint="eastAsia"/>
                <w:color w:val="000000"/>
                <w:kern w:val="0"/>
                <w:sz w:val="20"/>
                <w:szCs w:val="20"/>
              </w:rPr>
              <w:br/>
              <w:t>系统容量：视主机数量而定，≤4096</w:t>
            </w:r>
            <w:r w:rsidRPr="00F77D2B">
              <w:rPr>
                <w:rFonts w:ascii="等线" w:eastAsia="等线" w:hAnsi="等线" w:cs="宋体" w:hint="eastAsia"/>
                <w:color w:val="000000"/>
                <w:kern w:val="0"/>
                <w:sz w:val="20"/>
                <w:szCs w:val="20"/>
              </w:rPr>
              <w:br/>
              <w:t>频率响应：20—20KHz (人声黄金频率响应)</w:t>
            </w:r>
            <w:r w:rsidRPr="00F77D2B">
              <w:rPr>
                <w:rFonts w:ascii="等线" w:eastAsia="等线" w:hAnsi="等线" w:cs="宋体" w:hint="eastAsia"/>
                <w:color w:val="000000"/>
                <w:kern w:val="0"/>
                <w:sz w:val="20"/>
                <w:szCs w:val="20"/>
              </w:rPr>
              <w:br/>
              <w:t>麦克风类型：电容式</w:t>
            </w:r>
            <w:r w:rsidRPr="00F77D2B">
              <w:rPr>
                <w:rFonts w:ascii="等线" w:eastAsia="等线" w:hAnsi="等线" w:cs="宋体" w:hint="eastAsia"/>
                <w:color w:val="000000"/>
                <w:kern w:val="0"/>
                <w:sz w:val="20"/>
                <w:szCs w:val="20"/>
              </w:rPr>
              <w:br/>
              <w:t>麦克风灵敏度：－48dB</w:t>
            </w:r>
            <w:r w:rsidRPr="00F77D2B">
              <w:rPr>
                <w:rFonts w:ascii="等线" w:eastAsia="等线" w:hAnsi="等线" w:cs="宋体" w:hint="eastAsia"/>
                <w:color w:val="000000"/>
                <w:kern w:val="0"/>
                <w:sz w:val="20"/>
                <w:szCs w:val="20"/>
              </w:rPr>
              <w:br/>
              <w:t>信噪比：110dB</w:t>
            </w:r>
            <w:r w:rsidRPr="00F77D2B">
              <w:rPr>
                <w:rFonts w:ascii="等线" w:eastAsia="等线" w:hAnsi="等线" w:cs="宋体" w:hint="eastAsia"/>
                <w:color w:val="000000"/>
                <w:kern w:val="0"/>
                <w:sz w:val="20"/>
                <w:szCs w:val="20"/>
              </w:rPr>
              <w:br/>
              <w:t>动态范围：110dB</w:t>
            </w:r>
            <w:r w:rsidRPr="00F77D2B">
              <w:rPr>
                <w:rFonts w:ascii="等线" w:eastAsia="等线" w:hAnsi="等线" w:cs="宋体" w:hint="eastAsia"/>
                <w:color w:val="000000"/>
                <w:kern w:val="0"/>
                <w:sz w:val="20"/>
                <w:szCs w:val="20"/>
              </w:rPr>
              <w:br/>
              <w:t>声压级：138dB</w:t>
            </w:r>
            <w:r w:rsidRPr="00F77D2B">
              <w:rPr>
                <w:rFonts w:ascii="等线" w:eastAsia="等线" w:hAnsi="等线" w:cs="宋体" w:hint="eastAsia"/>
                <w:color w:val="000000"/>
                <w:kern w:val="0"/>
                <w:sz w:val="20"/>
                <w:szCs w:val="20"/>
              </w:rPr>
              <w:br/>
              <w:t>总谐波失真：&lt; 0.05%</w:t>
            </w:r>
            <w:r w:rsidRPr="00F77D2B">
              <w:rPr>
                <w:rFonts w:ascii="等线" w:eastAsia="等线" w:hAnsi="等线" w:cs="宋体" w:hint="eastAsia"/>
                <w:color w:val="000000"/>
                <w:kern w:val="0"/>
                <w:sz w:val="20"/>
                <w:szCs w:val="20"/>
              </w:rPr>
              <w:br/>
              <w:t>工作电流：24DC，-5％</w:t>
            </w:r>
            <w:r w:rsidRPr="00F77D2B">
              <w:rPr>
                <w:rFonts w:ascii="等线" w:eastAsia="等线" w:hAnsi="等线" w:cs="宋体" w:hint="eastAsia"/>
                <w:color w:val="000000"/>
                <w:kern w:val="0"/>
                <w:sz w:val="20"/>
                <w:szCs w:val="20"/>
              </w:rPr>
              <w:br/>
              <w:t>最大功耗：0.5W</w:t>
            </w:r>
            <w:r w:rsidRPr="00F77D2B">
              <w:rPr>
                <w:rFonts w:ascii="等线" w:eastAsia="等线" w:hAnsi="等线" w:cs="宋体" w:hint="eastAsia"/>
                <w:color w:val="000000"/>
                <w:kern w:val="0"/>
                <w:sz w:val="20"/>
                <w:szCs w:val="20"/>
              </w:rPr>
              <w:br/>
              <w:t xml:space="preserve">连接头：RJ45网络网口 </w:t>
            </w:r>
            <w:r w:rsidRPr="00F77D2B">
              <w:rPr>
                <w:rFonts w:ascii="等线" w:eastAsia="等线" w:hAnsi="等线" w:cs="宋体" w:hint="eastAsia"/>
                <w:color w:val="000000"/>
                <w:kern w:val="0"/>
                <w:sz w:val="20"/>
                <w:szCs w:val="20"/>
              </w:rPr>
              <w:br/>
              <w:t>咪杆尺寸：长度420mm</w:t>
            </w:r>
            <w:r w:rsidRPr="00F77D2B">
              <w:rPr>
                <w:rFonts w:ascii="等线" w:eastAsia="等线" w:hAnsi="等线" w:cs="宋体" w:hint="eastAsia"/>
                <w:color w:val="000000"/>
                <w:kern w:val="0"/>
                <w:sz w:val="20"/>
                <w:szCs w:val="20"/>
              </w:rPr>
              <w:br/>
              <w:t>颜色：灰色</w:t>
            </w:r>
            <w:r w:rsidRPr="00F77D2B">
              <w:rPr>
                <w:rFonts w:ascii="等线" w:eastAsia="等线" w:hAnsi="等线" w:cs="宋体" w:hint="eastAsia"/>
                <w:color w:val="000000"/>
                <w:kern w:val="0"/>
                <w:sz w:val="20"/>
                <w:szCs w:val="20"/>
              </w:rPr>
              <w:br/>
              <w:t>安装：桌面式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1B11D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822F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23</w:t>
            </w:r>
          </w:p>
        </w:tc>
      </w:tr>
      <w:tr w:rsidR="00634909" w:rsidRPr="00F77D2B" w14:paraId="7C7079B9"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0C72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64ABA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网络型数字专用链接线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B2782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20m网络型数字专用链接线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81089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33D38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5D4D7926"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FAA4E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94B43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无线手持话筒(双手持）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03F8E5"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发射机参数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频道间隔 250KHz</w:t>
            </w:r>
            <w:r w:rsidRPr="00F77D2B">
              <w:rPr>
                <w:rFonts w:ascii="等线" w:eastAsia="等线" w:hAnsi="等线" w:cs="宋体" w:hint="eastAsia"/>
                <w:color w:val="000000"/>
                <w:kern w:val="0"/>
                <w:sz w:val="20"/>
                <w:szCs w:val="20"/>
              </w:rPr>
              <w:br/>
              <w:t>频点数目 200CH*2</w:t>
            </w:r>
            <w:r w:rsidRPr="00F77D2B">
              <w:rPr>
                <w:rFonts w:ascii="等线" w:eastAsia="等线" w:hAnsi="等线" w:cs="宋体" w:hint="eastAsia"/>
                <w:color w:val="000000"/>
                <w:kern w:val="0"/>
                <w:sz w:val="20"/>
                <w:szCs w:val="20"/>
              </w:rPr>
              <w:br/>
              <w:t>射频稳定度 ±0.005%</w:t>
            </w:r>
            <w:r w:rsidRPr="00F77D2B">
              <w:rPr>
                <w:rFonts w:ascii="等线" w:eastAsia="等线" w:hAnsi="等线" w:cs="宋体" w:hint="eastAsia"/>
                <w:color w:val="000000"/>
                <w:kern w:val="0"/>
                <w:sz w:val="20"/>
                <w:szCs w:val="20"/>
              </w:rPr>
              <w:br/>
              <w:t>音头搭配 电容式</w:t>
            </w:r>
            <w:r w:rsidRPr="00F77D2B">
              <w:rPr>
                <w:rFonts w:ascii="等线" w:eastAsia="等线" w:hAnsi="等线" w:cs="宋体" w:hint="eastAsia"/>
                <w:color w:val="000000"/>
                <w:kern w:val="0"/>
                <w:sz w:val="20"/>
                <w:szCs w:val="20"/>
              </w:rPr>
              <w:br/>
              <w:t>频率响应范围 30Hz~18KHz±3dB</w:t>
            </w:r>
            <w:r w:rsidRPr="00F77D2B">
              <w:rPr>
                <w:rFonts w:ascii="等线" w:eastAsia="等线" w:hAnsi="等线" w:cs="宋体" w:hint="eastAsia"/>
                <w:color w:val="000000"/>
                <w:kern w:val="0"/>
                <w:sz w:val="20"/>
                <w:szCs w:val="20"/>
              </w:rPr>
              <w:br/>
              <w:t>发射功率 10~30mW</w:t>
            </w:r>
            <w:r w:rsidRPr="00F77D2B">
              <w:rPr>
                <w:rFonts w:ascii="等线" w:eastAsia="等线" w:hAnsi="等线" w:cs="宋体" w:hint="eastAsia"/>
                <w:color w:val="000000"/>
                <w:kern w:val="0"/>
                <w:sz w:val="20"/>
                <w:szCs w:val="20"/>
              </w:rPr>
              <w:br/>
              <w:t>话筒搭配 手持/领夹/头戴/鹅颈/方管</w:t>
            </w:r>
            <w:r w:rsidRPr="00F77D2B">
              <w:rPr>
                <w:rFonts w:ascii="等线" w:eastAsia="等线" w:hAnsi="等线" w:cs="宋体" w:hint="eastAsia"/>
                <w:color w:val="000000"/>
                <w:kern w:val="0"/>
                <w:sz w:val="20"/>
                <w:szCs w:val="20"/>
              </w:rPr>
              <w:br/>
              <w:t>电池搭配 1.5V Aa电池</w:t>
            </w:r>
            <w:r w:rsidRPr="00F77D2B">
              <w:rPr>
                <w:rFonts w:ascii="等线" w:eastAsia="等线" w:hAnsi="等线" w:cs="宋体" w:hint="eastAsia"/>
                <w:color w:val="000000"/>
                <w:kern w:val="0"/>
                <w:sz w:val="20"/>
                <w:szCs w:val="20"/>
              </w:rPr>
              <w:br/>
              <w:t>接收机参数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接收方式 数字</w:t>
            </w:r>
            <w:r w:rsidRPr="00F77D2B">
              <w:rPr>
                <w:rFonts w:ascii="等线" w:eastAsia="等线" w:hAnsi="等线" w:cs="宋体" w:hint="eastAsia"/>
                <w:color w:val="000000"/>
                <w:kern w:val="0"/>
                <w:sz w:val="20"/>
                <w:szCs w:val="20"/>
              </w:rPr>
              <w:br/>
              <w:t>调制方式 数字解调</w:t>
            </w:r>
            <w:r w:rsidRPr="00F77D2B">
              <w:rPr>
                <w:rFonts w:ascii="等线" w:eastAsia="等线" w:hAnsi="等线" w:cs="宋体" w:hint="eastAsia"/>
                <w:color w:val="000000"/>
                <w:kern w:val="0"/>
                <w:sz w:val="20"/>
                <w:szCs w:val="20"/>
              </w:rPr>
              <w:br/>
              <w:t>显示内容 RF/AF/频道/频率/电池/静音/通道/等菜单内容</w:t>
            </w:r>
            <w:r w:rsidRPr="00F77D2B">
              <w:rPr>
                <w:rFonts w:ascii="等线" w:eastAsia="等线" w:hAnsi="等线" w:cs="宋体" w:hint="eastAsia"/>
                <w:color w:val="000000"/>
                <w:kern w:val="0"/>
                <w:sz w:val="20"/>
                <w:szCs w:val="20"/>
              </w:rPr>
              <w:br/>
              <w:t>最大偏移度 ±35KHz音响压缩扩展处理具有自动音量控制</w:t>
            </w:r>
            <w:r w:rsidRPr="00F77D2B">
              <w:rPr>
                <w:rFonts w:ascii="等线" w:eastAsia="等线" w:hAnsi="等线" w:cs="宋体" w:hint="eastAsia"/>
                <w:color w:val="000000"/>
                <w:kern w:val="0"/>
                <w:sz w:val="20"/>
                <w:szCs w:val="20"/>
              </w:rPr>
              <w:br/>
              <w:t>S/N比值 &lt;105dB</w:t>
            </w:r>
            <w:r w:rsidRPr="00F77D2B">
              <w:rPr>
                <w:rFonts w:ascii="等线" w:eastAsia="等线" w:hAnsi="等线" w:cs="宋体" w:hint="eastAsia"/>
                <w:color w:val="000000"/>
                <w:kern w:val="0"/>
                <w:sz w:val="20"/>
                <w:szCs w:val="20"/>
              </w:rPr>
              <w:br/>
              <w:t>TH.D &gt;0.5%</w:t>
            </w:r>
            <w:r w:rsidRPr="00F77D2B">
              <w:rPr>
                <w:rFonts w:ascii="等线" w:eastAsia="等线" w:hAnsi="等线" w:cs="宋体" w:hint="eastAsia"/>
                <w:color w:val="000000"/>
                <w:kern w:val="0"/>
                <w:sz w:val="20"/>
                <w:szCs w:val="20"/>
              </w:rPr>
              <w:br/>
              <w:t>静音控制 多重静音控制</w:t>
            </w:r>
            <w:r w:rsidRPr="00F77D2B">
              <w:rPr>
                <w:rFonts w:ascii="等线" w:eastAsia="等线" w:hAnsi="等线" w:cs="宋体" w:hint="eastAsia"/>
                <w:color w:val="000000"/>
                <w:kern w:val="0"/>
                <w:sz w:val="20"/>
                <w:szCs w:val="20"/>
              </w:rPr>
              <w:br/>
              <w:t>灵敏度 输入10~15dBV时S/N:&gt;70dB</w:t>
            </w:r>
            <w:r w:rsidRPr="00F77D2B">
              <w:rPr>
                <w:rFonts w:ascii="等线" w:eastAsia="等线" w:hAnsi="等线" w:cs="宋体" w:hint="eastAsia"/>
                <w:color w:val="000000"/>
                <w:kern w:val="0"/>
                <w:sz w:val="20"/>
                <w:szCs w:val="20"/>
              </w:rPr>
              <w:br/>
              <w:t>谐波干扰比 &gt;80dB</w:t>
            </w:r>
            <w:r w:rsidRPr="00F77D2B">
              <w:rPr>
                <w:rFonts w:ascii="等线" w:eastAsia="等线" w:hAnsi="等线" w:cs="宋体" w:hint="eastAsia"/>
                <w:color w:val="000000"/>
                <w:kern w:val="0"/>
                <w:sz w:val="20"/>
                <w:szCs w:val="20"/>
              </w:rPr>
              <w:br/>
              <w:t>副谐波 &gt;-50dBc</w:t>
            </w:r>
            <w:r w:rsidRPr="00F77D2B">
              <w:rPr>
                <w:rFonts w:ascii="等线" w:eastAsia="等线" w:hAnsi="等线" w:cs="宋体" w:hint="eastAsia"/>
                <w:color w:val="000000"/>
                <w:kern w:val="0"/>
                <w:sz w:val="20"/>
                <w:szCs w:val="20"/>
              </w:rPr>
              <w:br/>
              <w:t>接收距离 可视距离50-100米左右(根据机型不同)</w:t>
            </w:r>
            <w:r w:rsidRPr="00F77D2B">
              <w:rPr>
                <w:rFonts w:ascii="等线" w:eastAsia="等线" w:hAnsi="等线" w:cs="宋体" w:hint="eastAsia"/>
                <w:color w:val="000000"/>
                <w:kern w:val="0"/>
                <w:sz w:val="20"/>
                <w:szCs w:val="20"/>
              </w:rPr>
              <w:br/>
              <w:t>天线搭配 高、中、低(可选)附加天线另计距离</w:t>
            </w:r>
            <w:r w:rsidRPr="00F77D2B">
              <w:rPr>
                <w:rFonts w:ascii="等线" w:eastAsia="等线" w:hAnsi="等线" w:cs="宋体" w:hint="eastAsia"/>
                <w:color w:val="000000"/>
                <w:kern w:val="0"/>
                <w:sz w:val="20"/>
                <w:szCs w:val="20"/>
              </w:rPr>
              <w:br/>
              <w:t>天线接口 BNC/50Q</w:t>
            </w:r>
            <w:r w:rsidRPr="00F77D2B">
              <w:rPr>
                <w:rFonts w:ascii="等线" w:eastAsia="等线" w:hAnsi="等线" w:cs="宋体" w:hint="eastAsia"/>
                <w:color w:val="000000"/>
                <w:kern w:val="0"/>
                <w:sz w:val="20"/>
                <w:szCs w:val="20"/>
              </w:rPr>
              <w:br/>
              <w:t>电源供应 DC12V-1A~2A(根据机型配置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4321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921D2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159E1D7"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2D9C7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D77BA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电源时序器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28F06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1、电压，日期时间，通道开关状态。</w:t>
            </w:r>
            <w:r w:rsidRPr="00F77D2B">
              <w:rPr>
                <w:rFonts w:ascii="等线" w:eastAsia="等线" w:hAnsi="等线" w:cs="宋体" w:hint="eastAsia"/>
                <w:color w:val="000000"/>
                <w:kern w:val="0"/>
                <w:sz w:val="20"/>
                <w:szCs w:val="20"/>
              </w:rPr>
              <w:br/>
              <w:t>2、内置时钟芯片，可根据日期时间定时设置自动开关机，不须人为操作。</w:t>
            </w:r>
            <w:r w:rsidRPr="00F77D2B">
              <w:rPr>
                <w:rFonts w:ascii="等线" w:eastAsia="等线" w:hAnsi="等线" w:cs="宋体" w:hint="eastAsia"/>
                <w:color w:val="000000"/>
                <w:kern w:val="0"/>
                <w:sz w:val="20"/>
                <w:szCs w:val="20"/>
              </w:rPr>
              <w:br/>
              <w:t>3、8路开关通道输出，每路延时开启和关闭时间可自由设置（范围0-999秒，单位为秒）。</w:t>
            </w:r>
            <w:r w:rsidRPr="00F77D2B">
              <w:rPr>
                <w:rFonts w:ascii="等线" w:eastAsia="等线" w:hAnsi="等线" w:cs="宋体" w:hint="eastAsia"/>
                <w:color w:val="000000"/>
                <w:kern w:val="0"/>
                <w:sz w:val="20"/>
                <w:szCs w:val="20"/>
              </w:rPr>
              <w:br/>
              <w:t>4、支持面板Lock锁定功能，防止误操作。</w:t>
            </w:r>
            <w:r w:rsidRPr="00F77D2B">
              <w:rPr>
                <w:rFonts w:ascii="等线" w:eastAsia="等线" w:hAnsi="等线" w:cs="宋体" w:hint="eastAsia"/>
                <w:color w:val="000000"/>
                <w:kern w:val="0"/>
                <w:sz w:val="20"/>
                <w:szCs w:val="20"/>
              </w:rPr>
              <w:br/>
              <w:t>5、支持多台设备级联顺序控制，级联自动检查设置。</w:t>
            </w:r>
            <w:r w:rsidRPr="00F77D2B">
              <w:rPr>
                <w:rFonts w:ascii="等线" w:eastAsia="等线" w:hAnsi="等线" w:cs="宋体" w:hint="eastAsia"/>
                <w:color w:val="000000"/>
                <w:kern w:val="0"/>
                <w:sz w:val="20"/>
                <w:szCs w:val="20"/>
              </w:rPr>
              <w:br/>
              <w:t>6、配置232接口，支持外部中控设备控制</w:t>
            </w:r>
            <w:r w:rsidRPr="00F77D2B">
              <w:rPr>
                <w:rFonts w:ascii="等线" w:eastAsia="等线" w:hAnsi="等线" w:cs="宋体" w:hint="eastAsia"/>
                <w:color w:val="000000"/>
                <w:kern w:val="0"/>
                <w:sz w:val="20"/>
                <w:szCs w:val="20"/>
              </w:rPr>
              <w:br/>
              <w:t>7、每台设备自带ID设置和检测，可实现远程集中控制。</w:t>
            </w:r>
            <w:r w:rsidRPr="00F77D2B">
              <w:rPr>
                <w:rFonts w:ascii="等线" w:eastAsia="等线" w:hAnsi="等线" w:cs="宋体" w:hint="eastAsia"/>
                <w:color w:val="000000"/>
                <w:kern w:val="0"/>
                <w:sz w:val="20"/>
                <w:szCs w:val="20"/>
              </w:rPr>
              <w:br/>
              <w:t>8、10组设备开关场景数据保存/调用，场景管理应用简单便捷。</w:t>
            </w:r>
            <w:r w:rsidRPr="00F77D2B">
              <w:rPr>
                <w:rFonts w:ascii="等线" w:eastAsia="等线" w:hAnsi="等线" w:cs="宋体" w:hint="eastAsia"/>
                <w:color w:val="000000"/>
                <w:kern w:val="0"/>
                <w:sz w:val="20"/>
                <w:szCs w:val="20"/>
              </w:rPr>
              <w:br/>
              <w:t>9、欠压，超压检测及报警。</w:t>
            </w:r>
            <w:r w:rsidRPr="00F77D2B">
              <w:rPr>
                <w:rFonts w:ascii="等线" w:eastAsia="等线" w:hAnsi="等线" w:cs="宋体" w:hint="eastAsia"/>
                <w:color w:val="000000"/>
                <w:kern w:val="0"/>
                <w:sz w:val="20"/>
                <w:szCs w:val="20"/>
              </w:rPr>
              <w:br/>
              <w:t>性能指标：</w:t>
            </w:r>
            <w:r w:rsidRPr="00F77D2B">
              <w:rPr>
                <w:rFonts w:ascii="等线" w:eastAsia="等线" w:hAnsi="等线" w:cs="宋体" w:hint="eastAsia"/>
                <w:color w:val="000000"/>
                <w:kern w:val="0"/>
                <w:sz w:val="20"/>
                <w:szCs w:val="20"/>
              </w:rPr>
              <w:br/>
              <w:t>1、额定输出电压:交流电220V，50HZ</w:t>
            </w:r>
            <w:r w:rsidRPr="00F77D2B">
              <w:rPr>
                <w:rFonts w:ascii="等线" w:eastAsia="等线" w:hAnsi="等线" w:cs="宋体" w:hint="eastAsia"/>
                <w:color w:val="000000"/>
                <w:kern w:val="0"/>
                <w:sz w:val="20"/>
                <w:szCs w:val="20"/>
              </w:rPr>
              <w:br/>
              <w:t>2、可控制电源：8路，外加2路输出辅助通道</w:t>
            </w:r>
            <w:r w:rsidRPr="00F77D2B">
              <w:rPr>
                <w:rFonts w:ascii="等线" w:eastAsia="等线" w:hAnsi="等线" w:cs="宋体" w:hint="eastAsia"/>
                <w:color w:val="000000"/>
                <w:kern w:val="0"/>
                <w:sz w:val="20"/>
                <w:szCs w:val="20"/>
              </w:rPr>
              <w:br/>
              <w:t>3、每路动作延时时间：0到999秒</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4、供电电源：AC 220V 50/60Hz 30A</w:t>
            </w:r>
            <w:r w:rsidRPr="00F77D2B">
              <w:rPr>
                <w:rFonts w:ascii="等线" w:eastAsia="等线" w:hAnsi="等线" w:cs="宋体" w:hint="eastAsia"/>
                <w:color w:val="000000"/>
                <w:kern w:val="0"/>
                <w:sz w:val="20"/>
                <w:szCs w:val="20"/>
              </w:rPr>
              <w:br/>
              <w:t>5、状态显示：2吋彩色液晶实时显示当前电压，日期时间，通道开关状态</w:t>
            </w:r>
            <w:r w:rsidRPr="00F77D2B">
              <w:rPr>
                <w:rFonts w:ascii="等线" w:eastAsia="等线" w:hAnsi="等线" w:cs="宋体" w:hint="eastAsia"/>
                <w:color w:val="000000"/>
                <w:kern w:val="0"/>
                <w:sz w:val="20"/>
                <w:szCs w:val="20"/>
              </w:rPr>
              <w:br/>
              <w:t>6、单路额定输出电流：15A</w:t>
            </w:r>
            <w:r w:rsidRPr="00F77D2B">
              <w:rPr>
                <w:rFonts w:ascii="等线" w:eastAsia="等线" w:hAnsi="等线" w:cs="宋体" w:hint="eastAsia"/>
                <w:color w:val="000000"/>
                <w:kern w:val="0"/>
                <w:sz w:val="20"/>
                <w:szCs w:val="20"/>
              </w:rPr>
              <w:br/>
              <w:t>7、额定总输出电流：30A</w:t>
            </w:r>
            <w:r w:rsidRPr="00F77D2B">
              <w:rPr>
                <w:rFonts w:ascii="等线" w:eastAsia="等线" w:hAnsi="等线" w:cs="宋体" w:hint="eastAsia"/>
                <w:color w:val="000000"/>
                <w:kern w:val="0"/>
                <w:sz w:val="20"/>
                <w:szCs w:val="20"/>
              </w:rPr>
              <w:br/>
              <w:t>8、产品尺寸：482*292*45MM（L*D*H）</w:t>
            </w:r>
            <w:r w:rsidRPr="00F77D2B">
              <w:rPr>
                <w:rFonts w:ascii="等线" w:eastAsia="等线" w:hAnsi="等线" w:cs="宋体" w:hint="eastAsia"/>
                <w:color w:val="000000"/>
                <w:kern w:val="0"/>
                <w:sz w:val="20"/>
                <w:szCs w:val="20"/>
              </w:rPr>
              <w:br/>
              <w:t>9、产品净重：4.3KG</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电源管理网络控制软件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1D9B3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D8085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0CA70FE4"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39CC66"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3C9558A1" w14:textId="4F0B9223"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显示系统</w:t>
            </w:r>
          </w:p>
        </w:tc>
      </w:tr>
      <w:tr w:rsidR="00634909" w:rsidRPr="00F77D2B" w14:paraId="543D5789"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19458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648DA34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98寸会议一体机</w:t>
            </w:r>
          </w:p>
        </w:tc>
        <w:tc>
          <w:tcPr>
            <w:tcW w:w="0" w:type="auto"/>
            <w:tcBorders>
              <w:top w:val="nil"/>
              <w:left w:val="nil"/>
              <w:bottom w:val="single" w:sz="4" w:space="0" w:color="auto"/>
              <w:right w:val="single" w:sz="4" w:space="0" w:color="auto"/>
            </w:tcBorders>
            <w:shd w:val="clear" w:color="auto" w:fill="auto"/>
            <w:vAlign w:val="center"/>
            <w:hideMark/>
          </w:tcPr>
          <w:p w14:paraId="43AD9FED" w14:textId="77777777" w:rsidR="00634909" w:rsidRPr="00F77D2B" w:rsidRDefault="00634909" w:rsidP="002B16E7">
            <w:pPr>
              <w:widowControl/>
              <w:spacing w:line="320" w:lineRule="exact"/>
              <w:rPr>
                <w:rFonts w:ascii="微软雅黑" w:eastAsia="微软雅黑" w:hAnsi="微软雅黑" w:cs="宋体"/>
                <w:kern w:val="0"/>
                <w:sz w:val="20"/>
                <w:szCs w:val="20"/>
              </w:rPr>
            </w:pPr>
            <w:r w:rsidRPr="00F77D2B">
              <w:rPr>
                <w:rFonts w:ascii="微软雅黑" w:eastAsia="微软雅黑" w:hAnsi="微软雅黑" w:cs="宋体" w:hint="eastAsia"/>
                <w:kern w:val="0"/>
                <w:sz w:val="20"/>
                <w:szCs w:val="20"/>
              </w:rPr>
              <w:t xml:space="preserve">1、显示技术：≥100英寸，LED背光源；显示比例：16:9； </w:t>
            </w:r>
            <w:r w:rsidRPr="00F77D2B">
              <w:rPr>
                <w:rFonts w:ascii="微软雅黑" w:eastAsia="微软雅黑" w:hAnsi="微软雅黑" w:cs="宋体" w:hint="eastAsia"/>
                <w:kern w:val="0"/>
                <w:sz w:val="20"/>
                <w:szCs w:val="20"/>
              </w:rPr>
              <w:br/>
              <w:t>2、▲安卓12，4+32G，TYPE-C接口</w:t>
            </w:r>
            <w:r w:rsidRPr="00F77D2B">
              <w:rPr>
                <w:rFonts w:ascii="微软雅黑" w:eastAsia="微软雅黑" w:hAnsi="微软雅黑" w:cs="宋体" w:hint="eastAsia"/>
                <w:kern w:val="0"/>
                <w:sz w:val="20"/>
                <w:szCs w:val="20"/>
              </w:rPr>
              <w:br/>
              <w:t>3、分辨率：≥3840*2160 ；可视角度：≥178°；亮度：≥450cd/m2；对比度：≥5000:1；</w:t>
            </w:r>
            <w:r w:rsidRPr="00F77D2B">
              <w:rPr>
                <w:rFonts w:ascii="微软雅黑" w:eastAsia="微软雅黑" w:hAnsi="微软雅黑" w:cs="宋体" w:hint="eastAsia"/>
                <w:kern w:val="0"/>
                <w:sz w:val="20"/>
                <w:szCs w:val="20"/>
              </w:rPr>
              <w:br/>
              <w:t>4、▲内置4800W AI摄像头，八阵列麦克风设计；</w:t>
            </w:r>
            <w:r w:rsidRPr="00F77D2B">
              <w:rPr>
                <w:rFonts w:ascii="微软雅黑" w:eastAsia="微软雅黑" w:hAnsi="微软雅黑" w:cs="宋体" w:hint="eastAsia"/>
                <w:kern w:val="0"/>
                <w:sz w:val="20"/>
                <w:szCs w:val="20"/>
              </w:rPr>
              <w:br/>
              <w:t>5、触摸技术：红外技术，支持≥20点触控；</w:t>
            </w:r>
            <w:r w:rsidRPr="00F77D2B">
              <w:rPr>
                <w:rFonts w:ascii="微软雅黑" w:eastAsia="微软雅黑" w:hAnsi="微软雅黑" w:cs="宋体" w:hint="eastAsia"/>
                <w:kern w:val="0"/>
                <w:sz w:val="20"/>
                <w:szCs w:val="20"/>
              </w:rPr>
              <w:br/>
              <w:t>6、书写方式：手指或笔触，触摸功能通讯方式：USB，免驱、免校正红外触摸技术，即插即用；</w:t>
            </w:r>
          </w:p>
        </w:tc>
        <w:tc>
          <w:tcPr>
            <w:tcW w:w="0" w:type="auto"/>
            <w:tcBorders>
              <w:top w:val="nil"/>
              <w:left w:val="nil"/>
              <w:bottom w:val="single" w:sz="4" w:space="0" w:color="auto"/>
              <w:right w:val="single" w:sz="4" w:space="0" w:color="auto"/>
            </w:tcBorders>
            <w:shd w:val="clear" w:color="auto" w:fill="auto"/>
            <w:vAlign w:val="center"/>
            <w:hideMark/>
          </w:tcPr>
          <w:p w14:paraId="1CDDC20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0268859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107F74E3"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53FD5B"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1D20F507" w14:textId="5350FDC4"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中控系统</w:t>
            </w:r>
          </w:p>
        </w:tc>
      </w:tr>
      <w:tr w:rsidR="00634909" w:rsidRPr="00F77D2B" w14:paraId="081F19B5"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B3D71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4EA6A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高清矩阵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C7722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高清音视频信号部分最大满足8进8出FPGA架构，8路卡槽，最大支持一卡四路信号的输入输出各2张板卡；同时母体内置7路RS232/485通讯串口、1路RJ45网口、8路I/O控制口；</w:t>
            </w:r>
            <w:r w:rsidRPr="00F77D2B">
              <w:rPr>
                <w:rFonts w:ascii="等线" w:eastAsia="等线" w:hAnsi="等线" w:cs="宋体" w:hint="eastAsia"/>
                <w:color w:val="000000"/>
                <w:kern w:val="0"/>
                <w:sz w:val="20"/>
                <w:szCs w:val="20"/>
              </w:rPr>
              <w:br/>
              <w:t>控制部分支持4张不同类型需求的控制卡，包括串口卡、红外卡、I/O卡、弱继电器卡等；</w:t>
            </w:r>
            <w:r w:rsidRPr="00F77D2B">
              <w:rPr>
                <w:rFonts w:ascii="等线" w:eastAsia="等线" w:hAnsi="等线" w:cs="宋体" w:hint="eastAsia"/>
                <w:color w:val="000000"/>
                <w:kern w:val="0"/>
                <w:sz w:val="20"/>
                <w:szCs w:val="20"/>
              </w:rPr>
              <w:br/>
              <w:t>支持多种不同视频信号混合使用，实现无缝切换功能；</w:t>
            </w:r>
            <w:r w:rsidRPr="00F77D2B">
              <w:rPr>
                <w:rFonts w:ascii="等线" w:eastAsia="等线" w:hAnsi="等线" w:cs="宋体" w:hint="eastAsia"/>
                <w:color w:val="000000"/>
                <w:kern w:val="0"/>
                <w:sz w:val="20"/>
                <w:szCs w:val="20"/>
              </w:rPr>
              <w:br/>
              <w:t>可拆分式机箱设计，双串口通讯，独立接地端，支持7*24小时待机；</w:t>
            </w:r>
            <w:r w:rsidRPr="00F77D2B">
              <w:rPr>
                <w:rFonts w:ascii="等线" w:eastAsia="等线" w:hAnsi="等线" w:cs="宋体" w:hint="eastAsia"/>
                <w:color w:val="000000"/>
                <w:kern w:val="0"/>
                <w:sz w:val="20"/>
                <w:szCs w:val="20"/>
              </w:rPr>
              <w:br/>
              <w:t>支持中控模块卡、CVBS、VGA、YPbPr、SDI、HDMI、DVI、HDBaseT、光纤卡同时混合使用；</w:t>
            </w:r>
            <w:r w:rsidRPr="00F77D2B">
              <w:rPr>
                <w:rFonts w:ascii="等线" w:eastAsia="等线" w:hAnsi="等线" w:cs="宋体" w:hint="eastAsia"/>
                <w:color w:val="000000"/>
                <w:kern w:val="0"/>
                <w:sz w:val="20"/>
                <w:szCs w:val="20"/>
              </w:rPr>
              <w:br/>
              <w:t>支持音视频加解嵌远距离传输功能；</w:t>
            </w:r>
            <w:r w:rsidRPr="00F77D2B">
              <w:rPr>
                <w:rFonts w:ascii="等线" w:eastAsia="等线" w:hAnsi="等线" w:cs="宋体" w:hint="eastAsia"/>
                <w:color w:val="000000"/>
                <w:kern w:val="0"/>
                <w:sz w:val="20"/>
                <w:szCs w:val="20"/>
              </w:rPr>
              <w:br/>
              <w:t>VGA、HDMI、HDBaseT、CVBS带立体声音频输入输出；</w:t>
            </w:r>
            <w:r w:rsidRPr="00F77D2B">
              <w:rPr>
                <w:rFonts w:ascii="等线" w:eastAsia="等线" w:hAnsi="等线" w:cs="宋体" w:hint="eastAsia"/>
                <w:color w:val="000000"/>
                <w:kern w:val="0"/>
                <w:sz w:val="20"/>
                <w:szCs w:val="20"/>
              </w:rPr>
              <w:br/>
              <w:t>所有输出通道支持无缝切换，信号切换过程中无闪烁、无黑屏、无抖动、无裂缝，支持任意信号输出自定义字符H1叠加功能,高清信号支持2K；</w:t>
            </w:r>
            <w:r w:rsidRPr="00F77D2B">
              <w:rPr>
                <w:rFonts w:ascii="等线" w:eastAsia="等线" w:hAnsi="等线" w:cs="宋体" w:hint="eastAsia"/>
                <w:color w:val="000000"/>
                <w:kern w:val="0"/>
                <w:sz w:val="20"/>
                <w:szCs w:val="20"/>
              </w:rPr>
              <w:br/>
              <w:t>高清信号支持3D、HDMI 1.3、HDMI 1.4；</w:t>
            </w:r>
            <w:r w:rsidRPr="00F77D2B">
              <w:rPr>
                <w:rFonts w:ascii="等线" w:eastAsia="等线" w:hAnsi="等线" w:cs="宋体" w:hint="eastAsia"/>
                <w:color w:val="000000"/>
                <w:kern w:val="0"/>
                <w:sz w:val="20"/>
                <w:szCs w:val="20"/>
              </w:rPr>
              <w:br/>
              <w:t>采用19英寸工业架式、插卡式机箱设计，可配合无纸化软件实现同屏共享、手势控制；</w:t>
            </w:r>
            <w:r w:rsidRPr="00F77D2B">
              <w:rPr>
                <w:rFonts w:ascii="等线" w:eastAsia="等线" w:hAnsi="等线" w:cs="宋体" w:hint="eastAsia"/>
                <w:color w:val="000000"/>
                <w:kern w:val="0"/>
                <w:sz w:val="20"/>
                <w:szCs w:val="20"/>
              </w:rPr>
              <w:br/>
              <w:t>支持36种分辨率选择调节，多种不同视频接口信号无缝混合切换功能，可通过串口指令选择用HDMI内嵌音频</w:t>
            </w:r>
            <w:r w:rsidRPr="00F77D2B">
              <w:rPr>
                <w:rFonts w:ascii="等线" w:eastAsia="等线" w:hAnsi="等线" w:cs="宋体" w:hint="eastAsia"/>
                <w:color w:val="000000"/>
                <w:kern w:val="0"/>
                <w:sz w:val="20"/>
                <w:szCs w:val="20"/>
              </w:rPr>
              <w:lastRenderedPageBreak/>
              <w:t>或者独立音频接口，控制部分支持最大23路串口或32路红外接口或136路I/O口或32路弱继电器口选择，并支持多种控制接口混合使用；</w:t>
            </w:r>
            <w:r w:rsidRPr="00F77D2B">
              <w:rPr>
                <w:rFonts w:ascii="等线" w:eastAsia="等线" w:hAnsi="等线" w:cs="宋体" w:hint="eastAsia"/>
                <w:color w:val="000000"/>
                <w:kern w:val="0"/>
                <w:sz w:val="20"/>
                <w:szCs w:val="20"/>
              </w:rPr>
              <w:br/>
              <w:t>前面板内嵌4.3英寸可编程触控屏和1路程序升级接口，支持用户自定义控制程序，支持输入通道的自定义字符叠加功能；</w:t>
            </w:r>
            <w:r w:rsidRPr="00F77D2B">
              <w:rPr>
                <w:rFonts w:ascii="等线" w:eastAsia="等线" w:hAnsi="等线" w:cs="宋体" w:hint="eastAsia"/>
                <w:color w:val="000000"/>
                <w:kern w:val="0"/>
                <w:sz w:val="20"/>
                <w:szCs w:val="20"/>
              </w:rPr>
              <w:br/>
              <w:t>支持多种控制方式：IR、RS-232/485、TCP/IP、内置触摸屏，支持32种场景预设和调用功能及断电状态保存，支持双电源接口备份供电功能。</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AD0A8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78852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6E88B2D"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9E9F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5F010E2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高清板卡（输入）</w:t>
            </w:r>
          </w:p>
        </w:tc>
        <w:tc>
          <w:tcPr>
            <w:tcW w:w="0" w:type="auto"/>
            <w:tcBorders>
              <w:top w:val="nil"/>
              <w:left w:val="nil"/>
              <w:bottom w:val="single" w:sz="4" w:space="0" w:color="auto"/>
              <w:right w:val="single" w:sz="4" w:space="0" w:color="auto"/>
            </w:tcBorders>
            <w:shd w:val="clear" w:color="auto" w:fill="auto"/>
            <w:vAlign w:val="center"/>
            <w:hideMark/>
          </w:tcPr>
          <w:p w14:paraId="68E9116A"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输入采用无缝切换技术；</w:t>
            </w:r>
            <w:r w:rsidRPr="00F77D2B">
              <w:rPr>
                <w:rFonts w:ascii="等线" w:eastAsia="等线" w:hAnsi="等线" w:cs="宋体" w:hint="eastAsia"/>
                <w:color w:val="000000"/>
                <w:kern w:val="0"/>
                <w:sz w:val="20"/>
                <w:szCs w:val="20"/>
              </w:rPr>
              <w:br/>
              <w:t>信号符合HDMI1.3标准，兼容DVI信号；</w:t>
            </w:r>
            <w:r w:rsidRPr="00F77D2B">
              <w:rPr>
                <w:rFonts w:ascii="等线" w:eastAsia="等线" w:hAnsi="等线" w:cs="宋体" w:hint="eastAsia"/>
                <w:color w:val="000000"/>
                <w:kern w:val="0"/>
                <w:sz w:val="20"/>
                <w:szCs w:val="20"/>
              </w:rPr>
              <w:br/>
              <w:t>拥有嵌入式的EDID管理技术；</w:t>
            </w:r>
            <w:r w:rsidRPr="00F77D2B">
              <w:rPr>
                <w:rFonts w:ascii="等线" w:eastAsia="等线" w:hAnsi="等线" w:cs="宋体" w:hint="eastAsia"/>
                <w:color w:val="000000"/>
                <w:kern w:val="0"/>
                <w:sz w:val="20"/>
                <w:szCs w:val="20"/>
              </w:rPr>
              <w:br/>
              <w:t>板卡支持添加自定义字符叠加功能；</w:t>
            </w:r>
            <w:r w:rsidRPr="00F77D2B">
              <w:rPr>
                <w:rFonts w:ascii="等线" w:eastAsia="等线" w:hAnsi="等线" w:cs="宋体" w:hint="eastAsia"/>
                <w:color w:val="000000"/>
                <w:kern w:val="0"/>
                <w:sz w:val="20"/>
                <w:szCs w:val="20"/>
              </w:rPr>
              <w:br/>
              <w:t>板卡采用自动变倍技术，输出板卡分辨率可调节；</w:t>
            </w:r>
            <w:r w:rsidRPr="00F77D2B">
              <w:rPr>
                <w:rFonts w:ascii="等线" w:eastAsia="等线" w:hAnsi="等线" w:cs="宋体" w:hint="eastAsia"/>
                <w:color w:val="000000"/>
                <w:kern w:val="0"/>
                <w:sz w:val="20"/>
                <w:szCs w:val="20"/>
              </w:rPr>
              <w:br/>
              <w:t>板卡可通过串口指令选择使用HDMI内嵌音频或者独立音频接口；</w:t>
            </w:r>
            <w:r w:rsidRPr="00F77D2B">
              <w:rPr>
                <w:rFonts w:ascii="等线" w:eastAsia="等线" w:hAnsi="等线" w:cs="宋体" w:hint="eastAsia"/>
                <w:color w:val="000000"/>
                <w:kern w:val="0"/>
                <w:sz w:val="20"/>
                <w:szCs w:val="20"/>
              </w:rPr>
              <w:br/>
              <w:t>视频信号和音频信号同步切换；</w:t>
            </w:r>
            <w:r w:rsidRPr="00F77D2B">
              <w:rPr>
                <w:rFonts w:ascii="等线" w:eastAsia="等线" w:hAnsi="等线" w:cs="宋体" w:hint="eastAsia"/>
                <w:color w:val="000000"/>
                <w:kern w:val="0"/>
                <w:sz w:val="20"/>
                <w:szCs w:val="20"/>
              </w:rPr>
              <w:br/>
              <w:t>连接器，HDMI接口为Type A 19P 母头，音频为3.5mm插座；</w:t>
            </w:r>
            <w:r w:rsidRPr="00F77D2B">
              <w:rPr>
                <w:rFonts w:ascii="等线" w:eastAsia="等线" w:hAnsi="等线" w:cs="宋体" w:hint="eastAsia"/>
                <w:color w:val="000000"/>
                <w:kern w:val="0"/>
                <w:sz w:val="20"/>
                <w:szCs w:val="20"/>
              </w:rPr>
              <w:br/>
              <w:t>传送带宽6.75Gpbs；</w:t>
            </w:r>
            <w:r w:rsidRPr="00F77D2B">
              <w:rPr>
                <w:rFonts w:ascii="等线" w:eastAsia="等线" w:hAnsi="等线" w:cs="宋体" w:hint="eastAsia"/>
                <w:color w:val="000000"/>
                <w:kern w:val="0"/>
                <w:sz w:val="20"/>
                <w:szCs w:val="20"/>
              </w:rPr>
              <w:br/>
              <w:t>输入色深8-10-12bit；</w:t>
            </w:r>
            <w:r w:rsidRPr="00F77D2B">
              <w:rPr>
                <w:rFonts w:ascii="等线" w:eastAsia="等线" w:hAnsi="等线" w:cs="宋体" w:hint="eastAsia"/>
                <w:color w:val="000000"/>
                <w:kern w:val="0"/>
                <w:sz w:val="20"/>
                <w:szCs w:val="20"/>
              </w:rPr>
              <w:br/>
              <w:t>音频为PCM格式；</w:t>
            </w:r>
          </w:p>
        </w:tc>
        <w:tc>
          <w:tcPr>
            <w:tcW w:w="0" w:type="auto"/>
            <w:tcBorders>
              <w:top w:val="nil"/>
              <w:left w:val="nil"/>
              <w:bottom w:val="single" w:sz="4" w:space="0" w:color="auto"/>
              <w:right w:val="single" w:sz="4" w:space="0" w:color="auto"/>
            </w:tcBorders>
            <w:shd w:val="clear" w:color="auto" w:fill="auto"/>
            <w:vAlign w:val="center"/>
            <w:hideMark/>
          </w:tcPr>
          <w:p w14:paraId="5AFD4A7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张</w:t>
            </w:r>
          </w:p>
        </w:tc>
        <w:tc>
          <w:tcPr>
            <w:tcW w:w="0" w:type="auto"/>
            <w:tcBorders>
              <w:top w:val="nil"/>
              <w:left w:val="nil"/>
              <w:bottom w:val="single" w:sz="4" w:space="0" w:color="auto"/>
              <w:right w:val="single" w:sz="4" w:space="0" w:color="auto"/>
            </w:tcBorders>
            <w:shd w:val="clear" w:color="auto" w:fill="auto"/>
            <w:vAlign w:val="center"/>
            <w:hideMark/>
          </w:tcPr>
          <w:p w14:paraId="421EE98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806AB80"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30232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7BC2496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高清板卡（输出）</w:t>
            </w:r>
          </w:p>
        </w:tc>
        <w:tc>
          <w:tcPr>
            <w:tcW w:w="0" w:type="auto"/>
            <w:tcBorders>
              <w:top w:val="nil"/>
              <w:left w:val="nil"/>
              <w:bottom w:val="single" w:sz="4" w:space="0" w:color="auto"/>
              <w:right w:val="single" w:sz="4" w:space="0" w:color="auto"/>
            </w:tcBorders>
            <w:shd w:val="clear" w:color="auto" w:fill="auto"/>
            <w:vAlign w:val="center"/>
            <w:hideMark/>
          </w:tcPr>
          <w:p w14:paraId="4F7D500E"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输出采用无缝切换技术；</w:t>
            </w:r>
            <w:r w:rsidRPr="00F77D2B">
              <w:rPr>
                <w:rFonts w:ascii="等线" w:eastAsia="等线" w:hAnsi="等线" w:cs="宋体" w:hint="eastAsia"/>
                <w:color w:val="000000"/>
                <w:kern w:val="0"/>
                <w:sz w:val="20"/>
                <w:szCs w:val="20"/>
              </w:rPr>
              <w:br/>
              <w:t>信号符合HDMI1.3标准，兼容DVI信号；</w:t>
            </w:r>
            <w:r w:rsidRPr="00F77D2B">
              <w:rPr>
                <w:rFonts w:ascii="等线" w:eastAsia="等线" w:hAnsi="等线" w:cs="宋体" w:hint="eastAsia"/>
                <w:color w:val="000000"/>
                <w:kern w:val="0"/>
                <w:sz w:val="20"/>
                <w:szCs w:val="20"/>
              </w:rPr>
              <w:br/>
              <w:t>拥有嵌入式的EDID管理技术；</w:t>
            </w:r>
            <w:r w:rsidRPr="00F77D2B">
              <w:rPr>
                <w:rFonts w:ascii="等线" w:eastAsia="等线" w:hAnsi="等线" w:cs="宋体" w:hint="eastAsia"/>
                <w:color w:val="000000"/>
                <w:kern w:val="0"/>
                <w:sz w:val="20"/>
                <w:szCs w:val="20"/>
              </w:rPr>
              <w:br/>
              <w:t>板卡支持添加自定义字符叠加功能；</w:t>
            </w:r>
            <w:r w:rsidRPr="00F77D2B">
              <w:rPr>
                <w:rFonts w:ascii="等线" w:eastAsia="等线" w:hAnsi="等线" w:cs="宋体" w:hint="eastAsia"/>
                <w:color w:val="000000"/>
                <w:kern w:val="0"/>
                <w:sz w:val="20"/>
                <w:szCs w:val="20"/>
              </w:rPr>
              <w:br/>
              <w:t>板卡采用自动变倍技术，输出板卡分辨率可调节；</w:t>
            </w:r>
            <w:r w:rsidRPr="00F77D2B">
              <w:rPr>
                <w:rFonts w:ascii="等线" w:eastAsia="等线" w:hAnsi="等线" w:cs="宋体" w:hint="eastAsia"/>
                <w:color w:val="000000"/>
                <w:kern w:val="0"/>
                <w:sz w:val="20"/>
                <w:szCs w:val="20"/>
              </w:rPr>
              <w:br/>
              <w:t>板卡可通过串口指令选择使用HDMI内嵌音频或者独立音频接口；</w:t>
            </w:r>
            <w:r w:rsidRPr="00F77D2B">
              <w:rPr>
                <w:rFonts w:ascii="等线" w:eastAsia="等线" w:hAnsi="等线" w:cs="宋体" w:hint="eastAsia"/>
                <w:color w:val="000000"/>
                <w:kern w:val="0"/>
                <w:sz w:val="20"/>
                <w:szCs w:val="20"/>
              </w:rPr>
              <w:br/>
              <w:t>视频信号和音频信号同步切换；</w:t>
            </w:r>
            <w:r w:rsidRPr="00F77D2B">
              <w:rPr>
                <w:rFonts w:ascii="等线" w:eastAsia="等线" w:hAnsi="等线" w:cs="宋体" w:hint="eastAsia"/>
                <w:color w:val="000000"/>
                <w:kern w:val="0"/>
                <w:sz w:val="20"/>
                <w:szCs w:val="20"/>
              </w:rPr>
              <w:br/>
              <w:t>连接器，HDMI接口为Type A 19P 母头，音频为3.5mm插座；</w:t>
            </w:r>
            <w:r w:rsidRPr="00F77D2B">
              <w:rPr>
                <w:rFonts w:ascii="等线" w:eastAsia="等线" w:hAnsi="等线" w:cs="宋体" w:hint="eastAsia"/>
                <w:color w:val="000000"/>
                <w:kern w:val="0"/>
                <w:sz w:val="20"/>
                <w:szCs w:val="20"/>
              </w:rPr>
              <w:br/>
              <w:t>传送带宽6.75Gpbs；</w:t>
            </w:r>
            <w:r w:rsidRPr="00F77D2B">
              <w:rPr>
                <w:rFonts w:ascii="等线" w:eastAsia="等线" w:hAnsi="等线" w:cs="宋体" w:hint="eastAsia"/>
                <w:color w:val="000000"/>
                <w:kern w:val="0"/>
                <w:sz w:val="20"/>
                <w:szCs w:val="20"/>
              </w:rPr>
              <w:br/>
              <w:t>输出色深8-10-12bit；</w:t>
            </w:r>
            <w:r w:rsidRPr="00F77D2B">
              <w:rPr>
                <w:rFonts w:ascii="等线" w:eastAsia="等线" w:hAnsi="等线" w:cs="宋体" w:hint="eastAsia"/>
                <w:color w:val="000000"/>
                <w:kern w:val="0"/>
                <w:sz w:val="20"/>
                <w:szCs w:val="20"/>
              </w:rPr>
              <w:br/>
              <w:t>音频为PCM格式。</w:t>
            </w:r>
          </w:p>
        </w:tc>
        <w:tc>
          <w:tcPr>
            <w:tcW w:w="0" w:type="auto"/>
            <w:tcBorders>
              <w:top w:val="nil"/>
              <w:left w:val="nil"/>
              <w:bottom w:val="single" w:sz="4" w:space="0" w:color="auto"/>
              <w:right w:val="single" w:sz="4" w:space="0" w:color="auto"/>
            </w:tcBorders>
            <w:shd w:val="clear" w:color="auto" w:fill="auto"/>
            <w:vAlign w:val="center"/>
            <w:hideMark/>
          </w:tcPr>
          <w:p w14:paraId="45B8E75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张</w:t>
            </w:r>
          </w:p>
        </w:tc>
        <w:tc>
          <w:tcPr>
            <w:tcW w:w="0" w:type="auto"/>
            <w:tcBorders>
              <w:top w:val="nil"/>
              <w:left w:val="nil"/>
              <w:bottom w:val="single" w:sz="4" w:space="0" w:color="auto"/>
              <w:right w:val="single" w:sz="4" w:space="0" w:color="auto"/>
            </w:tcBorders>
            <w:shd w:val="clear" w:color="auto" w:fill="auto"/>
            <w:vAlign w:val="center"/>
            <w:hideMark/>
          </w:tcPr>
          <w:p w14:paraId="6190B4D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3502C1F"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EE55B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5B565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会议中控</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57B9BE"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主机内置CPU和超大内存支持各种编程逻辑的应用；</w:t>
            </w:r>
            <w:r w:rsidRPr="00F77D2B">
              <w:rPr>
                <w:rFonts w:ascii="等线" w:eastAsia="等线" w:hAnsi="等线" w:cs="宋体" w:hint="eastAsia"/>
                <w:color w:val="000000"/>
                <w:kern w:val="0"/>
                <w:sz w:val="20"/>
                <w:szCs w:val="20"/>
              </w:rPr>
              <w:br/>
              <w:t>内置网卡支持TCP/IP协议，可自由接入各种网络环境，实现远程操控；</w:t>
            </w:r>
            <w:r w:rsidRPr="00F77D2B">
              <w:rPr>
                <w:rFonts w:ascii="等线" w:eastAsia="等线" w:hAnsi="等线" w:cs="宋体" w:hint="eastAsia"/>
                <w:color w:val="000000"/>
                <w:kern w:val="0"/>
                <w:sz w:val="20"/>
                <w:szCs w:val="20"/>
              </w:rPr>
              <w:br/>
              <w:t>集成红外控制模块，独立学习和存储，8路独立红外发射接口，支持红外数据批量H1方式导入导出；</w:t>
            </w:r>
            <w:r w:rsidRPr="00F77D2B">
              <w:rPr>
                <w:rFonts w:ascii="等线" w:eastAsia="等线" w:hAnsi="等线" w:cs="宋体" w:hint="eastAsia"/>
                <w:color w:val="000000"/>
                <w:kern w:val="0"/>
                <w:sz w:val="20"/>
                <w:szCs w:val="20"/>
              </w:rPr>
              <w:br/>
              <w:t>前面板带有8个LED指示灯，实时反馈对应串口的通讯状态；</w:t>
            </w:r>
            <w:r w:rsidRPr="00F77D2B">
              <w:rPr>
                <w:rFonts w:ascii="等线" w:eastAsia="等线" w:hAnsi="等线" w:cs="宋体" w:hint="eastAsia"/>
                <w:color w:val="000000"/>
                <w:kern w:val="0"/>
                <w:sz w:val="20"/>
                <w:szCs w:val="20"/>
              </w:rPr>
              <w:br/>
              <w:t xml:space="preserve">高速双总线结构,32位处理器,256MB处理速度,16MB内置记忆体； </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具有墙上面板、无线触摸屏、电脑软件、网络集中管理等控制方式；</w:t>
            </w:r>
            <w:r w:rsidRPr="00F77D2B">
              <w:rPr>
                <w:rFonts w:ascii="等线" w:eastAsia="等线" w:hAnsi="等线" w:cs="宋体" w:hint="eastAsia"/>
                <w:color w:val="000000"/>
                <w:kern w:val="0"/>
                <w:sz w:val="20"/>
                <w:szCs w:val="20"/>
              </w:rPr>
              <w:br/>
              <w:t xml:space="preserve">支持多种操作系统统（Windows，Linux，Mac，Android等）的个人电脑、平板电脑、智能手机控制； </w:t>
            </w:r>
            <w:r w:rsidRPr="00F77D2B">
              <w:rPr>
                <w:rFonts w:ascii="等线" w:eastAsia="等线" w:hAnsi="等线" w:cs="宋体" w:hint="eastAsia"/>
                <w:color w:val="000000"/>
                <w:kern w:val="0"/>
                <w:sz w:val="20"/>
                <w:szCs w:val="20"/>
              </w:rPr>
              <w:br/>
              <w:t>3路双向传输RS232控制接口，可连接设备用于接收控制指令，也可自定义用于连接各类型RS232通讯的设备；</w:t>
            </w:r>
            <w:r w:rsidRPr="00F77D2B">
              <w:rPr>
                <w:rFonts w:ascii="等线" w:eastAsia="等线" w:hAnsi="等线" w:cs="宋体" w:hint="eastAsia"/>
                <w:color w:val="000000"/>
                <w:kern w:val="0"/>
                <w:sz w:val="20"/>
                <w:szCs w:val="20"/>
              </w:rPr>
              <w:br/>
              <w:t>8个RS-232/RS-485通迅口（带奇偶校验），每个串口可以级联数台通讯设备；</w:t>
            </w:r>
            <w:r w:rsidRPr="00F77D2B">
              <w:rPr>
                <w:rFonts w:ascii="等线" w:eastAsia="等线" w:hAnsi="等线" w:cs="宋体" w:hint="eastAsia"/>
                <w:color w:val="000000"/>
                <w:kern w:val="0"/>
                <w:sz w:val="20"/>
                <w:szCs w:val="20"/>
              </w:rPr>
              <w:br/>
              <w:t>内置标准RJ45网口（带指示灯），内置网络模块，实现远程控制及远程监视、报警等；</w:t>
            </w:r>
            <w:r w:rsidRPr="00F77D2B">
              <w:rPr>
                <w:rFonts w:ascii="等线" w:eastAsia="等线" w:hAnsi="等线" w:cs="宋体" w:hint="eastAsia"/>
                <w:color w:val="000000"/>
                <w:kern w:val="0"/>
                <w:sz w:val="20"/>
                <w:szCs w:val="20"/>
              </w:rPr>
              <w:br/>
              <w:t>8路独立可编程红外HZIR接口，采用红外自学习方式，并可以导入导出红外设备码，方便保存和批量安装；</w:t>
            </w:r>
            <w:r w:rsidRPr="00F77D2B">
              <w:rPr>
                <w:rFonts w:ascii="等线" w:eastAsia="等线" w:hAnsi="等线" w:cs="宋体" w:hint="eastAsia"/>
                <w:color w:val="000000"/>
                <w:kern w:val="0"/>
                <w:sz w:val="20"/>
                <w:szCs w:val="20"/>
              </w:rPr>
              <w:br/>
              <w:t xml:space="preserve">8路弱继电器口控制； </w:t>
            </w:r>
            <w:r w:rsidRPr="00F77D2B">
              <w:rPr>
                <w:rFonts w:ascii="等线" w:eastAsia="等线" w:hAnsi="等线" w:cs="宋体" w:hint="eastAsia"/>
                <w:color w:val="000000"/>
                <w:kern w:val="0"/>
                <w:sz w:val="20"/>
                <w:szCs w:val="20"/>
              </w:rPr>
              <w:br/>
              <w:t>8路I/O口控制，可触发IO选择8路RS-232输出口即发控制指令；</w:t>
            </w:r>
            <w:r w:rsidRPr="00F77D2B">
              <w:rPr>
                <w:rFonts w:ascii="等线" w:eastAsia="等线" w:hAnsi="等线" w:cs="宋体" w:hint="eastAsia"/>
                <w:color w:val="000000"/>
                <w:kern w:val="0"/>
                <w:sz w:val="20"/>
                <w:szCs w:val="20"/>
              </w:rPr>
              <w:br/>
              <w:t>主机间可以连网，可以级联数台；</w:t>
            </w:r>
            <w:r w:rsidRPr="00F77D2B">
              <w:rPr>
                <w:rFonts w:ascii="等线" w:eastAsia="等线" w:hAnsi="等线" w:cs="宋体" w:hint="eastAsia"/>
                <w:color w:val="000000"/>
                <w:kern w:val="0"/>
                <w:sz w:val="20"/>
                <w:szCs w:val="20"/>
              </w:rPr>
              <w:br/>
              <w:t>内置3路DC/12V供电口，可集中为周边产品供电；</w:t>
            </w:r>
            <w:r w:rsidRPr="00F77D2B">
              <w:rPr>
                <w:rFonts w:ascii="等线" w:eastAsia="等线" w:hAnsi="等线" w:cs="宋体" w:hint="eastAsia"/>
                <w:color w:val="000000"/>
                <w:kern w:val="0"/>
                <w:sz w:val="20"/>
                <w:szCs w:val="20"/>
              </w:rPr>
              <w:br/>
              <w:t>内置AC/110-240V宽电源；</w:t>
            </w:r>
            <w:r w:rsidRPr="00F77D2B">
              <w:rPr>
                <w:rFonts w:ascii="等线" w:eastAsia="等线" w:hAnsi="等线" w:cs="宋体" w:hint="eastAsia"/>
                <w:color w:val="000000"/>
                <w:kern w:val="0"/>
                <w:sz w:val="20"/>
                <w:szCs w:val="20"/>
              </w:rPr>
              <w:br/>
              <w:t>安装尺寸：标准19英寸机箱。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EE8E2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D0559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54F8A81"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B964E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618C6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电源控制器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9CAF63"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8路带手动控制，各路状态显示，断电记忆，每路20A，大功率强电控制；</w:t>
            </w:r>
            <w:r w:rsidRPr="00F77D2B">
              <w:rPr>
                <w:rFonts w:ascii="等线" w:eastAsia="等线" w:hAnsi="等线" w:cs="宋体" w:hint="eastAsia"/>
                <w:color w:val="000000"/>
                <w:kern w:val="0"/>
                <w:sz w:val="20"/>
                <w:szCs w:val="20"/>
              </w:rPr>
              <w:br/>
              <w:t>可编程定义各种逻辑logic  H1开关动作(互锁、时序开关、同步动作等)；</w:t>
            </w:r>
            <w:r w:rsidRPr="00F77D2B">
              <w:rPr>
                <w:rFonts w:ascii="等线" w:eastAsia="等线" w:hAnsi="等线" w:cs="宋体" w:hint="eastAsia"/>
                <w:color w:val="000000"/>
                <w:kern w:val="0"/>
                <w:sz w:val="20"/>
                <w:szCs w:val="20"/>
              </w:rPr>
              <w:br/>
              <w:t>每路额定功率2KW；</w:t>
            </w:r>
            <w:r w:rsidRPr="00F77D2B">
              <w:rPr>
                <w:rFonts w:ascii="等线" w:eastAsia="等线" w:hAnsi="等线" w:cs="宋体" w:hint="eastAsia"/>
                <w:color w:val="000000"/>
                <w:kern w:val="0"/>
                <w:sz w:val="20"/>
                <w:szCs w:val="20"/>
              </w:rPr>
              <w:br/>
              <w:t>采用RS485和RS232同时控制方式双备份总线结构，可级连到16台设备。</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6CD60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5B465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14BF23D1"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16C5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0B26992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触摸屏控制软件</w:t>
            </w:r>
          </w:p>
        </w:tc>
        <w:tc>
          <w:tcPr>
            <w:tcW w:w="0" w:type="auto"/>
            <w:tcBorders>
              <w:top w:val="nil"/>
              <w:left w:val="nil"/>
              <w:bottom w:val="single" w:sz="4" w:space="0" w:color="auto"/>
              <w:right w:val="single" w:sz="4" w:space="0" w:color="auto"/>
            </w:tcBorders>
            <w:shd w:val="clear" w:color="auto" w:fill="auto"/>
            <w:vAlign w:val="center"/>
            <w:hideMark/>
          </w:tcPr>
          <w:p w14:paraId="7AB825D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本软件是基于Windows系统下开发的一款APP接口触摸屏编程软件H1 Builder；</w:t>
            </w:r>
            <w:r w:rsidRPr="00F77D2B">
              <w:rPr>
                <w:rFonts w:ascii="等线" w:eastAsia="等线" w:hAnsi="等线" w:cs="宋体" w:hint="eastAsia"/>
                <w:color w:val="000000"/>
                <w:kern w:val="0"/>
                <w:sz w:val="20"/>
                <w:szCs w:val="20"/>
              </w:rPr>
              <w:br/>
              <w:t>可根据现场环境，现场设备及客户要求进行定制编程；</w:t>
            </w:r>
            <w:r w:rsidRPr="00F77D2B">
              <w:rPr>
                <w:rFonts w:ascii="等线" w:eastAsia="等线" w:hAnsi="等线" w:cs="宋体" w:hint="eastAsia"/>
                <w:color w:val="000000"/>
                <w:kern w:val="0"/>
                <w:sz w:val="20"/>
                <w:szCs w:val="20"/>
              </w:rPr>
              <w:br/>
              <w:t>支持3D、2D按键编程，及PS界面设计，可使用现场环境实际布局编程；</w:t>
            </w:r>
            <w:r w:rsidRPr="00F77D2B">
              <w:rPr>
                <w:rFonts w:ascii="等线" w:eastAsia="等线" w:hAnsi="等线" w:cs="宋体" w:hint="eastAsia"/>
                <w:color w:val="000000"/>
                <w:kern w:val="0"/>
                <w:sz w:val="20"/>
                <w:szCs w:val="20"/>
              </w:rPr>
              <w:br/>
              <w:t>支持CheckBoxBotton、RadioButton、ResponseButton等按键状态；</w:t>
            </w:r>
            <w:r w:rsidRPr="00F77D2B">
              <w:rPr>
                <w:rFonts w:ascii="等线" w:eastAsia="等线" w:hAnsi="等线" w:cs="宋体" w:hint="eastAsia"/>
                <w:color w:val="000000"/>
                <w:kern w:val="0"/>
                <w:sz w:val="20"/>
                <w:szCs w:val="20"/>
              </w:rPr>
              <w:br/>
              <w:t>支持任意种语言编写，适应更广泛人群；</w:t>
            </w:r>
            <w:r w:rsidRPr="00F77D2B">
              <w:rPr>
                <w:rFonts w:ascii="等线" w:eastAsia="等线" w:hAnsi="等线" w:cs="宋体" w:hint="eastAsia"/>
                <w:color w:val="000000"/>
                <w:kern w:val="0"/>
                <w:sz w:val="20"/>
                <w:szCs w:val="20"/>
              </w:rPr>
              <w:br/>
              <w:t>支持按键蜂鸣发音可避免误操作；</w:t>
            </w:r>
            <w:r w:rsidRPr="00F77D2B">
              <w:rPr>
                <w:rFonts w:ascii="等线" w:eastAsia="等线" w:hAnsi="等线" w:cs="宋体" w:hint="eastAsia"/>
                <w:color w:val="000000"/>
                <w:kern w:val="0"/>
                <w:sz w:val="20"/>
                <w:szCs w:val="20"/>
              </w:rPr>
              <w:br/>
              <w:t>可见可得编程界面；</w:t>
            </w:r>
            <w:r w:rsidRPr="00F77D2B">
              <w:rPr>
                <w:rFonts w:ascii="等线" w:eastAsia="等线" w:hAnsi="等线" w:cs="宋体" w:hint="eastAsia"/>
                <w:color w:val="000000"/>
                <w:kern w:val="0"/>
                <w:sz w:val="20"/>
                <w:szCs w:val="20"/>
              </w:rPr>
              <w:br/>
              <w:t>独立编程文件保存，可及时更换要求功能；</w:t>
            </w:r>
            <w:r w:rsidRPr="00F77D2B">
              <w:rPr>
                <w:rFonts w:ascii="等线" w:eastAsia="等线" w:hAnsi="等线" w:cs="宋体" w:hint="eastAsia"/>
                <w:color w:val="000000"/>
                <w:kern w:val="0"/>
                <w:sz w:val="20"/>
                <w:szCs w:val="20"/>
              </w:rPr>
              <w:br/>
              <w:t>操作简单，源文件方便保存，性能稳定。</w:t>
            </w:r>
          </w:p>
        </w:tc>
        <w:tc>
          <w:tcPr>
            <w:tcW w:w="0" w:type="auto"/>
            <w:tcBorders>
              <w:top w:val="nil"/>
              <w:left w:val="nil"/>
              <w:bottom w:val="single" w:sz="4" w:space="0" w:color="auto"/>
              <w:right w:val="single" w:sz="4" w:space="0" w:color="auto"/>
            </w:tcBorders>
            <w:shd w:val="clear" w:color="auto" w:fill="auto"/>
            <w:vAlign w:val="center"/>
            <w:hideMark/>
          </w:tcPr>
          <w:p w14:paraId="74B1180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48F3399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3BF26BC2"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CDB74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05FE15E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平板电脑</w:t>
            </w:r>
          </w:p>
        </w:tc>
        <w:tc>
          <w:tcPr>
            <w:tcW w:w="0" w:type="auto"/>
            <w:tcBorders>
              <w:top w:val="nil"/>
              <w:left w:val="nil"/>
              <w:bottom w:val="single" w:sz="4" w:space="0" w:color="auto"/>
              <w:right w:val="single" w:sz="4" w:space="0" w:color="auto"/>
            </w:tcBorders>
            <w:shd w:val="clear" w:color="auto" w:fill="auto"/>
            <w:vAlign w:val="center"/>
            <w:hideMark/>
          </w:tcPr>
          <w:p w14:paraId="610213D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屏幕尺寸：10.4英寸；</w:t>
            </w:r>
            <w:r w:rsidRPr="00F77D2B">
              <w:rPr>
                <w:rFonts w:ascii="等线" w:eastAsia="等线" w:hAnsi="等线" w:cs="宋体" w:hint="eastAsia"/>
                <w:color w:val="000000"/>
                <w:kern w:val="0"/>
                <w:sz w:val="20"/>
                <w:szCs w:val="20"/>
              </w:rPr>
              <w:br/>
              <w:t>运行内存：6GB；</w:t>
            </w:r>
            <w:r w:rsidRPr="00F77D2B">
              <w:rPr>
                <w:rFonts w:ascii="等线" w:eastAsia="等线" w:hAnsi="等线" w:cs="宋体" w:hint="eastAsia"/>
                <w:color w:val="000000"/>
                <w:kern w:val="0"/>
                <w:sz w:val="20"/>
                <w:szCs w:val="20"/>
              </w:rPr>
              <w:br/>
              <w:t>存储容量：128GB；</w:t>
            </w:r>
            <w:r w:rsidRPr="00F77D2B">
              <w:rPr>
                <w:rFonts w:ascii="等线" w:eastAsia="等线" w:hAnsi="等线" w:cs="宋体" w:hint="eastAsia"/>
                <w:color w:val="000000"/>
                <w:kern w:val="0"/>
                <w:sz w:val="20"/>
                <w:szCs w:val="20"/>
              </w:rPr>
              <w:br/>
              <w:t>分辨率：2000 x 1200；</w:t>
            </w:r>
            <w:r w:rsidRPr="00F77D2B">
              <w:rPr>
                <w:rFonts w:ascii="等线" w:eastAsia="等线" w:hAnsi="等线" w:cs="宋体" w:hint="eastAsia"/>
                <w:color w:val="000000"/>
                <w:kern w:val="0"/>
                <w:sz w:val="20"/>
                <w:szCs w:val="20"/>
              </w:rPr>
              <w:br/>
              <w:t>CPU型号：海思麒麟 710A；</w:t>
            </w:r>
            <w:r w:rsidRPr="00F77D2B">
              <w:rPr>
                <w:rFonts w:ascii="等线" w:eastAsia="等线" w:hAnsi="等线" w:cs="宋体" w:hint="eastAsia"/>
                <w:color w:val="000000"/>
                <w:kern w:val="0"/>
                <w:sz w:val="20"/>
                <w:szCs w:val="20"/>
              </w:rPr>
              <w:br/>
              <w:t>CPU核数：八核心。</w:t>
            </w:r>
          </w:p>
        </w:tc>
        <w:tc>
          <w:tcPr>
            <w:tcW w:w="0" w:type="auto"/>
            <w:tcBorders>
              <w:top w:val="nil"/>
              <w:left w:val="nil"/>
              <w:bottom w:val="single" w:sz="4" w:space="0" w:color="auto"/>
              <w:right w:val="single" w:sz="4" w:space="0" w:color="auto"/>
            </w:tcBorders>
            <w:shd w:val="clear" w:color="auto" w:fill="auto"/>
            <w:vAlign w:val="center"/>
            <w:hideMark/>
          </w:tcPr>
          <w:p w14:paraId="73073EB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77FE13C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A94628D"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1CD14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96A9C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无线路由器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308C68"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2.4G MIMO技术：2x2 MIMO；</w:t>
            </w:r>
            <w:r w:rsidRPr="00F77D2B">
              <w:rPr>
                <w:rFonts w:ascii="等线" w:eastAsia="等线" w:hAnsi="等线" w:cs="宋体" w:hint="eastAsia"/>
                <w:color w:val="000000"/>
                <w:kern w:val="0"/>
                <w:sz w:val="20"/>
                <w:szCs w:val="20"/>
              </w:rPr>
              <w:br/>
              <w:t>支持IPv6：支持IPv6；</w:t>
            </w:r>
            <w:r w:rsidRPr="00F77D2B">
              <w:rPr>
                <w:rFonts w:ascii="等线" w:eastAsia="等线" w:hAnsi="等线" w:cs="宋体" w:hint="eastAsia"/>
                <w:color w:val="000000"/>
                <w:kern w:val="0"/>
                <w:sz w:val="20"/>
                <w:szCs w:val="20"/>
              </w:rPr>
              <w:br/>
              <w:t>无线速率：1500M；</w:t>
            </w:r>
            <w:r w:rsidRPr="00F77D2B">
              <w:rPr>
                <w:rFonts w:ascii="等线" w:eastAsia="等线" w:hAnsi="等线" w:cs="宋体" w:hint="eastAsia"/>
                <w:color w:val="000000"/>
                <w:kern w:val="0"/>
                <w:sz w:val="20"/>
                <w:szCs w:val="20"/>
              </w:rPr>
              <w:br/>
              <w:t>无线协议：Wi-Fi 6；</w:t>
            </w:r>
            <w:r w:rsidRPr="00F77D2B">
              <w:rPr>
                <w:rFonts w:ascii="等线" w:eastAsia="等线" w:hAnsi="等线" w:cs="宋体" w:hint="eastAsia"/>
                <w:color w:val="000000"/>
                <w:kern w:val="0"/>
                <w:sz w:val="20"/>
                <w:szCs w:val="20"/>
              </w:rPr>
              <w:br/>
              <w:t>WAN接入口：千兆网口；</w:t>
            </w:r>
            <w:r w:rsidRPr="00F77D2B">
              <w:rPr>
                <w:rFonts w:ascii="等线" w:eastAsia="等线" w:hAnsi="等线" w:cs="宋体" w:hint="eastAsia"/>
                <w:color w:val="000000"/>
                <w:kern w:val="0"/>
                <w:sz w:val="20"/>
                <w:szCs w:val="20"/>
              </w:rPr>
              <w:br/>
              <w:t>WAN口类型：电口；</w:t>
            </w:r>
            <w:r w:rsidRPr="00F77D2B">
              <w:rPr>
                <w:rFonts w:ascii="等线" w:eastAsia="等线" w:hAnsi="等线" w:cs="宋体" w:hint="eastAsia"/>
                <w:color w:val="000000"/>
                <w:kern w:val="0"/>
                <w:sz w:val="20"/>
                <w:szCs w:val="20"/>
              </w:rPr>
              <w:br/>
              <w:t>LAN输出口：千兆网口；</w:t>
            </w:r>
            <w:r w:rsidRPr="00F77D2B">
              <w:rPr>
                <w:rFonts w:ascii="等线" w:eastAsia="等线" w:hAnsi="等线" w:cs="宋体" w:hint="eastAsia"/>
                <w:color w:val="000000"/>
                <w:kern w:val="0"/>
                <w:sz w:val="20"/>
                <w:szCs w:val="20"/>
              </w:rPr>
              <w:br/>
              <w:t>LAN口类型：电口；</w:t>
            </w:r>
            <w:r w:rsidRPr="00F77D2B">
              <w:rPr>
                <w:rFonts w:ascii="等线" w:eastAsia="等线" w:hAnsi="等线" w:cs="宋体" w:hint="eastAsia"/>
                <w:color w:val="000000"/>
                <w:kern w:val="0"/>
                <w:sz w:val="20"/>
                <w:szCs w:val="20"/>
              </w:rPr>
              <w:br/>
              <w:t>LAN口数量：3个；</w:t>
            </w:r>
            <w:r w:rsidRPr="00F77D2B">
              <w:rPr>
                <w:rFonts w:ascii="等线" w:eastAsia="等线" w:hAnsi="等线" w:cs="宋体" w:hint="eastAsia"/>
                <w:color w:val="000000"/>
                <w:kern w:val="0"/>
                <w:sz w:val="20"/>
                <w:szCs w:val="20"/>
              </w:rPr>
              <w:br/>
              <w:t>天线：外置天线。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56938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65BF8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739A2A6C"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959271"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205517B" w14:textId="698339A4"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辅材</w:t>
            </w:r>
          </w:p>
        </w:tc>
      </w:tr>
      <w:tr w:rsidR="00634909" w:rsidRPr="00F77D2B" w14:paraId="30ED7A2F"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5A5D5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31BC4A1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机柜</w:t>
            </w:r>
          </w:p>
        </w:tc>
        <w:tc>
          <w:tcPr>
            <w:tcW w:w="0" w:type="auto"/>
            <w:tcBorders>
              <w:top w:val="nil"/>
              <w:left w:val="nil"/>
              <w:bottom w:val="single" w:sz="4" w:space="0" w:color="auto"/>
              <w:right w:val="single" w:sz="4" w:space="0" w:color="auto"/>
            </w:tcBorders>
            <w:shd w:val="clear" w:color="auto" w:fill="auto"/>
            <w:vAlign w:val="center"/>
            <w:hideMark/>
          </w:tcPr>
          <w:p w14:paraId="26464636"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标准钢制机柜带前后玻璃门600*600*2000</w:t>
            </w:r>
          </w:p>
        </w:tc>
        <w:tc>
          <w:tcPr>
            <w:tcW w:w="0" w:type="auto"/>
            <w:tcBorders>
              <w:top w:val="nil"/>
              <w:left w:val="nil"/>
              <w:bottom w:val="single" w:sz="4" w:space="0" w:color="auto"/>
              <w:right w:val="single" w:sz="4" w:space="0" w:color="auto"/>
            </w:tcBorders>
            <w:shd w:val="clear" w:color="auto" w:fill="auto"/>
            <w:vAlign w:val="center"/>
            <w:hideMark/>
          </w:tcPr>
          <w:p w14:paraId="3164565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71510D1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4265670F"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752D6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275B711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地插</w:t>
            </w:r>
          </w:p>
        </w:tc>
        <w:tc>
          <w:tcPr>
            <w:tcW w:w="0" w:type="auto"/>
            <w:tcBorders>
              <w:top w:val="nil"/>
              <w:left w:val="nil"/>
              <w:bottom w:val="single" w:sz="4" w:space="0" w:color="auto"/>
              <w:right w:val="single" w:sz="4" w:space="0" w:color="auto"/>
            </w:tcBorders>
            <w:shd w:val="clear" w:color="auto" w:fill="auto"/>
            <w:vAlign w:val="center"/>
            <w:hideMark/>
          </w:tcPr>
          <w:p w14:paraId="2860546C"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视频，音频，网络接口</w:t>
            </w:r>
          </w:p>
        </w:tc>
        <w:tc>
          <w:tcPr>
            <w:tcW w:w="0" w:type="auto"/>
            <w:tcBorders>
              <w:top w:val="nil"/>
              <w:left w:val="nil"/>
              <w:bottom w:val="single" w:sz="4" w:space="0" w:color="auto"/>
              <w:right w:val="single" w:sz="4" w:space="0" w:color="auto"/>
            </w:tcBorders>
            <w:shd w:val="clear" w:color="auto" w:fill="auto"/>
            <w:vAlign w:val="center"/>
            <w:hideMark/>
          </w:tcPr>
          <w:p w14:paraId="3D87526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0B709B6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42021AE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2F80B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0468E2C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扬声器线缆（全频）</w:t>
            </w:r>
          </w:p>
        </w:tc>
        <w:tc>
          <w:tcPr>
            <w:tcW w:w="0" w:type="auto"/>
            <w:tcBorders>
              <w:top w:val="nil"/>
              <w:left w:val="nil"/>
              <w:bottom w:val="single" w:sz="4" w:space="0" w:color="auto"/>
              <w:right w:val="single" w:sz="4" w:space="0" w:color="auto"/>
            </w:tcBorders>
            <w:shd w:val="clear" w:color="auto" w:fill="auto"/>
            <w:vAlign w:val="center"/>
            <w:hideMark/>
          </w:tcPr>
          <w:p w14:paraId="3C23975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一、多股优质超细4N高纯度（OFC）无氧铜丝绞合再7股复绞，2芯绞合加护套，特别配方耐寒弹性体TPE绝缘以及护套。外观圆整，结构充实高弹性柔软。-30℃低温下不脆化，减少失真，更加提高了集肤效应，保证音质清纯透彻。</w:t>
            </w:r>
            <w:r w:rsidRPr="00F77D2B">
              <w:rPr>
                <w:rFonts w:ascii="等线" w:eastAsia="等线" w:hAnsi="等线" w:cs="宋体" w:hint="eastAsia"/>
                <w:color w:val="000000"/>
                <w:kern w:val="0"/>
                <w:sz w:val="20"/>
                <w:szCs w:val="20"/>
              </w:rPr>
              <w:br/>
              <w:t>二、护套外径：10.6mm</w:t>
            </w:r>
            <w:r w:rsidRPr="00F77D2B">
              <w:rPr>
                <w:rFonts w:ascii="等线" w:eastAsia="等线" w:hAnsi="等线" w:cs="宋体" w:hint="eastAsia"/>
                <w:color w:val="000000"/>
                <w:kern w:val="0"/>
                <w:sz w:val="20"/>
                <w:szCs w:val="20"/>
              </w:rPr>
              <w:br/>
              <w:t>三、导体截面积：2.5mm2</w:t>
            </w:r>
            <w:r w:rsidRPr="00F77D2B">
              <w:rPr>
                <w:rFonts w:ascii="等线" w:eastAsia="等线" w:hAnsi="等线" w:cs="宋体" w:hint="eastAsia"/>
                <w:color w:val="000000"/>
                <w:kern w:val="0"/>
                <w:sz w:val="20"/>
                <w:szCs w:val="20"/>
              </w:rPr>
              <w:br/>
              <w:t>四、单丝直径为：0.10mm</w:t>
            </w:r>
            <w:r w:rsidRPr="00F77D2B">
              <w:rPr>
                <w:rFonts w:ascii="等线" w:eastAsia="等线" w:hAnsi="等线" w:cs="宋体" w:hint="eastAsia"/>
                <w:color w:val="000000"/>
                <w:kern w:val="0"/>
                <w:sz w:val="20"/>
                <w:szCs w:val="20"/>
              </w:rPr>
              <w:br/>
              <w:t>五、导体直流电阻：7Ω /km</w:t>
            </w:r>
          </w:p>
        </w:tc>
        <w:tc>
          <w:tcPr>
            <w:tcW w:w="0" w:type="auto"/>
            <w:tcBorders>
              <w:top w:val="nil"/>
              <w:left w:val="nil"/>
              <w:bottom w:val="single" w:sz="4" w:space="0" w:color="auto"/>
              <w:right w:val="single" w:sz="4" w:space="0" w:color="auto"/>
            </w:tcBorders>
            <w:shd w:val="clear" w:color="auto" w:fill="auto"/>
            <w:vAlign w:val="center"/>
            <w:hideMark/>
          </w:tcPr>
          <w:p w14:paraId="4A9F3A0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59810C0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w:t>
            </w:r>
          </w:p>
        </w:tc>
      </w:tr>
      <w:tr w:rsidR="00634909" w:rsidRPr="00F77D2B" w14:paraId="7AF27B6B"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CE90D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409682A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电源线</w:t>
            </w:r>
          </w:p>
        </w:tc>
        <w:tc>
          <w:tcPr>
            <w:tcW w:w="0" w:type="auto"/>
            <w:tcBorders>
              <w:top w:val="nil"/>
              <w:left w:val="nil"/>
              <w:bottom w:val="single" w:sz="4" w:space="0" w:color="auto"/>
              <w:right w:val="single" w:sz="4" w:space="0" w:color="auto"/>
            </w:tcBorders>
            <w:shd w:val="clear" w:color="auto" w:fill="auto"/>
            <w:vAlign w:val="center"/>
            <w:hideMark/>
          </w:tcPr>
          <w:p w14:paraId="71E57BB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RVV2*2.5</w:t>
            </w:r>
          </w:p>
        </w:tc>
        <w:tc>
          <w:tcPr>
            <w:tcW w:w="0" w:type="auto"/>
            <w:tcBorders>
              <w:top w:val="nil"/>
              <w:left w:val="nil"/>
              <w:bottom w:val="single" w:sz="4" w:space="0" w:color="auto"/>
              <w:right w:val="single" w:sz="4" w:space="0" w:color="auto"/>
            </w:tcBorders>
            <w:shd w:val="clear" w:color="auto" w:fill="auto"/>
            <w:vAlign w:val="center"/>
            <w:hideMark/>
          </w:tcPr>
          <w:p w14:paraId="03489BA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138884D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w:t>
            </w:r>
          </w:p>
        </w:tc>
      </w:tr>
      <w:tr w:rsidR="00634909" w:rsidRPr="00F77D2B" w14:paraId="1B5140DC"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5AEE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14C4D26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2芯带屏蔽信号线缆</w:t>
            </w:r>
          </w:p>
        </w:tc>
        <w:tc>
          <w:tcPr>
            <w:tcW w:w="0" w:type="auto"/>
            <w:tcBorders>
              <w:top w:val="nil"/>
              <w:left w:val="nil"/>
              <w:bottom w:val="single" w:sz="4" w:space="0" w:color="auto"/>
              <w:right w:val="single" w:sz="4" w:space="0" w:color="auto"/>
            </w:tcBorders>
            <w:shd w:val="clear" w:color="auto" w:fill="auto"/>
            <w:vAlign w:val="center"/>
            <w:hideMark/>
          </w:tcPr>
          <w:p w14:paraId="16D9DD2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2×28/0.15+1</w:t>
            </w:r>
          </w:p>
        </w:tc>
        <w:tc>
          <w:tcPr>
            <w:tcW w:w="0" w:type="auto"/>
            <w:tcBorders>
              <w:top w:val="nil"/>
              <w:left w:val="nil"/>
              <w:bottom w:val="single" w:sz="4" w:space="0" w:color="auto"/>
              <w:right w:val="single" w:sz="4" w:space="0" w:color="auto"/>
            </w:tcBorders>
            <w:shd w:val="clear" w:color="auto" w:fill="auto"/>
            <w:vAlign w:val="center"/>
            <w:hideMark/>
          </w:tcPr>
          <w:p w14:paraId="3A54476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m</w:t>
            </w:r>
          </w:p>
        </w:tc>
        <w:tc>
          <w:tcPr>
            <w:tcW w:w="0" w:type="auto"/>
            <w:tcBorders>
              <w:top w:val="nil"/>
              <w:left w:val="nil"/>
              <w:bottom w:val="single" w:sz="4" w:space="0" w:color="auto"/>
              <w:right w:val="single" w:sz="4" w:space="0" w:color="auto"/>
            </w:tcBorders>
            <w:shd w:val="clear" w:color="auto" w:fill="auto"/>
            <w:vAlign w:val="center"/>
            <w:hideMark/>
          </w:tcPr>
          <w:p w14:paraId="4E43222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200</w:t>
            </w:r>
          </w:p>
        </w:tc>
      </w:tr>
      <w:tr w:rsidR="00634909" w:rsidRPr="00F77D2B" w14:paraId="4B84D3E2"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731FB8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8A7DE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六类非屏蔽双绞线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37E03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产品描述：YD/T1019，U/UTP CAT.6 4×2×0.57，十字骨架，PVC护套灰色，非屏蔽电缆</w:t>
            </w:r>
            <w:r w:rsidRPr="00F77D2B">
              <w:rPr>
                <w:rFonts w:ascii="等线" w:eastAsia="等线" w:hAnsi="等线" w:cs="宋体" w:hint="eastAsia"/>
                <w:color w:val="000000"/>
                <w:kern w:val="0"/>
                <w:sz w:val="20"/>
                <w:szCs w:val="20"/>
              </w:rPr>
              <w:br/>
              <w:t>产品参数：</w:t>
            </w:r>
            <w:r w:rsidRPr="00F77D2B">
              <w:rPr>
                <w:rFonts w:ascii="等线" w:eastAsia="等线" w:hAnsi="等线" w:cs="宋体" w:hint="eastAsia"/>
                <w:color w:val="000000"/>
                <w:kern w:val="0"/>
                <w:sz w:val="20"/>
                <w:szCs w:val="20"/>
              </w:rPr>
              <w:br/>
              <w:t>★线缆本体上需印有厂商信息及YD/T1019标准中4.5产品标记中所要求的型式代号、线对规格代号及标准代号</w:t>
            </w:r>
            <w:r w:rsidRPr="00F77D2B">
              <w:rPr>
                <w:rFonts w:ascii="等线" w:eastAsia="等线" w:hAnsi="等线" w:cs="宋体" w:hint="eastAsia"/>
                <w:color w:val="000000"/>
                <w:kern w:val="0"/>
                <w:sz w:val="20"/>
                <w:szCs w:val="20"/>
              </w:rPr>
              <w:br/>
              <w:t>★每一卷网线合格证带有唯一随机防伪码以及对应的二维码同时线缆印字印有与合格证一致的唯一随机防伪码，可以对产品防伪鉴别，可通过厂家微信公众号扫码查询，提供厂家盖章证明文件</w:t>
            </w:r>
            <w:r w:rsidRPr="00F77D2B">
              <w:rPr>
                <w:rFonts w:ascii="等线" w:eastAsia="等线" w:hAnsi="等线" w:cs="宋体" w:hint="eastAsia"/>
                <w:color w:val="000000"/>
                <w:kern w:val="0"/>
                <w:sz w:val="20"/>
                <w:szCs w:val="20"/>
              </w:rPr>
              <w:br/>
              <w:t>★标准：YD/T1019</w:t>
            </w:r>
            <w:r w:rsidRPr="00F77D2B">
              <w:rPr>
                <w:rFonts w:ascii="等线" w:eastAsia="等线" w:hAnsi="等线" w:cs="宋体" w:hint="eastAsia"/>
                <w:color w:val="000000"/>
                <w:kern w:val="0"/>
                <w:sz w:val="20"/>
                <w:szCs w:val="20"/>
              </w:rPr>
              <w:br/>
              <w:t>通过标准最高传输频率250MHz测试</w:t>
            </w:r>
            <w:r w:rsidRPr="00F77D2B">
              <w:rPr>
                <w:rFonts w:ascii="等线" w:eastAsia="等线" w:hAnsi="等线" w:cs="宋体" w:hint="eastAsia"/>
                <w:color w:val="000000"/>
                <w:kern w:val="0"/>
                <w:sz w:val="20"/>
                <w:szCs w:val="20"/>
              </w:rPr>
              <w:br/>
              <w:t>单根导体直流电阻：≤9.5Ω/100m</w:t>
            </w:r>
            <w:r w:rsidRPr="00F77D2B">
              <w:rPr>
                <w:rFonts w:ascii="等线" w:eastAsia="等线" w:hAnsi="等线" w:cs="宋体" w:hint="eastAsia"/>
                <w:color w:val="000000"/>
                <w:kern w:val="0"/>
                <w:sz w:val="20"/>
                <w:szCs w:val="20"/>
              </w:rPr>
              <w:br/>
              <w:t xml:space="preserve">★标称线对数：4，导体标称直径：0.57mm，导体名称：软圆铜线，绝缘：HDPE </w:t>
            </w:r>
            <w:r w:rsidRPr="00F77D2B">
              <w:rPr>
                <w:rFonts w:ascii="等线" w:eastAsia="等线" w:hAnsi="等线" w:cs="宋体" w:hint="eastAsia"/>
                <w:color w:val="000000"/>
                <w:kern w:val="0"/>
                <w:sz w:val="20"/>
                <w:szCs w:val="20"/>
              </w:rPr>
              <w:br/>
              <w:t>★屏蔽方式：U/UTP，线对采用“十”字骨架隔离</w:t>
            </w:r>
            <w:r w:rsidRPr="00F77D2B">
              <w:rPr>
                <w:rFonts w:ascii="等线" w:eastAsia="等线" w:hAnsi="等线" w:cs="宋体" w:hint="eastAsia"/>
                <w:color w:val="000000"/>
                <w:kern w:val="0"/>
                <w:sz w:val="20"/>
                <w:szCs w:val="20"/>
              </w:rPr>
              <w:br/>
              <w:t>护套材料：PVC，护套外径：6.3±0.3mm，护套颜色：灰色</w:t>
            </w:r>
            <w:r w:rsidRPr="00F77D2B">
              <w:rPr>
                <w:rFonts w:ascii="等线" w:eastAsia="等线" w:hAnsi="等线" w:cs="宋体" w:hint="eastAsia"/>
                <w:color w:val="000000"/>
                <w:kern w:val="0"/>
                <w:sz w:val="20"/>
                <w:szCs w:val="20"/>
              </w:rPr>
              <w:br/>
              <w:t>最小内弯曲半径：安装时：8倍电缆外径，安装后：4倍</w:t>
            </w:r>
            <w:r w:rsidRPr="00F77D2B">
              <w:rPr>
                <w:rFonts w:ascii="等线" w:eastAsia="等线" w:hAnsi="等线" w:cs="宋体" w:hint="eastAsia"/>
                <w:color w:val="000000"/>
                <w:kern w:val="0"/>
                <w:sz w:val="20"/>
                <w:szCs w:val="20"/>
              </w:rPr>
              <w:lastRenderedPageBreak/>
              <w:t>电缆外径，敷设方式：钢管或阻燃硬质PVC管内</w:t>
            </w:r>
            <w:r w:rsidRPr="00F77D2B">
              <w:rPr>
                <w:rFonts w:ascii="等线" w:eastAsia="等线" w:hAnsi="等线" w:cs="宋体" w:hint="eastAsia"/>
                <w:color w:val="000000"/>
                <w:kern w:val="0"/>
                <w:sz w:val="20"/>
                <w:szCs w:val="20"/>
              </w:rPr>
              <w:br/>
              <w:t>包装方式：305米/易拉箱，2易拉箱/外箱</w:t>
            </w:r>
            <w:r w:rsidRPr="00F77D2B">
              <w:rPr>
                <w:rFonts w:ascii="等线" w:eastAsia="等线" w:hAnsi="等线" w:cs="宋体" w:hint="eastAsia"/>
                <w:color w:val="000000"/>
                <w:kern w:val="0"/>
                <w:sz w:val="20"/>
                <w:szCs w:val="20"/>
              </w:rPr>
              <w:br/>
              <w:t>安装温度：不低于0℃，工作温度：-20℃～+60℃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A7FB5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61466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F6C1C4D"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C1668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86682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辅料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DF02CA"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线管、接插件等</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403BA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3DED6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628A6268" w14:textId="77777777" w:rsidTr="00D73C26">
        <w:trPr>
          <w:trHeight w:val="360"/>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064BF8E7" w14:textId="3D418DAC"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小会议室（裙楼5楼）</w:t>
            </w:r>
          </w:p>
        </w:tc>
      </w:tr>
      <w:tr w:rsidR="007A78BB" w:rsidRPr="00F77D2B" w14:paraId="45FFD9DA"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EE1216"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1ED4A561" w14:textId="6E9DFCC8"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扩声系统</w:t>
            </w:r>
          </w:p>
        </w:tc>
      </w:tr>
      <w:tr w:rsidR="00634909" w:rsidRPr="00F77D2B" w14:paraId="268CD1C6"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555F8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D3DB37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主扩音箱</w:t>
            </w:r>
          </w:p>
        </w:tc>
        <w:tc>
          <w:tcPr>
            <w:tcW w:w="0" w:type="auto"/>
            <w:tcBorders>
              <w:top w:val="nil"/>
              <w:left w:val="nil"/>
              <w:bottom w:val="single" w:sz="4" w:space="0" w:color="auto"/>
              <w:right w:val="single" w:sz="4" w:space="0" w:color="auto"/>
            </w:tcBorders>
            <w:shd w:val="clear" w:color="auto" w:fill="auto"/>
            <w:vAlign w:val="center"/>
            <w:hideMark/>
          </w:tcPr>
          <w:p w14:paraId="275CFBA8"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频响：90Hz-20kHz（-10dB）100Hz-20kHz（±4dB）</w:t>
            </w:r>
            <w:r w:rsidRPr="00F77D2B">
              <w:rPr>
                <w:rFonts w:ascii="等线" w:eastAsia="等线" w:hAnsi="等线" w:cs="宋体" w:hint="eastAsia"/>
                <w:color w:val="000000"/>
                <w:kern w:val="0"/>
                <w:sz w:val="20"/>
                <w:szCs w:val="20"/>
              </w:rPr>
              <w:br/>
              <w:t>连续功率：180W</w:t>
            </w:r>
            <w:r w:rsidRPr="00F77D2B">
              <w:rPr>
                <w:rFonts w:ascii="等线" w:eastAsia="等线" w:hAnsi="等线" w:cs="宋体" w:hint="eastAsia"/>
                <w:color w:val="000000"/>
                <w:kern w:val="0"/>
                <w:sz w:val="20"/>
                <w:szCs w:val="20"/>
              </w:rPr>
              <w:br/>
              <w:t>峰值功率：720W</w:t>
            </w:r>
            <w:r w:rsidRPr="00F77D2B">
              <w:rPr>
                <w:rFonts w:ascii="等线" w:eastAsia="等线" w:hAnsi="等线" w:cs="宋体" w:hint="eastAsia"/>
                <w:color w:val="000000"/>
                <w:kern w:val="0"/>
                <w:sz w:val="20"/>
                <w:szCs w:val="20"/>
              </w:rPr>
              <w:br/>
              <w:t>阻抗：4Ω</w:t>
            </w:r>
            <w:r w:rsidRPr="00F77D2B">
              <w:rPr>
                <w:rFonts w:ascii="等线" w:eastAsia="等线" w:hAnsi="等线" w:cs="宋体" w:hint="eastAsia"/>
                <w:color w:val="000000"/>
                <w:kern w:val="0"/>
                <w:sz w:val="20"/>
                <w:szCs w:val="20"/>
              </w:rPr>
              <w:br/>
              <w:t>扩散角度（-6dB Point）：120°H×90°</w:t>
            </w:r>
            <w:r w:rsidRPr="00F77D2B">
              <w:rPr>
                <w:rFonts w:ascii="等线" w:eastAsia="等线" w:hAnsi="等线" w:cs="宋体" w:hint="eastAsia"/>
                <w:color w:val="000000"/>
                <w:kern w:val="0"/>
                <w:sz w:val="20"/>
                <w:szCs w:val="20"/>
              </w:rPr>
              <w:br/>
              <w:t>构成：1″(钕磁高音）×1+2.75″×8</w:t>
            </w:r>
            <w:r w:rsidRPr="00F77D2B">
              <w:rPr>
                <w:rFonts w:ascii="等线" w:eastAsia="等线" w:hAnsi="等线" w:cs="宋体" w:hint="eastAsia"/>
                <w:color w:val="000000"/>
                <w:kern w:val="0"/>
                <w:sz w:val="20"/>
                <w:szCs w:val="20"/>
              </w:rPr>
              <w:br/>
              <w:t xml:space="preserve">灵敏度：91dB/W/m                                                                                                                                     </w:t>
            </w:r>
            <w:r w:rsidRPr="00F77D2B">
              <w:rPr>
                <w:rFonts w:ascii="等线" w:eastAsia="等线" w:hAnsi="等线" w:cs="宋体" w:hint="eastAsia"/>
                <w:color w:val="000000"/>
                <w:kern w:val="0"/>
                <w:sz w:val="20"/>
                <w:szCs w:val="20"/>
              </w:rPr>
              <w:br/>
              <w:t>最大声压级:114dB（持续）120dB（峰值）</w:t>
            </w:r>
            <w:r w:rsidRPr="00F77D2B">
              <w:rPr>
                <w:rFonts w:ascii="等线" w:eastAsia="等线" w:hAnsi="等线" w:cs="宋体" w:hint="eastAsia"/>
                <w:color w:val="000000"/>
                <w:kern w:val="0"/>
                <w:sz w:val="20"/>
                <w:szCs w:val="20"/>
              </w:rPr>
              <w:br/>
              <w:t>尺寸：1281×134×190mm(高X宽X深)</w:t>
            </w:r>
            <w:r w:rsidRPr="00F77D2B">
              <w:rPr>
                <w:rFonts w:ascii="等线" w:eastAsia="等线" w:hAnsi="等线" w:cs="宋体" w:hint="eastAsia"/>
                <w:color w:val="000000"/>
                <w:kern w:val="0"/>
                <w:sz w:val="20"/>
                <w:szCs w:val="20"/>
              </w:rPr>
              <w:br/>
              <w:t>★所投产品具备第三方检测报告</w:t>
            </w:r>
            <w:r w:rsidRPr="00F77D2B">
              <w:rPr>
                <w:rFonts w:ascii="等线" w:eastAsia="等线" w:hAnsi="等线" w:cs="宋体" w:hint="eastAsia"/>
                <w:color w:val="000000"/>
                <w:kern w:val="0"/>
                <w:sz w:val="20"/>
                <w:szCs w:val="20"/>
              </w:rPr>
              <w:br/>
              <w:t xml:space="preserve">★环境管理体系认证证书 GB/T24001-2016/ISO14001:2015 标准 </w:t>
            </w:r>
            <w:r w:rsidRPr="00F77D2B">
              <w:rPr>
                <w:rFonts w:ascii="等线" w:eastAsia="等线" w:hAnsi="等线" w:cs="宋体" w:hint="eastAsia"/>
                <w:color w:val="000000"/>
                <w:kern w:val="0"/>
                <w:sz w:val="20"/>
                <w:szCs w:val="20"/>
              </w:rPr>
              <w:br/>
              <w:t>★职业健康安全管理体系认证证书 GB/T45001-2020/ISO45001:2018 标准</w:t>
            </w:r>
            <w:r w:rsidRPr="00F77D2B">
              <w:rPr>
                <w:rFonts w:ascii="等线" w:eastAsia="等线" w:hAnsi="等线" w:cs="宋体" w:hint="eastAsia"/>
                <w:color w:val="000000"/>
                <w:kern w:val="0"/>
                <w:sz w:val="20"/>
                <w:szCs w:val="20"/>
              </w:rPr>
              <w:br/>
              <w:t>★质量管理体系认证证书 GB/T19001-2016/ISO9001:2015 标准</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p>
        </w:tc>
        <w:tc>
          <w:tcPr>
            <w:tcW w:w="0" w:type="auto"/>
            <w:tcBorders>
              <w:top w:val="nil"/>
              <w:left w:val="nil"/>
              <w:bottom w:val="single" w:sz="4" w:space="0" w:color="auto"/>
              <w:right w:val="single" w:sz="4" w:space="0" w:color="auto"/>
            </w:tcBorders>
            <w:shd w:val="clear" w:color="auto" w:fill="auto"/>
            <w:vAlign w:val="center"/>
            <w:hideMark/>
          </w:tcPr>
          <w:p w14:paraId="6E7D65D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只</w:t>
            </w:r>
          </w:p>
        </w:tc>
        <w:tc>
          <w:tcPr>
            <w:tcW w:w="0" w:type="auto"/>
            <w:tcBorders>
              <w:top w:val="nil"/>
              <w:left w:val="nil"/>
              <w:bottom w:val="single" w:sz="4" w:space="0" w:color="auto"/>
              <w:right w:val="single" w:sz="4" w:space="0" w:color="auto"/>
            </w:tcBorders>
            <w:shd w:val="clear" w:color="auto" w:fill="auto"/>
            <w:vAlign w:val="center"/>
            <w:hideMark/>
          </w:tcPr>
          <w:p w14:paraId="5BB86CD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22E1BAC8"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586A2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1ED301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主扩音箱功放</w:t>
            </w:r>
          </w:p>
        </w:tc>
        <w:tc>
          <w:tcPr>
            <w:tcW w:w="0" w:type="auto"/>
            <w:tcBorders>
              <w:top w:val="nil"/>
              <w:left w:val="nil"/>
              <w:bottom w:val="single" w:sz="4" w:space="0" w:color="auto"/>
              <w:right w:val="single" w:sz="4" w:space="0" w:color="auto"/>
            </w:tcBorders>
            <w:shd w:val="clear" w:color="auto" w:fill="auto"/>
            <w:vAlign w:val="center"/>
            <w:hideMark/>
          </w:tcPr>
          <w:p w14:paraId="59A85A47"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立体声输出功率8Ω：400W×2     </w:t>
            </w:r>
            <w:r w:rsidRPr="00F77D2B">
              <w:rPr>
                <w:rFonts w:ascii="等线" w:eastAsia="等线" w:hAnsi="等线" w:cs="宋体" w:hint="eastAsia"/>
                <w:color w:val="000000"/>
                <w:kern w:val="0"/>
                <w:sz w:val="20"/>
                <w:szCs w:val="20"/>
              </w:rPr>
              <w:br/>
              <w:t>立体声输出功率4Ω：700W×2</w:t>
            </w:r>
            <w:r w:rsidRPr="00F77D2B">
              <w:rPr>
                <w:rFonts w:ascii="等线" w:eastAsia="等线" w:hAnsi="等线" w:cs="宋体" w:hint="eastAsia"/>
                <w:color w:val="000000"/>
                <w:kern w:val="0"/>
                <w:sz w:val="20"/>
                <w:szCs w:val="20"/>
              </w:rPr>
              <w:br/>
              <w:t>桥接功率 8Ω：1100W</w:t>
            </w:r>
            <w:r w:rsidRPr="00F77D2B">
              <w:rPr>
                <w:rFonts w:ascii="等线" w:eastAsia="等线" w:hAnsi="等线" w:cs="宋体" w:hint="eastAsia"/>
                <w:color w:val="000000"/>
                <w:kern w:val="0"/>
                <w:sz w:val="20"/>
                <w:szCs w:val="20"/>
              </w:rPr>
              <w:br/>
              <w:t>输入灵敏度： 0.775V/1.4V</w:t>
            </w:r>
            <w:r w:rsidRPr="00F77D2B">
              <w:rPr>
                <w:rFonts w:ascii="等线" w:eastAsia="等线" w:hAnsi="等线" w:cs="宋体" w:hint="eastAsia"/>
                <w:color w:val="000000"/>
                <w:kern w:val="0"/>
                <w:sz w:val="20"/>
                <w:szCs w:val="20"/>
              </w:rPr>
              <w:br/>
              <w:t>输出电源插座：四个万用插座</w:t>
            </w:r>
            <w:r w:rsidRPr="00F77D2B">
              <w:rPr>
                <w:rFonts w:ascii="等线" w:eastAsia="等线" w:hAnsi="等线" w:cs="宋体" w:hint="eastAsia"/>
                <w:color w:val="000000"/>
                <w:kern w:val="0"/>
                <w:sz w:val="20"/>
                <w:szCs w:val="20"/>
              </w:rPr>
              <w:br/>
              <w:t xml:space="preserve">频率响应：20-20000Hz(±0.3dB) </w:t>
            </w:r>
            <w:r w:rsidRPr="00F77D2B">
              <w:rPr>
                <w:rFonts w:ascii="等线" w:eastAsia="等线" w:hAnsi="等线" w:cs="宋体" w:hint="eastAsia"/>
                <w:color w:val="000000"/>
                <w:kern w:val="0"/>
                <w:sz w:val="20"/>
                <w:szCs w:val="20"/>
              </w:rPr>
              <w:br/>
              <w:t>转换速率：≥10V/µs</w:t>
            </w:r>
            <w:r w:rsidRPr="00F77D2B">
              <w:rPr>
                <w:rFonts w:ascii="等线" w:eastAsia="等线" w:hAnsi="等线" w:cs="宋体" w:hint="eastAsia"/>
                <w:color w:val="000000"/>
                <w:kern w:val="0"/>
                <w:sz w:val="20"/>
                <w:szCs w:val="20"/>
              </w:rPr>
              <w:br/>
              <w:t>阻尼系数：﹥200:1</w:t>
            </w:r>
            <w:r w:rsidRPr="00F77D2B">
              <w:rPr>
                <w:rFonts w:ascii="等线" w:eastAsia="等线" w:hAnsi="等线" w:cs="宋体" w:hint="eastAsia"/>
                <w:color w:val="000000"/>
                <w:kern w:val="0"/>
                <w:sz w:val="20"/>
                <w:szCs w:val="20"/>
              </w:rPr>
              <w:br/>
              <w:t>串音：&gt;70dB@1KHz</w:t>
            </w:r>
            <w:r w:rsidRPr="00F77D2B">
              <w:rPr>
                <w:rFonts w:ascii="等线" w:eastAsia="等线" w:hAnsi="等线" w:cs="宋体" w:hint="eastAsia"/>
                <w:color w:val="000000"/>
                <w:kern w:val="0"/>
                <w:sz w:val="20"/>
                <w:szCs w:val="20"/>
              </w:rPr>
              <w:br/>
              <w:t>信噪比：﹥100dB</w:t>
            </w:r>
            <w:r w:rsidRPr="00F77D2B">
              <w:rPr>
                <w:rFonts w:ascii="等线" w:eastAsia="等线" w:hAnsi="等线" w:cs="宋体" w:hint="eastAsia"/>
                <w:color w:val="000000"/>
                <w:kern w:val="0"/>
                <w:sz w:val="20"/>
                <w:szCs w:val="20"/>
              </w:rPr>
              <w:br/>
              <w:t>总谐波失真：＜0.5%，1KHz</w:t>
            </w:r>
            <w:r w:rsidRPr="00F77D2B">
              <w:rPr>
                <w:rFonts w:ascii="等线" w:eastAsia="等线" w:hAnsi="等线" w:cs="宋体" w:hint="eastAsia"/>
                <w:color w:val="000000"/>
                <w:kern w:val="0"/>
                <w:sz w:val="20"/>
                <w:szCs w:val="20"/>
              </w:rPr>
              <w:br/>
              <w:t>互调失真：﹤0.35%8Ω,1KHz1W</w:t>
            </w:r>
            <w:r w:rsidRPr="00F77D2B">
              <w:rPr>
                <w:rFonts w:ascii="等线" w:eastAsia="等线" w:hAnsi="等线" w:cs="宋体" w:hint="eastAsia"/>
                <w:color w:val="000000"/>
                <w:kern w:val="0"/>
                <w:sz w:val="20"/>
                <w:szCs w:val="20"/>
              </w:rPr>
              <w:br/>
              <w:t>尺寸(W×H×D)：483×88×360mm</w:t>
            </w:r>
          </w:p>
        </w:tc>
        <w:tc>
          <w:tcPr>
            <w:tcW w:w="0" w:type="auto"/>
            <w:tcBorders>
              <w:top w:val="nil"/>
              <w:left w:val="nil"/>
              <w:bottom w:val="single" w:sz="4" w:space="0" w:color="auto"/>
              <w:right w:val="single" w:sz="4" w:space="0" w:color="auto"/>
            </w:tcBorders>
            <w:shd w:val="clear" w:color="auto" w:fill="auto"/>
            <w:vAlign w:val="center"/>
            <w:hideMark/>
          </w:tcPr>
          <w:p w14:paraId="4809A6E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35559C2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15507CB0"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C73CE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79721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辅助吸顶音箱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DCFF06"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额定功率：40/20/10/5W/8欧                                                                     </w:t>
            </w:r>
            <w:r w:rsidRPr="00F77D2B">
              <w:rPr>
                <w:rFonts w:ascii="等线" w:eastAsia="等线" w:hAnsi="等线" w:cs="宋体" w:hint="eastAsia"/>
                <w:color w:val="000000"/>
                <w:kern w:val="0"/>
                <w:sz w:val="20"/>
                <w:szCs w:val="20"/>
              </w:rPr>
              <w:br/>
              <w:t xml:space="preserve">输入电压：100V/70V                                      </w:t>
            </w:r>
            <w:r w:rsidRPr="00F77D2B">
              <w:rPr>
                <w:rFonts w:ascii="等线" w:eastAsia="等线" w:hAnsi="等线" w:cs="宋体" w:hint="eastAsia"/>
                <w:color w:val="000000"/>
                <w:kern w:val="0"/>
                <w:sz w:val="20"/>
                <w:szCs w:val="20"/>
              </w:rPr>
              <w:br/>
              <w:t xml:space="preserve">灵敏度（1W/1M)：88DB±3dB        频率响应：50-20KHZ                     </w:t>
            </w:r>
            <w:r w:rsidRPr="00F77D2B">
              <w:rPr>
                <w:rFonts w:ascii="等线" w:eastAsia="等线" w:hAnsi="等线" w:cs="宋体" w:hint="eastAsia"/>
                <w:color w:val="000000"/>
                <w:kern w:val="0"/>
                <w:sz w:val="20"/>
                <w:szCs w:val="20"/>
              </w:rPr>
              <w:br/>
              <w:t xml:space="preserve">喇叭单元：8''x1                                         </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 xml:space="preserve">安装开孔尺寸：Φ240mm                                </w:t>
            </w:r>
            <w:r w:rsidRPr="00F77D2B">
              <w:rPr>
                <w:rFonts w:ascii="等线" w:eastAsia="等线" w:hAnsi="等线" w:cs="宋体" w:hint="eastAsia"/>
                <w:color w:val="000000"/>
                <w:kern w:val="0"/>
                <w:sz w:val="20"/>
                <w:szCs w:val="20"/>
              </w:rPr>
              <w:br/>
              <w:t xml:space="preserve"> 产品尺寸：Φ270*185</w:t>
            </w:r>
            <w:r w:rsidRPr="00F77D2B">
              <w:rPr>
                <w:rFonts w:ascii="等线" w:eastAsia="等线" w:hAnsi="等线" w:cs="宋体" w:hint="eastAsia"/>
                <w:color w:val="000000"/>
                <w:kern w:val="0"/>
                <w:sz w:val="20"/>
                <w:szCs w:val="20"/>
              </w:rPr>
              <w:br/>
              <w:t>材质：ABS+铁质后罩</w:t>
            </w:r>
            <w:r w:rsidRPr="00F77D2B">
              <w:rPr>
                <w:rFonts w:ascii="等线" w:eastAsia="等线" w:hAnsi="等线" w:cs="宋体" w:hint="eastAsia"/>
                <w:color w:val="000000"/>
                <w:kern w:val="0"/>
                <w:sz w:val="20"/>
                <w:szCs w:val="20"/>
              </w:rPr>
              <w:br/>
              <w:t>重量：3.1KG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2943F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21B71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r>
      <w:tr w:rsidR="00634909" w:rsidRPr="00F77D2B" w14:paraId="4CC96661"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CC363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47CFD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辅助吸顶音箱功放</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B1E66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立体声输出功率8Ω：400W×2     </w:t>
            </w:r>
            <w:r w:rsidRPr="00F77D2B">
              <w:rPr>
                <w:rFonts w:ascii="等线" w:eastAsia="等线" w:hAnsi="等线" w:cs="宋体" w:hint="eastAsia"/>
                <w:color w:val="000000"/>
                <w:kern w:val="0"/>
                <w:sz w:val="20"/>
                <w:szCs w:val="20"/>
              </w:rPr>
              <w:br/>
              <w:t>立体声输出功率4Ω：700W×2</w:t>
            </w:r>
            <w:r w:rsidRPr="00F77D2B">
              <w:rPr>
                <w:rFonts w:ascii="等线" w:eastAsia="等线" w:hAnsi="等线" w:cs="宋体" w:hint="eastAsia"/>
                <w:color w:val="000000"/>
                <w:kern w:val="0"/>
                <w:sz w:val="20"/>
                <w:szCs w:val="20"/>
              </w:rPr>
              <w:br/>
              <w:t>桥接功率 8Ω：1100W</w:t>
            </w:r>
            <w:r w:rsidRPr="00F77D2B">
              <w:rPr>
                <w:rFonts w:ascii="等线" w:eastAsia="等线" w:hAnsi="等线" w:cs="宋体" w:hint="eastAsia"/>
                <w:color w:val="000000"/>
                <w:kern w:val="0"/>
                <w:sz w:val="20"/>
                <w:szCs w:val="20"/>
              </w:rPr>
              <w:br/>
              <w:t>输入灵敏度： 0.775V/1.4V</w:t>
            </w:r>
            <w:r w:rsidRPr="00F77D2B">
              <w:rPr>
                <w:rFonts w:ascii="等线" w:eastAsia="等线" w:hAnsi="等线" w:cs="宋体" w:hint="eastAsia"/>
                <w:color w:val="000000"/>
                <w:kern w:val="0"/>
                <w:sz w:val="20"/>
                <w:szCs w:val="20"/>
              </w:rPr>
              <w:br/>
              <w:t>输出电源插座：四个万用插座</w:t>
            </w:r>
            <w:r w:rsidRPr="00F77D2B">
              <w:rPr>
                <w:rFonts w:ascii="等线" w:eastAsia="等线" w:hAnsi="等线" w:cs="宋体" w:hint="eastAsia"/>
                <w:color w:val="000000"/>
                <w:kern w:val="0"/>
                <w:sz w:val="20"/>
                <w:szCs w:val="20"/>
              </w:rPr>
              <w:br/>
              <w:t xml:space="preserve">频率响应：20-20000Hz(±0.3dB) </w:t>
            </w:r>
            <w:r w:rsidRPr="00F77D2B">
              <w:rPr>
                <w:rFonts w:ascii="等线" w:eastAsia="等线" w:hAnsi="等线" w:cs="宋体" w:hint="eastAsia"/>
                <w:color w:val="000000"/>
                <w:kern w:val="0"/>
                <w:sz w:val="20"/>
                <w:szCs w:val="20"/>
              </w:rPr>
              <w:br/>
              <w:t>转换速率：≥10V/µs</w:t>
            </w:r>
            <w:r w:rsidRPr="00F77D2B">
              <w:rPr>
                <w:rFonts w:ascii="等线" w:eastAsia="等线" w:hAnsi="等线" w:cs="宋体" w:hint="eastAsia"/>
                <w:color w:val="000000"/>
                <w:kern w:val="0"/>
                <w:sz w:val="20"/>
                <w:szCs w:val="20"/>
              </w:rPr>
              <w:br/>
              <w:t>阻尼系数：﹥200:1</w:t>
            </w:r>
            <w:r w:rsidRPr="00F77D2B">
              <w:rPr>
                <w:rFonts w:ascii="等线" w:eastAsia="等线" w:hAnsi="等线" w:cs="宋体" w:hint="eastAsia"/>
                <w:color w:val="000000"/>
                <w:kern w:val="0"/>
                <w:sz w:val="20"/>
                <w:szCs w:val="20"/>
              </w:rPr>
              <w:br/>
              <w:t>串音：&gt;70dB@1KHz</w:t>
            </w:r>
            <w:r w:rsidRPr="00F77D2B">
              <w:rPr>
                <w:rFonts w:ascii="等线" w:eastAsia="等线" w:hAnsi="等线" w:cs="宋体" w:hint="eastAsia"/>
                <w:color w:val="000000"/>
                <w:kern w:val="0"/>
                <w:sz w:val="20"/>
                <w:szCs w:val="20"/>
              </w:rPr>
              <w:br/>
              <w:t>信噪比：﹥100dB</w:t>
            </w:r>
            <w:r w:rsidRPr="00F77D2B">
              <w:rPr>
                <w:rFonts w:ascii="等线" w:eastAsia="等线" w:hAnsi="等线" w:cs="宋体" w:hint="eastAsia"/>
                <w:color w:val="000000"/>
                <w:kern w:val="0"/>
                <w:sz w:val="20"/>
                <w:szCs w:val="20"/>
              </w:rPr>
              <w:br/>
              <w:t>总谐波失真：＜0.5%，1KHz</w:t>
            </w:r>
            <w:r w:rsidRPr="00F77D2B">
              <w:rPr>
                <w:rFonts w:ascii="等线" w:eastAsia="等线" w:hAnsi="等线" w:cs="宋体" w:hint="eastAsia"/>
                <w:color w:val="000000"/>
                <w:kern w:val="0"/>
                <w:sz w:val="20"/>
                <w:szCs w:val="20"/>
              </w:rPr>
              <w:br/>
              <w:t>互调失真：﹤0.35%8Ω,1KHz1W</w:t>
            </w:r>
            <w:r w:rsidRPr="00F77D2B">
              <w:rPr>
                <w:rFonts w:ascii="等线" w:eastAsia="等线" w:hAnsi="等线" w:cs="宋体" w:hint="eastAsia"/>
                <w:color w:val="000000"/>
                <w:kern w:val="0"/>
                <w:sz w:val="20"/>
                <w:szCs w:val="20"/>
              </w:rPr>
              <w:br/>
              <w:t>尺寸(W×H×D)：483×88×360mm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28D69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BD310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D6F98D3"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69815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1B93A1E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数字音频处理器</w:t>
            </w:r>
          </w:p>
        </w:tc>
        <w:tc>
          <w:tcPr>
            <w:tcW w:w="0" w:type="auto"/>
            <w:tcBorders>
              <w:top w:val="nil"/>
              <w:left w:val="nil"/>
              <w:bottom w:val="single" w:sz="4" w:space="0" w:color="auto"/>
              <w:right w:val="single" w:sz="4" w:space="0" w:color="auto"/>
            </w:tcBorders>
            <w:shd w:val="clear" w:color="auto" w:fill="auto"/>
            <w:vAlign w:val="center"/>
            <w:hideMark/>
          </w:tcPr>
          <w:p w14:paraId="20C00CFE"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本产品是2进6出专业音频处理器，采用32-bit fixed/floating-point DSP ，音频系统延迟&lt; 1ms，数模转换24-bit，输入阻抗10kΩ，最大输入电平18dBu，输入通道延时0 ～1000ms 每通道，滤波器HPF、LPF、7PEQs。频率响应 20~20k Hz ±0.3dB。 总谐波失真＜0.003% THD+N @1kHz 。动态范围120 dB。本底噪声＜-93dB，通道串音＜-100dB @1kHz。</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br/>
              <w:t>1.采用DSP技术的高性能专业音频处理器</w:t>
            </w:r>
            <w:r w:rsidRPr="00F77D2B">
              <w:rPr>
                <w:rFonts w:ascii="等线" w:eastAsia="等线" w:hAnsi="等线" w:cs="宋体" w:hint="eastAsia"/>
                <w:color w:val="000000"/>
                <w:kern w:val="0"/>
                <w:sz w:val="20"/>
                <w:szCs w:val="20"/>
              </w:rPr>
              <w:br/>
              <w:t>2.分频、EQ、压限、延时、信号发生器、矩阵混音等功能</w:t>
            </w:r>
            <w:r w:rsidRPr="00F77D2B">
              <w:rPr>
                <w:rFonts w:ascii="等线" w:eastAsia="等线" w:hAnsi="等线" w:cs="宋体" w:hint="eastAsia"/>
                <w:color w:val="000000"/>
                <w:kern w:val="0"/>
                <w:sz w:val="20"/>
                <w:szCs w:val="20"/>
              </w:rPr>
              <w:br/>
              <w:t>3.输入输出每通道提供7段PEQ和高低通</w:t>
            </w:r>
            <w:r w:rsidRPr="00F77D2B">
              <w:rPr>
                <w:rFonts w:ascii="等线" w:eastAsia="等线" w:hAnsi="等线" w:cs="宋体" w:hint="eastAsia"/>
                <w:color w:val="000000"/>
                <w:kern w:val="0"/>
                <w:sz w:val="20"/>
                <w:szCs w:val="20"/>
              </w:rPr>
              <w:br/>
              <w:t>4.输入输出每通道提供长达1000ms的延时设置</w:t>
            </w:r>
            <w:r w:rsidRPr="00F77D2B">
              <w:rPr>
                <w:rFonts w:ascii="等线" w:eastAsia="等线" w:hAnsi="等线" w:cs="宋体" w:hint="eastAsia"/>
                <w:color w:val="000000"/>
                <w:kern w:val="0"/>
                <w:sz w:val="20"/>
                <w:szCs w:val="20"/>
              </w:rPr>
              <w:br/>
              <w:t>5.提供网口、RS-485、RS-232和GPIO端口实现完善的连接管理功能</w:t>
            </w:r>
            <w:r w:rsidRPr="00F77D2B">
              <w:rPr>
                <w:rFonts w:ascii="等线" w:eastAsia="等线" w:hAnsi="等线" w:cs="宋体" w:hint="eastAsia"/>
                <w:color w:val="000000"/>
                <w:kern w:val="0"/>
                <w:sz w:val="20"/>
                <w:szCs w:val="20"/>
              </w:rPr>
              <w:br/>
              <w:t>6设备提供信号发生器：正弦、粉噪、白噪</w:t>
            </w:r>
            <w:r w:rsidRPr="00F77D2B">
              <w:rPr>
                <w:rFonts w:ascii="等线" w:eastAsia="等线" w:hAnsi="等线" w:cs="宋体" w:hint="eastAsia"/>
                <w:color w:val="000000"/>
                <w:kern w:val="0"/>
                <w:sz w:val="20"/>
                <w:szCs w:val="20"/>
              </w:rPr>
              <w:br/>
              <w:t>7.输出阻抗100Ω</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音频处理器控制软件</w:t>
            </w:r>
          </w:p>
        </w:tc>
        <w:tc>
          <w:tcPr>
            <w:tcW w:w="0" w:type="auto"/>
            <w:tcBorders>
              <w:top w:val="nil"/>
              <w:left w:val="nil"/>
              <w:bottom w:val="single" w:sz="4" w:space="0" w:color="auto"/>
              <w:right w:val="single" w:sz="4" w:space="0" w:color="auto"/>
            </w:tcBorders>
            <w:shd w:val="clear" w:color="auto" w:fill="auto"/>
            <w:vAlign w:val="center"/>
            <w:hideMark/>
          </w:tcPr>
          <w:p w14:paraId="7D4B0B3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42FA34B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C188FBF"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46B2E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499F4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调音台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D5248D"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AM系列调音台</w:t>
            </w:r>
            <w:r w:rsidRPr="00F77D2B">
              <w:rPr>
                <w:rFonts w:ascii="等线" w:eastAsia="等线" w:hAnsi="等线" w:cs="宋体" w:hint="eastAsia"/>
                <w:color w:val="000000"/>
                <w:kern w:val="0"/>
                <w:sz w:val="20"/>
                <w:szCs w:val="20"/>
              </w:rPr>
              <w:br/>
              <w:t>●12通道设计</w:t>
            </w:r>
            <w:r w:rsidRPr="00F77D2B">
              <w:rPr>
                <w:rFonts w:ascii="等线" w:eastAsia="等线" w:hAnsi="等线" w:cs="宋体" w:hint="eastAsia"/>
                <w:color w:val="000000"/>
                <w:kern w:val="0"/>
                <w:sz w:val="20"/>
                <w:szCs w:val="20"/>
              </w:rPr>
              <w:br/>
              <w:t>●2个编组设有独立输出端，使连接更灵活.</w:t>
            </w:r>
            <w:r w:rsidRPr="00F77D2B">
              <w:rPr>
                <w:rFonts w:ascii="等线" w:eastAsia="等线" w:hAnsi="等线" w:cs="宋体" w:hint="eastAsia"/>
                <w:color w:val="000000"/>
                <w:kern w:val="0"/>
                <w:sz w:val="20"/>
                <w:szCs w:val="20"/>
              </w:rPr>
              <w:br/>
              <w:t>●7段均衡，内置99种DSP效果</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●单独+48v幻想电源开关</w:t>
            </w:r>
            <w:r w:rsidRPr="00F77D2B">
              <w:rPr>
                <w:rFonts w:ascii="等线" w:eastAsia="等线" w:hAnsi="等线" w:cs="宋体" w:hint="eastAsia"/>
                <w:color w:val="000000"/>
                <w:kern w:val="0"/>
                <w:sz w:val="20"/>
                <w:szCs w:val="20"/>
              </w:rPr>
              <w:br/>
              <w:t>●MP3大屏播放器（支持SD卡）</w:t>
            </w:r>
            <w:r w:rsidRPr="00F77D2B">
              <w:rPr>
                <w:rFonts w:ascii="等线" w:eastAsia="等线" w:hAnsi="等线" w:cs="宋体" w:hint="eastAsia"/>
                <w:color w:val="000000"/>
                <w:kern w:val="0"/>
                <w:sz w:val="20"/>
                <w:szCs w:val="20"/>
              </w:rPr>
              <w:br/>
              <w:t>●高品质USB音乐播放器.带录音和蓝牙播放</w:t>
            </w:r>
            <w:r w:rsidRPr="00F77D2B">
              <w:rPr>
                <w:rFonts w:ascii="等线" w:eastAsia="等线" w:hAnsi="等线" w:cs="宋体" w:hint="eastAsia"/>
                <w:color w:val="000000"/>
                <w:kern w:val="0"/>
                <w:sz w:val="20"/>
                <w:szCs w:val="20"/>
              </w:rPr>
              <w:br/>
              <w:t>●设2个辅助发送，方便扩展设备.1个效果发送，1个返回.</w:t>
            </w:r>
            <w:r w:rsidRPr="00F77D2B">
              <w:rPr>
                <w:rFonts w:ascii="等线" w:eastAsia="等线" w:hAnsi="等线" w:cs="宋体" w:hint="eastAsia"/>
                <w:color w:val="000000"/>
                <w:kern w:val="0"/>
                <w:sz w:val="20"/>
                <w:szCs w:val="20"/>
              </w:rPr>
              <w:br/>
              <w:t>●100mm长寿命高分析推子.</w:t>
            </w:r>
            <w:r w:rsidRPr="00F77D2B">
              <w:rPr>
                <w:rFonts w:ascii="等线" w:eastAsia="等线" w:hAnsi="等线" w:cs="宋体" w:hint="eastAsia"/>
                <w:color w:val="000000"/>
                <w:kern w:val="0"/>
                <w:sz w:val="20"/>
                <w:szCs w:val="20"/>
              </w:rPr>
              <w:br/>
              <w:t>● 输入灵敏度：麦克风microphone：-60dB</w:t>
            </w:r>
            <w:r w:rsidRPr="00F77D2B">
              <w:rPr>
                <w:rFonts w:ascii="等线" w:eastAsia="等线" w:hAnsi="等线" w:cs="宋体" w:hint="eastAsia"/>
                <w:color w:val="000000"/>
                <w:kern w:val="0"/>
                <w:sz w:val="20"/>
                <w:szCs w:val="20"/>
              </w:rPr>
              <w:br/>
              <w:t xml:space="preserve"> ●  立体声通道输入Stereo channel input：-40dB</w:t>
            </w:r>
            <w:r w:rsidRPr="00F77D2B">
              <w:rPr>
                <w:rFonts w:ascii="等线" w:eastAsia="等线" w:hAnsi="等线" w:cs="宋体" w:hint="eastAsia"/>
                <w:color w:val="000000"/>
                <w:kern w:val="0"/>
                <w:sz w:val="20"/>
                <w:szCs w:val="20"/>
              </w:rPr>
              <w:br/>
              <w:t xml:space="preserve"> ●  效果发送Echo send：-20dB</w:t>
            </w:r>
            <w:r w:rsidRPr="00F77D2B">
              <w:rPr>
                <w:rFonts w:ascii="等线" w:eastAsia="等线" w:hAnsi="等线" w:cs="宋体" w:hint="eastAsia"/>
                <w:color w:val="000000"/>
                <w:kern w:val="0"/>
                <w:sz w:val="20"/>
                <w:szCs w:val="20"/>
              </w:rPr>
              <w:br/>
              <w:t xml:space="preserve"> ●  效果返回Echo back：-20Db</w:t>
            </w:r>
            <w:r w:rsidRPr="00F77D2B">
              <w:rPr>
                <w:rFonts w:ascii="等线" w:eastAsia="等线" w:hAnsi="等线" w:cs="宋体" w:hint="eastAsia"/>
                <w:color w:val="000000"/>
                <w:kern w:val="0"/>
                <w:sz w:val="20"/>
                <w:szCs w:val="20"/>
              </w:rPr>
              <w:br/>
              <w:t xml:space="preserve"> ●   输出Output：最大4V</w:t>
            </w:r>
            <w:r w:rsidRPr="00F77D2B">
              <w:rPr>
                <w:rFonts w:ascii="等线" w:eastAsia="等线" w:hAnsi="等线" w:cs="宋体" w:hint="eastAsia"/>
                <w:color w:val="000000"/>
                <w:kern w:val="0"/>
                <w:sz w:val="20"/>
                <w:szCs w:val="20"/>
              </w:rPr>
              <w:br/>
              <w:t xml:space="preserve"> ●   信噪比S/N：-80Db</w:t>
            </w:r>
            <w:r w:rsidRPr="00F77D2B">
              <w:rPr>
                <w:rFonts w:ascii="等线" w:eastAsia="等线" w:hAnsi="等线" w:cs="宋体" w:hint="eastAsia"/>
                <w:color w:val="000000"/>
                <w:kern w:val="0"/>
                <w:sz w:val="20"/>
                <w:szCs w:val="20"/>
              </w:rPr>
              <w:br/>
              <w:t xml:space="preserve"> ●  均衡Equalization：</w:t>
            </w:r>
            <w:r w:rsidRPr="00F77D2B">
              <w:rPr>
                <w:rFonts w:ascii="等线" w:eastAsia="等线" w:hAnsi="等线" w:cs="宋体" w:hint="eastAsia"/>
                <w:color w:val="000000"/>
                <w:kern w:val="0"/>
                <w:sz w:val="20"/>
                <w:szCs w:val="20"/>
              </w:rPr>
              <w:br/>
              <w:t>● 高频high：±15dB/10KHZ</w:t>
            </w:r>
            <w:r w:rsidRPr="00F77D2B">
              <w:rPr>
                <w:rFonts w:ascii="等线" w:eastAsia="等线" w:hAnsi="等线" w:cs="宋体" w:hint="eastAsia"/>
                <w:color w:val="000000"/>
                <w:kern w:val="0"/>
                <w:sz w:val="20"/>
                <w:szCs w:val="20"/>
              </w:rPr>
              <w:br/>
              <w:t xml:space="preserve"> ● 中频Mid：±15dB/250KHZ~6KHZ</w:t>
            </w:r>
            <w:r w:rsidRPr="00F77D2B">
              <w:rPr>
                <w:rFonts w:ascii="等线" w:eastAsia="等线" w:hAnsi="等线" w:cs="宋体" w:hint="eastAsia"/>
                <w:color w:val="000000"/>
                <w:kern w:val="0"/>
                <w:sz w:val="20"/>
                <w:szCs w:val="20"/>
              </w:rPr>
              <w:br/>
              <w:t xml:space="preserve"> ● 低频Low：±15dB/60HZ</w:t>
            </w:r>
            <w:r w:rsidRPr="00F77D2B">
              <w:rPr>
                <w:rFonts w:ascii="等线" w:eastAsia="等线" w:hAnsi="等线" w:cs="宋体" w:hint="eastAsia"/>
                <w:color w:val="000000"/>
                <w:kern w:val="0"/>
                <w:sz w:val="20"/>
                <w:szCs w:val="20"/>
              </w:rPr>
              <w:br/>
              <w:t xml:space="preserve"> ●   最大输出电平Max output level：20dBm</w:t>
            </w:r>
            <w:r w:rsidRPr="00F77D2B">
              <w:rPr>
                <w:rFonts w:ascii="等线" w:eastAsia="等线" w:hAnsi="等线" w:cs="宋体" w:hint="eastAsia"/>
                <w:color w:val="000000"/>
                <w:kern w:val="0"/>
                <w:sz w:val="20"/>
                <w:szCs w:val="20"/>
              </w:rPr>
              <w:br/>
              <w:t xml:space="preserve"> ●  谐波失真T.H.D：≤＇3d0.1%</w:t>
            </w:r>
            <w:r w:rsidRPr="00F77D2B">
              <w:rPr>
                <w:rFonts w:ascii="等线" w:eastAsia="等线" w:hAnsi="等线" w:cs="宋体" w:hint="eastAsia"/>
                <w:color w:val="000000"/>
                <w:kern w:val="0"/>
                <w:sz w:val="20"/>
                <w:szCs w:val="20"/>
              </w:rPr>
              <w:br/>
              <w:t xml:space="preserve"> ●   信噪比S/N:80Db</w:t>
            </w:r>
            <w:r w:rsidRPr="00F77D2B">
              <w:rPr>
                <w:rFonts w:ascii="等线" w:eastAsia="等线" w:hAnsi="等线" w:cs="宋体" w:hint="eastAsia"/>
                <w:color w:val="000000"/>
                <w:kern w:val="0"/>
                <w:sz w:val="20"/>
                <w:szCs w:val="20"/>
              </w:rPr>
              <w:br/>
              <w:t xml:space="preserve"> ●  幻相电压MIC:48V</w:t>
            </w:r>
            <w:r w:rsidRPr="00F77D2B">
              <w:rPr>
                <w:rFonts w:ascii="等线" w:eastAsia="等线" w:hAnsi="等线" w:cs="宋体" w:hint="eastAsia"/>
                <w:color w:val="000000"/>
                <w:kern w:val="0"/>
                <w:sz w:val="20"/>
                <w:szCs w:val="20"/>
              </w:rPr>
              <w:br/>
              <w:t>★所投产品具备第三方检测报告</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调音台音频效果处理软件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D63EA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2EA9A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E80BFE9"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4F7BF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53639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反馈抑制器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AF735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性能特点：</w:t>
            </w:r>
            <w:r w:rsidRPr="00F77D2B">
              <w:rPr>
                <w:rFonts w:ascii="等线" w:eastAsia="等线" w:hAnsi="等线" w:cs="宋体" w:hint="eastAsia"/>
                <w:color w:val="000000"/>
                <w:kern w:val="0"/>
                <w:sz w:val="20"/>
                <w:szCs w:val="20"/>
              </w:rPr>
              <w:br/>
              <w:t>1.全自动一键智能反馈技术</w:t>
            </w:r>
            <w:r w:rsidRPr="00F77D2B">
              <w:rPr>
                <w:rFonts w:ascii="等线" w:eastAsia="等线" w:hAnsi="等线" w:cs="宋体" w:hint="eastAsia"/>
                <w:color w:val="000000"/>
                <w:kern w:val="0"/>
                <w:sz w:val="20"/>
                <w:szCs w:val="20"/>
              </w:rPr>
              <w:br/>
              <w:t>2.采用双通道数字反馈技术</w:t>
            </w:r>
            <w:r w:rsidRPr="00F77D2B">
              <w:rPr>
                <w:rFonts w:ascii="等线" w:eastAsia="等线" w:hAnsi="等线" w:cs="宋体" w:hint="eastAsia"/>
                <w:color w:val="000000"/>
                <w:kern w:val="0"/>
                <w:sz w:val="20"/>
                <w:szCs w:val="20"/>
              </w:rPr>
              <w:br/>
              <w:t>3.每通道具有50个滤波器</w:t>
            </w:r>
            <w:r w:rsidRPr="00F77D2B">
              <w:rPr>
                <w:rFonts w:ascii="等线" w:eastAsia="等线" w:hAnsi="等线" w:cs="宋体" w:hint="eastAsia"/>
                <w:color w:val="000000"/>
                <w:kern w:val="0"/>
                <w:sz w:val="20"/>
                <w:szCs w:val="20"/>
              </w:rPr>
              <w:br/>
              <w:t>4.立体声或独立的双通道处理</w:t>
            </w:r>
            <w:r w:rsidRPr="00F77D2B">
              <w:rPr>
                <w:rFonts w:ascii="等线" w:eastAsia="等线" w:hAnsi="等线" w:cs="宋体" w:hint="eastAsia"/>
                <w:color w:val="000000"/>
                <w:kern w:val="0"/>
                <w:sz w:val="20"/>
                <w:szCs w:val="20"/>
              </w:rPr>
              <w:br/>
              <w:t>5.输入电平检测指示</w:t>
            </w:r>
            <w:r w:rsidRPr="00F77D2B">
              <w:rPr>
                <w:rFonts w:ascii="等线" w:eastAsia="等线" w:hAnsi="等线" w:cs="宋体" w:hint="eastAsia"/>
                <w:color w:val="000000"/>
                <w:kern w:val="0"/>
                <w:sz w:val="20"/>
                <w:szCs w:val="20"/>
              </w:rPr>
              <w:br/>
              <w:t>6.电子平衡的输入和输出端口XLR和TRS</w:t>
            </w:r>
            <w:r w:rsidRPr="00F77D2B">
              <w:rPr>
                <w:rFonts w:ascii="等线" w:eastAsia="等线" w:hAnsi="等线" w:cs="宋体" w:hint="eastAsia"/>
                <w:color w:val="000000"/>
                <w:kern w:val="0"/>
                <w:sz w:val="20"/>
                <w:szCs w:val="20"/>
              </w:rPr>
              <w:br/>
              <w:t>技术参数：</w:t>
            </w:r>
            <w:r w:rsidRPr="00F77D2B">
              <w:rPr>
                <w:rFonts w:ascii="等线" w:eastAsia="等线" w:hAnsi="等线" w:cs="宋体" w:hint="eastAsia"/>
                <w:color w:val="000000"/>
                <w:kern w:val="0"/>
                <w:sz w:val="20"/>
                <w:szCs w:val="20"/>
              </w:rPr>
              <w:br/>
              <w:t>1.输入通道:10通道平衡/非平衡</w:t>
            </w:r>
            <w:r w:rsidRPr="00F77D2B">
              <w:rPr>
                <w:rFonts w:ascii="等线" w:eastAsia="等线" w:hAnsi="等线" w:cs="宋体" w:hint="eastAsia"/>
                <w:color w:val="000000"/>
                <w:kern w:val="0"/>
                <w:sz w:val="20"/>
                <w:szCs w:val="20"/>
              </w:rPr>
              <w:br/>
              <w:t>2.输出通道:2通道平衡/非平衡</w:t>
            </w:r>
            <w:r w:rsidRPr="00F77D2B">
              <w:rPr>
                <w:rFonts w:ascii="等线" w:eastAsia="等线" w:hAnsi="等线" w:cs="宋体" w:hint="eastAsia"/>
                <w:color w:val="000000"/>
                <w:kern w:val="0"/>
                <w:sz w:val="20"/>
                <w:szCs w:val="20"/>
              </w:rPr>
              <w:br/>
              <w:t>3.频率响应:40HZ-20KHZ</w:t>
            </w:r>
            <w:r w:rsidRPr="00F77D2B">
              <w:rPr>
                <w:rFonts w:ascii="等线" w:eastAsia="等线" w:hAnsi="等线" w:cs="宋体" w:hint="eastAsia"/>
                <w:color w:val="000000"/>
                <w:kern w:val="0"/>
                <w:sz w:val="20"/>
                <w:szCs w:val="20"/>
              </w:rPr>
              <w:br/>
              <w:t xml:space="preserve">4.输入灵敏度:灵敏度可调/兼容电容麦、东圈麦  </w:t>
            </w:r>
            <w:r w:rsidRPr="00F77D2B">
              <w:rPr>
                <w:rFonts w:ascii="等线" w:eastAsia="等线" w:hAnsi="等线" w:cs="宋体" w:hint="eastAsia"/>
                <w:color w:val="000000"/>
                <w:kern w:val="0"/>
                <w:sz w:val="20"/>
                <w:szCs w:val="20"/>
              </w:rPr>
              <w:br/>
              <w:t>5.输入阻抗:20K/600R</w:t>
            </w:r>
            <w:r w:rsidRPr="00F77D2B">
              <w:rPr>
                <w:rFonts w:ascii="等线" w:eastAsia="等线" w:hAnsi="等线" w:cs="宋体" w:hint="eastAsia"/>
                <w:color w:val="000000"/>
                <w:kern w:val="0"/>
                <w:sz w:val="20"/>
                <w:szCs w:val="20"/>
              </w:rPr>
              <w:br/>
              <w:t>6.输出阻抗:20K/100R</w:t>
            </w:r>
            <w:r w:rsidRPr="00F77D2B">
              <w:rPr>
                <w:rFonts w:ascii="等线" w:eastAsia="等线" w:hAnsi="等线" w:cs="宋体" w:hint="eastAsia"/>
                <w:color w:val="000000"/>
                <w:kern w:val="0"/>
                <w:sz w:val="20"/>
                <w:szCs w:val="20"/>
              </w:rPr>
              <w:br/>
              <w:t xml:space="preserve">7.最大输入水平:10DBU </w:t>
            </w:r>
            <w:r w:rsidRPr="00F77D2B">
              <w:rPr>
                <w:rFonts w:ascii="等线" w:eastAsia="等线" w:hAnsi="等线" w:cs="宋体" w:hint="eastAsia"/>
                <w:color w:val="000000"/>
                <w:kern w:val="0"/>
                <w:sz w:val="20"/>
                <w:szCs w:val="20"/>
              </w:rPr>
              <w:br/>
              <w:t>8.最大输出电平:10DBU</w:t>
            </w:r>
            <w:r w:rsidRPr="00F77D2B">
              <w:rPr>
                <w:rFonts w:ascii="等线" w:eastAsia="等线" w:hAnsi="等线" w:cs="宋体" w:hint="eastAsia"/>
                <w:color w:val="000000"/>
                <w:kern w:val="0"/>
                <w:sz w:val="20"/>
                <w:szCs w:val="20"/>
              </w:rPr>
              <w:br/>
              <w:t>9.信噪比:105DB</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 xml:space="preserve">10.数字处理转换器:36BIT/64/128  </w:t>
            </w:r>
            <w:r w:rsidRPr="00F77D2B">
              <w:rPr>
                <w:rFonts w:ascii="等线" w:eastAsia="等线" w:hAnsi="等线" w:cs="宋体" w:hint="eastAsia"/>
                <w:color w:val="000000"/>
                <w:kern w:val="0"/>
                <w:sz w:val="20"/>
                <w:szCs w:val="20"/>
              </w:rPr>
              <w:br/>
              <w:t>11.陷波器点数:动态自动切换</w:t>
            </w:r>
            <w:r w:rsidRPr="00F77D2B">
              <w:rPr>
                <w:rFonts w:ascii="等线" w:eastAsia="等线" w:hAnsi="等线" w:cs="宋体" w:hint="eastAsia"/>
                <w:color w:val="000000"/>
                <w:kern w:val="0"/>
                <w:sz w:val="20"/>
                <w:szCs w:val="20"/>
              </w:rPr>
              <w:br/>
              <w:t>12.倍超取样，采样率:48KHZ</w:t>
            </w:r>
            <w:r w:rsidRPr="00F77D2B">
              <w:rPr>
                <w:rFonts w:ascii="等线" w:eastAsia="等线" w:hAnsi="等线" w:cs="宋体" w:hint="eastAsia"/>
                <w:color w:val="000000"/>
                <w:kern w:val="0"/>
                <w:sz w:val="20"/>
                <w:szCs w:val="20"/>
              </w:rPr>
              <w:br/>
              <w:t>13.谐波失真:&lt;0.03%</w:t>
            </w:r>
            <w:r w:rsidRPr="00F77D2B">
              <w:rPr>
                <w:rFonts w:ascii="等线" w:eastAsia="等线" w:hAnsi="等线" w:cs="宋体" w:hint="eastAsia"/>
                <w:color w:val="000000"/>
                <w:kern w:val="0"/>
                <w:sz w:val="20"/>
                <w:szCs w:val="20"/>
              </w:rPr>
              <w:br/>
              <w:t>14.工作模式:检测模式、运行模式、直通模式</w:t>
            </w:r>
            <w:r w:rsidRPr="00F77D2B">
              <w:rPr>
                <w:rFonts w:ascii="等线" w:eastAsia="等线" w:hAnsi="等线" w:cs="宋体" w:hint="eastAsia"/>
                <w:color w:val="000000"/>
                <w:kern w:val="0"/>
                <w:sz w:val="20"/>
                <w:szCs w:val="20"/>
              </w:rPr>
              <w:br/>
              <w:t>15.移频模式:3级可选，直通</w:t>
            </w:r>
            <w:r w:rsidRPr="00F77D2B">
              <w:rPr>
                <w:rFonts w:ascii="等线" w:eastAsia="等线" w:hAnsi="等线" w:cs="宋体" w:hint="eastAsia"/>
                <w:color w:val="000000"/>
                <w:kern w:val="0"/>
                <w:sz w:val="20"/>
                <w:szCs w:val="20"/>
              </w:rPr>
              <w:br/>
              <w:t>16.保存方式:动态自动保存</w:t>
            </w:r>
            <w:r w:rsidRPr="00F77D2B">
              <w:rPr>
                <w:rFonts w:ascii="等线" w:eastAsia="等线" w:hAnsi="等线" w:cs="宋体" w:hint="eastAsia"/>
                <w:color w:val="000000"/>
                <w:kern w:val="0"/>
                <w:sz w:val="20"/>
                <w:szCs w:val="20"/>
              </w:rPr>
              <w:br/>
              <w:t>17.消耗功率:&lt;20W</w:t>
            </w:r>
            <w:r w:rsidRPr="00F77D2B">
              <w:rPr>
                <w:rFonts w:ascii="等线" w:eastAsia="等线" w:hAnsi="等线" w:cs="宋体" w:hint="eastAsia"/>
                <w:color w:val="000000"/>
                <w:kern w:val="0"/>
                <w:sz w:val="20"/>
                <w:szCs w:val="20"/>
              </w:rPr>
              <w:br/>
              <w:t>18.电源:AC90V-240V/50-60HZ</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ACA10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AB5A5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6343D1A"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4F5A5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7B4A5A0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网络型数字会议主机</w:t>
            </w:r>
          </w:p>
        </w:tc>
        <w:tc>
          <w:tcPr>
            <w:tcW w:w="0" w:type="auto"/>
            <w:tcBorders>
              <w:top w:val="nil"/>
              <w:left w:val="nil"/>
              <w:bottom w:val="single" w:sz="4" w:space="0" w:color="auto"/>
              <w:right w:val="single" w:sz="4" w:space="0" w:color="auto"/>
            </w:tcBorders>
            <w:shd w:val="clear" w:color="auto" w:fill="auto"/>
            <w:vAlign w:val="center"/>
            <w:hideMark/>
          </w:tcPr>
          <w:p w14:paraId="01BB6EA3"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产品功能：                                      </w:t>
            </w:r>
            <w:r w:rsidRPr="00F77D2B">
              <w:rPr>
                <w:rFonts w:ascii="等线" w:eastAsia="等线" w:hAnsi="等线" w:cs="宋体" w:hint="eastAsia"/>
                <w:color w:val="000000"/>
                <w:kern w:val="0"/>
                <w:sz w:val="20"/>
                <w:szCs w:val="20"/>
              </w:rPr>
              <w:br/>
              <w:t>网络式数字会议主机是一款把数字处理技术和综合网络传输技术全方位应用到会议系统中，采用先进的数字控制技术、网络传输技术和音频处理技术充分结合，确保声音完美的呈现和多功能的体验；可与本公司智能中央控制系统实现了无缝连接，在业界率先提供了完备而高效的现代会议系统全面解决方案。</w:t>
            </w:r>
            <w:r w:rsidRPr="00F77D2B">
              <w:rPr>
                <w:rFonts w:ascii="等线" w:eastAsia="等线" w:hAnsi="等线" w:cs="宋体" w:hint="eastAsia"/>
                <w:color w:val="000000"/>
                <w:kern w:val="0"/>
                <w:sz w:val="20"/>
                <w:szCs w:val="20"/>
              </w:rPr>
              <w:br/>
              <w:t>产品特性：</w:t>
            </w:r>
            <w:r w:rsidRPr="00F77D2B">
              <w:rPr>
                <w:rFonts w:ascii="等线" w:eastAsia="等线" w:hAnsi="等线" w:cs="宋体" w:hint="eastAsia"/>
                <w:color w:val="000000"/>
                <w:kern w:val="0"/>
                <w:sz w:val="20"/>
                <w:szCs w:val="20"/>
              </w:rPr>
              <w:br/>
              <w:t>● 会议系统主机具有自主知识产权的数字传输和控制技术，3寸中/英文图形化界面液晶显示，所有的功能项及设置操作信息以及单元工作的基本信息一目了然；</w:t>
            </w:r>
            <w:r w:rsidRPr="00F77D2B">
              <w:rPr>
                <w:rFonts w:ascii="等线" w:eastAsia="等线" w:hAnsi="等线" w:cs="宋体" w:hint="eastAsia"/>
                <w:color w:val="000000"/>
                <w:kern w:val="0"/>
                <w:sz w:val="20"/>
                <w:szCs w:val="20"/>
              </w:rPr>
              <w:br/>
              <w:t>● 先进的数字技术、网络技术和音频技术充分地结合起来。可与智能中央控制系统、视频会议系统、监控防火系统实现了无缝连接；</w:t>
            </w:r>
            <w:r w:rsidRPr="00F77D2B">
              <w:rPr>
                <w:rFonts w:ascii="等线" w:eastAsia="等线" w:hAnsi="等线" w:cs="宋体" w:hint="eastAsia"/>
                <w:color w:val="000000"/>
                <w:kern w:val="0"/>
                <w:sz w:val="20"/>
                <w:szCs w:val="20"/>
              </w:rPr>
              <w:br/>
              <w:t>● 音频信号采用32bit高速浮点DSP进行处理， 带宽20Hz~20KHz完美清晰音质，抗干扰电路设计，杜绝一切手机信号的干扰，声音清晰、高保真、噪声干扰小、拾音距离远。</w:t>
            </w:r>
            <w:r w:rsidRPr="00F77D2B">
              <w:rPr>
                <w:rFonts w:ascii="等线" w:eastAsia="等线" w:hAnsi="等线" w:cs="宋体" w:hint="eastAsia"/>
                <w:color w:val="000000"/>
                <w:kern w:val="0"/>
                <w:sz w:val="20"/>
                <w:szCs w:val="20"/>
              </w:rPr>
              <w:br/>
              <w:t>● 采用全数字控制技术为核心,具备线路“热插拔”功能,内置高性能CPU，高性能开关电源供电，长距离传输对音质不会有任何影响，采用高还原电路并配合防啸叫设计，有效防止啸叫现象的出现，并实现音质的高度还原；</w:t>
            </w:r>
            <w:r w:rsidRPr="00F77D2B">
              <w:rPr>
                <w:rFonts w:ascii="等线" w:eastAsia="等线" w:hAnsi="等线" w:cs="宋体" w:hint="eastAsia"/>
                <w:color w:val="000000"/>
                <w:kern w:val="0"/>
                <w:sz w:val="20"/>
                <w:szCs w:val="20"/>
              </w:rPr>
              <w:br/>
              <w:t>● 系统分四路话筒连接，每路支持80个单元，可接320个单元；通过会议主机级联功能，支持多会议室合拼/分拆功能；</w:t>
            </w:r>
            <w:r w:rsidRPr="00F77D2B">
              <w:rPr>
                <w:rFonts w:ascii="等线" w:eastAsia="等线" w:hAnsi="等线" w:cs="宋体" w:hint="eastAsia"/>
                <w:color w:val="000000"/>
                <w:kern w:val="0"/>
                <w:sz w:val="20"/>
                <w:szCs w:val="20"/>
              </w:rPr>
              <w:br/>
              <w:t>● 支持自由发言、先进先出、后进先出、声控模式、全开模式、主席优先等多种会议模式；</w:t>
            </w:r>
            <w:r w:rsidRPr="00F77D2B">
              <w:rPr>
                <w:rFonts w:ascii="等线" w:eastAsia="等线" w:hAnsi="等线" w:cs="宋体" w:hint="eastAsia"/>
                <w:color w:val="000000"/>
                <w:kern w:val="0"/>
                <w:sz w:val="20"/>
                <w:szCs w:val="20"/>
              </w:rPr>
              <w:br/>
              <w:t>● 具有同时发言人数限制（1-6）设置功能；</w:t>
            </w:r>
            <w:r w:rsidRPr="00F77D2B">
              <w:rPr>
                <w:rFonts w:ascii="等线" w:eastAsia="等线" w:hAnsi="等线" w:cs="宋体" w:hint="eastAsia"/>
                <w:color w:val="000000"/>
                <w:kern w:val="0"/>
                <w:sz w:val="20"/>
                <w:szCs w:val="20"/>
              </w:rPr>
              <w:br/>
              <w:t>● 主机可调节麦克风的声控灵敏度、音量和喇叭音量，内置DSP数字音效处理器，带3段均衡功能；</w:t>
            </w:r>
            <w:r w:rsidRPr="00F77D2B">
              <w:rPr>
                <w:rFonts w:ascii="等线" w:eastAsia="等线" w:hAnsi="等线" w:cs="宋体" w:hint="eastAsia"/>
                <w:color w:val="000000"/>
                <w:kern w:val="0"/>
                <w:sz w:val="20"/>
                <w:szCs w:val="20"/>
              </w:rPr>
              <w:br/>
              <w:t>● 会议主机最多可接入4个高清摄像头，内置4进1出</w:t>
            </w:r>
            <w:r w:rsidRPr="00F77D2B">
              <w:rPr>
                <w:rFonts w:ascii="等线" w:eastAsia="等线" w:hAnsi="等线" w:cs="宋体" w:hint="eastAsia"/>
                <w:color w:val="000000"/>
                <w:kern w:val="0"/>
                <w:sz w:val="20"/>
                <w:szCs w:val="20"/>
              </w:rPr>
              <w:lastRenderedPageBreak/>
              <w:t>HDMI高清无缝切换矩阵，可实现多种视像功能。支持PELCO-D,PELCO-P, VISCA通讯协议，具有S端子和5P接线RS232视频切换接口可外接高清摄像切换器；</w:t>
            </w:r>
            <w:r w:rsidRPr="00F77D2B">
              <w:rPr>
                <w:rFonts w:ascii="等线" w:eastAsia="等线" w:hAnsi="等线" w:cs="宋体" w:hint="eastAsia"/>
                <w:color w:val="000000"/>
                <w:kern w:val="0"/>
                <w:sz w:val="20"/>
                <w:szCs w:val="20"/>
              </w:rPr>
              <w:br/>
              <w:t>● 标准RJ45连接。级联接口，多台主机互联，实现多种方式的会议室合并/拆分功能；</w:t>
            </w:r>
            <w:r w:rsidRPr="00F77D2B">
              <w:rPr>
                <w:rFonts w:ascii="等线" w:eastAsia="等线" w:hAnsi="等线" w:cs="宋体" w:hint="eastAsia"/>
                <w:color w:val="000000"/>
                <w:kern w:val="0"/>
                <w:sz w:val="20"/>
                <w:szCs w:val="20"/>
              </w:rPr>
              <w:br/>
              <w:t>● 具有TCP/IP网络协议RJ45接口和利用以太网或本地实现系统的远程控制和在线更新系统源码；</w:t>
            </w:r>
            <w:r w:rsidRPr="00F77D2B">
              <w:rPr>
                <w:rFonts w:ascii="等线" w:eastAsia="等线" w:hAnsi="等线" w:cs="宋体" w:hint="eastAsia"/>
                <w:color w:val="000000"/>
                <w:kern w:val="0"/>
                <w:sz w:val="20"/>
                <w:szCs w:val="20"/>
              </w:rPr>
              <w:br/>
              <w:t>● 通过PC软件和副屏显示，可提供茶水服务功能。</w:t>
            </w:r>
            <w:r w:rsidRPr="00F77D2B">
              <w:rPr>
                <w:rFonts w:ascii="等线" w:eastAsia="等线" w:hAnsi="等线" w:cs="宋体" w:hint="eastAsia"/>
                <w:color w:val="000000"/>
                <w:kern w:val="0"/>
                <w:sz w:val="20"/>
                <w:szCs w:val="20"/>
              </w:rPr>
              <w:br/>
              <w:t>● 具有+5V电压输入报警信号输入接口，当公共广播报警系统启动时，可自动暂停会议，并向与会单元发送报警信息；</w:t>
            </w:r>
            <w:r w:rsidRPr="00F77D2B">
              <w:rPr>
                <w:rFonts w:ascii="等线" w:eastAsia="等线" w:hAnsi="等线" w:cs="宋体" w:hint="eastAsia"/>
                <w:color w:val="000000"/>
                <w:kern w:val="0"/>
                <w:sz w:val="20"/>
                <w:szCs w:val="20"/>
              </w:rPr>
              <w:br/>
              <w:t>● 带两个凤凰辅助音频输入接口（平衡输入）。</w:t>
            </w:r>
            <w:r w:rsidRPr="00F77D2B">
              <w:rPr>
                <w:rFonts w:ascii="等线" w:eastAsia="等线" w:hAnsi="等线" w:cs="宋体" w:hint="eastAsia"/>
                <w:color w:val="000000"/>
                <w:kern w:val="0"/>
                <w:sz w:val="20"/>
                <w:szCs w:val="20"/>
              </w:rPr>
              <w:br/>
              <w:t>● 插入 (SEND / RETURN) 接口可以连接到外部音频处理器上，进一步改善音质。RETURN 接口可以通过 CD 或其它音频装置播放背景音乐。连接无线接收装置可以使用无线话筒。</w:t>
            </w:r>
            <w:r w:rsidRPr="00F77D2B">
              <w:rPr>
                <w:rFonts w:ascii="等线" w:eastAsia="等线" w:hAnsi="等线" w:cs="宋体" w:hint="eastAsia"/>
                <w:color w:val="000000"/>
                <w:kern w:val="0"/>
                <w:sz w:val="20"/>
                <w:szCs w:val="20"/>
              </w:rPr>
              <w:br/>
              <w:t>● USB接口可连接PC进行软件控制主控机；</w:t>
            </w:r>
            <w:r w:rsidRPr="00F77D2B">
              <w:rPr>
                <w:rFonts w:ascii="等线" w:eastAsia="等线" w:hAnsi="等线" w:cs="宋体" w:hint="eastAsia"/>
                <w:color w:val="000000"/>
                <w:kern w:val="0"/>
                <w:sz w:val="20"/>
                <w:szCs w:val="20"/>
              </w:rPr>
              <w:br/>
              <w:t>● RS232串口可以连接中控；</w:t>
            </w:r>
            <w:r w:rsidRPr="00F77D2B">
              <w:rPr>
                <w:rFonts w:ascii="等线" w:eastAsia="等线" w:hAnsi="等线" w:cs="宋体" w:hint="eastAsia"/>
                <w:color w:val="000000"/>
                <w:kern w:val="0"/>
                <w:sz w:val="20"/>
                <w:szCs w:val="20"/>
              </w:rPr>
              <w:br/>
              <w:t>● RS232串口可以连接高清视频切换主机，使用高清摄像机；</w:t>
            </w:r>
            <w:r w:rsidRPr="00F77D2B">
              <w:rPr>
                <w:rFonts w:ascii="等线" w:eastAsia="等线" w:hAnsi="等线" w:cs="宋体" w:hint="eastAsia"/>
                <w:color w:val="000000"/>
                <w:kern w:val="0"/>
                <w:sz w:val="20"/>
                <w:szCs w:val="20"/>
              </w:rPr>
              <w:br/>
              <w:t>技术参数：</w:t>
            </w:r>
            <w:r w:rsidRPr="00F77D2B">
              <w:rPr>
                <w:rFonts w:ascii="等线" w:eastAsia="等线" w:hAnsi="等线" w:cs="宋体" w:hint="eastAsia"/>
                <w:color w:val="000000"/>
                <w:kern w:val="0"/>
                <w:sz w:val="20"/>
                <w:szCs w:val="20"/>
              </w:rPr>
              <w:br/>
              <w:t>工作电源                AC100～240V, 50/60Hz</w:t>
            </w:r>
            <w:r w:rsidRPr="00F77D2B">
              <w:rPr>
                <w:rFonts w:ascii="等线" w:eastAsia="等线" w:hAnsi="等线" w:cs="宋体" w:hint="eastAsia"/>
                <w:color w:val="000000"/>
                <w:kern w:val="0"/>
                <w:sz w:val="20"/>
                <w:szCs w:val="20"/>
              </w:rPr>
              <w:br/>
              <w:t>功耗                   静态25W ，最大400W</w:t>
            </w:r>
            <w:r w:rsidRPr="00F77D2B">
              <w:rPr>
                <w:rFonts w:ascii="等线" w:eastAsia="等线" w:hAnsi="等线" w:cs="宋体" w:hint="eastAsia"/>
                <w:color w:val="000000"/>
                <w:kern w:val="0"/>
                <w:sz w:val="20"/>
                <w:szCs w:val="20"/>
              </w:rPr>
              <w:br/>
              <w:t>显示屏                    2.8英寸</w:t>
            </w:r>
            <w:r w:rsidRPr="00F77D2B">
              <w:rPr>
                <w:rFonts w:ascii="等线" w:eastAsia="等线" w:hAnsi="等线" w:cs="宋体" w:hint="eastAsia"/>
                <w:color w:val="000000"/>
                <w:kern w:val="0"/>
                <w:sz w:val="20"/>
                <w:szCs w:val="20"/>
              </w:rPr>
              <w:br/>
              <w:t>显示菜单                 中、英文，可定制</w:t>
            </w:r>
            <w:r w:rsidRPr="00F77D2B">
              <w:rPr>
                <w:rFonts w:ascii="等线" w:eastAsia="等线" w:hAnsi="等线" w:cs="宋体" w:hint="eastAsia"/>
                <w:color w:val="000000"/>
                <w:kern w:val="0"/>
                <w:sz w:val="20"/>
                <w:szCs w:val="20"/>
              </w:rPr>
              <w:br/>
              <w:t>传输距离                 150M</w:t>
            </w:r>
            <w:r w:rsidRPr="00F77D2B">
              <w:rPr>
                <w:rFonts w:ascii="等线" w:eastAsia="等线" w:hAnsi="等线" w:cs="宋体" w:hint="eastAsia"/>
                <w:color w:val="000000"/>
                <w:kern w:val="0"/>
                <w:sz w:val="20"/>
                <w:szCs w:val="20"/>
              </w:rPr>
              <w:br/>
              <w:t>单元输出接口电压          24V</w:t>
            </w:r>
            <w:r w:rsidRPr="00F77D2B">
              <w:rPr>
                <w:rFonts w:ascii="等线" w:eastAsia="等线" w:hAnsi="等线" w:cs="宋体" w:hint="eastAsia"/>
                <w:color w:val="000000"/>
                <w:kern w:val="0"/>
                <w:sz w:val="20"/>
                <w:szCs w:val="20"/>
              </w:rPr>
              <w:br/>
              <w:t>输出阻抗                 47KΩ</w:t>
            </w:r>
            <w:r w:rsidRPr="00F77D2B">
              <w:rPr>
                <w:rFonts w:ascii="等线" w:eastAsia="等线" w:hAnsi="等线" w:cs="宋体" w:hint="eastAsia"/>
                <w:color w:val="000000"/>
                <w:kern w:val="0"/>
                <w:sz w:val="20"/>
                <w:szCs w:val="20"/>
              </w:rPr>
              <w:br/>
              <w:t>频率响应                  20—20KHz</w:t>
            </w:r>
            <w:r w:rsidRPr="00F77D2B">
              <w:rPr>
                <w:rFonts w:ascii="等线" w:eastAsia="等线" w:hAnsi="等线" w:cs="宋体" w:hint="eastAsia"/>
                <w:color w:val="000000"/>
                <w:kern w:val="0"/>
                <w:sz w:val="20"/>
                <w:szCs w:val="20"/>
              </w:rPr>
              <w:br/>
              <w:t>信噪比                     102dB</w:t>
            </w:r>
            <w:r w:rsidRPr="00F77D2B">
              <w:rPr>
                <w:rFonts w:ascii="等线" w:eastAsia="等线" w:hAnsi="等线" w:cs="宋体" w:hint="eastAsia"/>
                <w:color w:val="000000"/>
                <w:kern w:val="0"/>
                <w:sz w:val="20"/>
                <w:szCs w:val="20"/>
              </w:rPr>
              <w:br/>
              <w:t>动态范围                  106dB</w:t>
            </w:r>
            <w:r w:rsidRPr="00F77D2B">
              <w:rPr>
                <w:rFonts w:ascii="等线" w:eastAsia="等线" w:hAnsi="等线" w:cs="宋体" w:hint="eastAsia"/>
                <w:color w:val="000000"/>
                <w:kern w:val="0"/>
                <w:sz w:val="20"/>
                <w:szCs w:val="20"/>
              </w:rPr>
              <w:br/>
              <w:t>总谐波失真                  &lt; 0.05%</w:t>
            </w:r>
            <w:r w:rsidRPr="00F77D2B">
              <w:rPr>
                <w:rFonts w:ascii="等线" w:eastAsia="等线" w:hAnsi="等线" w:cs="宋体" w:hint="eastAsia"/>
                <w:color w:val="000000"/>
                <w:kern w:val="0"/>
                <w:sz w:val="20"/>
                <w:szCs w:val="20"/>
              </w:rPr>
              <w:br/>
              <w:t>支持单元数量            150台</w:t>
            </w:r>
            <w:r w:rsidRPr="00F77D2B">
              <w:rPr>
                <w:rFonts w:ascii="等线" w:eastAsia="等线" w:hAnsi="等线" w:cs="宋体" w:hint="eastAsia"/>
                <w:color w:val="000000"/>
                <w:kern w:val="0"/>
                <w:sz w:val="20"/>
                <w:szCs w:val="20"/>
              </w:rPr>
              <w:br/>
              <w:t>串口控制               可连接PC电脑或可编程中央控制系统及高清视频矩阵</w:t>
            </w:r>
            <w:r w:rsidRPr="00F77D2B">
              <w:rPr>
                <w:rFonts w:ascii="等线" w:eastAsia="等线" w:hAnsi="等线" w:cs="宋体" w:hint="eastAsia"/>
                <w:color w:val="000000"/>
                <w:kern w:val="0"/>
                <w:sz w:val="20"/>
                <w:szCs w:val="20"/>
              </w:rPr>
              <w:br/>
              <w:t>单元开启数量            1/2/3/4/5/6/或所有</w:t>
            </w:r>
            <w:r w:rsidRPr="00F77D2B">
              <w:rPr>
                <w:rFonts w:ascii="等线" w:eastAsia="等线" w:hAnsi="等线" w:cs="宋体" w:hint="eastAsia"/>
                <w:color w:val="000000"/>
                <w:kern w:val="0"/>
                <w:sz w:val="20"/>
                <w:szCs w:val="20"/>
              </w:rPr>
              <w:br/>
              <w:t>视频控制方式       RS－422/RS－485</w:t>
            </w:r>
            <w:r w:rsidRPr="00F77D2B">
              <w:rPr>
                <w:rFonts w:ascii="等线" w:eastAsia="等线" w:hAnsi="等线" w:cs="宋体" w:hint="eastAsia"/>
                <w:color w:val="000000"/>
                <w:kern w:val="0"/>
                <w:sz w:val="20"/>
                <w:szCs w:val="20"/>
              </w:rPr>
              <w:br/>
              <w:t>单元连接头          8芯DIN</w:t>
            </w:r>
            <w:r w:rsidRPr="00F77D2B">
              <w:rPr>
                <w:rFonts w:ascii="等线" w:eastAsia="等线" w:hAnsi="等线" w:cs="宋体" w:hint="eastAsia"/>
                <w:color w:val="000000"/>
                <w:kern w:val="0"/>
                <w:sz w:val="20"/>
                <w:szCs w:val="20"/>
              </w:rPr>
              <w:br/>
              <w:t>颜色             银灰</w:t>
            </w:r>
            <w:r w:rsidRPr="00F77D2B">
              <w:rPr>
                <w:rFonts w:ascii="等线" w:eastAsia="等线" w:hAnsi="等线" w:cs="宋体" w:hint="eastAsia"/>
                <w:color w:val="000000"/>
                <w:kern w:val="0"/>
                <w:sz w:val="20"/>
                <w:szCs w:val="20"/>
              </w:rPr>
              <w:br/>
              <w:t>净重             7KG</w:t>
            </w:r>
            <w:r w:rsidRPr="00F77D2B">
              <w:rPr>
                <w:rFonts w:ascii="等线" w:eastAsia="等线" w:hAnsi="等线" w:cs="宋体" w:hint="eastAsia"/>
                <w:color w:val="000000"/>
                <w:kern w:val="0"/>
                <w:sz w:val="20"/>
                <w:szCs w:val="20"/>
              </w:rPr>
              <w:br/>
              <w:t>尺寸             432L×350W×90H (mm)</w:t>
            </w:r>
            <w:r w:rsidRPr="00F77D2B">
              <w:rPr>
                <w:rFonts w:ascii="等线" w:eastAsia="等线" w:hAnsi="等线" w:cs="宋体" w:hint="eastAsia"/>
                <w:color w:val="000000"/>
                <w:kern w:val="0"/>
                <w:sz w:val="20"/>
                <w:szCs w:val="20"/>
              </w:rPr>
              <w:br/>
              <w:t>安装             适用19英寸标准机架</w:t>
            </w:r>
          </w:p>
        </w:tc>
        <w:tc>
          <w:tcPr>
            <w:tcW w:w="0" w:type="auto"/>
            <w:tcBorders>
              <w:top w:val="nil"/>
              <w:left w:val="nil"/>
              <w:bottom w:val="single" w:sz="4" w:space="0" w:color="auto"/>
              <w:right w:val="single" w:sz="4" w:space="0" w:color="auto"/>
            </w:tcBorders>
            <w:shd w:val="clear" w:color="auto" w:fill="auto"/>
            <w:vAlign w:val="center"/>
            <w:hideMark/>
          </w:tcPr>
          <w:p w14:paraId="46F76AA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vAlign w:val="center"/>
            <w:hideMark/>
          </w:tcPr>
          <w:p w14:paraId="1CC3F35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DB629E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18D18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5C2A318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网络型主席话筒</w:t>
            </w:r>
          </w:p>
        </w:tc>
        <w:tc>
          <w:tcPr>
            <w:tcW w:w="0" w:type="auto"/>
            <w:tcBorders>
              <w:top w:val="nil"/>
              <w:left w:val="nil"/>
              <w:bottom w:val="single" w:sz="4" w:space="0" w:color="auto"/>
              <w:right w:val="single" w:sz="4" w:space="0" w:color="auto"/>
            </w:tcBorders>
            <w:shd w:val="clear" w:color="auto" w:fill="auto"/>
            <w:vAlign w:val="center"/>
            <w:hideMark/>
          </w:tcPr>
          <w:p w14:paraId="52AE8F6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产品描述：</w:t>
            </w:r>
            <w:r w:rsidRPr="00F77D2B">
              <w:rPr>
                <w:rFonts w:ascii="等线" w:eastAsia="等线" w:hAnsi="等线" w:cs="宋体" w:hint="eastAsia"/>
                <w:color w:val="000000"/>
                <w:kern w:val="0"/>
                <w:sz w:val="20"/>
                <w:szCs w:val="20"/>
              </w:rPr>
              <w:br/>
              <w:t>●独特的专利技术，特别设计抗RF射频干扰软管，完全</w:t>
            </w:r>
            <w:r w:rsidRPr="00F77D2B">
              <w:rPr>
                <w:rFonts w:ascii="等线" w:eastAsia="等线" w:hAnsi="等线" w:cs="宋体" w:hint="eastAsia"/>
                <w:color w:val="000000"/>
                <w:kern w:val="0"/>
                <w:sz w:val="20"/>
                <w:szCs w:val="20"/>
              </w:rPr>
              <w:lastRenderedPageBreak/>
              <w:t>杜绝兹兹的杂音，呈现完美高级会议</w:t>
            </w:r>
            <w:r w:rsidRPr="00F77D2B">
              <w:rPr>
                <w:rFonts w:ascii="等线" w:eastAsia="等线" w:hAnsi="等线" w:cs="宋体" w:hint="eastAsia"/>
                <w:color w:val="000000"/>
                <w:kern w:val="0"/>
                <w:sz w:val="20"/>
                <w:szCs w:val="20"/>
              </w:rPr>
              <w:br/>
              <w:t>●独特的咪罩外观专利设计，让发言者即使不用防风绵罩，也完全消除’噗噗‘的低频冲击声</w:t>
            </w:r>
            <w:r w:rsidRPr="00F77D2B">
              <w:rPr>
                <w:rFonts w:ascii="等线" w:eastAsia="等线" w:hAnsi="等线" w:cs="宋体" w:hint="eastAsia"/>
                <w:color w:val="000000"/>
                <w:kern w:val="0"/>
                <w:sz w:val="20"/>
                <w:szCs w:val="20"/>
              </w:rPr>
              <w:br/>
              <w:t>●系统中会议单元之间采用“环形手拉手”连接技术，安装简单而又实现了连接双备份功能</w:t>
            </w:r>
            <w:r w:rsidRPr="00F77D2B">
              <w:rPr>
                <w:rFonts w:ascii="等线" w:eastAsia="等线" w:hAnsi="等线" w:cs="宋体" w:hint="eastAsia"/>
                <w:color w:val="000000"/>
                <w:kern w:val="0"/>
                <w:sz w:val="20"/>
                <w:szCs w:val="20"/>
              </w:rPr>
              <w:br/>
              <w:t>● 带红色指示灯环，可显示单元发言、请求服务、关闭状态</w:t>
            </w:r>
            <w:r w:rsidRPr="00F77D2B">
              <w:rPr>
                <w:rFonts w:ascii="等线" w:eastAsia="等线" w:hAnsi="等线" w:cs="宋体" w:hint="eastAsia"/>
                <w:color w:val="000000"/>
                <w:kern w:val="0"/>
                <w:sz w:val="20"/>
                <w:szCs w:val="20"/>
              </w:rPr>
              <w:br/>
              <w:t>● 咪头外壳根据声学空间学原理设计，配合超指向性电容咪，实现高度的人声还原，带声频启动功能，发言时话筒单元电源自动打开。</w:t>
            </w:r>
            <w:r w:rsidRPr="00F77D2B">
              <w:rPr>
                <w:rFonts w:ascii="等线" w:eastAsia="等线" w:hAnsi="等线" w:cs="宋体" w:hint="eastAsia"/>
                <w:color w:val="000000"/>
                <w:kern w:val="0"/>
                <w:sz w:val="20"/>
                <w:szCs w:val="20"/>
              </w:rPr>
              <w:br/>
              <w:t>● 系统单元热插拔功能，超强的抗手机干扰能力。</w:t>
            </w:r>
            <w:r w:rsidRPr="00F77D2B">
              <w:rPr>
                <w:rFonts w:ascii="等线" w:eastAsia="等线" w:hAnsi="等线" w:cs="宋体" w:hint="eastAsia"/>
                <w:color w:val="000000"/>
                <w:kern w:val="0"/>
                <w:sz w:val="20"/>
                <w:szCs w:val="20"/>
              </w:rPr>
              <w:br/>
              <w:t>● 高精度简体、繁体中文英文菜单LCD液晶显示屏，实时显示单元工作状态。</w:t>
            </w:r>
            <w:r w:rsidRPr="00F77D2B">
              <w:rPr>
                <w:rFonts w:ascii="等线" w:eastAsia="等线" w:hAnsi="等线" w:cs="宋体" w:hint="eastAsia"/>
                <w:color w:val="000000"/>
                <w:kern w:val="0"/>
                <w:sz w:val="20"/>
                <w:szCs w:val="20"/>
              </w:rPr>
              <w:br/>
              <w:t>● 单元为无源设备，由系统主机供电。输入电压为32V，属安全范围。</w:t>
            </w:r>
            <w:r w:rsidRPr="00F77D2B">
              <w:rPr>
                <w:rFonts w:ascii="等线" w:eastAsia="等线" w:hAnsi="等线" w:cs="宋体" w:hint="eastAsia"/>
                <w:color w:val="000000"/>
                <w:kern w:val="0"/>
                <w:sz w:val="20"/>
                <w:szCs w:val="20"/>
              </w:rPr>
              <w:br/>
              <w:t>● 支持多个主席单元，连接时不受位置限制可任意安装，具有全权控制会议秩序的优先功能，可控制会议气氛。可将代表单元通过PC设置为VIP单元，VIP不受主席控制；主席连接位置不受限制， "T型"连接模式。</w:t>
            </w:r>
            <w:r w:rsidRPr="00F77D2B">
              <w:rPr>
                <w:rFonts w:ascii="等线" w:eastAsia="等线" w:hAnsi="等线" w:cs="宋体" w:hint="eastAsia"/>
                <w:color w:val="000000"/>
                <w:kern w:val="0"/>
                <w:sz w:val="20"/>
                <w:szCs w:val="20"/>
              </w:rPr>
              <w:br/>
              <w:t>● 单元自带1.5米RJ45网络线，线材标准双绞线网线，线路布线方便快捷。</w:t>
            </w:r>
            <w:r w:rsidRPr="00F77D2B">
              <w:rPr>
                <w:rFonts w:ascii="等线" w:eastAsia="等线" w:hAnsi="等线" w:cs="宋体" w:hint="eastAsia"/>
                <w:color w:val="000000"/>
                <w:kern w:val="0"/>
                <w:sz w:val="20"/>
                <w:szCs w:val="20"/>
              </w:rPr>
              <w:br/>
              <w:t>● 工作温度 -20℃-50℃</w:t>
            </w:r>
            <w:r w:rsidRPr="00F77D2B">
              <w:rPr>
                <w:rFonts w:ascii="等线" w:eastAsia="等线" w:hAnsi="等线" w:cs="宋体" w:hint="eastAsia"/>
                <w:color w:val="000000"/>
                <w:kern w:val="0"/>
                <w:sz w:val="20"/>
                <w:szCs w:val="20"/>
              </w:rPr>
              <w:br/>
              <w:t>技术参数：</w:t>
            </w:r>
            <w:r w:rsidRPr="00F77D2B">
              <w:rPr>
                <w:rFonts w:ascii="等线" w:eastAsia="等线" w:hAnsi="等线" w:cs="宋体" w:hint="eastAsia"/>
                <w:color w:val="000000"/>
                <w:kern w:val="0"/>
                <w:sz w:val="20"/>
                <w:szCs w:val="20"/>
              </w:rPr>
              <w:br/>
              <w:t>单元类型：主席、代表单元</w:t>
            </w:r>
            <w:r w:rsidRPr="00F77D2B">
              <w:rPr>
                <w:rFonts w:ascii="等线" w:eastAsia="等线" w:hAnsi="等线" w:cs="宋体" w:hint="eastAsia"/>
                <w:color w:val="000000"/>
                <w:kern w:val="0"/>
                <w:sz w:val="20"/>
                <w:szCs w:val="20"/>
              </w:rPr>
              <w:br/>
              <w:t>系统容量：视主机数量而定，≤4096</w:t>
            </w:r>
            <w:r w:rsidRPr="00F77D2B">
              <w:rPr>
                <w:rFonts w:ascii="等线" w:eastAsia="等线" w:hAnsi="等线" w:cs="宋体" w:hint="eastAsia"/>
                <w:color w:val="000000"/>
                <w:kern w:val="0"/>
                <w:sz w:val="20"/>
                <w:szCs w:val="20"/>
              </w:rPr>
              <w:br/>
              <w:t>频率响应：20—20KHz (人声黄金频率响应)</w:t>
            </w:r>
            <w:r w:rsidRPr="00F77D2B">
              <w:rPr>
                <w:rFonts w:ascii="等线" w:eastAsia="等线" w:hAnsi="等线" w:cs="宋体" w:hint="eastAsia"/>
                <w:color w:val="000000"/>
                <w:kern w:val="0"/>
                <w:sz w:val="20"/>
                <w:szCs w:val="20"/>
              </w:rPr>
              <w:br/>
              <w:t>麦克风类型：电容式</w:t>
            </w:r>
            <w:r w:rsidRPr="00F77D2B">
              <w:rPr>
                <w:rFonts w:ascii="等线" w:eastAsia="等线" w:hAnsi="等线" w:cs="宋体" w:hint="eastAsia"/>
                <w:color w:val="000000"/>
                <w:kern w:val="0"/>
                <w:sz w:val="20"/>
                <w:szCs w:val="20"/>
              </w:rPr>
              <w:br/>
              <w:t>麦克风灵敏度：－48dB</w:t>
            </w:r>
            <w:r w:rsidRPr="00F77D2B">
              <w:rPr>
                <w:rFonts w:ascii="等线" w:eastAsia="等线" w:hAnsi="等线" w:cs="宋体" w:hint="eastAsia"/>
                <w:color w:val="000000"/>
                <w:kern w:val="0"/>
                <w:sz w:val="20"/>
                <w:szCs w:val="20"/>
              </w:rPr>
              <w:br/>
              <w:t>信噪比：110dB</w:t>
            </w:r>
            <w:r w:rsidRPr="00F77D2B">
              <w:rPr>
                <w:rFonts w:ascii="等线" w:eastAsia="等线" w:hAnsi="等线" w:cs="宋体" w:hint="eastAsia"/>
                <w:color w:val="000000"/>
                <w:kern w:val="0"/>
                <w:sz w:val="20"/>
                <w:szCs w:val="20"/>
              </w:rPr>
              <w:br/>
              <w:t>动态范围：110dB</w:t>
            </w:r>
            <w:r w:rsidRPr="00F77D2B">
              <w:rPr>
                <w:rFonts w:ascii="等线" w:eastAsia="等线" w:hAnsi="等线" w:cs="宋体" w:hint="eastAsia"/>
                <w:color w:val="000000"/>
                <w:kern w:val="0"/>
                <w:sz w:val="20"/>
                <w:szCs w:val="20"/>
              </w:rPr>
              <w:br/>
              <w:t>声压级：138dB</w:t>
            </w:r>
            <w:r w:rsidRPr="00F77D2B">
              <w:rPr>
                <w:rFonts w:ascii="等线" w:eastAsia="等线" w:hAnsi="等线" w:cs="宋体" w:hint="eastAsia"/>
                <w:color w:val="000000"/>
                <w:kern w:val="0"/>
                <w:sz w:val="20"/>
                <w:szCs w:val="20"/>
              </w:rPr>
              <w:br/>
              <w:t>总谐波失真：&lt; 0.05%</w:t>
            </w:r>
            <w:r w:rsidRPr="00F77D2B">
              <w:rPr>
                <w:rFonts w:ascii="等线" w:eastAsia="等线" w:hAnsi="等线" w:cs="宋体" w:hint="eastAsia"/>
                <w:color w:val="000000"/>
                <w:kern w:val="0"/>
                <w:sz w:val="20"/>
                <w:szCs w:val="20"/>
              </w:rPr>
              <w:br/>
              <w:t>工作电流：24DC，-5％</w:t>
            </w:r>
            <w:r w:rsidRPr="00F77D2B">
              <w:rPr>
                <w:rFonts w:ascii="等线" w:eastAsia="等线" w:hAnsi="等线" w:cs="宋体" w:hint="eastAsia"/>
                <w:color w:val="000000"/>
                <w:kern w:val="0"/>
                <w:sz w:val="20"/>
                <w:szCs w:val="20"/>
              </w:rPr>
              <w:br/>
              <w:t>最大功耗：0.5W</w:t>
            </w:r>
            <w:r w:rsidRPr="00F77D2B">
              <w:rPr>
                <w:rFonts w:ascii="等线" w:eastAsia="等线" w:hAnsi="等线" w:cs="宋体" w:hint="eastAsia"/>
                <w:color w:val="000000"/>
                <w:kern w:val="0"/>
                <w:sz w:val="20"/>
                <w:szCs w:val="20"/>
              </w:rPr>
              <w:br/>
              <w:t xml:space="preserve">连接头：RJ45网络网口 </w:t>
            </w:r>
            <w:r w:rsidRPr="00F77D2B">
              <w:rPr>
                <w:rFonts w:ascii="等线" w:eastAsia="等线" w:hAnsi="等线" w:cs="宋体" w:hint="eastAsia"/>
                <w:color w:val="000000"/>
                <w:kern w:val="0"/>
                <w:sz w:val="20"/>
                <w:szCs w:val="20"/>
              </w:rPr>
              <w:br/>
              <w:t>咪杆尺寸：长度420mm</w:t>
            </w:r>
            <w:r w:rsidRPr="00F77D2B">
              <w:rPr>
                <w:rFonts w:ascii="等线" w:eastAsia="等线" w:hAnsi="等线" w:cs="宋体" w:hint="eastAsia"/>
                <w:color w:val="000000"/>
                <w:kern w:val="0"/>
                <w:sz w:val="20"/>
                <w:szCs w:val="20"/>
              </w:rPr>
              <w:br/>
              <w:t>颜色：灰色</w:t>
            </w:r>
            <w:r w:rsidRPr="00F77D2B">
              <w:rPr>
                <w:rFonts w:ascii="等线" w:eastAsia="等线" w:hAnsi="等线" w:cs="宋体" w:hint="eastAsia"/>
                <w:color w:val="000000"/>
                <w:kern w:val="0"/>
                <w:sz w:val="20"/>
                <w:szCs w:val="20"/>
              </w:rPr>
              <w:br/>
              <w:t>安装：桌面式</w:t>
            </w:r>
          </w:p>
        </w:tc>
        <w:tc>
          <w:tcPr>
            <w:tcW w:w="0" w:type="auto"/>
            <w:tcBorders>
              <w:top w:val="nil"/>
              <w:left w:val="nil"/>
              <w:bottom w:val="single" w:sz="4" w:space="0" w:color="auto"/>
              <w:right w:val="single" w:sz="4" w:space="0" w:color="auto"/>
            </w:tcBorders>
            <w:shd w:val="clear" w:color="auto" w:fill="auto"/>
            <w:vAlign w:val="center"/>
            <w:hideMark/>
          </w:tcPr>
          <w:p w14:paraId="092F290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nil"/>
              <w:left w:val="nil"/>
              <w:bottom w:val="single" w:sz="4" w:space="0" w:color="auto"/>
              <w:right w:val="single" w:sz="4" w:space="0" w:color="auto"/>
            </w:tcBorders>
            <w:shd w:val="clear" w:color="auto" w:fill="auto"/>
            <w:vAlign w:val="center"/>
            <w:hideMark/>
          </w:tcPr>
          <w:p w14:paraId="7145D86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35D2D84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72B07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14:paraId="5AE81FB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网络型代表话筒</w:t>
            </w:r>
          </w:p>
        </w:tc>
        <w:tc>
          <w:tcPr>
            <w:tcW w:w="0" w:type="auto"/>
            <w:tcBorders>
              <w:top w:val="nil"/>
              <w:left w:val="nil"/>
              <w:bottom w:val="single" w:sz="4" w:space="0" w:color="auto"/>
              <w:right w:val="single" w:sz="4" w:space="0" w:color="auto"/>
            </w:tcBorders>
            <w:shd w:val="clear" w:color="auto" w:fill="auto"/>
            <w:vAlign w:val="center"/>
            <w:hideMark/>
          </w:tcPr>
          <w:p w14:paraId="30C08DE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产品描述：</w:t>
            </w:r>
            <w:r w:rsidRPr="00F77D2B">
              <w:rPr>
                <w:rFonts w:ascii="等线" w:eastAsia="等线" w:hAnsi="等线" w:cs="宋体" w:hint="eastAsia"/>
                <w:color w:val="000000"/>
                <w:kern w:val="0"/>
                <w:sz w:val="20"/>
                <w:szCs w:val="20"/>
              </w:rPr>
              <w:br/>
              <w:t>●独特的专利技术，特别设计抗RF射频干扰软管，完全杜绝兹兹的杂音，呈现完美高级会议</w:t>
            </w:r>
            <w:r w:rsidRPr="00F77D2B">
              <w:rPr>
                <w:rFonts w:ascii="等线" w:eastAsia="等线" w:hAnsi="等线" w:cs="宋体" w:hint="eastAsia"/>
                <w:color w:val="000000"/>
                <w:kern w:val="0"/>
                <w:sz w:val="20"/>
                <w:szCs w:val="20"/>
              </w:rPr>
              <w:br/>
              <w:t>●独特的咪罩外观专利设计，让发言者即使不用防风绵罩，也完全消除’噗噗‘的低频冲击声</w:t>
            </w:r>
            <w:r w:rsidRPr="00F77D2B">
              <w:rPr>
                <w:rFonts w:ascii="等线" w:eastAsia="等线" w:hAnsi="等线" w:cs="宋体" w:hint="eastAsia"/>
                <w:color w:val="000000"/>
                <w:kern w:val="0"/>
                <w:sz w:val="20"/>
                <w:szCs w:val="20"/>
              </w:rPr>
              <w:br/>
              <w:t>●系统中会议单元之间采用“环形手拉手”连接技术，安</w:t>
            </w:r>
            <w:r w:rsidRPr="00F77D2B">
              <w:rPr>
                <w:rFonts w:ascii="等线" w:eastAsia="等线" w:hAnsi="等线" w:cs="宋体" w:hint="eastAsia"/>
                <w:color w:val="000000"/>
                <w:kern w:val="0"/>
                <w:sz w:val="20"/>
                <w:szCs w:val="20"/>
              </w:rPr>
              <w:lastRenderedPageBreak/>
              <w:t>装简单而又实现了连接双备份功能</w:t>
            </w:r>
            <w:r w:rsidRPr="00F77D2B">
              <w:rPr>
                <w:rFonts w:ascii="等线" w:eastAsia="等线" w:hAnsi="等线" w:cs="宋体" w:hint="eastAsia"/>
                <w:color w:val="000000"/>
                <w:kern w:val="0"/>
                <w:sz w:val="20"/>
                <w:szCs w:val="20"/>
              </w:rPr>
              <w:br/>
              <w:t>● 带红色指示灯环，可显示单元发言、请求服务、关闭状态</w:t>
            </w:r>
            <w:r w:rsidRPr="00F77D2B">
              <w:rPr>
                <w:rFonts w:ascii="等线" w:eastAsia="等线" w:hAnsi="等线" w:cs="宋体" w:hint="eastAsia"/>
                <w:color w:val="000000"/>
                <w:kern w:val="0"/>
                <w:sz w:val="20"/>
                <w:szCs w:val="20"/>
              </w:rPr>
              <w:br/>
              <w:t>● 咪头外壳根据声学空间学原理设计，配合超指向性电容咪，实现高度的人声还原，带声频启动功能，发言时话筒单元电源自动打开。</w:t>
            </w:r>
            <w:r w:rsidRPr="00F77D2B">
              <w:rPr>
                <w:rFonts w:ascii="等线" w:eastAsia="等线" w:hAnsi="等线" w:cs="宋体" w:hint="eastAsia"/>
                <w:color w:val="000000"/>
                <w:kern w:val="0"/>
                <w:sz w:val="20"/>
                <w:szCs w:val="20"/>
              </w:rPr>
              <w:br/>
              <w:t>● 系统单元热插拔功能，超强的抗手机干扰能力。</w:t>
            </w:r>
            <w:r w:rsidRPr="00F77D2B">
              <w:rPr>
                <w:rFonts w:ascii="等线" w:eastAsia="等线" w:hAnsi="等线" w:cs="宋体" w:hint="eastAsia"/>
                <w:color w:val="000000"/>
                <w:kern w:val="0"/>
                <w:sz w:val="20"/>
                <w:szCs w:val="20"/>
              </w:rPr>
              <w:br/>
              <w:t>● 高精度简体、繁体中文英文菜单LCD液晶显示屏，实时显示单元工作状态。</w:t>
            </w:r>
            <w:r w:rsidRPr="00F77D2B">
              <w:rPr>
                <w:rFonts w:ascii="等线" w:eastAsia="等线" w:hAnsi="等线" w:cs="宋体" w:hint="eastAsia"/>
                <w:color w:val="000000"/>
                <w:kern w:val="0"/>
                <w:sz w:val="20"/>
                <w:szCs w:val="20"/>
              </w:rPr>
              <w:br/>
              <w:t>● 单元为无源设备，由系统主机供电。输入电压为32V，属安全范围。</w:t>
            </w:r>
            <w:r w:rsidRPr="00F77D2B">
              <w:rPr>
                <w:rFonts w:ascii="等线" w:eastAsia="等线" w:hAnsi="等线" w:cs="宋体" w:hint="eastAsia"/>
                <w:color w:val="000000"/>
                <w:kern w:val="0"/>
                <w:sz w:val="20"/>
                <w:szCs w:val="20"/>
              </w:rPr>
              <w:br/>
              <w:t>● 支持多个主席单元，连接时不受位置限制可任意安装，具有全权控制会议秩序的优先功能，可控制会议气氛。可将代表单元通过PC设置为VIP单元，VIP不受主席控制；主席连接位置不受限制， "T型"连接模式。</w:t>
            </w:r>
            <w:r w:rsidRPr="00F77D2B">
              <w:rPr>
                <w:rFonts w:ascii="等线" w:eastAsia="等线" w:hAnsi="等线" w:cs="宋体" w:hint="eastAsia"/>
                <w:color w:val="000000"/>
                <w:kern w:val="0"/>
                <w:sz w:val="20"/>
                <w:szCs w:val="20"/>
              </w:rPr>
              <w:br/>
              <w:t>● 单元自带1.5米RJ45网络线，线材标准双绞线网线，线路布线方便快捷。</w:t>
            </w:r>
            <w:r w:rsidRPr="00F77D2B">
              <w:rPr>
                <w:rFonts w:ascii="等线" w:eastAsia="等线" w:hAnsi="等线" w:cs="宋体" w:hint="eastAsia"/>
                <w:color w:val="000000"/>
                <w:kern w:val="0"/>
                <w:sz w:val="20"/>
                <w:szCs w:val="20"/>
              </w:rPr>
              <w:br/>
              <w:t>● 工作温度 -20℃-50℃</w:t>
            </w:r>
            <w:r w:rsidRPr="00F77D2B">
              <w:rPr>
                <w:rFonts w:ascii="等线" w:eastAsia="等线" w:hAnsi="等线" w:cs="宋体" w:hint="eastAsia"/>
                <w:color w:val="000000"/>
                <w:kern w:val="0"/>
                <w:sz w:val="20"/>
                <w:szCs w:val="20"/>
              </w:rPr>
              <w:br/>
              <w:t>技术参数：</w:t>
            </w:r>
            <w:r w:rsidRPr="00F77D2B">
              <w:rPr>
                <w:rFonts w:ascii="等线" w:eastAsia="等线" w:hAnsi="等线" w:cs="宋体" w:hint="eastAsia"/>
                <w:color w:val="000000"/>
                <w:kern w:val="0"/>
                <w:sz w:val="20"/>
                <w:szCs w:val="20"/>
              </w:rPr>
              <w:br/>
              <w:t>单元类型：主席、代表单元</w:t>
            </w:r>
            <w:r w:rsidRPr="00F77D2B">
              <w:rPr>
                <w:rFonts w:ascii="等线" w:eastAsia="等线" w:hAnsi="等线" w:cs="宋体" w:hint="eastAsia"/>
                <w:color w:val="000000"/>
                <w:kern w:val="0"/>
                <w:sz w:val="20"/>
                <w:szCs w:val="20"/>
              </w:rPr>
              <w:br/>
              <w:t>系统容量：视主机数量而定，≤4096</w:t>
            </w:r>
            <w:r w:rsidRPr="00F77D2B">
              <w:rPr>
                <w:rFonts w:ascii="等线" w:eastAsia="等线" w:hAnsi="等线" w:cs="宋体" w:hint="eastAsia"/>
                <w:color w:val="000000"/>
                <w:kern w:val="0"/>
                <w:sz w:val="20"/>
                <w:szCs w:val="20"/>
              </w:rPr>
              <w:br/>
              <w:t>频率响应：20—20KHz (人声黄金频率响应)</w:t>
            </w:r>
            <w:r w:rsidRPr="00F77D2B">
              <w:rPr>
                <w:rFonts w:ascii="等线" w:eastAsia="等线" w:hAnsi="等线" w:cs="宋体" w:hint="eastAsia"/>
                <w:color w:val="000000"/>
                <w:kern w:val="0"/>
                <w:sz w:val="20"/>
                <w:szCs w:val="20"/>
              </w:rPr>
              <w:br/>
              <w:t>麦克风类型：电容式</w:t>
            </w:r>
            <w:r w:rsidRPr="00F77D2B">
              <w:rPr>
                <w:rFonts w:ascii="等线" w:eastAsia="等线" w:hAnsi="等线" w:cs="宋体" w:hint="eastAsia"/>
                <w:color w:val="000000"/>
                <w:kern w:val="0"/>
                <w:sz w:val="20"/>
                <w:szCs w:val="20"/>
              </w:rPr>
              <w:br/>
              <w:t>麦克风灵敏度：－48dB</w:t>
            </w:r>
            <w:r w:rsidRPr="00F77D2B">
              <w:rPr>
                <w:rFonts w:ascii="等线" w:eastAsia="等线" w:hAnsi="等线" w:cs="宋体" w:hint="eastAsia"/>
                <w:color w:val="000000"/>
                <w:kern w:val="0"/>
                <w:sz w:val="20"/>
                <w:szCs w:val="20"/>
              </w:rPr>
              <w:br/>
              <w:t>信噪比：110dB</w:t>
            </w:r>
            <w:r w:rsidRPr="00F77D2B">
              <w:rPr>
                <w:rFonts w:ascii="等线" w:eastAsia="等线" w:hAnsi="等线" w:cs="宋体" w:hint="eastAsia"/>
                <w:color w:val="000000"/>
                <w:kern w:val="0"/>
                <w:sz w:val="20"/>
                <w:szCs w:val="20"/>
              </w:rPr>
              <w:br/>
              <w:t>动态范围：110dB</w:t>
            </w:r>
            <w:r w:rsidRPr="00F77D2B">
              <w:rPr>
                <w:rFonts w:ascii="等线" w:eastAsia="等线" w:hAnsi="等线" w:cs="宋体" w:hint="eastAsia"/>
                <w:color w:val="000000"/>
                <w:kern w:val="0"/>
                <w:sz w:val="20"/>
                <w:szCs w:val="20"/>
              </w:rPr>
              <w:br/>
              <w:t>声压级：138dB</w:t>
            </w:r>
            <w:r w:rsidRPr="00F77D2B">
              <w:rPr>
                <w:rFonts w:ascii="等线" w:eastAsia="等线" w:hAnsi="等线" w:cs="宋体" w:hint="eastAsia"/>
                <w:color w:val="000000"/>
                <w:kern w:val="0"/>
                <w:sz w:val="20"/>
                <w:szCs w:val="20"/>
              </w:rPr>
              <w:br/>
              <w:t>总谐波失真：&lt; 0.05%</w:t>
            </w:r>
            <w:r w:rsidRPr="00F77D2B">
              <w:rPr>
                <w:rFonts w:ascii="等线" w:eastAsia="等线" w:hAnsi="等线" w:cs="宋体" w:hint="eastAsia"/>
                <w:color w:val="000000"/>
                <w:kern w:val="0"/>
                <w:sz w:val="20"/>
                <w:szCs w:val="20"/>
              </w:rPr>
              <w:br/>
              <w:t>工作电流：24DC，-5％</w:t>
            </w:r>
            <w:r w:rsidRPr="00F77D2B">
              <w:rPr>
                <w:rFonts w:ascii="等线" w:eastAsia="等线" w:hAnsi="等线" w:cs="宋体" w:hint="eastAsia"/>
                <w:color w:val="000000"/>
                <w:kern w:val="0"/>
                <w:sz w:val="20"/>
                <w:szCs w:val="20"/>
              </w:rPr>
              <w:br/>
              <w:t>最大功耗：0.5W</w:t>
            </w:r>
            <w:r w:rsidRPr="00F77D2B">
              <w:rPr>
                <w:rFonts w:ascii="等线" w:eastAsia="等线" w:hAnsi="等线" w:cs="宋体" w:hint="eastAsia"/>
                <w:color w:val="000000"/>
                <w:kern w:val="0"/>
                <w:sz w:val="20"/>
                <w:szCs w:val="20"/>
              </w:rPr>
              <w:br/>
              <w:t xml:space="preserve">连接头：RJ45网络网口 </w:t>
            </w:r>
            <w:r w:rsidRPr="00F77D2B">
              <w:rPr>
                <w:rFonts w:ascii="等线" w:eastAsia="等线" w:hAnsi="等线" w:cs="宋体" w:hint="eastAsia"/>
                <w:color w:val="000000"/>
                <w:kern w:val="0"/>
                <w:sz w:val="20"/>
                <w:szCs w:val="20"/>
              </w:rPr>
              <w:br/>
              <w:t>咪杆尺寸：长度420mm</w:t>
            </w:r>
            <w:r w:rsidRPr="00F77D2B">
              <w:rPr>
                <w:rFonts w:ascii="等线" w:eastAsia="等线" w:hAnsi="等线" w:cs="宋体" w:hint="eastAsia"/>
                <w:color w:val="000000"/>
                <w:kern w:val="0"/>
                <w:sz w:val="20"/>
                <w:szCs w:val="20"/>
              </w:rPr>
              <w:br/>
              <w:t>颜色：灰色</w:t>
            </w:r>
            <w:r w:rsidRPr="00F77D2B">
              <w:rPr>
                <w:rFonts w:ascii="等线" w:eastAsia="等线" w:hAnsi="等线" w:cs="宋体" w:hint="eastAsia"/>
                <w:color w:val="000000"/>
                <w:kern w:val="0"/>
                <w:sz w:val="20"/>
                <w:szCs w:val="20"/>
              </w:rPr>
              <w:br/>
              <w:t>安装：桌面式</w:t>
            </w:r>
          </w:p>
        </w:tc>
        <w:tc>
          <w:tcPr>
            <w:tcW w:w="0" w:type="auto"/>
            <w:tcBorders>
              <w:top w:val="nil"/>
              <w:left w:val="nil"/>
              <w:bottom w:val="single" w:sz="4" w:space="0" w:color="auto"/>
              <w:right w:val="single" w:sz="4" w:space="0" w:color="auto"/>
            </w:tcBorders>
            <w:shd w:val="clear" w:color="auto" w:fill="auto"/>
            <w:vAlign w:val="center"/>
            <w:hideMark/>
          </w:tcPr>
          <w:p w14:paraId="07683B1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nil"/>
              <w:left w:val="nil"/>
              <w:bottom w:val="single" w:sz="4" w:space="0" w:color="auto"/>
              <w:right w:val="single" w:sz="4" w:space="0" w:color="auto"/>
            </w:tcBorders>
            <w:shd w:val="clear" w:color="auto" w:fill="auto"/>
            <w:vAlign w:val="center"/>
            <w:hideMark/>
          </w:tcPr>
          <w:p w14:paraId="44B023B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9</w:t>
            </w:r>
          </w:p>
        </w:tc>
      </w:tr>
      <w:tr w:rsidR="00634909" w:rsidRPr="00F77D2B" w14:paraId="4ACD82F0"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BF90C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11</w:t>
            </w:r>
          </w:p>
        </w:tc>
        <w:tc>
          <w:tcPr>
            <w:tcW w:w="0" w:type="auto"/>
            <w:tcBorders>
              <w:top w:val="nil"/>
              <w:left w:val="nil"/>
              <w:bottom w:val="single" w:sz="4" w:space="0" w:color="auto"/>
              <w:right w:val="single" w:sz="4" w:space="0" w:color="auto"/>
            </w:tcBorders>
            <w:shd w:val="clear" w:color="auto" w:fill="auto"/>
            <w:vAlign w:val="center"/>
            <w:hideMark/>
          </w:tcPr>
          <w:p w14:paraId="7422079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网络型数字专用链接线</w:t>
            </w:r>
          </w:p>
        </w:tc>
        <w:tc>
          <w:tcPr>
            <w:tcW w:w="0" w:type="auto"/>
            <w:tcBorders>
              <w:top w:val="nil"/>
              <w:left w:val="nil"/>
              <w:bottom w:val="single" w:sz="4" w:space="0" w:color="auto"/>
              <w:right w:val="single" w:sz="4" w:space="0" w:color="auto"/>
            </w:tcBorders>
            <w:shd w:val="clear" w:color="auto" w:fill="auto"/>
            <w:vAlign w:val="center"/>
            <w:hideMark/>
          </w:tcPr>
          <w:p w14:paraId="4B1BE6EA"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20m网络型数字专用链接线</w:t>
            </w:r>
          </w:p>
        </w:tc>
        <w:tc>
          <w:tcPr>
            <w:tcW w:w="0" w:type="auto"/>
            <w:tcBorders>
              <w:top w:val="nil"/>
              <w:left w:val="nil"/>
              <w:bottom w:val="single" w:sz="4" w:space="0" w:color="auto"/>
              <w:right w:val="single" w:sz="4" w:space="0" w:color="auto"/>
            </w:tcBorders>
            <w:shd w:val="clear" w:color="auto" w:fill="auto"/>
            <w:vAlign w:val="center"/>
            <w:hideMark/>
          </w:tcPr>
          <w:p w14:paraId="462BF5C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根</w:t>
            </w:r>
          </w:p>
        </w:tc>
        <w:tc>
          <w:tcPr>
            <w:tcW w:w="0" w:type="auto"/>
            <w:tcBorders>
              <w:top w:val="nil"/>
              <w:left w:val="nil"/>
              <w:bottom w:val="single" w:sz="4" w:space="0" w:color="auto"/>
              <w:right w:val="single" w:sz="4" w:space="0" w:color="auto"/>
            </w:tcBorders>
            <w:shd w:val="clear" w:color="auto" w:fill="auto"/>
            <w:vAlign w:val="center"/>
            <w:hideMark/>
          </w:tcPr>
          <w:p w14:paraId="1F81A55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63833A52"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25128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2E44504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无线手持话筒(双手持）</w:t>
            </w:r>
          </w:p>
        </w:tc>
        <w:tc>
          <w:tcPr>
            <w:tcW w:w="0" w:type="auto"/>
            <w:tcBorders>
              <w:top w:val="nil"/>
              <w:left w:val="nil"/>
              <w:bottom w:val="single" w:sz="4" w:space="0" w:color="auto"/>
              <w:right w:val="single" w:sz="4" w:space="0" w:color="auto"/>
            </w:tcBorders>
            <w:shd w:val="clear" w:color="auto" w:fill="auto"/>
            <w:vAlign w:val="center"/>
            <w:hideMark/>
          </w:tcPr>
          <w:p w14:paraId="69183F03"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发射机参数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频道间隔 250KHz</w:t>
            </w:r>
            <w:r w:rsidRPr="00F77D2B">
              <w:rPr>
                <w:rFonts w:ascii="等线" w:eastAsia="等线" w:hAnsi="等线" w:cs="宋体" w:hint="eastAsia"/>
                <w:color w:val="000000"/>
                <w:kern w:val="0"/>
                <w:sz w:val="20"/>
                <w:szCs w:val="20"/>
              </w:rPr>
              <w:br/>
              <w:t>频点数目 200CH*2</w:t>
            </w:r>
            <w:r w:rsidRPr="00F77D2B">
              <w:rPr>
                <w:rFonts w:ascii="等线" w:eastAsia="等线" w:hAnsi="等线" w:cs="宋体" w:hint="eastAsia"/>
                <w:color w:val="000000"/>
                <w:kern w:val="0"/>
                <w:sz w:val="20"/>
                <w:szCs w:val="20"/>
              </w:rPr>
              <w:br/>
              <w:t>射频稳定度 ±0.005%</w:t>
            </w:r>
            <w:r w:rsidRPr="00F77D2B">
              <w:rPr>
                <w:rFonts w:ascii="等线" w:eastAsia="等线" w:hAnsi="等线" w:cs="宋体" w:hint="eastAsia"/>
                <w:color w:val="000000"/>
                <w:kern w:val="0"/>
                <w:sz w:val="20"/>
                <w:szCs w:val="20"/>
              </w:rPr>
              <w:br/>
              <w:t>音头搭配 电容式</w:t>
            </w:r>
            <w:r w:rsidRPr="00F77D2B">
              <w:rPr>
                <w:rFonts w:ascii="等线" w:eastAsia="等线" w:hAnsi="等线" w:cs="宋体" w:hint="eastAsia"/>
                <w:color w:val="000000"/>
                <w:kern w:val="0"/>
                <w:sz w:val="20"/>
                <w:szCs w:val="20"/>
              </w:rPr>
              <w:br/>
              <w:t>频率响应范围 30Hz~18KHz±3dB</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发射功率 10~30mW</w:t>
            </w:r>
            <w:r w:rsidRPr="00F77D2B">
              <w:rPr>
                <w:rFonts w:ascii="等线" w:eastAsia="等线" w:hAnsi="等线" w:cs="宋体" w:hint="eastAsia"/>
                <w:color w:val="000000"/>
                <w:kern w:val="0"/>
                <w:sz w:val="20"/>
                <w:szCs w:val="20"/>
              </w:rPr>
              <w:br/>
              <w:t>话筒搭配 手持/领夹/头戴/鹅颈/方管</w:t>
            </w:r>
            <w:r w:rsidRPr="00F77D2B">
              <w:rPr>
                <w:rFonts w:ascii="等线" w:eastAsia="等线" w:hAnsi="等线" w:cs="宋体" w:hint="eastAsia"/>
                <w:color w:val="000000"/>
                <w:kern w:val="0"/>
                <w:sz w:val="20"/>
                <w:szCs w:val="20"/>
              </w:rPr>
              <w:br/>
              <w:t>电池搭配 1.5V Aa电池</w:t>
            </w:r>
            <w:r w:rsidRPr="00F77D2B">
              <w:rPr>
                <w:rFonts w:ascii="等线" w:eastAsia="等线" w:hAnsi="等线" w:cs="宋体" w:hint="eastAsia"/>
                <w:color w:val="000000"/>
                <w:kern w:val="0"/>
                <w:sz w:val="20"/>
                <w:szCs w:val="20"/>
              </w:rPr>
              <w:br/>
              <w:t>接收机参数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接收方式 数字</w:t>
            </w:r>
            <w:r w:rsidRPr="00F77D2B">
              <w:rPr>
                <w:rFonts w:ascii="等线" w:eastAsia="等线" w:hAnsi="等线" w:cs="宋体" w:hint="eastAsia"/>
                <w:color w:val="000000"/>
                <w:kern w:val="0"/>
                <w:sz w:val="20"/>
                <w:szCs w:val="20"/>
              </w:rPr>
              <w:br/>
              <w:t>调制方式 数字解调</w:t>
            </w:r>
            <w:r w:rsidRPr="00F77D2B">
              <w:rPr>
                <w:rFonts w:ascii="等线" w:eastAsia="等线" w:hAnsi="等线" w:cs="宋体" w:hint="eastAsia"/>
                <w:color w:val="000000"/>
                <w:kern w:val="0"/>
                <w:sz w:val="20"/>
                <w:szCs w:val="20"/>
              </w:rPr>
              <w:br/>
              <w:t>显示内容 RF/AF/频道/频率/电池/静音/通道/等菜单内容</w:t>
            </w:r>
            <w:r w:rsidRPr="00F77D2B">
              <w:rPr>
                <w:rFonts w:ascii="等线" w:eastAsia="等线" w:hAnsi="等线" w:cs="宋体" w:hint="eastAsia"/>
                <w:color w:val="000000"/>
                <w:kern w:val="0"/>
                <w:sz w:val="20"/>
                <w:szCs w:val="20"/>
              </w:rPr>
              <w:br/>
              <w:t>最大偏移度 ±35KHz音响压缩扩展处理具有自动音量控制</w:t>
            </w:r>
            <w:r w:rsidRPr="00F77D2B">
              <w:rPr>
                <w:rFonts w:ascii="等线" w:eastAsia="等线" w:hAnsi="等线" w:cs="宋体" w:hint="eastAsia"/>
                <w:color w:val="000000"/>
                <w:kern w:val="0"/>
                <w:sz w:val="20"/>
                <w:szCs w:val="20"/>
              </w:rPr>
              <w:br/>
              <w:t>S/N比值 &lt;105dB</w:t>
            </w:r>
            <w:r w:rsidRPr="00F77D2B">
              <w:rPr>
                <w:rFonts w:ascii="等线" w:eastAsia="等线" w:hAnsi="等线" w:cs="宋体" w:hint="eastAsia"/>
                <w:color w:val="000000"/>
                <w:kern w:val="0"/>
                <w:sz w:val="20"/>
                <w:szCs w:val="20"/>
              </w:rPr>
              <w:br/>
              <w:t>TH.D &gt;0.5%</w:t>
            </w:r>
            <w:r w:rsidRPr="00F77D2B">
              <w:rPr>
                <w:rFonts w:ascii="等线" w:eastAsia="等线" w:hAnsi="等线" w:cs="宋体" w:hint="eastAsia"/>
                <w:color w:val="000000"/>
                <w:kern w:val="0"/>
                <w:sz w:val="20"/>
                <w:szCs w:val="20"/>
              </w:rPr>
              <w:br/>
              <w:t>静音控制 多重静音控制</w:t>
            </w:r>
            <w:r w:rsidRPr="00F77D2B">
              <w:rPr>
                <w:rFonts w:ascii="等线" w:eastAsia="等线" w:hAnsi="等线" w:cs="宋体" w:hint="eastAsia"/>
                <w:color w:val="000000"/>
                <w:kern w:val="0"/>
                <w:sz w:val="20"/>
                <w:szCs w:val="20"/>
              </w:rPr>
              <w:br/>
              <w:t>灵敏度 输入10~15dBV时S/N:&gt;70dB</w:t>
            </w:r>
            <w:r w:rsidRPr="00F77D2B">
              <w:rPr>
                <w:rFonts w:ascii="等线" w:eastAsia="等线" w:hAnsi="等线" w:cs="宋体" w:hint="eastAsia"/>
                <w:color w:val="000000"/>
                <w:kern w:val="0"/>
                <w:sz w:val="20"/>
                <w:szCs w:val="20"/>
              </w:rPr>
              <w:br/>
              <w:t>谐波干扰比 &gt;80dB</w:t>
            </w:r>
            <w:r w:rsidRPr="00F77D2B">
              <w:rPr>
                <w:rFonts w:ascii="等线" w:eastAsia="等线" w:hAnsi="等线" w:cs="宋体" w:hint="eastAsia"/>
                <w:color w:val="000000"/>
                <w:kern w:val="0"/>
                <w:sz w:val="20"/>
                <w:szCs w:val="20"/>
              </w:rPr>
              <w:br/>
              <w:t>副谐波 &gt;-50dBc</w:t>
            </w:r>
            <w:r w:rsidRPr="00F77D2B">
              <w:rPr>
                <w:rFonts w:ascii="等线" w:eastAsia="等线" w:hAnsi="等线" w:cs="宋体" w:hint="eastAsia"/>
                <w:color w:val="000000"/>
                <w:kern w:val="0"/>
                <w:sz w:val="20"/>
                <w:szCs w:val="20"/>
              </w:rPr>
              <w:br/>
              <w:t>接收距离 可视距离50-100米左右(根据机型不同)</w:t>
            </w:r>
            <w:r w:rsidRPr="00F77D2B">
              <w:rPr>
                <w:rFonts w:ascii="等线" w:eastAsia="等线" w:hAnsi="等线" w:cs="宋体" w:hint="eastAsia"/>
                <w:color w:val="000000"/>
                <w:kern w:val="0"/>
                <w:sz w:val="20"/>
                <w:szCs w:val="20"/>
              </w:rPr>
              <w:br/>
              <w:t>天线搭配 高、中、低(可选)附加天线另计距离</w:t>
            </w:r>
            <w:r w:rsidRPr="00F77D2B">
              <w:rPr>
                <w:rFonts w:ascii="等线" w:eastAsia="等线" w:hAnsi="等线" w:cs="宋体" w:hint="eastAsia"/>
                <w:color w:val="000000"/>
                <w:kern w:val="0"/>
                <w:sz w:val="20"/>
                <w:szCs w:val="20"/>
              </w:rPr>
              <w:br/>
              <w:t>天线接口 BNC/50Q</w:t>
            </w:r>
            <w:r w:rsidRPr="00F77D2B">
              <w:rPr>
                <w:rFonts w:ascii="等线" w:eastAsia="等线" w:hAnsi="等线" w:cs="宋体" w:hint="eastAsia"/>
                <w:color w:val="000000"/>
                <w:kern w:val="0"/>
                <w:sz w:val="20"/>
                <w:szCs w:val="20"/>
              </w:rPr>
              <w:br/>
              <w:t>电源供应 DC12V-1A~2A(根据机型配置</w:t>
            </w:r>
          </w:p>
        </w:tc>
        <w:tc>
          <w:tcPr>
            <w:tcW w:w="0" w:type="auto"/>
            <w:tcBorders>
              <w:top w:val="nil"/>
              <w:left w:val="nil"/>
              <w:bottom w:val="single" w:sz="4" w:space="0" w:color="auto"/>
              <w:right w:val="single" w:sz="4" w:space="0" w:color="auto"/>
            </w:tcBorders>
            <w:shd w:val="clear" w:color="auto" w:fill="auto"/>
            <w:vAlign w:val="center"/>
            <w:hideMark/>
          </w:tcPr>
          <w:p w14:paraId="5674712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套</w:t>
            </w:r>
          </w:p>
        </w:tc>
        <w:tc>
          <w:tcPr>
            <w:tcW w:w="0" w:type="auto"/>
            <w:tcBorders>
              <w:top w:val="nil"/>
              <w:left w:val="nil"/>
              <w:bottom w:val="single" w:sz="4" w:space="0" w:color="auto"/>
              <w:right w:val="single" w:sz="4" w:space="0" w:color="auto"/>
            </w:tcBorders>
            <w:shd w:val="clear" w:color="auto" w:fill="auto"/>
            <w:vAlign w:val="center"/>
            <w:hideMark/>
          </w:tcPr>
          <w:p w14:paraId="4C24DB6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8D790FA"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61441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14:paraId="7A7DFA3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电源时序器</w:t>
            </w:r>
          </w:p>
        </w:tc>
        <w:tc>
          <w:tcPr>
            <w:tcW w:w="0" w:type="auto"/>
            <w:tcBorders>
              <w:top w:val="nil"/>
              <w:left w:val="nil"/>
              <w:bottom w:val="single" w:sz="4" w:space="0" w:color="auto"/>
              <w:right w:val="single" w:sz="4" w:space="0" w:color="auto"/>
            </w:tcBorders>
            <w:shd w:val="clear" w:color="auto" w:fill="auto"/>
            <w:vAlign w:val="center"/>
            <w:hideMark/>
          </w:tcPr>
          <w:p w14:paraId="32348708"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1、电压，日期时间，通道开关状态。</w:t>
            </w:r>
            <w:r w:rsidRPr="00F77D2B">
              <w:rPr>
                <w:rFonts w:ascii="等线" w:eastAsia="等线" w:hAnsi="等线" w:cs="宋体" w:hint="eastAsia"/>
                <w:color w:val="000000"/>
                <w:kern w:val="0"/>
                <w:sz w:val="20"/>
                <w:szCs w:val="20"/>
              </w:rPr>
              <w:br/>
              <w:t>2、内置时钟芯片，可根据日期时间定时设置自动开关机，不须人为操作。</w:t>
            </w:r>
            <w:r w:rsidRPr="00F77D2B">
              <w:rPr>
                <w:rFonts w:ascii="等线" w:eastAsia="等线" w:hAnsi="等线" w:cs="宋体" w:hint="eastAsia"/>
                <w:color w:val="000000"/>
                <w:kern w:val="0"/>
                <w:sz w:val="20"/>
                <w:szCs w:val="20"/>
              </w:rPr>
              <w:br/>
              <w:t>3、8路开关通道输出，每路延时开启和关闭时间可自由设置（范围0-999秒，单位为秒）。</w:t>
            </w:r>
            <w:r w:rsidRPr="00F77D2B">
              <w:rPr>
                <w:rFonts w:ascii="等线" w:eastAsia="等线" w:hAnsi="等线" w:cs="宋体" w:hint="eastAsia"/>
                <w:color w:val="000000"/>
                <w:kern w:val="0"/>
                <w:sz w:val="20"/>
                <w:szCs w:val="20"/>
              </w:rPr>
              <w:br/>
              <w:t>4、支持面板Lock锁定功能，防止误操作。</w:t>
            </w:r>
            <w:r w:rsidRPr="00F77D2B">
              <w:rPr>
                <w:rFonts w:ascii="等线" w:eastAsia="等线" w:hAnsi="等线" w:cs="宋体" w:hint="eastAsia"/>
                <w:color w:val="000000"/>
                <w:kern w:val="0"/>
                <w:sz w:val="20"/>
                <w:szCs w:val="20"/>
              </w:rPr>
              <w:br/>
              <w:t>5、支持多台设备级联顺序控制，级联自动检查设置。</w:t>
            </w:r>
            <w:r w:rsidRPr="00F77D2B">
              <w:rPr>
                <w:rFonts w:ascii="等线" w:eastAsia="等线" w:hAnsi="等线" w:cs="宋体" w:hint="eastAsia"/>
                <w:color w:val="000000"/>
                <w:kern w:val="0"/>
                <w:sz w:val="20"/>
                <w:szCs w:val="20"/>
              </w:rPr>
              <w:br/>
              <w:t>6、配置232接口，支持外部中控设备控制</w:t>
            </w:r>
            <w:r w:rsidRPr="00F77D2B">
              <w:rPr>
                <w:rFonts w:ascii="等线" w:eastAsia="等线" w:hAnsi="等线" w:cs="宋体" w:hint="eastAsia"/>
                <w:color w:val="000000"/>
                <w:kern w:val="0"/>
                <w:sz w:val="20"/>
                <w:szCs w:val="20"/>
              </w:rPr>
              <w:br/>
              <w:t>7、每台设备自带ID设置和检测，可实现远程集中控制。</w:t>
            </w:r>
            <w:r w:rsidRPr="00F77D2B">
              <w:rPr>
                <w:rFonts w:ascii="等线" w:eastAsia="等线" w:hAnsi="等线" w:cs="宋体" w:hint="eastAsia"/>
                <w:color w:val="000000"/>
                <w:kern w:val="0"/>
                <w:sz w:val="20"/>
                <w:szCs w:val="20"/>
              </w:rPr>
              <w:br/>
              <w:t>8、10组设备开关场景数据保存/调用，场景管理应用简单便捷。</w:t>
            </w:r>
            <w:r w:rsidRPr="00F77D2B">
              <w:rPr>
                <w:rFonts w:ascii="等线" w:eastAsia="等线" w:hAnsi="等线" w:cs="宋体" w:hint="eastAsia"/>
                <w:color w:val="000000"/>
                <w:kern w:val="0"/>
                <w:sz w:val="20"/>
                <w:szCs w:val="20"/>
              </w:rPr>
              <w:br/>
              <w:t>9、欠压，超压检测及报警。</w:t>
            </w:r>
            <w:r w:rsidRPr="00F77D2B">
              <w:rPr>
                <w:rFonts w:ascii="等线" w:eastAsia="等线" w:hAnsi="等线" w:cs="宋体" w:hint="eastAsia"/>
                <w:color w:val="000000"/>
                <w:kern w:val="0"/>
                <w:sz w:val="20"/>
                <w:szCs w:val="20"/>
              </w:rPr>
              <w:br/>
              <w:t>性能指标：</w:t>
            </w:r>
            <w:r w:rsidRPr="00F77D2B">
              <w:rPr>
                <w:rFonts w:ascii="等线" w:eastAsia="等线" w:hAnsi="等线" w:cs="宋体" w:hint="eastAsia"/>
                <w:color w:val="000000"/>
                <w:kern w:val="0"/>
                <w:sz w:val="20"/>
                <w:szCs w:val="20"/>
              </w:rPr>
              <w:br/>
              <w:t>1、额定输出电压:交流电220V，50HZ</w:t>
            </w:r>
            <w:r w:rsidRPr="00F77D2B">
              <w:rPr>
                <w:rFonts w:ascii="等线" w:eastAsia="等线" w:hAnsi="等线" w:cs="宋体" w:hint="eastAsia"/>
                <w:color w:val="000000"/>
                <w:kern w:val="0"/>
                <w:sz w:val="20"/>
                <w:szCs w:val="20"/>
              </w:rPr>
              <w:br/>
              <w:t>2、可控制电源：8路，外加2路输出辅助通道</w:t>
            </w:r>
            <w:r w:rsidRPr="00F77D2B">
              <w:rPr>
                <w:rFonts w:ascii="等线" w:eastAsia="等线" w:hAnsi="等线" w:cs="宋体" w:hint="eastAsia"/>
                <w:color w:val="000000"/>
                <w:kern w:val="0"/>
                <w:sz w:val="20"/>
                <w:szCs w:val="20"/>
              </w:rPr>
              <w:br/>
              <w:t>3、每路动作延时时间：0到999秒</w:t>
            </w:r>
            <w:r w:rsidRPr="00F77D2B">
              <w:rPr>
                <w:rFonts w:ascii="等线" w:eastAsia="等线" w:hAnsi="等线" w:cs="宋体" w:hint="eastAsia"/>
                <w:color w:val="000000"/>
                <w:kern w:val="0"/>
                <w:sz w:val="20"/>
                <w:szCs w:val="20"/>
              </w:rPr>
              <w:br/>
              <w:t>4、供电电源：AC 220V 50/60Hz 30A</w:t>
            </w:r>
            <w:r w:rsidRPr="00F77D2B">
              <w:rPr>
                <w:rFonts w:ascii="等线" w:eastAsia="等线" w:hAnsi="等线" w:cs="宋体" w:hint="eastAsia"/>
                <w:color w:val="000000"/>
                <w:kern w:val="0"/>
                <w:sz w:val="20"/>
                <w:szCs w:val="20"/>
              </w:rPr>
              <w:br/>
              <w:t>5、状态显示：2吋彩色液晶实时显示当前电压，日期时间，通道开关状态</w:t>
            </w:r>
            <w:r w:rsidRPr="00F77D2B">
              <w:rPr>
                <w:rFonts w:ascii="等线" w:eastAsia="等线" w:hAnsi="等线" w:cs="宋体" w:hint="eastAsia"/>
                <w:color w:val="000000"/>
                <w:kern w:val="0"/>
                <w:sz w:val="20"/>
                <w:szCs w:val="20"/>
              </w:rPr>
              <w:br/>
              <w:t>6、单路额定输出电流：15A</w:t>
            </w:r>
            <w:r w:rsidRPr="00F77D2B">
              <w:rPr>
                <w:rFonts w:ascii="等线" w:eastAsia="等线" w:hAnsi="等线" w:cs="宋体" w:hint="eastAsia"/>
                <w:color w:val="000000"/>
                <w:kern w:val="0"/>
                <w:sz w:val="20"/>
                <w:szCs w:val="20"/>
              </w:rPr>
              <w:br/>
              <w:t>7、额定总输出电流：30A</w:t>
            </w:r>
            <w:r w:rsidRPr="00F77D2B">
              <w:rPr>
                <w:rFonts w:ascii="等线" w:eastAsia="等线" w:hAnsi="等线" w:cs="宋体" w:hint="eastAsia"/>
                <w:color w:val="000000"/>
                <w:kern w:val="0"/>
                <w:sz w:val="20"/>
                <w:szCs w:val="20"/>
              </w:rPr>
              <w:br/>
              <w:t>8、产品尺寸：482*292*45MM（L*D*H）</w:t>
            </w:r>
            <w:r w:rsidRPr="00F77D2B">
              <w:rPr>
                <w:rFonts w:ascii="等线" w:eastAsia="等线" w:hAnsi="等线" w:cs="宋体" w:hint="eastAsia"/>
                <w:color w:val="000000"/>
                <w:kern w:val="0"/>
                <w:sz w:val="20"/>
                <w:szCs w:val="20"/>
              </w:rPr>
              <w:br/>
              <w:t>9、产品净重：4.3KG</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电源管理网络控制软件</w:t>
            </w:r>
          </w:p>
        </w:tc>
        <w:tc>
          <w:tcPr>
            <w:tcW w:w="0" w:type="auto"/>
            <w:tcBorders>
              <w:top w:val="nil"/>
              <w:left w:val="nil"/>
              <w:bottom w:val="single" w:sz="4" w:space="0" w:color="auto"/>
              <w:right w:val="single" w:sz="4" w:space="0" w:color="auto"/>
            </w:tcBorders>
            <w:shd w:val="clear" w:color="auto" w:fill="auto"/>
            <w:vAlign w:val="center"/>
            <w:hideMark/>
          </w:tcPr>
          <w:p w14:paraId="6CD01BC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vAlign w:val="center"/>
            <w:hideMark/>
          </w:tcPr>
          <w:p w14:paraId="06C6933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40604B98"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1B053"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300B2842" w14:textId="34CEA0DF"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显示系统</w:t>
            </w:r>
          </w:p>
        </w:tc>
      </w:tr>
      <w:tr w:rsidR="00634909" w:rsidRPr="00F77D2B" w14:paraId="482BB0E9" w14:textId="77777777" w:rsidTr="00634909">
        <w:trPr>
          <w:trHeight w:val="360"/>
        </w:trPr>
        <w:tc>
          <w:tcPr>
            <w:tcW w:w="0" w:type="auto"/>
            <w:tcBorders>
              <w:top w:val="nil"/>
              <w:left w:val="single" w:sz="4" w:space="0" w:color="auto"/>
              <w:bottom w:val="nil"/>
              <w:right w:val="single" w:sz="4" w:space="0" w:color="auto"/>
            </w:tcBorders>
            <w:shd w:val="clear" w:color="auto" w:fill="auto"/>
            <w:vAlign w:val="center"/>
            <w:hideMark/>
          </w:tcPr>
          <w:p w14:paraId="4940E6F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nil"/>
              <w:right w:val="single" w:sz="4" w:space="0" w:color="auto"/>
            </w:tcBorders>
            <w:shd w:val="clear" w:color="auto" w:fill="auto"/>
            <w:vAlign w:val="center"/>
            <w:hideMark/>
          </w:tcPr>
          <w:p w14:paraId="59E8E53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98寸会议一体机</w:t>
            </w:r>
          </w:p>
        </w:tc>
        <w:tc>
          <w:tcPr>
            <w:tcW w:w="0" w:type="auto"/>
            <w:tcBorders>
              <w:top w:val="nil"/>
              <w:left w:val="nil"/>
              <w:bottom w:val="nil"/>
              <w:right w:val="single" w:sz="4" w:space="0" w:color="auto"/>
            </w:tcBorders>
            <w:shd w:val="clear" w:color="auto" w:fill="auto"/>
            <w:vAlign w:val="center"/>
            <w:hideMark/>
          </w:tcPr>
          <w:p w14:paraId="0347268D" w14:textId="77777777" w:rsidR="00634909" w:rsidRPr="00F77D2B" w:rsidRDefault="00634909" w:rsidP="007A78BB">
            <w:pPr>
              <w:widowControl/>
              <w:rPr>
                <w:rFonts w:ascii="微软雅黑" w:eastAsia="微软雅黑" w:hAnsi="微软雅黑" w:cs="宋体"/>
                <w:kern w:val="0"/>
                <w:sz w:val="20"/>
                <w:szCs w:val="20"/>
              </w:rPr>
            </w:pPr>
            <w:r w:rsidRPr="00F77D2B">
              <w:rPr>
                <w:rFonts w:ascii="微软雅黑" w:eastAsia="微软雅黑" w:hAnsi="微软雅黑" w:cs="宋体" w:hint="eastAsia"/>
                <w:kern w:val="0"/>
                <w:sz w:val="20"/>
                <w:szCs w:val="20"/>
              </w:rPr>
              <w:t xml:space="preserve">1、显示技术：≥100英寸，LED背光源；显示比例：16:9； </w:t>
            </w:r>
            <w:r w:rsidRPr="00F77D2B">
              <w:rPr>
                <w:rFonts w:ascii="微软雅黑" w:eastAsia="微软雅黑" w:hAnsi="微软雅黑" w:cs="宋体" w:hint="eastAsia"/>
                <w:kern w:val="0"/>
                <w:sz w:val="20"/>
                <w:szCs w:val="20"/>
              </w:rPr>
              <w:br/>
              <w:t>2、▲安卓12，4+32G，TYPE-C接口</w:t>
            </w:r>
            <w:r w:rsidRPr="00F77D2B">
              <w:rPr>
                <w:rFonts w:ascii="微软雅黑" w:eastAsia="微软雅黑" w:hAnsi="微软雅黑" w:cs="宋体" w:hint="eastAsia"/>
                <w:kern w:val="0"/>
                <w:sz w:val="20"/>
                <w:szCs w:val="20"/>
              </w:rPr>
              <w:br/>
              <w:t>3、分辨率：≥3840*2160 ；可视角度：≥178°；亮度：≥450cd/m2；对比度：≥5000:1；</w:t>
            </w:r>
            <w:r w:rsidRPr="00F77D2B">
              <w:rPr>
                <w:rFonts w:ascii="微软雅黑" w:eastAsia="微软雅黑" w:hAnsi="微软雅黑" w:cs="宋体" w:hint="eastAsia"/>
                <w:kern w:val="0"/>
                <w:sz w:val="20"/>
                <w:szCs w:val="20"/>
              </w:rPr>
              <w:br/>
              <w:t>4、▲内置4800W AI摄像头，八阵列麦克风设计；</w:t>
            </w:r>
            <w:r w:rsidRPr="00F77D2B">
              <w:rPr>
                <w:rFonts w:ascii="微软雅黑" w:eastAsia="微软雅黑" w:hAnsi="微软雅黑" w:cs="宋体" w:hint="eastAsia"/>
                <w:kern w:val="0"/>
                <w:sz w:val="20"/>
                <w:szCs w:val="20"/>
              </w:rPr>
              <w:br/>
              <w:t>5、触摸技术：红外技术，支持≥20点触控；</w:t>
            </w:r>
            <w:r w:rsidRPr="00F77D2B">
              <w:rPr>
                <w:rFonts w:ascii="微软雅黑" w:eastAsia="微软雅黑" w:hAnsi="微软雅黑" w:cs="宋体" w:hint="eastAsia"/>
                <w:kern w:val="0"/>
                <w:sz w:val="20"/>
                <w:szCs w:val="20"/>
              </w:rPr>
              <w:br/>
              <w:t>6、书写方式：手指或笔触，触摸功能通讯方式：USB，免驱、免校正红外触摸技术，即插即用；</w:t>
            </w:r>
          </w:p>
        </w:tc>
        <w:tc>
          <w:tcPr>
            <w:tcW w:w="0" w:type="auto"/>
            <w:tcBorders>
              <w:top w:val="nil"/>
              <w:left w:val="nil"/>
              <w:bottom w:val="single" w:sz="4" w:space="0" w:color="auto"/>
              <w:right w:val="single" w:sz="4" w:space="0" w:color="auto"/>
            </w:tcBorders>
            <w:shd w:val="clear" w:color="auto" w:fill="auto"/>
            <w:vAlign w:val="center"/>
            <w:hideMark/>
          </w:tcPr>
          <w:p w14:paraId="70E8724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20753EE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35653EE9" w14:textId="77777777" w:rsidTr="00D73C26">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F2EB7DB"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F5F9931" w14:textId="27DB5719" w:rsidR="007A78BB" w:rsidRPr="007A78BB" w:rsidRDefault="007A78BB" w:rsidP="007A78BB">
            <w:pPr>
              <w:widowControl/>
              <w:rPr>
                <w:rFonts w:ascii="等线" w:eastAsia="等线" w:hAnsi="等线" w:cs="宋体" w:hint="eastAsia"/>
                <w:b/>
                <w:bCs/>
                <w:color w:val="000000"/>
                <w:kern w:val="0"/>
                <w:sz w:val="20"/>
                <w:szCs w:val="20"/>
              </w:rPr>
            </w:pPr>
            <w:r w:rsidRPr="00F77D2B">
              <w:rPr>
                <w:rFonts w:ascii="等线" w:eastAsia="等线" w:hAnsi="等线" w:cs="宋体" w:hint="eastAsia"/>
                <w:b/>
                <w:bCs/>
                <w:color w:val="000000"/>
                <w:kern w:val="0"/>
                <w:sz w:val="20"/>
                <w:szCs w:val="20"/>
              </w:rPr>
              <w:t>中控系统</w:t>
            </w:r>
          </w:p>
        </w:tc>
      </w:tr>
      <w:tr w:rsidR="00634909" w:rsidRPr="00F77D2B" w14:paraId="2B5AD91D"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2B35E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CBECC4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高清矩阵</w:t>
            </w:r>
          </w:p>
        </w:tc>
        <w:tc>
          <w:tcPr>
            <w:tcW w:w="0" w:type="auto"/>
            <w:tcBorders>
              <w:top w:val="nil"/>
              <w:left w:val="nil"/>
              <w:bottom w:val="single" w:sz="4" w:space="0" w:color="auto"/>
              <w:right w:val="single" w:sz="4" w:space="0" w:color="auto"/>
            </w:tcBorders>
            <w:shd w:val="clear" w:color="auto" w:fill="auto"/>
            <w:vAlign w:val="center"/>
            <w:hideMark/>
          </w:tcPr>
          <w:p w14:paraId="7A706868"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高清音视频信号部分最大满足8进8出FPGA架构，8路卡槽，最大支持一卡四路信号的输入输出各2张板卡；同时母体内置7路RS232/485通讯串口、1路RJ45网口、8路I/O控制口；</w:t>
            </w:r>
            <w:r w:rsidRPr="00F77D2B">
              <w:rPr>
                <w:rFonts w:ascii="等线" w:eastAsia="等线" w:hAnsi="等线" w:cs="宋体" w:hint="eastAsia"/>
                <w:color w:val="000000"/>
                <w:kern w:val="0"/>
                <w:sz w:val="20"/>
                <w:szCs w:val="20"/>
              </w:rPr>
              <w:br/>
              <w:t>控制部分支持4张不同类型需求的控制卡，包括串口卡、红外卡、I/O卡、弱继电器卡等；</w:t>
            </w:r>
            <w:r w:rsidRPr="00F77D2B">
              <w:rPr>
                <w:rFonts w:ascii="等线" w:eastAsia="等线" w:hAnsi="等线" w:cs="宋体" w:hint="eastAsia"/>
                <w:color w:val="000000"/>
                <w:kern w:val="0"/>
                <w:sz w:val="20"/>
                <w:szCs w:val="20"/>
              </w:rPr>
              <w:br/>
              <w:t>支持多种不同视频信号混合使用，实现无缝切换功能；</w:t>
            </w:r>
            <w:r w:rsidRPr="00F77D2B">
              <w:rPr>
                <w:rFonts w:ascii="等线" w:eastAsia="等线" w:hAnsi="等线" w:cs="宋体" w:hint="eastAsia"/>
                <w:color w:val="000000"/>
                <w:kern w:val="0"/>
                <w:sz w:val="20"/>
                <w:szCs w:val="20"/>
              </w:rPr>
              <w:br/>
              <w:t>可拆分式机箱设计，双串口通讯，独立接地端，支持7*24小时待机；</w:t>
            </w:r>
            <w:r w:rsidRPr="00F77D2B">
              <w:rPr>
                <w:rFonts w:ascii="等线" w:eastAsia="等线" w:hAnsi="等线" w:cs="宋体" w:hint="eastAsia"/>
                <w:color w:val="000000"/>
                <w:kern w:val="0"/>
                <w:sz w:val="20"/>
                <w:szCs w:val="20"/>
              </w:rPr>
              <w:br/>
              <w:t>支持中控模块卡、CVBS、VGA、YPbPr、SDI、HDMI、DVI、HDBaseT、光纤卡同时混合使用；</w:t>
            </w:r>
            <w:r w:rsidRPr="00F77D2B">
              <w:rPr>
                <w:rFonts w:ascii="等线" w:eastAsia="等线" w:hAnsi="等线" w:cs="宋体" w:hint="eastAsia"/>
                <w:color w:val="000000"/>
                <w:kern w:val="0"/>
                <w:sz w:val="20"/>
                <w:szCs w:val="20"/>
              </w:rPr>
              <w:br/>
              <w:t>支持音视频加解嵌远距离传输功能；</w:t>
            </w:r>
            <w:r w:rsidRPr="00F77D2B">
              <w:rPr>
                <w:rFonts w:ascii="等线" w:eastAsia="等线" w:hAnsi="等线" w:cs="宋体" w:hint="eastAsia"/>
                <w:color w:val="000000"/>
                <w:kern w:val="0"/>
                <w:sz w:val="20"/>
                <w:szCs w:val="20"/>
              </w:rPr>
              <w:br/>
              <w:t>VGA、HDMI、HDBaseT、CVBS带立体声音频输入输出；</w:t>
            </w:r>
            <w:r w:rsidRPr="00F77D2B">
              <w:rPr>
                <w:rFonts w:ascii="等线" w:eastAsia="等线" w:hAnsi="等线" w:cs="宋体" w:hint="eastAsia"/>
                <w:color w:val="000000"/>
                <w:kern w:val="0"/>
                <w:sz w:val="20"/>
                <w:szCs w:val="20"/>
              </w:rPr>
              <w:br/>
              <w:t>所有输出通道支持无缝切换，信号切换过程中无闪烁、无黑屏、无抖动、无裂缝，支持任意信号输出自定义字符H1叠加功能,高清信号支持2K；</w:t>
            </w:r>
            <w:r w:rsidRPr="00F77D2B">
              <w:rPr>
                <w:rFonts w:ascii="等线" w:eastAsia="等线" w:hAnsi="等线" w:cs="宋体" w:hint="eastAsia"/>
                <w:color w:val="000000"/>
                <w:kern w:val="0"/>
                <w:sz w:val="20"/>
                <w:szCs w:val="20"/>
              </w:rPr>
              <w:br/>
              <w:t>高清信号支持3D、HDMI 1.3、HDMI 1.4；</w:t>
            </w:r>
            <w:r w:rsidRPr="00F77D2B">
              <w:rPr>
                <w:rFonts w:ascii="等线" w:eastAsia="等线" w:hAnsi="等线" w:cs="宋体" w:hint="eastAsia"/>
                <w:color w:val="000000"/>
                <w:kern w:val="0"/>
                <w:sz w:val="20"/>
                <w:szCs w:val="20"/>
              </w:rPr>
              <w:br/>
              <w:t>采用19英寸工业架式、插卡式机箱设计，可配合无纸化软件实现同屏共享、手势控制；</w:t>
            </w:r>
            <w:r w:rsidRPr="00F77D2B">
              <w:rPr>
                <w:rFonts w:ascii="等线" w:eastAsia="等线" w:hAnsi="等线" w:cs="宋体" w:hint="eastAsia"/>
                <w:color w:val="000000"/>
                <w:kern w:val="0"/>
                <w:sz w:val="20"/>
                <w:szCs w:val="20"/>
              </w:rPr>
              <w:br/>
              <w:t>支持36种分辨率选择调节，多种不同视频接口信号无缝</w:t>
            </w:r>
            <w:r w:rsidRPr="00F77D2B">
              <w:rPr>
                <w:rFonts w:ascii="等线" w:eastAsia="等线" w:hAnsi="等线" w:cs="宋体" w:hint="eastAsia"/>
                <w:color w:val="000000"/>
                <w:kern w:val="0"/>
                <w:sz w:val="20"/>
                <w:szCs w:val="20"/>
              </w:rPr>
              <w:lastRenderedPageBreak/>
              <w:t>混合切换功能，可通过串口指令选择用HDMI内嵌音频或者独立音频接口，控制部分支持最大23路串口或32路红外接口或136路I/O口或32路弱继电器口选择，并支持多种控制接口混合使用；</w:t>
            </w:r>
            <w:r w:rsidRPr="00F77D2B">
              <w:rPr>
                <w:rFonts w:ascii="等线" w:eastAsia="等线" w:hAnsi="等线" w:cs="宋体" w:hint="eastAsia"/>
                <w:color w:val="000000"/>
                <w:kern w:val="0"/>
                <w:sz w:val="20"/>
                <w:szCs w:val="20"/>
              </w:rPr>
              <w:br/>
              <w:t>前面板内嵌4.3英寸可编程触控屏和1路程序升级接口，支持用户自定义控制程序，支持输入通道的自定义字符叠加功能；</w:t>
            </w:r>
            <w:r w:rsidRPr="00F77D2B">
              <w:rPr>
                <w:rFonts w:ascii="等线" w:eastAsia="等线" w:hAnsi="等线" w:cs="宋体" w:hint="eastAsia"/>
                <w:color w:val="000000"/>
                <w:kern w:val="0"/>
                <w:sz w:val="20"/>
                <w:szCs w:val="20"/>
              </w:rPr>
              <w:br/>
              <w:t>支持多种控制方式：IR、RS-232/485、TCP/IP、内置触摸屏，支持32种场景预设和调用功能及断电状态保存，支持双电源接口备份供电功能。</w:t>
            </w:r>
          </w:p>
        </w:tc>
        <w:tc>
          <w:tcPr>
            <w:tcW w:w="0" w:type="auto"/>
            <w:tcBorders>
              <w:top w:val="nil"/>
              <w:left w:val="nil"/>
              <w:bottom w:val="single" w:sz="4" w:space="0" w:color="auto"/>
              <w:right w:val="single" w:sz="4" w:space="0" w:color="auto"/>
            </w:tcBorders>
            <w:shd w:val="clear" w:color="auto" w:fill="auto"/>
            <w:vAlign w:val="center"/>
            <w:hideMark/>
          </w:tcPr>
          <w:p w14:paraId="6B1DEE7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vAlign w:val="center"/>
            <w:hideMark/>
          </w:tcPr>
          <w:p w14:paraId="7652040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EB0DB3E"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47FB9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7F8C73D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高清板卡（输入）</w:t>
            </w:r>
          </w:p>
        </w:tc>
        <w:tc>
          <w:tcPr>
            <w:tcW w:w="0" w:type="auto"/>
            <w:tcBorders>
              <w:top w:val="nil"/>
              <w:left w:val="nil"/>
              <w:bottom w:val="single" w:sz="4" w:space="0" w:color="auto"/>
              <w:right w:val="single" w:sz="4" w:space="0" w:color="auto"/>
            </w:tcBorders>
            <w:shd w:val="clear" w:color="auto" w:fill="auto"/>
            <w:vAlign w:val="center"/>
            <w:hideMark/>
          </w:tcPr>
          <w:p w14:paraId="5EAB30A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输入采用无缝切换技术；</w:t>
            </w:r>
            <w:r w:rsidRPr="00F77D2B">
              <w:rPr>
                <w:rFonts w:ascii="等线" w:eastAsia="等线" w:hAnsi="等线" w:cs="宋体" w:hint="eastAsia"/>
                <w:color w:val="000000"/>
                <w:kern w:val="0"/>
                <w:sz w:val="20"/>
                <w:szCs w:val="20"/>
              </w:rPr>
              <w:br/>
              <w:t>信号符合HDMI1.3标准，兼容DVI信号；</w:t>
            </w:r>
            <w:r w:rsidRPr="00F77D2B">
              <w:rPr>
                <w:rFonts w:ascii="等线" w:eastAsia="等线" w:hAnsi="等线" w:cs="宋体" w:hint="eastAsia"/>
                <w:color w:val="000000"/>
                <w:kern w:val="0"/>
                <w:sz w:val="20"/>
                <w:szCs w:val="20"/>
              </w:rPr>
              <w:br/>
              <w:t>拥有嵌入式的EDID管理技术；</w:t>
            </w:r>
            <w:r w:rsidRPr="00F77D2B">
              <w:rPr>
                <w:rFonts w:ascii="等线" w:eastAsia="等线" w:hAnsi="等线" w:cs="宋体" w:hint="eastAsia"/>
                <w:color w:val="000000"/>
                <w:kern w:val="0"/>
                <w:sz w:val="20"/>
                <w:szCs w:val="20"/>
              </w:rPr>
              <w:br/>
              <w:t>板卡支持添加自定义字符叠加功能；</w:t>
            </w:r>
            <w:r w:rsidRPr="00F77D2B">
              <w:rPr>
                <w:rFonts w:ascii="等线" w:eastAsia="等线" w:hAnsi="等线" w:cs="宋体" w:hint="eastAsia"/>
                <w:color w:val="000000"/>
                <w:kern w:val="0"/>
                <w:sz w:val="20"/>
                <w:szCs w:val="20"/>
              </w:rPr>
              <w:br/>
              <w:t>板卡采用自动变倍技术，输出板卡分辨率可调节；</w:t>
            </w:r>
            <w:r w:rsidRPr="00F77D2B">
              <w:rPr>
                <w:rFonts w:ascii="等线" w:eastAsia="等线" w:hAnsi="等线" w:cs="宋体" w:hint="eastAsia"/>
                <w:color w:val="000000"/>
                <w:kern w:val="0"/>
                <w:sz w:val="20"/>
                <w:szCs w:val="20"/>
              </w:rPr>
              <w:br/>
              <w:t>板卡可通过串口指令选择使用HDMI内嵌音频或者独立音频接口；</w:t>
            </w:r>
            <w:r w:rsidRPr="00F77D2B">
              <w:rPr>
                <w:rFonts w:ascii="等线" w:eastAsia="等线" w:hAnsi="等线" w:cs="宋体" w:hint="eastAsia"/>
                <w:color w:val="000000"/>
                <w:kern w:val="0"/>
                <w:sz w:val="20"/>
                <w:szCs w:val="20"/>
              </w:rPr>
              <w:br/>
              <w:t>视频信号和音频信号同步切换；</w:t>
            </w:r>
            <w:r w:rsidRPr="00F77D2B">
              <w:rPr>
                <w:rFonts w:ascii="等线" w:eastAsia="等线" w:hAnsi="等线" w:cs="宋体" w:hint="eastAsia"/>
                <w:color w:val="000000"/>
                <w:kern w:val="0"/>
                <w:sz w:val="20"/>
                <w:szCs w:val="20"/>
              </w:rPr>
              <w:br/>
              <w:t>连接器，HDMI接口为Type A 19P 母头，音频为3.5mm插座；</w:t>
            </w:r>
            <w:r w:rsidRPr="00F77D2B">
              <w:rPr>
                <w:rFonts w:ascii="等线" w:eastAsia="等线" w:hAnsi="等线" w:cs="宋体" w:hint="eastAsia"/>
                <w:color w:val="000000"/>
                <w:kern w:val="0"/>
                <w:sz w:val="20"/>
                <w:szCs w:val="20"/>
              </w:rPr>
              <w:br/>
              <w:t>传送带宽6.75Gpbs；</w:t>
            </w:r>
            <w:r w:rsidRPr="00F77D2B">
              <w:rPr>
                <w:rFonts w:ascii="等线" w:eastAsia="等线" w:hAnsi="等线" w:cs="宋体" w:hint="eastAsia"/>
                <w:color w:val="000000"/>
                <w:kern w:val="0"/>
                <w:sz w:val="20"/>
                <w:szCs w:val="20"/>
              </w:rPr>
              <w:br/>
              <w:t>输入色深8-10-12bit；</w:t>
            </w:r>
            <w:r w:rsidRPr="00F77D2B">
              <w:rPr>
                <w:rFonts w:ascii="等线" w:eastAsia="等线" w:hAnsi="等线" w:cs="宋体" w:hint="eastAsia"/>
                <w:color w:val="000000"/>
                <w:kern w:val="0"/>
                <w:sz w:val="20"/>
                <w:szCs w:val="20"/>
              </w:rPr>
              <w:br/>
              <w:t>音频为PCM格式；</w:t>
            </w:r>
          </w:p>
        </w:tc>
        <w:tc>
          <w:tcPr>
            <w:tcW w:w="0" w:type="auto"/>
            <w:tcBorders>
              <w:top w:val="nil"/>
              <w:left w:val="nil"/>
              <w:bottom w:val="single" w:sz="4" w:space="0" w:color="auto"/>
              <w:right w:val="single" w:sz="4" w:space="0" w:color="auto"/>
            </w:tcBorders>
            <w:shd w:val="clear" w:color="auto" w:fill="auto"/>
            <w:vAlign w:val="center"/>
            <w:hideMark/>
          </w:tcPr>
          <w:p w14:paraId="0CFE409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张</w:t>
            </w:r>
          </w:p>
        </w:tc>
        <w:tc>
          <w:tcPr>
            <w:tcW w:w="0" w:type="auto"/>
            <w:tcBorders>
              <w:top w:val="nil"/>
              <w:left w:val="nil"/>
              <w:bottom w:val="single" w:sz="4" w:space="0" w:color="auto"/>
              <w:right w:val="single" w:sz="4" w:space="0" w:color="auto"/>
            </w:tcBorders>
            <w:shd w:val="clear" w:color="auto" w:fill="auto"/>
            <w:vAlign w:val="center"/>
            <w:hideMark/>
          </w:tcPr>
          <w:p w14:paraId="10FFE86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C0E06EE"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D7E56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3288F22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高清板卡（输出）</w:t>
            </w:r>
          </w:p>
        </w:tc>
        <w:tc>
          <w:tcPr>
            <w:tcW w:w="0" w:type="auto"/>
            <w:tcBorders>
              <w:top w:val="nil"/>
              <w:left w:val="nil"/>
              <w:bottom w:val="single" w:sz="4" w:space="0" w:color="auto"/>
              <w:right w:val="single" w:sz="4" w:space="0" w:color="auto"/>
            </w:tcBorders>
            <w:shd w:val="clear" w:color="auto" w:fill="auto"/>
            <w:vAlign w:val="center"/>
            <w:hideMark/>
          </w:tcPr>
          <w:p w14:paraId="7E9315C0"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输出采用无缝切换技术；</w:t>
            </w:r>
            <w:r w:rsidRPr="00F77D2B">
              <w:rPr>
                <w:rFonts w:ascii="等线" w:eastAsia="等线" w:hAnsi="等线" w:cs="宋体" w:hint="eastAsia"/>
                <w:color w:val="000000"/>
                <w:kern w:val="0"/>
                <w:sz w:val="20"/>
                <w:szCs w:val="20"/>
              </w:rPr>
              <w:br/>
              <w:t>信号符合HDMI1.3标准，兼容DVI信号；</w:t>
            </w:r>
            <w:r w:rsidRPr="00F77D2B">
              <w:rPr>
                <w:rFonts w:ascii="等线" w:eastAsia="等线" w:hAnsi="等线" w:cs="宋体" w:hint="eastAsia"/>
                <w:color w:val="000000"/>
                <w:kern w:val="0"/>
                <w:sz w:val="20"/>
                <w:szCs w:val="20"/>
              </w:rPr>
              <w:br/>
              <w:t>拥有嵌入式的EDID管理技术；</w:t>
            </w:r>
            <w:r w:rsidRPr="00F77D2B">
              <w:rPr>
                <w:rFonts w:ascii="等线" w:eastAsia="等线" w:hAnsi="等线" w:cs="宋体" w:hint="eastAsia"/>
                <w:color w:val="000000"/>
                <w:kern w:val="0"/>
                <w:sz w:val="20"/>
                <w:szCs w:val="20"/>
              </w:rPr>
              <w:br/>
              <w:t>板卡支持添加自定义字符叠加功能；</w:t>
            </w:r>
            <w:r w:rsidRPr="00F77D2B">
              <w:rPr>
                <w:rFonts w:ascii="等线" w:eastAsia="等线" w:hAnsi="等线" w:cs="宋体" w:hint="eastAsia"/>
                <w:color w:val="000000"/>
                <w:kern w:val="0"/>
                <w:sz w:val="20"/>
                <w:szCs w:val="20"/>
              </w:rPr>
              <w:br/>
              <w:t>板卡采用自动变倍技术，输出板卡分辨率可调节；</w:t>
            </w:r>
            <w:r w:rsidRPr="00F77D2B">
              <w:rPr>
                <w:rFonts w:ascii="等线" w:eastAsia="等线" w:hAnsi="等线" w:cs="宋体" w:hint="eastAsia"/>
                <w:color w:val="000000"/>
                <w:kern w:val="0"/>
                <w:sz w:val="20"/>
                <w:szCs w:val="20"/>
              </w:rPr>
              <w:br/>
              <w:t>板卡可通过串口指令选择使用HDMI内嵌音频或者独立音频接口；</w:t>
            </w:r>
            <w:r w:rsidRPr="00F77D2B">
              <w:rPr>
                <w:rFonts w:ascii="等线" w:eastAsia="等线" w:hAnsi="等线" w:cs="宋体" w:hint="eastAsia"/>
                <w:color w:val="000000"/>
                <w:kern w:val="0"/>
                <w:sz w:val="20"/>
                <w:szCs w:val="20"/>
              </w:rPr>
              <w:br/>
              <w:t>视频信号和音频信号同步切换；</w:t>
            </w:r>
            <w:r w:rsidRPr="00F77D2B">
              <w:rPr>
                <w:rFonts w:ascii="等线" w:eastAsia="等线" w:hAnsi="等线" w:cs="宋体" w:hint="eastAsia"/>
                <w:color w:val="000000"/>
                <w:kern w:val="0"/>
                <w:sz w:val="20"/>
                <w:szCs w:val="20"/>
              </w:rPr>
              <w:br/>
              <w:t>连接器，HDMI接口为Type A 19P 母头，音频为3.5mm插座；</w:t>
            </w:r>
            <w:r w:rsidRPr="00F77D2B">
              <w:rPr>
                <w:rFonts w:ascii="等线" w:eastAsia="等线" w:hAnsi="等线" w:cs="宋体" w:hint="eastAsia"/>
                <w:color w:val="000000"/>
                <w:kern w:val="0"/>
                <w:sz w:val="20"/>
                <w:szCs w:val="20"/>
              </w:rPr>
              <w:br/>
              <w:t>传送带宽6.75Gpbs；</w:t>
            </w:r>
            <w:r w:rsidRPr="00F77D2B">
              <w:rPr>
                <w:rFonts w:ascii="等线" w:eastAsia="等线" w:hAnsi="等线" w:cs="宋体" w:hint="eastAsia"/>
                <w:color w:val="000000"/>
                <w:kern w:val="0"/>
                <w:sz w:val="20"/>
                <w:szCs w:val="20"/>
              </w:rPr>
              <w:br/>
              <w:t>输出色深8-10-12bit；</w:t>
            </w:r>
            <w:r w:rsidRPr="00F77D2B">
              <w:rPr>
                <w:rFonts w:ascii="等线" w:eastAsia="等线" w:hAnsi="等线" w:cs="宋体" w:hint="eastAsia"/>
                <w:color w:val="000000"/>
                <w:kern w:val="0"/>
                <w:sz w:val="20"/>
                <w:szCs w:val="20"/>
              </w:rPr>
              <w:br/>
              <w:t>音频为PCM格式。</w:t>
            </w:r>
          </w:p>
        </w:tc>
        <w:tc>
          <w:tcPr>
            <w:tcW w:w="0" w:type="auto"/>
            <w:tcBorders>
              <w:top w:val="nil"/>
              <w:left w:val="nil"/>
              <w:bottom w:val="single" w:sz="4" w:space="0" w:color="auto"/>
              <w:right w:val="single" w:sz="4" w:space="0" w:color="auto"/>
            </w:tcBorders>
            <w:shd w:val="clear" w:color="auto" w:fill="auto"/>
            <w:vAlign w:val="center"/>
            <w:hideMark/>
          </w:tcPr>
          <w:p w14:paraId="5172BAF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张</w:t>
            </w:r>
          </w:p>
        </w:tc>
        <w:tc>
          <w:tcPr>
            <w:tcW w:w="0" w:type="auto"/>
            <w:tcBorders>
              <w:top w:val="nil"/>
              <w:left w:val="nil"/>
              <w:bottom w:val="single" w:sz="4" w:space="0" w:color="auto"/>
              <w:right w:val="single" w:sz="4" w:space="0" w:color="auto"/>
            </w:tcBorders>
            <w:shd w:val="clear" w:color="auto" w:fill="auto"/>
            <w:vAlign w:val="center"/>
            <w:hideMark/>
          </w:tcPr>
          <w:p w14:paraId="397BC67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154C03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2CA2A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186840A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会议中控</w:t>
            </w:r>
          </w:p>
        </w:tc>
        <w:tc>
          <w:tcPr>
            <w:tcW w:w="0" w:type="auto"/>
            <w:tcBorders>
              <w:top w:val="nil"/>
              <w:left w:val="nil"/>
              <w:bottom w:val="single" w:sz="4" w:space="0" w:color="auto"/>
              <w:right w:val="single" w:sz="4" w:space="0" w:color="auto"/>
            </w:tcBorders>
            <w:shd w:val="clear" w:color="auto" w:fill="auto"/>
            <w:vAlign w:val="center"/>
            <w:hideMark/>
          </w:tcPr>
          <w:p w14:paraId="178264BB"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主机内置CPU和超大内存支持各种编程逻辑的应用；</w:t>
            </w:r>
            <w:r w:rsidRPr="00F77D2B">
              <w:rPr>
                <w:rFonts w:ascii="等线" w:eastAsia="等线" w:hAnsi="等线" w:cs="宋体" w:hint="eastAsia"/>
                <w:color w:val="000000"/>
                <w:kern w:val="0"/>
                <w:sz w:val="20"/>
                <w:szCs w:val="20"/>
              </w:rPr>
              <w:br/>
              <w:t>内置网卡支持TCP/IP协议，可自由接入各种网络环境，实现远程操控；</w:t>
            </w:r>
            <w:r w:rsidRPr="00F77D2B">
              <w:rPr>
                <w:rFonts w:ascii="等线" w:eastAsia="等线" w:hAnsi="等线" w:cs="宋体" w:hint="eastAsia"/>
                <w:color w:val="000000"/>
                <w:kern w:val="0"/>
                <w:sz w:val="20"/>
                <w:szCs w:val="20"/>
              </w:rPr>
              <w:br/>
              <w:t>集成红外控制模块，独立学习和存储，8路独立红外发射接口，支持红外数据批量H1方式导入导出；</w:t>
            </w:r>
            <w:r w:rsidRPr="00F77D2B">
              <w:rPr>
                <w:rFonts w:ascii="等线" w:eastAsia="等线" w:hAnsi="等线" w:cs="宋体" w:hint="eastAsia"/>
                <w:color w:val="000000"/>
                <w:kern w:val="0"/>
                <w:sz w:val="20"/>
                <w:szCs w:val="20"/>
              </w:rPr>
              <w:br/>
              <w:t>前面板带有8个LED指示灯，实时反馈对应串口的通讯状态；</w:t>
            </w:r>
            <w:r w:rsidRPr="00F77D2B">
              <w:rPr>
                <w:rFonts w:ascii="等线" w:eastAsia="等线" w:hAnsi="等线" w:cs="宋体" w:hint="eastAsia"/>
                <w:color w:val="000000"/>
                <w:kern w:val="0"/>
                <w:sz w:val="20"/>
                <w:szCs w:val="20"/>
              </w:rPr>
              <w:br/>
              <w:t>高速双总线结构,32位处理器,256MB处理速度,16MB内</w:t>
            </w:r>
            <w:r w:rsidRPr="00F77D2B">
              <w:rPr>
                <w:rFonts w:ascii="等线" w:eastAsia="等线" w:hAnsi="等线" w:cs="宋体" w:hint="eastAsia"/>
                <w:color w:val="000000"/>
                <w:kern w:val="0"/>
                <w:sz w:val="20"/>
                <w:szCs w:val="20"/>
              </w:rPr>
              <w:lastRenderedPageBreak/>
              <w:t xml:space="preserve">置记忆体； </w:t>
            </w:r>
            <w:r w:rsidRPr="00F77D2B">
              <w:rPr>
                <w:rFonts w:ascii="等线" w:eastAsia="等线" w:hAnsi="等线" w:cs="宋体" w:hint="eastAsia"/>
                <w:color w:val="000000"/>
                <w:kern w:val="0"/>
                <w:sz w:val="20"/>
                <w:szCs w:val="20"/>
              </w:rPr>
              <w:br/>
              <w:t>具有墙上面板、无线触摸屏、电脑软件、网络集中管理等控制方式；</w:t>
            </w:r>
            <w:r w:rsidRPr="00F77D2B">
              <w:rPr>
                <w:rFonts w:ascii="等线" w:eastAsia="等线" w:hAnsi="等线" w:cs="宋体" w:hint="eastAsia"/>
                <w:color w:val="000000"/>
                <w:kern w:val="0"/>
                <w:sz w:val="20"/>
                <w:szCs w:val="20"/>
              </w:rPr>
              <w:br/>
              <w:t xml:space="preserve">支持多种操作系统统（Windows，Linux，Mac，Android等）的个人电脑、平板电脑、智能手机控制； </w:t>
            </w:r>
            <w:r w:rsidRPr="00F77D2B">
              <w:rPr>
                <w:rFonts w:ascii="等线" w:eastAsia="等线" w:hAnsi="等线" w:cs="宋体" w:hint="eastAsia"/>
                <w:color w:val="000000"/>
                <w:kern w:val="0"/>
                <w:sz w:val="20"/>
                <w:szCs w:val="20"/>
              </w:rPr>
              <w:br/>
              <w:t>3路双向传输RS232控制接口，可连接设备用于接收控制指令，也可自定义用于连接各类型RS232通讯的设备；</w:t>
            </w:r>
            <w:r w:rsidRPr="00F77D2B">
              <w:rPr>
                <w:rFonts w:ascii="等线" w:eastAsia="等线" w:hAnsi="等线" w:cs="宋体" w:hint="eastAsia"/>
                <w:color w:val="000000"/>
                <w:kern w:val="0"/>
                <w:sz w:val="20"/>
                <w:szCs w:val="20"/>
              </w:rPr>
              <w:br/>
              <w:t>8个RS-232/RS-485通迅口（带奇偶校验），每个串口可以级联数台通讯设备；</w:t>
            </w:r>
            <w:r w:rsidRPr="00F77D2B">
              <w:rPr>
                <w:rFonts w:ascii="等线" w:eastAsia="等线" w:hAnsi="等线" w:cs="宋体" w:hint="eastAsia"/>
                <w:color w:val="000000"/>
                <w:kern w:val="0"/>
                <w:sz w:val="20"/>
                <w:szCs w:val="20"/>
              </w:rPr>
              <w:br/>
              <w:t>内置标准RJ45网口（带指示灯），内置网络模块，实现远程控制及远程监视、报警等；</w:t>
            </w:r>
            <w:r w:rsidRPr="00F77D2B">
              <w:rPr>
                <w:rFonts w:ascii="等线" w:eastAsia="等线" w:hAnsi="等线" w:cs="宋体" w:hint="eastAsia"/>
                <w:color w:val="000000"/>
                <w:kern w:val="0"/>
                <w:sz w:val="20"/>
                <w:szCs w:val="20"/>
              </w:rPr>
              <w:br/>
              <w:t>8路独立可编程红外HZIR接口，采用红外自学习方式，并可以导入导出红外设备码，方便保存和批量安装；</w:t>
            </w:r>
            <w:r w:rsidRPr="00F77D2B">
              <w:rPr>
                <w:rFonts w:ascii="等线" w:eastAsia="等线" w:hAnsi="等线" w:cs="宋体" w:hint="eastAsia"/>
                <w:color w:val="000000"/>
                <w:kern w:val="0"/>
                <w:sz w:val="20"/>
                <w:szCs w:val="20"/>
              </w:rPr>
              <w:br/>
              <w:t xml:space="preserve">8路弱继电器口控制； </w:t>
            </w:r>
            <w:r w:rsidRPr="00F77D2B">
              <w:rPr>
                <w:rFonts w:ascii="等线" w:eastAsia="等线" w:hAnsi="等线" w:cs="宋体" w:hint="eastAsia"/>
                <w:color w:val="000000"/>
                <w:kern w:val="0"/>
                <w:sz w:val="20"/>
                <w:szCs w:val="20"/>
              </w:rPr>
              <w:br/>
              <w:t>8路I/O口控制，可触发IO选择8路RS-232输出口即发控制指令；</w:t>
            </w:r>
            <w:r w:rsidRPr="00F77D2B">
              <w:rPr>
                <w:rFonts w:ascii="等线" w:eastAsia="等线" w:hAnsi="等线" w:cs="宋体" w:hint="eastAsia"/>
                <w:color w:val="000000"/>
                <w:kern w:val="0"/>
                <w:sz w:val="20"/>
                <w:szCs w:val="20"/>
              </w:rPr>
              <w:br/>
              <w:t>主机间可以连网，可以级联数台；</w:t>
            </w:r>
            <w:r w:rsidRPr="00F77D2B">
              <w:rPr>
                <w:rFonts w:ascii="等线" w:eastAsia="等线" w:hAnsi="等线" w:cs="宋体" w:hint="eastAsia"/>
                <w:color w:val="000000"/>
                <w:kern w:val="0"/>
                <w:sz w:val="20"/>
                <w:szCs w:val="20"/>
              </w:rPr>
              <w:br/>
              <w:t>内置3路DC/12V供电口，可集中为周边产品供电；</w:t>
            </w:r>
            <w:r w:rsidRPr="00F77D2B">
              <w:rPr>
                <w:rFonts w:ascii="等线" w:eastAsia="等线" w:hAnsi="等线" w:cs="宋体" w:hint="eastAsia"/>
                <w:color w:val="000000"/>
                <w:kern w:val="0"/>
                <w:sz w:val="20"/>
                <w:szCs w:val="20"/>
              </w:rPr>
              <w:br/>
              <w:t>内置AC/110-240V宽电源；</w:t>
            </w:r>
            <w:r w:rsidRPr="00F77D2B">
              <w:rPr>
                <w:rFonts w:ascii="等线" w:eastAsia="等线" w:hAnsi="等线" w:cs="宋体" w:hint="eastAsia"/>
                <w:color w:val="000000"/>
                <w:kern w:val="0"/>
                <w:sz w:val="20"/>
                <w:szCs w:val="20"/>
              </w:rPr>
              <w:br/>
              <w:t>安装尺寸：标准19英寸机箱。</w:t>
            </w:r>
          </w:p>
        </w:tc>
        <w:tc>
          <w:tcPr>
            <w:tcW w:w="0" w:type="auto"/>
            <w:tcBorders>
              <w:top w:val="nil"/>
              <w:left w:val="nil"/>
              <w:bottom w:val="single" w:sz="4" w:space="0" w:color="auto"/>
              <w:right w:val="single" w:sz="4" w:space="0" w:color="auto"/>
            </w:tcBorders>
            <w:shd w:val="clear" w:color="auto" w:fill="auto"/>
            <w:vAlign w:val="center"/>
            <w:hideMark/>
          </w:tcPr>
          <w:p w14:paraId="5889D2B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vAlign w:val="center"/>
            <w:hideMark/>
          </w:tcPr>
          <w:p w14:paraId="3A658B6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0EB2B7C"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5F100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48F643F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电源控制器</w:t>
            </w:r>
          </w:p>
        </w:tc>
        <w:tc>
          <w:tcPr>
            <w:tcW w:w="0" w:type="auto"/>
            <w:tcBorders>
              <w:top w:val="nil"/>
              <w:left w:val="nil"/>
              <w:bottom w:val="single" w:sz="4" w:space="0" w:color="auto"/>
              <w:right w:val="single" w:sz="4" w:space="0" w:color="auto"/>
            </w:tcBorders>
            <w:shd w:val="clear" w:color="auto" w:fill="auto"/>
            <w:vAlign w:val="center"/>
            <w:hideMark/>
          </w:tcPr>
          <w:p w14:paraId="7B4C7AC6"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8路带手动控制，各路状态显示，断电记忆，每路20A，大功率强电控制；</w:t>
            </w:r>
            <w:r w:rsidRPr="00F77D2B">
              <w:rPr>
                <w:rFonts w:ascii="等线" w:eastAsia="等线" w:hAnsi="等线" w:cs="宋体" w:hint="eastAsia"/>
                <w:color w:val="000000"/>
                <w:kern w:val="0"/>
                <w:sz w:val="20"/>
                <w:szCs w:val="20"/>
              </w:rPr>
              <w:br/>
              <w:t>可编程定义各种逻辑logic  H1开关动作(互锁、时序开关、同步动作等)；</w:t>
            </w:r>
            <w:r w:rsidRPr="00F77D2B">
              <w:rPr>
                <w:rFonts w:ascii="等线" w:eastAsia="等线" w:hAnsi="等线" w:cs="宋体" w:hint="eastAsia"/>
                <w:color w:val="000000"/>
                <w:kern w:val="0"/>
                <w:sz w:val="20"/>
                <w:szCs w:val="20"/>
              </w:rPr>
              <w:br/>
              <w:t>每路额定功率2KW；</w:t>
            </w:r>
            <w:r w:rsidRPr="00F77D2B">
              <w:rPr>
                <w:rFonts w:ascii="等线" w:eastAsia="等线" w:hAnsi="等线" w:cs="宋体" w:hint="eastAsia"/>
                <w:color w:val="000000"/>
                <w:kern w:val="0"/>
                <w:sz w:val="20"/>
                <w:szCs w:val="20"/>
              </w:rPr>
              <w:br/>
              <w:t>采用RS485和RS232同时控制方式双备份总线结构，可级连到16台设备。</w:t>
            </w:r>
          </w:p>
        </w:tc>
        <w:tc>
          <w:tcPr>
            <w:tcW w:w="0" w:type="auto"/>
            <w:tcBorders>
              <w:top w:val="nil"/>
              <w:left w:val="nil"/>
              <w:bottom w:val="single" w:sz="4" w:space="0" w:color="auto"/>
              <w:right w:val="single" w:sz="4" w:space="0" w:color="auto"/>
            </w:tcBorders>
            <w:shd w:val="clear" w:color="auto" w:fill="auto"/>
            <w:vAlign w:val="center"/>
            <w:hideMark/>
          </w:tcPr>
          <w:p w14:paraId="18FBFE5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16588F7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F022BA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EFF6C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28DC36F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触摸屏控制软件</w:t>
            </w:r>
          </w:p>
        </w:tc>
        <w:tc>
          <w:tcPr>
            <w:tcW w:w="0" w:type="auto"/>
            <w:tcBorders>
              <w:top w:val="nil"/>
              <w:left w:val="nil"/>
              <w:bottom w:val="single" w:sz="4" w:space="0" w:color="auto"/>
              <w:right w:val="single" w:sz="4" w:space="0" w:color="auto"/>
            </w:tcBorders>
            <w:shd w:val="clear" w:color="auto" w:fill="auto"/>
            <w:vAlign w:val="center"/>
            <w:hideMark/>
          </w:tcPr>
          <w:p w14:paraId="5C051A5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本软件是基于Windows系统下开发的一款APP接口触摸屏编程软件H1 Builder；</w:t>
            </w:r>
            <w:r w:rsidRPr="00F77D2B">
              <w:rPr>
                <w:rFonts w:ascii="等线" w:eastAsia="等线" w:hAnsi="等线" w:cs="宋体" w:hint="eastAsia"/>
                <w:color w:val="000000"/>
                <w:kern w:val="0"/>
                <w:sz w:val="20"/>
                <w:szCs w:val="20"/>
              </w:rPr>
              <w:br/>
              <w:t>可根据现场环境，现场设备及客户要求进行定制编程；</w:t>
            </w:r>
            <w:r w:rsidRPr="00F77D2B">
              <w:rPr>
                <w:rFonts w:ascii="等线" w:eastAsia="等线" w:hAnsi="等线" w:cs="宋体" w:hint="eastAsia"/>
                <w:color w:val="000000"/>
                <w:kern w:val="0"/>
                <w:sz w:val="20"/>
                <w:szCs w:val="20"/>
              </w:rPr>
              <w:br/>
              <w:t>支持3D、2D按键编程，及PS界面设计，可使用现场环境实际布局编程；</w:t>
            </w:r>
            <w:r w:rsidRPr="00F77D2B">
              <w:rPr>
                <w:rFonts w:ascii="等线" w:eastAsia="等线" w:hAnsi="等线" w:cs="宋体" w:hint="eastAsia"/>
                <w:color w:val="000000"/>
                <w:kern w:val="0"/>
                <w:sz w:val="20"/>
                <w:szCs w:val="20"/>
              </w:rPr>
              <w:br/>
              <w:t>支持CheckBoxBotton、RadioButton、ResponseButton等按键状态；</w:t>
            </w:r>
            <w:r w:rsidRPr="00F77D2B">
              <w:rPr>
                <w:rFonts w:ascii="等线" w:eastAsia="等线" w:hAnsi="等线" w:cs="宋体" w:hint="eastAsia"/>
                <w:color w:val="000000"/>
                <w:kern w:val="0"/>
                <w:sz w:val="20"/>
                <w:szCs w:val="20"/>
              </w:rPr>
              <w:br/>
              <w:t>支持任意种语言编写，适应更广泛人群；</w:t>
            </w:r>
            <w:r w:rsidRPr="00F77D2B">
              <w:rPr>
                <w:rFonts w:ascii="等线" w:eastAsia="等线" w:hAnsi="等线" w:cs="宋体" w:hint="eastAsia"/>
                <w:color w:val="000000"/>
                <w:kern w:val="0"/>
                <w:sz w:val="20"/>
                <w:szCs w:val="20"/>
              </w:rPr>
              <w:br/>
              <w:t>支持按键蜂鸣发音可避免误操作；</w:t>
            </w:r>
            <w:r w:rsidRPr="00F77D2B">
              <w:rPr>
                <w:rFonts w:ascii="等线" w:eastAsia="等线" w:hAnsi="等线" w:cs="宋体" w:hint="eastAsia"/>
                <w:color w:val="000000"/>
                <w:kern w:val="0"/>
                <w:sz w:val="20"/>
                <w:szCs w:val="20"/>
              </w:rPr>
              <w:br/>
              <w:t>可见可得编程界面；</w:t>
            </w:r>
            <w:r w:rsidRPr="00F77D2B">
              <w:rPr>
                <w:rFonts w:ascii="等线" w:eastAsia="等线" w:hAnsi="等线" w:cs="宋体" w:hint="eastAsia"/>
                <w:color w:val="000000"/>
                <w:kern w:val="0"/>
                <w:sz w:val="20"/>
                <w:szCs w:val="20"/>
              </w:rPr>
              <w:br/>
              <w:t>独立编程文件保存，可及时更换要求功能；</w:t>
            </w:r>
            <w:r w:rsidRPr="00F77D2B">
              <w:rPr>
                <w:rFonts w:ascii="等线" w:eastAsia="等线" w:hAnsi="等线" w:cs="宋体" w:hint="eastAsia"/>
                <w:color w:val="000000"/>
                <w:kern w:val="0"/>
                <w:sz w:val="20"/>
                <w:szCs w:val="20"/>
              </w:rPr>
              <w:br/>
              <w:t>操作简单，源文件方便保存，性能稳定。</w:t>
            </w:r>
          </w:p>
        </w:tc>
        <w:tc>
          <w:tcPr>
            <w:tcW w:w="0" w:type="auto"/>
            <w:tcBorders>
              <w:top w:val="nil"/>
              <w:left w:val="nil"/>
              <w:bottom w:val="single" w:sz="4" w:space="0" w:color="auto"/>
              <w:right w:val="single" w:sz="4" w:space="0" w:color="auto"/>
            </w:tcBorders>
            <w:shd w:val="clear" w:color="auto" w:fill="auto"/>
            <w:vAlign w:val="center"/>
            <w:hideMark/>
          </w:tcPr>
          <w:p w14:paraId="1CA5A56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19C6529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F4DFEE6"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514F0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5751A39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平板电脑</w:t>
            </w:r>
          </w:p>
        </w:tc>
        <w:tc>
          <w:tcPr>
            <w:tcW w:w="0" w:type="auto"/>
            <w:tcBorders>
              <w:top w:val="nil"/>
              <w:left w:val="nil"/>
              <w:bottom w:val="single" w:sz="4" w:space="0" w:color="auto"/>
              <w:right w:val="single" w:sz="4" w:space="0" w:color="auto"/>
            </w:tcBorders>
            <w:shd w:val="clear" w:color="auto" w:fill="auto"/>
            <w:vAlign w:val="center"/>
            <w:hideMark/>
          </w:tcPr>
          <w:p w14:paraId="12AC75D3"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屏幕尺寸：10.4英寸；</w:t>
            </w:r>
            <w:r w:rsidRPr="00F77D2B">
              <w:rPr>
                <w:rFonts w:ascii="等线" w:eastAsia="等线" w:hAnsi="等线" w:cs="宋体" w:hint="eastAsia"/>
                <w:color w:val="000000"/>
                <w:kern w:val="0"/>
                <w:sz w:val="20"/>
                <w:szCs w:val="20"/>
              </w:rPr>
              <w:br/>
              <w:t>运行内存：6GB；</w:t>
            </w:r>
            <w:r w:rsidRPr="00F77D2B">
              <w:rPr>
                <w:rFonts w:ascii="等线" w:eastAsia="等线" w:hAnsi="等线" w:cs="宋体" w:hint="eastAsia"/>
                <w:color w:val="000000"/>
                <w:kern w:val="0"/>
                <w:sz w:val="20"/>
                <w:szCs w:val="20"/>
              </w:rPr>
              <w:br/>
              <w:t>存储容量：128GB；</w:t>
            </w:r>
            <w:r w:rsidRPr="00F77D2B">
              <w:rPr>
                <w:rFonts w:ascii="等线" w:eastAsia="等线" w:hAnsi="等线" w:cs="宋体" w:hint="eastAsia"/>
                <w:color w:val="000000"/>
                <w:kern w:val="0"/>
                <w:sz w:val="20"/>
                <w:szCs w:val="20"/>
              </w:rPr>
              <w:br/>
              <w:t>分辨率：2000 x 1200；</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CPU型号：海思麒麟 710A；</w:t>
            </w:r>
            <w:r w:rsidRPr="00F77D2B">
              <w:rPr>
                <w:rFonts w:ascii="等线" w:eastAsia="等线" w:hAnsi="等线" w:cs="宋体" w:hint="eastAsia"/>
                <w:color w:val="000000"/>
                <w:kern w:val="0"/>
                <w:sz w:val="20"/>
                <w:szCs w:val="20"/>
              </w:rPr>
              <w:br/>
              <w:t>CPU核数：八核心。</w:t>
            </w:r>
          </w:p>
        </w:tc>
        <w:tc>
          <w:tcPr>
            <w:tcW w:w="0" w:type="auto"/>
            <w:tcBorders>
              <w:top w:val="nil"/>
              <w:left w:val="nil"/>
              <w:bottom w:val="single" w:sz="4" w:space="0" w:color="auto"/>
              <w:right w:val="single" w:sz="4" w:space="0" w:color="auto"/>
            </w:tcBorders>
            <w:shd w:val="clear" w:color="auto" w:fill="auto"/>
            <w:vAlign w:val="center"/>
            <w:hideMark/>
          </w:tcPr>
          <w:p w14:paraId="54AD6FD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vAlign w:val="center"/>
            <w:hideMark/>
          </w:tcPr>
          <w:p w14:paraId="1CA8234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237438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898E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6C4E4CC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无线路由器</w:t>
            </w:r>
          </w:p>
        </w:tc>
        <w:tc>
          <w:tcPr>
            <w:tcW w:w="0" w:type="auto"/>
            <w:tcBorders>
              <w:top w:val="nil"/>
              <w:left w:val="nil"/>
              <w:bottom w:val="single" w:sz="4" w:space="0" w:color="auto"/>
              <w:right w:val="single" w:sz="4" w:space="0" w:color="auto"/>
            </w:tcBorders>
            <w:shd w:val="clear" w:color="auto" w:fill="auto"/>
            <w:vAlign w:val="center"/>
            <w:hideMark/>
          </w:tcPr>
          <w:p w14:paraId="59C45CB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2.4G MIMO技术：2x2 MIMO；</w:t>
            </w:r>
            <w:r w:rsidRPr="00F77D2B">
              <w:rPr>
                <w:rFonts w:ascii="等线" w:eastAsia="等线" w:hAnsi="等线" w:cs="宋体" w:hint="eastAsia"/>
                <w:color w:val="000000"/>
                <w:kern w:val="0"/>
                <w:sz w:val="20"/>
                <w:szCs w:val="20"/>
              </w:rPr>
              <w:br/>
              <w:t>支持IPv6：支持IPv6；</w:t>
            </w:r>
            <w:r w:rsidRPr="00F77D2B">
              <w:rPr>
                <w:rFonts w:ascii="等线" w:eastAsia="等线" w:hAnsi="等线" w:cs="宋体" w:hint="eastAsia"/>
                <w:color w:val="000000"/>
                <w:kern w:val="0"/>
                <w:sz w:val="20"/>
                <w:szCs w:val="20"/>
              </w:rPr>
              <w:br/>
              <w:t>无线速率：1500M；</w:t>
            </w:r>
            <w:r w:rsidRPr="00F77D2B">
              <w:rPr>
                <w:rFonts w:ascii="等线" w:eastAsia="等线" w:hAnsi="等线" w:cs="宋体" w:hint="eastAsia"/>
                <w:color w:val="000000"/>
                <w:kern w:val="0"/>
                <w:sz w:val="20"/>
                <w:szCs w:val="20"/>
              </w:rPr>
              <w:br/>
              <w:t>无线协议：Wi-Fi 6；</w:t>
            </w:r>
            <w:r w:rsidRPr="00F77D2B">
              <w:rPr>
                <w:rFonts w:ascii="等线" w:eastAsia="等线" w:hAnsi="等线" w:cs="宋体" w:hint="eastAsia"/>
                <w:color w:val="000000"/>
                <w:kern w:val="0"/>
                <w:sz w:val="20"/>
                <w:szCs w:val="20"/>
              </w:rPr>
              <w:br/>
              <w:t>WAN接入口：千兆网口；</w:t>
            </w:r>
            <w:r w:rsidRPr="00F77D2B">
              <w:rPr>
                <w:rFonts w:ascii="等线" w:eastAsia="等线" w:hAnsi="等线" w:cs="宋体" w:hint="eastAsia"/>
                <w:color w:val="000000"/>
                <w:kern w:val="0"/>
                <w:sz w:val="20"/>
                <w:szCs w:val="20"/>
              </w:rPr>
              <w:br/>
              <w:t>WAN口类型：电口；</w:t>
            </w:r>
            <w:r w:rsidRPr="00F77D2B">
              <w:rPr>
                <w:rFonts w:ascii="等线" w:eastAsia="等线" w:hAnsi="等线" w:cs="宋体" w:hint="eastAsia"/>
                <w:color w:val="000000"/>
                <w:kern w:val="0"/>
                <w:sz w:val="20"/>
                <w:szCs w:val="20"/>
              </w:rPr>
              <w:br/>
              <w:t>LAN输出口：千兆网口；</w:t>
            </w:r>
            <w:r w:rsidRPr="00F77D2B">
              <w:rPr>
                <w:rFonts w:ascii="等线" w:eastAsia="等线" w:hAnsi="等线" w:cs="宋体" w:hint="eastAsia"/>
                <w:color w:val="000000"/>
                <w:kern w:val="0"/>
                <w:sz w:val="20"/>
                <w:szCs w:val="20"/>
              </w:rPr>
              <w:br/>
              <w:t>LAN口类型：电口；</w:t>
            </w:r>
            <w:r w:rsidRPr="00F77D2B">
              <w:rPr>
                <w:rFonts w:ascii="等线" w:eastAsia="等线" w:hAnsi="等线" w:cs="宋体" w:hint="eastAsia"/>
                <w:color w:val="000000"/>
                <w:kern w:val="0"/>
                <w:sz w:val="20"/>
                <w:szCs w:val="20"/>
              </w:rPr>
              <w:br/>
              <w:t>LAN口数量：3个；</w:t>
            </w:r>
            <w:r w:rsidRPr="00F77D2B">
              <w:rPr>
                <w:rFonts w:ascii="等线" w:eastAsia="等线" w:hAnsi="等线" w:cs="宋体" w:hint="eastAsia"/>
                <w:color w:val="000000"/>
                <w:kern w:val="0"/>
                <w:sz w:val="20"/>
                <w:szCs w:val="20"/>
              </w:rPr>
              <w:br/>
              <w:t>天线：外置天线。</w:t>
            </w:r>
          </w:p>
        </w:tc>
        <w:tc>
          <w:tcPr>
            <w:tcW w:w="0" w:type="auto"/>
            <w:tcBorders>
              <w:top w:val="nil"/>
              <w:left w:val="nil"/>
              <w:bottom w:val="single" w:sz="4" w:space="0" w:color="auto"/>
              <w:right w:val="single" w:sz="4" w:space="0" w:color="auto"/>
            </w:tcBorders>
            <w:shd w:val="clear" w:color="auto" w:fill="auto"/>
            <w:vAlign w:val="center"/>
            <w:hideMark/>
          </w:tcPr>
          <w:p w14:paraId="78D7ED8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0EC0346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62373D87"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26867B"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2E6BA826" w14:textId="5AF02C9A"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辅材</w:t>
            </w:r>
          </w:p>
        </w:tc>
      </w:tr>
      <w:tr w:rsidR="00634909" w:rsidRPr="00F77D2B" w14:paraId="3AB8AAFD"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40485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92546A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机柜</w:t>
            </w:r>
          </w:p>
        </w:tc>
        <w:tc>
          <w:tcPr>
            <w:tcW w:w="0" w:type="auto"/>
            <w:tcBorders>
              <w:top w:val="nil"/>
              <w:left w:val="nil"/>
              <w:bottom w:val="single" w:sz="4" w:space="0" w:color="auto"/>
              <w:right w:val="single" w:sz="4" w:space="0" w:color="auto"/>
            </w:tcBorders>
            <w:shd w:val="clear" w:color="auto" w:fill="auto"/>
            <w:vAlign w:val="center"/>
            <w:hideMark/>
          </w:tcPr>
          <w:p w14:paraId="5ACE9D24"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标准钢制机柜带前后玻璃门600*600*2000</w:t>
            </w:r>
          </w:p>
        </w:tc>
        <w:tc>
          <w:tcPr>
            <w:tcW w:w="0" w:type="auto"/>
            <w:tcBorders>
              <w:top w:val="nil"/>
              <w:left w:val="nil"/>
              <w:bottom w:val="single" w:sz="4" w:space="0" w:color="auto"/>
              <w:right w:val="single" w:sz="4" w:space="0" w:color="auto"/>
            </w:tcBorders>
            <w:shd w:val="clear" w:color="auto" w:fill="auto"/>
            <w:vAlign w:val="center"/>
            <w:hideMark/>
          </w:tcPr>
          <w:p w14:paraId="22686E8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1B6577A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3275AB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847C6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4AA4989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地插</w:t>
            </w:r>
          </w:p>
        </w:tc>
        <w:tc>
          <w:tcPr>
            <w:tcW w:w="0" w:type="auto"/>
            <w:tcBorders>
              <w:top w:val="nil"/>
              <w:left w:val="nil"/>
              <w:bottom w:val="single" w:sz="4" w:space="0" w:color="auto"/>
              <w:right w:val="single" w:sz="4" w:space="0" w:color="auto"/>
            </w:tcBorders>
            <w:shd w:val="clear" w:color="auto" w:fill="auto"/>
            <w:vAlign w:val="center"/>
            <w:hideMark/>
          </w:tcPr>
          <w:p w14:paraId="3F3EAF0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视频，音频，网络接口</w:t>
            </w:r>
          </w:p>
        </w:tc>
        <w:tc>
          <w:tcPr>
            <w:tcW w:w="0" w:type="auto"/>
            <w:tcBorders>
              <w:top w:val="nil"/>
              <w:left w:val="nil"/>
              <w:bottom w:val="single" w:sz="4" w:space="0" w:color="auto"/>
              <w:right w:val="single" w:sz="4" w:space="0" w:color="auto"/>
            </w:tcBorders>
            <w:shd w:val="clear" w:color="auto" w:fill="auto"/>
            <w:vAlign w:val="center"/>
            <w:hideMark/>
          </w:tcPr>
          <w:p w14:paraId="5DD61C7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7A0E44A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08F8466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CFC3A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68916E6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扬声器线缆（全频）</w:t>
            </w:r>
          </w:p>
        </w:tc>
        <w:tc>
          <w:tcPr>
            <w:tcW w:w="0" w:type="auto"/>
            <w:tcBorders>
              <w:top w:val="nil"/>
              <w:left w:val="nil"/>
              <w:bottom w:val="single" w:sz="4" w:space="0" w:color="auto"/>
              <w:right w:val="single" w:sz="4" w:space="0" w:color="auto"/>
            </w:tcBorders>
            <w:shd w:val="clear" w:color="auto" w:fill="auto"/>
            <w:vAlign w:val="center"/>
            <w:hideMark/>
          </w:tcPr>
          <w:p w14:paraId="0C42E6A9"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一、多股优质超细4N高纯度（OFC）无氧铜丝绞合再7股复绞，2芯绞合加护套，特别配方耐寒弹性体TPE绝缘以及护套。外观圆整，结构充实高弹性柔软。-30℃低温下不脆化，减少失真，更加提高了集肤效应，保证音质清纯透彻。</w:t>
            </w:r>
            <w:r w:rsidRPr="00F77D2B">
              <w:rPr>
                <w:rFonts w:ascii="等线" w:eastAsia="等线" w:hAnsi="等线" w:cs="宋体" w:hint="eastAsia"/>
                <w:color w:val="000000"/>
                <w:kern w:val="0"/>
                <w:sz w:val="20"/>
                <w:szCs w:val="20"/>
              </w:rPr>
              <w:br/>
              <w:t>二、护套外径：10.6mm</w:t>
            </w:r>
            <w:r w:rsidRPr="00F77D2B">
              <w:rPr>
                <w:rFonts w:ascii="等线" w:eastAsia="等线" w:hAnsi="等线" w:cs="宋体" w:hint="eastAsia"/>
                <w:color w:val="000000"/>
                <w:kern w:val="0"/>
                <w:sz w:val="20"/>
                <w:szCs w:val="20"/>
              </w:rPr>
              <w:br/>
              <w:t>三、导体截面积：2.5mm2</w:t>
            </w:r>
            <w:r w:rsidRPr="00F77D2B">
              <w:rPr>
                <w:rFonts w:ascii="等线" w:eastAsia="等线" w:hAnsi="等线" w:cs="宋体" w:hint="eastAsia"/>
                <w:color w:val="000000"/>
                <w:kern w:val="0"/>
                <w:sz w:val="20"/>
                <w:szCs w:val="20"/>
              </w:rPr>
              <w:br/>
              <w:t>四、单丝直径为：0.10mm</w:t>
            </w:r>
            <w:r w:rsidRPr="00F77D2B">
              <w:rPr>
                <w:rFonts w:ascii="等线" w:eastAsia="等线" w:hAnsi="等线" w:cs="宋体" w:hint="eastAsia"/>
                <w:color w:val="000000"/>
                <w:kern w:val="0"/>
                <w:sz w:val="20"/>
                <w:szCs w:val="20"/>
              </w:rPr>
              <w:br/>
              <w:t>五、导体直流电阻：7Ω /km</w:t>
            </w:r>
          </w:p>
        </w:tc>
        <w:tc>
          <w:tcPr>
            <w:tcW w:w="0" w:type="auto"/>
            <w:tcBorders>
              <w:top w:val="nil"/>
              <w:left w:val="nil"/>
              <w:bottom w:val="single" w:sz="4" w:space="0" w:color="auto"/>
              <w:right w:val="single" w:sz="4" w:space="0" w:color="auto"/>
            </w:tcBorders>
            <w:shd w:val="clear" w:color="auto" w:fill="auto"/>
            <w:vAlign w:val="center"/>
            <w:hideMark/>
          </w:tcPr>
          <w:p w14:paraId="3C2B55B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65833BB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200</w:t>
            </w:r>
          </w:p>
        </w:tc>
      </w:tr>
      <w:tr w:rsidR="00634909" w:rsidRPr="00F77D2B" w14:paraId="63D77D04"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B14BF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27BBE9D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电源线</w:t>
            </w:r>
          </w:p>
        </w:tc>
        <w:tc>
          <w:tcPr>
            <w:tcW w:w="0" w:type="auto"/>
            <w:tcBorders>
              <w:top w:val="nil"/>
              <w:left w:val="nil"/>
              <w:bottom w:val="single" w:sz="4" w:space="0" w:color="auto"/>
              <w:right w:val="single" w:sz="4" w:space="0" w:color="auto"/>
            </w:tcBorders>
            <w:shd w:val="clear" w:color="auto" w:fill="auto"/>
            <w:vAlign w:val="center"/>
            <w:hideMark/>
          </w:tcPr>
          <w:p w14:paraId="7456BD86"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RVV2*2.5</w:t>
            </w:r>
          </w:p>
        </w:tc>
        <w:tc>
          <w:tcPr>
            <w:tcW w:w="0" w:type="auto"/>
            <w:tcBorders>
              <w:top w:val="nil"/>
              <w:left w:val="nil"/>
              <w:bottom w:val="single" w:sz="4" w:space="0" w:color="auto"/>
              <w:right w:val="single" w:sz="4" w:space="0" w:color="auto"/>
            </w:tcBorders>
            <w:shd w:val="clear" w:color="auto" w:fill="auto"/>
            <w:vAlign w:val="center"/>
            <w:hideMark/>
          </w:tcPr>
          <w:p w14:paraId="444CD32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524D906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w:t>
            </w:r>
          </w:p>
        </w:tc>
      </w:tr>
      <w:tr w:rsidR="00634909" w:rsidRPr="00F77D2B" w14:paraId="6893E45B"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3F7B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30A30B9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HDMI线</w:t>
            </w:r>
          </w:p>
        </w:tc>
        <w:tc>
          <w:tcPr>
            <w:tcW w:w="0" w:type="auto"/>
            <w:tcBorders>
              <w:top w:val="nil"/>
              <w:left w:val="nil"/>
              <w:bottom w:val="single" w:sz="4" w:space="0" w:color="auto"/>
              <w:right w:val="single" w:sz="4" w:space="0" w:color="auto"/>
            </w:tcBorders>
            <w:shd w:val="clear" w:color="auto" w:fill="auto"/>
            <w:vAlign w:val="center"/>
            <w:hideMark/>
          </w:tcPr>
          <w:p w14:paraId="77A6CB46"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20mHDMI线</w:t>
            </w:r>
          </w:p>
        </w:tc>
        <w:tc>
          <w:tcPr>
            <w:tcW w:w="0" w:type="auto"/>
            <w:tcBorders>
              <w:top w:val="nil"/>
              <w:left w:val="nil"/>
              <w:bottom w:val="single" w:sz="4" w:space="0" w:color="auto"/>
              <w:right w:val="single" w:sz="4" w:space="0" w:color="auto"/>
            </w:tcBorders>
            <w:shd w:val="clear" w:color="auto" w:fill="auto"/>
            <w:vAlign w:val="center"/>
            <w:hideMark/>
          </w:tcPr>
          <w:p w14:paraId="7A49620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根</w:t>
            </w:r>
          </w:p>
        </w:tc>
        <w:tc>
          <w:tcPr>
            <w:tcW w:w="0" w:type="auto"/>
            <w:tcBorders>
              <w:top w:val="nil"/>
              <w:left w:val="nil"/>
              <w:bottom w:val="single" w:sz="4" w:space="0" w:color="auto"/>
              <w:right w:val="single" w:sz="4" w:space="0" w:color="auto"/>
            </w:tcBorders>
            <w:shd w:val="clear" w:color="auto" w:fill="auto"/>
            <w:vAlign w:val="center"/>
            <w:hideMark/>
          </w:tcPr>
          <w:p w14:paraId="6C41E7C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5E083AED"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AC665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4CDE743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2芯带屏蔽信号线缆</w:t>
            </w:r>
          </w:p>
        </w:tc>
        <w:tc>
          <w:tcPr>
            <w:tcW w:w="0" w:type="auto"/>
            <w:tcBorders>
              <w:top w:val="nil"/>
              <w:left w:val="nil"/>
              <w:bottom w:val="single" w:sz="4" w:space="0" w:color="auto"/>
              <w:right w:val="single" w:sz="4" w:space="0" w:color="auto"/>
            </w:tcBorders>
            <w:shd w:val="clear" w:color="auto" w:fill="auto"/>
            <w:vAlign w:val="center"/>
            <w:hideMark/>
          </w:tcPr>
          <w:p w14:paraId="59921A15"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2×28/0.15+1</w:t>
            </w:r>
          </w:p>
        </w:tc>
        <w:tc>
          <w:tcPr>
            <w:tcW w:w="0" w:type="auto"/>
            <w:tcBorders>
              <w:top w:val="nil"/>
              <w:left w:val="nil"/>
              <w:bottom w:val="single" w:sz="4" w:space="0" w:color="auto"/>
              <w:right w:val="single" w:sz="4" w:space="0" w:color="auto"/>
            </w:tcBorders>
            <w:shd w:val="clear" w:color="auto" w:fill="auto"/>
            <w:vAlign w:val="center"/>
            <w:hideMark/>
          </w:tcPr>
          <w:p w14:paraId="68DE812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m</w:t>
            </w:r>
          </w:p>
        </w:tc>
        <w:tc>
          <w:tcPr>
            <w:tcW w:w="0" w:type="auto"/>
            <w:tcBorders>
              <w:top w:val="nil"/>
              <w:left w:val="nil"/>
              <w:bottom w:val="single" w:sz="4" w:space="0" w:color="auto"/>
              <w:right w:val="single" w:sz="4" w:space="0" w:color="auto"/>
            </w:tcBorders>
            <w:shd w:val="clear" w:color="auto" w:fill="auto"/>
            <w:vAlign w:val="center"/>
            <w:hideMark/>
          </w:tcPr>
          <w:p w14:paraId="3B0E7AE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w:t>
            </w:r>
          </w:p>
        </w:tc>
      </w:tr>
      <w:tr w:rsidR="00634909" w:rsidRPr="00F77D2B" w14:paraId="086A97A6"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C98F5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5B8C85A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辅料</w:t>
            </w:r>
          </w:p>
        </w:tc>
        <w:tc>
          <w:tcPr>
            <w:tcW w:w="0" w:type="auto"/>
            <w:tcBorders>
              <w:top w:val="nil"/>
              <w:left w:val="nil"/>
              <w:bottom w:val="single" w:sz="4" w:space="0" w:color="auto"/>
              <w:right w:val="single" w:sz="4" w:space="0" w:color="auto"/>
            </w:tcBorders>
            <w:shd w:val="clear" w:color="auto" w:fill="auto"/>
            <w:vAlign w:val="center"/>
            <w:hideMark/>
          </w:tcPr>
          <w:p w14:paraId="0E4A101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线管、接插件等</w:t>
            </w:r>
          </w:p>
        </w:tc>
        <w:tc>
          <w:tcPr>
            <w:tcW w:w="0" w:type="auto"/>
            <w:tcBorders>
              <w:top w:val="nil"/>
              <w:left w:val="nil"/>
              <w:bottom w:val="single" w:sz="4" w:space="0" w:color="auto"/>
              <w:right w:val="single" w:sz="4" w:space="0" w:color="auto"/>
            </w:tcBorders>
            <w:shd w:val="clear" w:color="auto" w:fill="auto"/>
            <w:vAlign w:val="center"/>
            <w:hideMark/>
          </w:tcPr>
          <w:p w14:paraId="59D8A83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批</w:t>
            </w:r>
          </w:p>
        </w:tc>
        <w:tc>
          <w:tcPr>
            <w:tcW w:w="0" w:type="auto"/>
            <w:tcBorders>
              <w:top w:val="nil"/>
              <w:left w:val="nil"/>
              <w:bottom w:val="single" w:sz="4" w:space="0" w:color="auto"/>
              <w:right w:val="single" w:sz="4" w:space="0" w:color="auto"/>
            </w:tcBorders>
            <w:shd w:val="clear" w:color="auto" w:fill="auto"/>
            <w:vAlign w:val="center"/>
            <w:hideMark/>
          </w:tcPr>
          <w:p w14:paraId="67B94EC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2FFAB100" w14:textId="77777777" w:rsidTr="00D73C26">
        <w:trPr>
          <w:trHeight w:val="360"/>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2618FB67" w14:textId="18429FBC"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班子会议室</w:t>
            </w:r>
          </w:p>
        </w:tc>
      </w:tr>
      <w:tr w:rsidR="007A78BB" w:rsidRPr="00F77D2B" w14:paraId="510AF004"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652245"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3A03B9E5" w14:textId="33898D41"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扩声系统</w:t>
            </w:r>
          </w:p>
        </w:tc>
      </w:tr>
      <w:tr w:rsidR="00634909" w:rsidRPr="00F77D2B" w14:paraId="6D281D3D"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A697F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3121397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主扩音箱</w:t>
            </w:r>
          </w:p>
        </w:tc>
        <w:tc>
          <w:tcPr>
            <w:tcW w:w="0" w:type="auto"/>
            <w:tcBorders>
              <w:top w:val="nil"/>
              <w:left w:val="nil"/>
              <w:bottom w:val="single" w:sz="4" w:space="0" w:color="auto"/>
              <w:right w:val="single" w:sz="4" w:space="0" w:color="auto"/>
            </w:tcBorders>
            <w:shd w:val="clear" w:color="auto" w:fill="auto"/>
            <w:vAlign w:val="center"/>
            <w:hideMark/>
          </w:tcPr>
          <w:p w14:paraId="08CEB573"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频响：90Hz-20kHz（-10dB）100Hz-20kHz（±4dB）</w:t>
            </w:r>
            <w:r w:rsidRPr="00F77D2B">
              <w:rPr>
                <w:rFonts w:ascii="等线" w:eastAsia="等线" w:hAnsi="等线" w:cs="宋体" w:hint="eastAsia"/>
                <w:color w:val="000000"/>
                <w:kern w:val="0"/>
                <w:sz w:val="20"/>
                <w:szCs w:val="20"/>
              </w:rPr>
              <w:br/>
              <w:t>连续功率：180W</w:t>
            </w:r>
            <w:r w:rsidRPr="00F77D2B">
              <w:rPr>
                <w:rFonts w:ascii="等线" w:eastAsia="等线" w:hAnsi="等线" w:cs="宋体" w:hint="eastAsia"/>
                <w:color w:val="000000"/>
                <w:kern w:val="0"/>
                <w:sz w:val="20"/>
                <w:szCs w:val="20"/>
              </w:rPr>
              <w:br/>
              <w:t>峰值功率：720W</w:t>
            </w:r>
            <w:r w:rsidRPr="00F77D2B">
              <w:rPr>
                <w:rFonts w:ascii="等线" w:eastAsia="等线" w:hAnsi="等线" w:cs="宋体" w:hint="eastAsia"/>
                <w:color w:val="000000"/>
                <w:kern w:val="0"/>
                <w:sz w:val="20"/>
                <w:szCs w:val="20"/>
              </w:rPr>
              <w:br/>
              <w:t>阻抗：4Ω</w:t>
            </w:r>
            <w:r w:rsidRPr="00F77D2B">
              <w:rPr>
                <w:rFonts w:ascii="等线" w:eastAsia="等线" w:hAnsi="等线" w:cs="宋体" w:hint="eastAsia"/>
                <w:color w:val="000000"/>
                <w:kern w:val="0"/>
                <w:sz w:val="20"/>
                <w:szCs w:val="20"/>
              </w:rPr>
              <w:br/>
              <w:t>扩散角度（-6dB Point）：120°H×90°</w:t>
            </w:r>
            <w:r w:rsidRPr="00F77D2B">
              <w:rPr>
                <w:rFonts w:ascii="等线" w:eastAsia="等线" w:hAnsi="等线" w:cs="宋体" w:hint="eastAsia"/>
                <w:color w:val="000000"/>
                <w:kern w:val="0"/>
                <w:sz w:val="20"/>
                <w:szCs w:val="20"/>
              </w:rPr>
              <w:br/>
              <w:t>构成：1″(钕磁高音）×1+2.75″×8</w:t>
            </w:r>
            <w:r w:rsidRPr="00F77D2B">
              <w:rPr>
                <w:rFonts w:ascii="等线" w:eastAsia="等线" w:hAnsi="等线" w:cs="宋体" w:hint="eastAsia"/>
                <w:color w:val="000000"/>
                <w:kern w:val="0"/>
                <w:sz w:val="20"/>
                <w:szCs w:val="20"/>
              </w:rPr>
              <w:br/>
              <w:t xml:space="preserve">灵敏度：91dB/W/m                                                                                                                                     </w:t>
            </w:r>
            <w:r w:rsidRPr="00F77D2B">
              <w:rPr>
                <w:rFonts w:ascii="等线" w:eastAsia="等线" w:hAnsi="等线" w:cs="宋体" w:hint="eastAsia"/>
                <w:color w:val="000000"/>
                <w:kern w:val="0"/>
                <w:sz w:val="20"/>
                <w:szCs w:val="20"/>
              </w:rPr>
              <w:br/>
              <w:t>最大声压级:114dB（持续）120dB（峰值）</w:t>
            </w:r>
            <w:r w:rsidRPr="00F77D2B">
              <w:rPr>
                <w:rFonts w:ascii="等线" w:eastAsia="等线" w:hAnsi="等线" w:cs="宋体" w:hint="eastAsia"/>
                <w:color w:val="000000"/>
                <w:kern w:val="0"/>
                <w:sz w:val="20"/>
                <w:szCs w:val="20"/>
              </w:rPr>
              <w:br/>
              <w:t>尺寸：1281×134×190mm(高X宽X深)</w:t>
            </w:r>
            <w:r w:rsidRPr="00F77D2B">
              <w:rPr>
                <w:rFonts w:ascii="等线" w:eastAsia="等线" w:hAnsi="等线" w:cs="宋体" w:hint="eastAsia"/>
                <w:color w:val="000000"/>
                <w:kern w:val="0"/>
                <w:sz w:val="20"/>
                <w:szCs w:val="20"/>
              </w:rPr>
              <w:br/>
              <w:t>★所投产品具备第三方检测报告</w:t>
            </w:r>
            <w:r w:rsidRPr="00F77D2B">
              <w:rPr>
                <w:rFonts w:ascii="等线" w:eastAsia="等线" w:hAnsi="等线" w:cs="宋体" w:hint="eastAsia"/>
                <w:color w:val="000000"/>
                <w:kern w:val="0"/>
                <w:sz w:val="20"/>
                <w:szCs w:val="20"/>
              </w:rPr>
              <w:br/>
              <w:t xml:space="preserve">★环境管理体系认证证书 GB/T24001-2016/ISO14001:2015 标准 </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★职业健康安全管理体系认证证书 GB/T45001-2020/ISO45001:2018 标准</w:t>
            </w:r>
            <w:r w:rsidRPr="00F77D2B">
              <w:rPr>
                <w:rFonts w:ascii="等线" w:eastAsia="等线" w:hAnsi="等线" w:cs="宋体" w:hint="eastAsia"/>
                <w:color w:val="000000"/>
                <w:kern w:val="0"/>
                <w:sz w:val="20"/>
                <w:szCs w:val="20"/>
              </w:rPr>
              <w:br/>
              <w:t>★质量管理体系认证证书 GB/T19001-2016/ISO9001:2015 标准</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p>
        </w:tc>
        <w:tc>
          <w:tcPr>
            <w:tcW w:w="0" w:type="auto"/>
            <w:tcBorders>
              <w:top w:val="nil"/>
              <w:left w:val="nil"/>
              <w:bottom w:val="single" w:sz="4" w:space="0" w:color="auto"/>
              <w:right w:val="single" w:sz="4" w:space="0" w:color="auto"/>
            </w:tcBorders>
            <w:shd w:val="clear" w:color="auto" w:fill="auto"/>
            <w:vAlign w:val="center"/>
            <w:hideMark/>
          </w:tcPr>
          <w:p w14:paraId="7A34BE9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nil"/>
              <w:left w:val="nil"/>
              <w:bottom w:val="single" w:sz="4" w:space="0" w:color="auto"/>
              <w:right w:val="single" w:sz="4" w:space="0" w:color="auto"/>
            </w:tcBorders>
            <w:shd w:val="clear" w:color="auto" w:fill="auto"/>
            <w:vAlign w:val="center"/>
            <w:hideMark/>
          </w:tcPr>
          <w:p w14:paraId="547F935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2FAEF1CD"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F6B18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3106934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主扩音箱功放</w:t>
            </w:r>
          </w:p>
        </w:tc>
        <w:tc>
          <w:tcPr>
            <w:tcW w:w="0" w:type="auto"/>
            <w:tcBorders>
              <w:top w:val="nil"/>
              <w:left w:val="nil"/>
              <w:bottom w:val="single" w:sz="4" w:space="0" w:color="auto"/>
              <w:right w:val="single" w:sz="4" w:space="0" w:color="auto"/>
            </w:tcBorders>
            <w:shd w:val="clear" w:color="auto" w:fill="auto"/>
            <w:vAlign w:val="center"/>
            <w:hideMark/>
          </w:tcPr>
          <w:p w14:paraId="070E3BAA"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立体声输出功率8Ω：400W×2     </w:t>
            </w:r>
            <w:r w:rsidRPr="00F77D2B">
              <w:rPr>
                <w:rFonts w:ascii="等线" w:eastAsia="等线" w:hAnsi="等线" w:cs="宋体" w:hint="eastAsia"/>
                <w:color w:val="000000"/>
                <w:kern w:val="0"/>
                <w:sz w:val="20"/>
                <w:szCs w:val="20"/>
              </w:rPr>
              <w:br/>
              <w:t>立体声输出功率4Ω：700W×2</w:t>
            </w:r>
            <w:r w:rsidRPr="00F77D2B">
              <w:rPr>
                <w:rFonts w:ascii="等线" w:eastAsia="等线" w:hAnsi="等线" w:cs="宋体" w:hint="eastAsia"/>
                <w:color w:val="000000"/>
                <w:kern w:val="0"/>
                <w:sz w:val="20"/>
                <w:szCs w:val="20"/>
              </w:rPr>
              <w:br/>
              <w:t>桥接功率 8Ω：1100W</w:t>
            </w:r>
            <w:r w:rsidRPr="00F77D2B">
              <w:rPr>
                <w:rFonts w:ascii="等线" w:eastAsia="等线" w:hAnsi="等线" w:cs="宋体" w:hint="eastAsia"/>
                <w:color w:val="000000"/>
                <w:kern w:val="0"/>
                <w:sz w:val="20"/>
                <w:szCs w:val="20"/>
              </w:rPr>
              <w:br/>
              <w:t>输入灵敏度： 0.775V/1.4V</w:t>
            </w:r>
            <w:r w:rsidRPr="00F77D2B">
              <w:rPr>
                <w:rFonts w:ascii="等线" w:eastAsia="等线" w:hAnsi="等线" w:cs="宋体" w:hint="eastAsia"/>
                <w:color w:val="000000"/>
                <w:kern w:val="0"/>
                <w:sz w:val="20"/>
                <w:szCs w:val="20"/>
              </w:rPr>
              <w:br/>
              <w:t>输出电源插座：四个万用插座</w:t>
            </w:r>
            <w:r w:rsidRPr="00F77D2B">
              <w:rPr>
                <w:rFonts w:ascii="等线" w:eastAsia="等线" w:hAnsi="等线" w:cs="宋体" w:hint="eastAsia"/>
                <w:color w:val="000000"/>
                <w:kern w:val="0"/>
                <w:sz w:val="20"/>
                <w:szCs w:val="20"/>
              </w:rPr>
              <w:br/>
              <w:t xml:space="preserve">频率响应：20-20000Hz(±0.3dB) </w:t>
            </w:r>
            <w:r w:rsidRPr="00F77D2B">
              <w:rPr>
                <w:rFonts w:ascii="等线" w:eastAsia="等线" w:hAnsi="等线" w:cs="宋体" w:hint="eastAsia"/>
                <w:color w:val="000000"/>
                <w:kern w:val="0"/>
                <w:sz w:val="20"/>
                <w:szCs w:val="20"/>
              </w:rPr>
              <w:br/>
              <w:t>转换速率：≥10V/µs</w:t>
            </w:r>
            <w:r w:rsidRPr="00F77D2B">
              <w:rPr>
                <w:rFonts w:ascii="等线" w:eastAsia="等线" w:hAnsi="等线" w:cs="宋体" w:hint="eastAsia"/>
                <w:color w:val="000000"/>
                <w:kern w:val="0"/>
                <w:sz w:val="20"/>
                <w:szCs w:val="20"/>
              </w:rPr>
              <w:br/>
              <w:t>阻尼系数：﹥200:1</w:t>
            </w:r>
            <w:r w:rsidRPr="00F77D2B">
              <w:rPr>
                <w:rFonts w:ascii="等线" w:eastAsia="等线" w:hAnsi="等线" w:cs="宋体" w:hint="eastAsia"/>
                <w:color w:val="000000"/>
                <w:kern w:val="0"/>
                <w:sz w:val="20"/>
                <w:szCs w:val="20"/>
              </w:rPr>
              <w:br/>
              <w:t>串音：&gt;70dB@1KHz</w:t>
            </w:r>
            <w:r w:rsidRPr="00F77D2B">
              <w:rPr>
                <w:rFonts w:ascii="等线" w:eastAsia="等线" w:hAnsi="等线" w:cs="宋体" w:hint="eastAsia"/>
                <w:color w:val="000000"/>
                <w:kern w:val="0"/>
                <w:sz w:val="20"/>
                <w:szCs w:val="20"/>
              </w:rPr>
              <w:br/>
              <w:t>信噪比：﹥100dB</w:t>
            </w:r>
            <w:r w:rsidRPr="00F77D2B">
              <w:rPr>
                <w:rFonts w:ascii="等线" w:eastAsia="等线" w:hAnsi="等线" w:cs="宋体" w:hint="eastAsia"/>
                <w:color w:val="000000"/>
                <w:kern w:val="0"/>
                <w:sz w:val="20"/>
                <w:szCs w:val="20"/>
              </w:rPr>
              <w:br/>
              <w:t>总谐波失真：＜0.5%，1KHz</w:t>
            </w:r>
            <w:r w:rsidRPr="00F77D2B">
              <w:rPr>
                <w:rFonts w:ascii="等线" w:eastAsia="等线" w:hAnsi="等线" w:cs="宋体" w:hint="eastAsia"/>
                <w:color w:val="000000"/>
                <w:kern w:val="0"/>
                <w:sz w:val="20"/>
                <w:szCs w:val="20"/>
              </w:rPr>
              <w:br/>
              <w:t>互调失真：﹤0.35%8Ω,1KHz1W</w:t>
            </w:r>
            <w:r w:rsidRPr="00F77D2B">
              <w:rPr>
                <w:rFonts w:ascii="等线" w:eastAsia="等线" w:hAnsi="等线" w:cs="宋体" w:hint="eastAsia"/>
                <w:color w:val="000000"/>
                <w:kern w:val="0"/>
                <w:sz w:val="20"/>
                <w:szCs w:val="20"/>
              </w:rPr>
              <w:br/>
              <w:t>尺寸(W×H×D)：483×88×360mm</w:t>
            </w:r>
          </w:p>
        </w:tc>
        <w:tc>
          <w:tcPr>
            <w:tcW w:w="0" w:type="auto"/>
            <w:tcBorders>
              <w:top w:val="nil"/>
              <w:left w:val="nil"/>
              <w:bottom w:val="single" w:sz="4" w:space="0" w:color="auto"/>
              <w:right w:val="single" w:sz="4" w:space="0" w:color="auto"/>
            </w:tcBorders>
            <w:shd w:val="clear" w:color="auto" w:fill="auto"/>
            <w:vAlign w:val="center"/>
            <w:hideMark/>
          </w:tcPr>
          <w:p w14:paraId="36403A3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5906D1E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47F8B057"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7F1B9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5851583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数字音频处理器</w:t>
            </w:r>
          </w:p>
        </w:tc>
        <w:tc>
          <w:tcPr>
            <w:tcW w:w="0" w:type="auto"/>
            <w:tcBorders>
              <w:top w:val="nil"/>
              <w:left w:val="nil"/>
              <w:bottom w:val="single" w:sz="4" w:space="0" w:color="auto"/>
              <w:right w:val="single" w:sz="4" w:space="0" w:color="auto"/>
            </w:tcBorders>
            <w:shd w:val="clear" w:color="auto" w:fill="auto"/>
            <w:vAlign w:val="center"/>
            <w:hideMark/>
          </w:tcPr>
          <w:p w14:paraId="0C27AE07"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本产品是2进6出专业音频处理器，采用32-bit fixed/floating-point DSP ，音频系统延迟&lt; 1ms，数模转换24-bit，输入阻抗10kΩ，最大输入电平18dBu，输入通道延时0 ～1000ms 每通道，滤波器HPF、LPF、7PEQs。频率响应 20~20k Hz ±0.3dB。 总谐波失真＜0.003% THD+N @1kHz 。动态范围120 dB。本底噪声＜-93dB，通道串音＜-100dB @1kHz。</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br/>
              <w:t>1.采用DSP技术的高性能专业音频处理器</w:t>
            </w:r>
            <w:r w:rsidRPr="00F77D2B">
              <w:rPr>
                <w:rFonts w:ascii="等线" w:eastAsia="等线" w:hAnsi="等线" w:cs="宋体" w:hint="eastAsia"/>
                <w:color w:val="000000"/>
                <w:kern w:val="0"/>
                <w:sz w:val="20"/>
                <w:szCs w:val="20"/>
              </w:rPr>
              <w:br/>
              <w:t>2.分频、EQ、压限、延时、信号发生器、矩阵混音等功能</w:t>
            </w:r>
            <w:r w:rsidRPr="00F77D2B">
              <w:rPr>
                <w:rFonts w:ascii="等线" w:eastAsia="等线" w:hAnsi="等线" w:cs="宋体" w:hint="eastAsia"/>
                <w:color w:val="000000"/>
                <w:kern w:val="0"/>
                <w:sz w:val="20"/>
                <w:szCs w:val="20"/>
              </w:rPr>
              <w:br/>
              <w:t>3.输入输出每通道提供7段PEQ和高低通</w:t>
            </w:r>
            <w:r w:rsidRPr="00F77D2B">
              <w:rPr>
                <w:rFonts w:ascii="等线" w:eastAsia="等线" w:hAnsi="等线" w:cs="宋体" w:hint="eastAsia"/>
                <w:color w:val="000000"/>
                <w:kern w:val="0"/>
                <w:sz w:val="20"/>
                <w:szCs w:val="20"/>
              </w:rPr>
              <w:br/>
              <w:t>4.输入输出每通道提供长达1000ms的延时设置</w:t>
            </w:r>
            <w:r w:rsidRPr="00F77D2B">
              <w:rPr>
                <w:rFonts w:ascii="等线" w:eastAsia="等线" w:hAnsi="等线" w:cs="宋体" w:hint="eastAsia"/>
                <w:color w:val="000000"/>
                <w:kern w:val="0"/>
                <w:sz w:val="20"/>
                <w:szCs w:val="20"/>
              </w:rPr>
              <w:br/>
              <w:t>5.提供网口、RS-485、RS-232和GPIO端口实现完善的连接管理功能</w:t>
            </w:r>
            <w:r w:rsidRPr="00F77D2B">
              <w:rPr>
                <w:rFonts w:ascii="等线" w:eastAsia="等线" w:hAnsi="等线" w:cs="宋体" w:hint="eastAsia"/>
                <w:color w:val="000000"/>
                <w:kern w:val="0"/>
                <w:sz w:val="20"/>
                <w:szCs w:val="20"/>
              </w:rPr>
              <w:br/>
              <w:t>6设备提供信号发生器：正弦、粉噪、白噪</w:t>
            </w:r>
            <w:r w:rsidRPr="00F77D2B">
              <w:rPr>
                <w:rFonts w:ascii="等线" w:eastAsia="等线" w:hAnsi="等线" w:cs="宋体" w:hint="eastAsia"/>
                <w:color w:val="000000"/>
                <w:kern w:val="0"/>
                <w:sz w:val="20"/>
                <w:szCs w:val="20"/>
              </w:rPr>
              <w:br/>
              <w:t>7.输出阻抗100Ω</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音频处理器控制软件</w:t>
            </w:r>
          </w:p>
        </w:tc>
        <w:tc>
          <w:tcPr>
            <w:tcW w:w="0" w:type="auto"/>
            <w:tcBorders>
              <w:top w:val="nil"/>
              <w:left w:val="nil"/>
              <w:bottom w:val="single" w:sz="4" w:space="0" w:color="auto"/>
              <w:right w:val="single" w:sz="4" w:space="0" w:color="auto"/>
            </w:tcBorders>
            <w:shd w:val="clear" w:color="auto" w:fill="auto"/>
            <w:vAlign w:val="center"/>
            <w:hideMark/>
          </w:tcPr>
          <w:p w14:paraId="2371A0B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59308F5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64069706" w14:textId="77777777" w:rsidTr="00634909">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1E80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14:paraId="3A800A8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调音台</w:t>
            </w:r>
          </w:p>
        </w:tc>
        <w:tc>
          <w:tcPr>
            <w:tcW w:w="0" w:type="auto"/>
            <w:tcBorders>
              <w:top w:val="nil"/>
              <w:left w:val="nil"/>
              <w:bottom w:val="single" w:sz="4" w:space="0" w:color="auto"/>
              <w:right w:val="single" w:sz="4" w:space="0" w:color="auto"/>
            </w:tcBorders>
            <w:shd w:val="clear" w:color="auto" w:fill="auto"/>
            <w:vAlign w:val="center"/>
            <w:hideMark/>
          </w:tcPr>
          <w:p w14:paraId="42279496"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AM系列调音台</w:t>
            </w:r>
            <w:r w:rsidRPr="00F77D2B">
              <w:rPr>
                <w:rFonts w:ascii="等线" w:eastAsia="等线" w:hAnsi="等线" w:cs="宋体" w:hint="eastAsia"/>
                <w:color w:val="000000"/>
                <w:kern w:val="0"/>
                <w:sz w:val="20"/>
                <w:szCs w:val="20"/>
              </w:rPr>
              <w:br/>
              <w:t>●12通道设计</w:t>
            </w:r>
            <w:r w:rsidRPr="00F77D2B">
              <w:rPr>
                <w:rFonts w:ascii="等线" w:eastAsia="等线" w:hAnsi="等线" w:cs="宋体" w:hint="eastAsia"/>
                <w:color w:val="000000"/>
                <w:kern w:val="0"/>
                <w:sz w:val="20"/>
                <w:szCs w:val="20"/>
              </w:rPr>
              <w:br/>
              <w:t>●2个编组设有独立输出端，使连接更灵活.</w:t>
            </w:r>
            <w:r w:rsidRPr="00F77D2B">
              <w:rPr>
                <w:rFonts w:ascii="等线" w:eastAsia="等线" w:hAnsi="等线" w:cs="宋体" w:hint="eastAsia"/>
                <w:color w:val="000000"/>
                <w:kern w:val="0"/>
                <w:sz w:val="20"/>
                <w:szCs w:val="20"/>
              </w:rPr>
              <w:br/>
              <w:t>●7段均衡，内置99种DSP效果</w:t>
            </w:r>
            <w:r w:rsidRPr="00F77D2B">
              <w:rPr>
                <w:rFonts w:ascii="等线" w:eastAsia="等线" w:hAnsi="等线" w:cs="宋体" w:hint="eastAsia"/>
                <w:color w:val="000000"/>
                <w:kern w:val="0"/>
                <w:sz w:val="20"/>
                <w:szCs w:val="20"/>
              </w:rPr>
              <w:br/>
              <w:t>●单独+48v幻想电源开关</w:t>
            </w:r>
            <w:r w:rsidRPr="00F77D2B">
              <w:rPr>
                <w:rFonts w:ascii="等线" w:eastAsia="等线" w:hAnsi="等线" w:cs="宋体" w:hint="eastAsia"/>
                <w:color w:val="000000"/>
                <w:kern w:val="0"/>
                <w:sz w:val="20"/>
                <w:szCs w:val="20"/>
              </w:rPr>
              <w:br/>
              <w:t>●MP3大屏播放器（支持SD卡）</w:t>
            </w:r>
            <w:r w:rsidRPr="00F77D2B">
              <w:rPr>
                <w:rFonts w:ascii="等线" w:eastAsia="等线" w:hAnsi="等线" w:cs="宋体" w:hint="eastAsia"/>
                <w:color w:val="000000"/>
                <w:kern w:val="0"/>
                <w:sz w:val="20"/>
                <w:szCs w:val="20"/>
              </w:rPr>
              <w:br/>
              <w:t>●高品质USB音乐播放器.带录音和蓝牙播放</w:t>
            </w:r>
            <w:r w:rsidRPr="00F77D2B">
              <w:rPr>
                <w:rFonts w:ascii="等线" w:eastAsia="等线" w:hAnsi="等线" w:cs="宋体" w:hint="eastAsia"/>
                <w:color w:val="000000"/>
                <w:kern w:val="0"/>
                <w:sz w:val="20"/>
                <w:szCs w:val="20"/>
              </w:rPr>
              <w:br/>
              <w:t>●设2个辅助发送，方便扩展设备.1个效果发送，1个返回.</w:t>
            </w:r>
            <w:r w:rsidRPr="00F77D2B">
              <w:rPr>
                <w:rFonts w:ascii="等线" w:eastAsia="等线" w:hAnsi="等线" w:cs="宋体" w:hint="eastAsia"/>
                <w:color w:val="000000"/>
                <w:kern w:val="0"/>
                <w:sz w:val="20"/>
                <w:szCs w:val="20"/>
              </w:rPr>
              <w:br/>
              <w:t>●100mm长寿命高分析推子.</w:t>
            </w:r>
            <w:r w:rsidRPr="00F77D2B">
              <w:rPr>
                <w:rFonts w:ascii="等线" w:eastAsia="等线" w:hAnsi="等线" w:cs="宋体" w:hint="eastAsia"/>
                <w:color w:val="000000"/>
                <w:kern w:val="0"/>
                <w:sz w:val="20"/>
                <w:szCs w:val="20"/>
              </w:rPr>
              <w:br/>
              <w:t>● 输入灵敏度：麦克风microphone：-60dB</w:t>
            </w:r>
            <w:r w:rsidRPr="00F77D2B">
              <w:rPr>
                <w:rFonts w:ascii="等线" w:eastAsia="等线" w:hAnsi="等线" w:cs="宋体" w:hint="eastAsia"/>
                <w:color w:val="000000"/>
                <w:kern w:val="0"/>
                <w:sz w:val="20"/>
                <w:szCs w:val="20"/>
              </w:rPr>
              <w:br/>
              <w:t xml:space="preserve"> ●  立体声通道输入Stereo channel input：-40dB</w:t>
            </w:r>
            <w:r w:rsidRPr="00F77D2B">
              <w:rPr>
                <w:rFonts w:ascii="等线" w:eastAsia="等线" w:hAnsi="等线" w:cs="宋体" w:hint="eastAsia"/>
                <w:color w:val="000000"/>
                <w:kern w:val="0"/>
                <w:sz w:val="20"/>
                <w:szCs w:val="20"/>
              </w:rPr>
              <w:br/>
              <w:t xml:space="preserve"> ●  效果发送Echo send：-20dB</w:t>
            </w:r>
            <w:r w:rsidRPr="00F77D2B">
              <w:rPr>
                <w:rFonts w:ascii="等线" w:eastAsia="等线" w:hAnsi="等线" w:cs="宋体" w:hint="eastAsia"/>
                <w:color w:val="000000"/>
                <w:kern w:val="0"/>
                <w:sz w:val="20"/>
                <w:szCs w:val="20"/>
              </w:rPr>
              <w:br/>
              <w:t xml:space="preserve"> ●  效果返回Echo back：-20Db</w:t>
            </w:r>
            <w:r w:rsidRPr="00F77D2B">
              <w:rPr>
                <w:rFonts w:ascii="等线" w:eastAsia="等线" w:hAnsi="等线" w:cs="宋体" w:hint="eastAsia"/>
                <w:color w:val="000000"/>
                <w:kern w:val="0"/>
                <w:sz w:val="20"/>
                <w:szCs w:val="20"/>
              </w:rPr>
              <w:br/>
              <w:t xml:space="preserve"> ●   输出Output：最大4V</w:t>
            </w:r>
            <w:r w:rsidRPr="00F77D2B">
              <w:rPr>
                <w:rFonts w:ascii="等线" w:eastAsia="等线" w:hAnsi="等线" w:cs="宋体" w:hint="eastAsia"/>
                <w:color w:val="000000"/>
                <w:kern w:val="0"/>
                <w:sz w:val="20"/>
                <w:szCs w:val="20"/>
              </w:rPr>
              <w:br/>
              <w:t xml:space="preserve"> ●   信噪比S/N：-80Db</w:t>
            </w:r>
            <w:r w:rsidRPr="00F77D2B">
              <w:rPr>
                <w:rFonts w:ascii="等线" w:eastAsia="等线" w:hAnsi="等线" w:cs="宋体" w:hint="eastAsia"/>
                <w:color w:val="000000"/>
                <w:kern w:val="0"/>
                <w:sz w:val="20"/>
                <w:szCs w:val="20"/>
              </w:rPr>
              <w:br/>
              <w:t xml:space="preserve"> ●  均衡Equalization：</w:t>
            </w:r>
            <w:r w:rsidRPr="00F77D2B">
              <w:rPr>
                <w:rFonts w:ascii="等线" w:eastAsia="等线" w:hAnsi="等线" w:cs="宋体" w:hint="eastAsia"/>
                <w:color w:val="000000"/>
                <w:kern w:val="0"/>
                <w:sz w:val="20"/>
                <w:szCs w:val="20"/>
              </w:rPr>
              <w:br/>
              <w:t>● 高频high：±15dB/10KHZ</w:t>
            </w:r>
            <w:r w:rsidRPr="00F77D2B">
              <w:rPr>
                <w:rFonts w:ascii="等线" w:eastAsia="等线" w:hAnsi="等线" w:cs="宋体" w:hint="eastAsia"/>
                <w:color w:val="000000"/>
                <w:kern w:val="0"/>
                <w:sz w:val="20"/>
                <w:szCs w:val="20"/>
              </w:rPr>
              <w:br/>
              <w:t xml:space="preserve"> ● 中频Mid：±15dB/250KHZ~6KHZ</w:t>
            </w:r>
            <w:r w:rsidRPr="00F77D2B">
              <w:rPr>
                <w:rFonts w:ascii="等线" w:eastAsia="等线" w:hAnsi="等线" w:cs="宋体" w:hint="eastAsia"/>
                <w:color w:val="000000"/>
                <w:kern w:val="0"/>
                <w:sz w:val="20"/>
                <w:szCs w:val="20"/>
              </w:rPr>
              <w:br/>
              <w:t xml:space="preserve"> ● 低频Low：±15dB/60HZ</w:t>
            </w:r>
            <w:r w:rsidRPr="00F77D2B">
              <w:rPr>
                <w:rFonts w:ascii="等线" w:eastAsia="等线" w:hAnsi="等线" w:cs="宋体" w:hint="eastAsia"/>
                <w:color w:val="000000"/>
                <w:kern w:val="0"/>
                <w:sz w:val="20"/>
                <w:szCs w:val="20"/>
              </w:rPr>
              <w:br/>
              <w:t xml:space="preserve"> ●   最大输出电平Max output level：20dBm</w:t>
            </w:r>
            <w:r w:rsidRPr="00F77D2B">
              <w:rPr>
                <w:rFonts w:ascii="等线" w:eastAsia="等线" w:hAnsi="等线" w:cs="宋体" w:hint="eastAsia"/>
                <w:color w:val="000000"/>
                <w:kern w:val="0"/>
                <w:sz w:val="20"/>
                <w:szCs w:val="20"/>
              </w:rPr>
              <w:br/>
              <w:t xml:space="preserve"> ●  谐波失真T.H.D：≤＇3d0.1%</w:t>
            </w:r>
            <w:r w:rsidRPr="00F77D2B">
              <w:rPr>
                <w:rFonts w:ascii="等线" w:eastAsia="等线" w:hAnsi="等线" w:cs="宋体" w:hint="eastAsia"/>
                <w:color w:val="000000"/>
                <w:kern w:val="0"/>
                <w:sz w:val="20"/>
                <w:szCs w:val="20"/>
              </w:rPr>
              <w:br/>
              <w:t xml:space="preserve"> ●   信噪比S/N:80Db</w:t>
            </w:r>
            <w:r w:rsidRPr="00F77D2B">
              <w:rPr>
                <w:rFonts w:ascii="等线" w:eastAsia="等线" w:hAnsi="等线" w:cs="宋体" w:hint="eastAsia"/>
                <w:color w:val="000000"/>
                <w:kern w:val="0"/>
                <w:sz w:val="20"/>
                <w:szCs w:val="20"/>
              </w:rPr>
              <w:br/>
              <w:t xml:space="preserve"> ●  幻相电压MIC:48V</w:t>
            </w:r>
            <w:r w:rsidRPr="00F77D2B">
              <w:rPr>
                <w:rFonts w:ascii="等线" w:eastAsia="等线" w:hAnsi="等线" w:cs="宋体" w:hint="eastAsia"/>
                <w:color w:val="000000"/>
                <w:kern w:val="0"/>
                <w:sz w:val="20"/>
                <w:szCs w:val="20"/>
              </w:rPr>
              <w:br/>
              <w:t>★所投产品具备第三方检测报告</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调音台音频效果处理软件</w:t>
            </w:r>
          </w:p>
        </w:tc>
        <w:tc>
          <w:tcPr>
            <w:tcW w:w="0" w:type="auto"/>
            <w:tcBorders>
              <w:top w:val="nil"/>
              <w:left w:val="nil"/>
              <w:bottom w:val="single" w:sz="4" w:space="0" w:color="auto"/>
              <w:right w:val="single" w:sz="4" w:space="0" w:color="auto"/>
            </w:tcBorders>
            <w:shd w:val="clear" w:color="auto" w:fill="auto"/>
            <w:vAlign w:val="center"/>
            <w:hideMark/>
          </w:tcPr>
          <w:p w14:paraId="4CFA4CD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3961B8D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D7A61CA"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DCA6D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0AFA0C0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48V专业会议话筒</w:t>
            </w:r>
          </w:p>
        </w:tc>
        <w:tc>
          <w:tcPr>
            <w:tcW w:w="0" w:type="auto"/>
            <w:tcBorders>
              <w:top w:val="nil"/>
              <w:left w:val="nil"/>
              <w:bottom w:val="single" w:sz="4" w:space="0" w:color="auto"/>
              <w:right w:val="single" w:sz="4" w:space="0" w:color="auto"/>
            </w:tcBorders>
            <w:shd w:val="clear" w:color="auto" w:fill="auto"/>
            <w:vAlign w:val="center"/>
            <w:hideMark/>
          </w:tcPr>
          <w:p w14:paraId="54D0AABC"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产品描述：</w:t>
            </w:r>
            <w:r w:rsidRPr="00F77D2B">
              <w:rPr>
                <w:rFonts w:ascii="等线" w:eastAsia="等线" w:hAnsi="等线" w:cs="宋体" w:hint="eastAsia"/>
                <w:color w:val="000000"/>
                <w:kern w:val="0"/>
                <w:sz w:val="20"/>
                <w:szCs w:val="20"/>
              </w:rPr>
              <w:br/>
              <w:t>●设计于高质量收音、专业录音、电视广播、会议等高要求的收音应用。</w:t>
            </w:r>
            <w:r w:rsidRPr="00F77D2B">
              <w:rPr>
                <w:rFonts w:ascii="等线" w:eastAsia="等线" w:hAnsi="等线" w:cs="宋体" w:hint="eastAsia"/>
                <w:color w:val="000000"/>
                <w:kern w:val="0"/>
                <w:sz w:val="20"/>
                <w:szCs w:val="20"/>
              </w:rPr>
              <w:br/>
              <w:t>●良好的隔音设计，在大增益时仍能避免啸叫声的出现。</w:t>
            </w:r>
            <w:r w:rsidRPr="00F77D2B">
              <w:rPr>
                <w:rFonts w:ascii="等线" w:eastAsia="等线" w:hAnsi="等线" w:cs="宋体" w:hint="eastAsia"/>
                <w:color w:val="000000"/>
                <w:kern w:val="0"/>
                <w:sz w:val="20"/>
                <w:szCs w:val="20"/>
              </w:rPr>
              <w:br/>
              <w:t>●易于调节、耐用、细小、可反覆摆动而没有“记忆”效果的鹅颈弯曲结构，可快速及随意地把话筒收音头固定在合适的位置。</w:t>
            </w:r>
            <w:r w:rsidRPr="00F77D2B">
              <w:rPr>
                <w:rFonts w:ascii="等线" w:eastAsia="等线" w:hAnsi="等线" w:cs="宋体" w:hint="eastAsia"/>
                <w:color w:val="000000"/>
                <w:kern w:val="0"/>
                <w:sz w:val="20"/>
                <w:szCs w:val="20"/>
              </w:rPr>
              <w:br/>
              <w:t>●高通滤波器，提供了一个高效能的高通滤波，把低频噪声作出衰减而无损话音的收音质量。</w:t>
            </w:r>
            <w:r w:rsidRPr="00F77D2B">
              <w:rPr>
                <w:rFonts w:ascii="等线" w:eastAsia="等线" w:hAnsi="等线" w:cs="宋体" w:hint="eastAsia"/>
                <w:color w:val="000000"/>
                <w:kern w:val="0"/>
                <w:sz w:val="20"/>
                <w:szCs w:val="20"/>
              </w:rPr>
              <w:br/>
              <w:t>●电容式心形指向性话筒，高质量的收音效能，设计于增强收音、专业录音、电视广播、会议等高要求的收音应用。</w:t>
            </w:r>
            <w:r w:rsidRPr="00F77D2B">
              <w:rPr>
                <w:rFonts w:ascii="等线" w:eastAsia="等线" w:hAnsi="等线" w:cs="宋体" w:hint="eastAsia"/>
                <w:color w:val="000000"/>
                <w:kern w:val="0"/>
                <w:sz w:val="20"/>
                <w:szCs w:val="20"/>
              </w:rPr>
              <w:br/>
              <w:t>●附有防风海棉罩，可减低在讲话时收到不雅的喷气声</w:t>
            </w:r>
            <w:r w:rsidRPr="00F77D2B">
              <w:rPr>
                <w:rFonts w:ascii="等线" w:eastAsia="等线" w:hAnsi="等线" w:cs="宋体" w:hint="eastAsia"/>
                <w:color w:val="000000"/>
                <w:kern w:val="0"/>
                <w:sz w:val="20"/>
                <w:szCs w:val="20"/>
              </w:rPr>
              <w:lastRenderedPageBreak/>
              <w:t>及其他风声的情况出现。</w:t>
            </w:r>
            <w:r w:rsidRPr="00F77D2B">
              <w:rPr>
                <w:rFonts w:ascii="等线" w:eastAsia="等线" w:hAnsi="等线" w:cs="宋体" w:hint="eastAsia"/>
                <w:color w:val="000000"/>
                <w:kern w:val="0"/>
                <w:sz w:val="20"/>
                <w:szCs w:val="20"/>
              </w:rPr>
              <w:br/>
              <w:t>技术参数：</w:t>
            </w:r>
            <w:r w:rsidRPr="00F77D2B">
              <w:rPr>
                <w:rFonts w:ascii="等线" w:eastAsia="等线" w:hAnsi="等线" w:cs="宋体" w:hint="eastAsia"/>
                <w:color w:val="000000"/>
                <w:kern w:val="0"/>
                <w:sz w:val="20"/>
                <w:szCs w:val="20"/>
              </w:rPr>
              <w:br/>
              <w:t>元件 固定式充电背板，永久极性电容收音头</w:t>
            </w:r>
            <w:r w:rsidRPr="00F77D2B">
              <w:rPr>
                <w:rFonts w:ascii="等线" w:eastAsia="等线" w:hAnsi="等线" w:cs="宋体" w:hint="eastAsia"/>
                <w:color w:val="000000"/>
                <w:kern w:val="0"/>
                <w:sz w:val="20"/>
                <w:szCs w:val="20"/>
              </w:rPr>
              <w:br/>
              <w:t>指向性 单指向性</w:t>
            </w:r>
            <w:r w:rsidRPr="00F77D2B">
              <w:rPr>
                <w:rFonts w:ascii="等线" w:eastAsia="等线" w:hAnsi="等线" w:cs="宋体" w:hint="eastAsia"/>
                <w:color w:val="000000"/>
                <w:kern w:val="0"/>
                <w:sz w:val="20"/>
                <w:szCs w:val="20"/>
              </w:rPr>
              <w:br/>
              <w:t>频率响应 30-20,000 Hz</w:t>
            </w:r>
            <w:r w:rsidRPr="00F77D2B">
              <w:rPr>
                <w:rFonts w:ascii="等线" w:eastAsia="等线" w:hAnsi="等线" w:cs="宋体" w:hint="eastAsia"/>
                <w:color w:val="000000"/>
                <w:kern w:val="0"/>
                <w:sz w:val="20"/>
                <w:szCs w:val="20"/>
              </w:rPr>
              <w:br/>
              <w:t>高通滤波 80 Hz, 18 dB/octave</w:t>
            </w:r>
            <w:r w:rsidRPr="00F77D2B">
              <w:rPr>
                <w:rFonts w:ascii="等线" w:eastAsia="等线" w:hAnsi="等线" w:cs="宋体" w:hint="eastAsia"/>
                <w:color w:val="000000"/>
                <w:kern w:val="0"/>
                <w:sz w:val="20"/>
                <w:szCs w:val="20"/>
              </w:rPr>
              <w:br/>
              <w:t>开路灵敏度 - 39 dB (11.2 mV) re 1V at 1 Pa</w:t>
            </w:r>
            <w:r w:rsidRPr="00F77D2B">
              <w:rPr>
                <w:rFonts w:ascii="等线" w:eastAsia="等线" w:hAnsi="等线" w:cs="宋体" w:hint="eastAsia"/>
                <w:color w:val="000000"/>
                <w:kern w:val="0"/>
                <w:sz w:val="20"/>
                <w:szCs w:val="20"/>
              </w:rPr>
              <w:br/>
              <w:t>阻抗 250 ohms</w:t>
            </w:r>
            <w:r w:rsidRPr="00F77D2B">
              <w:rPr>
                <w:rFonts w:ascii="等线" w:eastAsia="等线" w:hAnsi="等线" w:cs="宋体" w:hint="eastAsia"/>
                <w:color w:val="000000"/>
                <w:kern w:val="0"/>
                <w:sz w:val="20"/>
                <w:szCs w:val="20"/>
              </w:rPr>
              <w:br/>
              <w:t>最大输入声压级 135dB SPL, 1 kHz at 1% T.H.D.</w:t>
            </w:r>
            <w:r w:rsidRPr="00F77D2B">
              <w:rPr>
                <w:rFonts w:ascii="等线" w:eastAsia="等线" w:hAnsi="等线" w:cs="宋体" w:hint="eastAsia"/>
                <w:color w:val="000000"/>
                <w:kern w:val="0"/>
                <w:sz w:val="20"/>
                <w:szCs w:val="20"/>
              </w:rPr>
              <w:br/>
              <w:t>动态范围 (典型值) 115 dB, 1 kHz at Max SPL</w:t>
            </w:r>
            <w:r w:rsidRPr="00F77D2B">
              <w:rPr>
                <w:rFonts w:ascii="等线" w:eastAsia="等线" w:hAnsi="等线" w:cs="宋体" w:hint="eastAsia"/>
                <w:color w:val="000000"/>
                <w:kern w:val="0"/>
                <w:sz w:val="20"/>
                <w:szCs w:val="20"/>
              </w:rPr>
              <w:br/>
              <w:t>信噪比 68 dB, 1 kHz at 1 Pa</w:t>
            </w:r>
            <w:r w:rsidRPr="00F77D2B">
              <w:rPr>
                <w:rFonts w:ascii="等线" w:eastAsia="等线" w:hAnsi="等线" w:cs="宋体" w:hint="eastAsia"/>
                <w:color w:val="000000"/>
                <w:kern w:val="0"/>
                <w:sz w:val="20"/>
                <w:szCs w:val="20"/>
              </w:rPr>
              <w:br/>
              <w:t>幻像电源 48V DC, 2 mA typical</w:t>
            </w:r>
            <w:r w:rsidRPr="00F77D2B">
              <w:rPr>
                <w:rFonts w:ascii="等线" w:eastAsia="等线" w:hAnsi="等线" w:cs="宋体" w:hint="eastAsia"/>
                <w:color w:val="000000"/>
                <w:kern w:val="0"/>
                <w:sz w:val="20"/>
                <w:szCs w:val="20"/>
              </w:rPr>
              <w:br/>
              <w:t>开关 平直, 高通滤波</w:t>
            </w:r>
            <w:r w:rsidRPr="00F77D2B">
              <w:rPr>
                <w:rFonts w:ascii="等线" w:eastAsia="等线" w:hAnsi="等线" w:cs="宋体" w:hint="eastAsia"/>
                <w:color w:val="000000"/>
                <w:kern w:val="0"/>
                <w:sz w:val="20"/>
                <w:szCs w:val="20"/>
              </w:rPr>
              <w:br/>
              <w:t>尺寸 45mm</w:t>
            </w:r>
            <w:r w:rsidRPr="00F77D2B">
              <w:rPr>
                <w:rFonts w:ascii="等线" w:eastAsia="等线" w:hAnsi="等线" w:cs="宋体" w:hint="eastAsia"/>
                <w:color w:val="000000"/>
                <w:kern w:val="0"/>
                <w:sz w:val="20"/>
                <w:szCs w:val="20"/>
              </w:rPr>
              <w:br/>
              <w:t>输出端子 内置三针XLRM卡农公头</w:t>
            </w:r>
          </w:p>
        </w:tc>
        <w:tc>
          <w:tcPr>
            <w:tcW w:w="0" w:type="auto"/>
            <w:tcBorders>
              <w:top w:val="nil"/>
              <w:left w:val="nil"/>
              <w:bottom w:val="single" w:sz="4" w:space="0" w:color="auto"/>
              <w:right w:val="single" w:sz="4" w:space="0" w:color="auto"/>
            </w:tcBorders>
            <w:shd w:val="clear" w:color="auto" w:fill="auto"/>
            <w:vAlign w:val="center"/>
            <w:hideMark/>
          </w:tcPr>
          <w:p w14:paraId="0BF26FD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nil"/>
              <w:left w:val="nil"/>
              <w:bottom w:val="single" w:sz="4" w:space="0" w:color="auto"/>
              <w:right w:val="single" w:sz="4" w:space="0" w:color="auto"/>
            </w:tcBorders>
            <w:shd w:val="clear" w:color="auto" w:fill="auto"/>
            <w:vAlign w:val="center"/>
            <w:hideMark/>
          </w:tcPr>
          <w:p w14:paraId="6EB9D42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51715F0"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065A5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4DC4F71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无线手持话筒(双手持）</w:t>
            </w:r>
          </w:p>
        </w:tc>
        <w:tc>
          <w:tcPr>
            <w:tcW w:w="0" w:type="auto"/>
            <w:tcBorders>
              <w:top w:val="nil"/>
              <w:left w:val="nil"/>
              <w:bottom w:val="single" w:sz="4" w:space="0" w:color="auto"/>
              <w:right w:val="single" w:sz="4" w:space="0" w:color="auto"/>
            </w:tcBorders>
            <w:shd w:val="clear" w:color="auto" w:fill="auto"/>
            <w:vAlign w:val="center"/>
            <w:hideMark/>
          </w:tcPr>
          <w:p w14:paraId="411AA9CC"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发射机参数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频道间隔 250KHz</w:t>
            </w:r>
            <w:r w:rsidRPr="00F77D2B">
              <w:rPr>
                <w:rFonts w:ascii="等线" w:eastAsia="等线" w:hAnsi="等线" w:cs="宋体" w:hint="eastAsia"/>
                <w:color w:val="000000"/>
                <w:kern w:val="0"/>
                <w:sz w:val="20"/>
                <w:szCs w:val="20"/>
              </w:rPr>
              <w:br/>
              <w:t>频点数目 200CH*2</w:t>
            </w:r>
            <w:r w:rsidRPr="00F77D2B">
              <w:rPr>
                <w:rFonts w:ascii="等线" w:eastAsia="等线" w:hAnsi="等线" w:cs="宋体" w:hint="eastAsia"/>
                <w:color w:val="000000"/>
                <w:kern w:val="0"/>
                <w:sz w:val="20"/>
                <w:szCs w:val="20"/>
              </w:rPr>
              <w:br/>
              <w:t>射频稳定度 ±0.005%</w:t>
            </w:r>
            <w:r w:rsidRPr="00F77D2B">
              <w:rPr>
                <w:rFonts w:ascii="等线" w:eastAsia="等线" w:hAnsi="等线" w:cs="宋体" w:hint="eastAsia"/>
                <w:color w:val="000000"/>
                <w:kern w:val="0"/>
                <w:sz w:val="20"/>
                <w:szCs w:val="20"/>
              </w:rPr>
              <w:br/>
              <w:t>音头搭配 电容式</w:t>
            </w:r>
            <w:r w:rsidRPr="00F77D2B">
              <w:rPr>
                <w:rFonts w:ascii="等线" w:eastAsia="等线" w:hAnsi="等线" w:cs="宋体" w:hint="eastAsia"/>
                <w:color w:val="000000"/>
                <w:kern w:val="0"/>
                <w:sz w:val="20"/>
                <w:szCs w:val="20"/>
              </w:rPr>
              <w:br/>
              <w:t>频率响应范围 30Hz~18KHz±3dB</w:t>
            </w:r>
            <w:r w:rsidRPr="00F77D2B">
              <w:rPr>
                <w:rFonts w:ascii="等线" w:eastAsia="等线" w:hAnsi="等线" w:cs="宋体" w:hint="eastAsia"/>
                <w:color w:val="000000"/>
                <w:kern w:val="0"/>
                <w:sz w:val="20"/>
                <w:szCs w:val="20"/>
              </w:rPr>
              <w:br/>
              <w:t>发射功率 10~30mW</w:t>
            </w:r>
            <w:r w:rsidRPr="00F77D2B">
              <w:rPr>
                <w:rFonts w:ascii="等线" w:eastAsia="等线" w:hAnsi="等线" w:cs="宋体" w:hint="eastAsia"/>
                <w:color w:val="000000"/>
                <w:kern w:val="0"/>
                <w:sz w:val="20"/>
                <w:szCs w:val="20"/>
              </w:rPr>
              <w:br/>
              <w:t>话筒搭配 手持/领夹/头戴/鹅颈/方管</w:t>
            </w:r>
            <w:r w:rsidRPr="00F77D2B">
              <w:rPr>
                <w:rFonts w:ascii="等线" w:eastAsia="等线" w:hAnsi="等线" w:cs="宋体" w:hint="eastAsia"/>
                <w:color w:val="000000"/>
                <w:kern w:val="0"/>
                <w:sz w:val="20"/>
                <w:szCs w:val="20"/>
              </w:rPr>
              <w:br/>
              <w:t>电池搭配 1.5V Aa电池</w:t>
            </w:r>
            <w:r w:rsidRPr="00F77D2B">
              <w:rPr>
                <w:rFonts w:ascii="等线" w:eastAsia="等线" w:hAnsi="等线" w:cs="宋体" w:hint="eastAsia"/>
                <w:color w:val="000000"/>
                <w:kern w:val="0"/>
                <w:sz w:val="20"/>
                <w:szCs w:val="20"/>
              </w:rPr>
              <w:br/>
              <w:t>接收机参数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接收方式 数字</w:t>
            </w:r>
            <w:r w:rsidRPr="00F77D2B">
              <w:rPr>
                <w:rFonts w:ascii="等线" w:eastAsia="等线" w:hAnsi="等线" w:cs="宋体" w:hint="eastAsia"/>
                <w:color w:val="000000"/>
                <w:kern w:val="0"/>
                <w:sz w:val="20"/>
                <w:szCs w:val="20"/>
              </w:rPr>
              <w:br/>
              <w:t>调制方式 数字解调</w:t>
            </w:r>
            <w:r w:rsidRPr="00F77D2B">
              <w:rPr>
                <w:rFonts w:ascii="等线" w:eastAsia="等线" w:hAnsi="等线" w:cs="宋体" w:hint="eastAsia"/>
                <w:color w:val="000000"/>
                <w:kern w:val="0"/>
                <w:sz w:val="20"/>
                <w:szCs w:val="20"/>
              </w:rPr>
              <w:br/>
              <w:t>显示内容 RF/AF/频道/频率/电池/静音/通道/等菜单内容</w:t>
            </w:r>
            <w:r w:rsidRPr="00F77D2B">
              <w:rPr>
                <w:rFonts w:ascii="等线" w:eastAsia="等线" w:hAnsi="等线" w:cs="宋体" w:hint="eastAsia"/>
                <w:color w:val="000000"/>
                <w:kern w:val="0"/>
                <w:sz w:val="20"/>
                <w:szCs w:val="20"/>
              </w:rPr>
              <w:br/>
              <w:t>最大偏移度 ±35KHz音响压缩扩展处理具有自动音量控制</w:t>
            </w:r>
            <w:r w:rsidRPr="00F77D2B">
              <w:rPr>
                <w:rFonts w:ascii="等线" w:eastAsia="等线" w:hAnsi="等线" w:cs="宋体" w:hint="eastAsia"/>
                <w:color w:val="000000"/>
                <w:kern w:val="0"/>
                <w:sz w:val="20"/>
                <w:szCs w:val="20"/>
              </w:rPr>
              <w:br/>
              <w:t>S/N比值 &lt;105dB</w:t>
            </w:r>
            <w:r w:rsidRPr="00F77D2B">
              <w:rPr>
                <w:rFonts w:ascii="等线" w:eastAsia="等线" w:hAnsi="等线" w:cs="宋体" w:hint="eastAsia"/>
                <w:color w:val="000000"/>
                <w:kern w:val="0"/>
                <w:sz w:val="20"/>
                <w:szCs w:val="20"/>
              </w:rPr>
              <w:br/>
              <w:t>TH.D &gt;0.5%</w:t>
            </w:r>
            <w:r w:rsidRPr="00F77D2B">
              <w:rPr>
                <w:rFonts w:ascii="等线" w:eastAsia="等线" w:hAnsi="等线" w:cs="宋体" w:hint="eastAsia"/>
                <w:color w:val="000000"/>
                <w:kern w:val="0"/>
                <w:sz w:val="20"/>
                <w:szCs w:val="20"/>
              </w:rPr>
              <w:br/>
              <w:t>静音控制 多重静音控制</w:t>
            </w:r>
            <w:r w:rsidRPr="00F77D2B">
              <w:rPr>
                <w:rFonts w:ascii="等线" w:eastAsia="等线" w:hAnsi="等线" w:cs="宋体" w:hint="eastAsia"/>
                <w:color w:val="000000"/>
                <w:kern w:val="0"/>
                <w:sz w:val="20"/>
                <w:szCs w:val="20"/>
              </w:rPr>
              <w:br/>
              <w:t>灵敏度 输入10~15dBV时S/N:&gt;70dB</w:t>
            </w:r>
            <w:r w:rsidRPr="00F77D2B">
              <w:rPr>
                <w:rFonts w:ascii="等线" w:eastAsia="等线" w:hAnsi="等线" w:cs="宋体" w:hint="eastAsia"/>
                <w:color w:val="000000"/>
                <w:kern w:val="0"/>
                <w:sz w:val="20"/>
                <w:szCs w:val="20"/>
              </w:rPr>
              <w:br/>
              <w:t>谐波干扰比 &gt;80dB</w:t>
            </w:r>
            <w:r w:rsidRPr="00F77D2B">
              <w:rPr>
                <w:rFonts w:ascii="等线" w:eastAsia="等线" w:hAnsi="等线" w:cs="宋体" w:hint="eastAsia"/>
                <w:color w:val="000000"/>
                <w:kern w:val="0"/>
                <w:sz w:val="20"/>
                <w:szCs w:val="20"/>
              </w:rPr>
              <w:br/>
              <w:t>副谐波 &gt;-50dBc</w:t>
            </w:r>
            <w:r w:rsidRPr="00F77D2B">
              <w:rPr>
                <w:rFonts w:ascii="等线" w:eastAsia="等线" w:hAnsi="等线" w:cs="宋体" w:hint="eastAsia"/>
                <w:color w:val="000000"/>
                <w:kern w:val="0"/>
                <w:sz w:val="20"/>
                <w:szCs w:val="20"/>
              </w:rPr>
              <w:br/>
              <w:t>接收距离 可视距离50-100米左右(根据机型不同)</w:t>
            </w:r>
            <w:r w:rsidRPr="00F77D2B">
              <w:rPr>
                <w:rFonts w:ascii="等线" w:eastAsia="等线" w:hAnsi="等线" w:cs="宋体" w:hint="eastAsia"/>
                <w:color w:val="000000"/>
                <w:kern w:val="0"/>
                <w:sz w:val="20"/>
                <w:szCs w:val="20"/>
              </w:rPr>
              <w:br/>
              <w:t>天线搭配 高、中、低(可选)附加天线另计距离</w:t>
            </w:r>
            <w:r w:rsidRPr="00F77D2B">
              <w:rPr>
                <w:rFonts w:ascii="等线" w:eastAsia="等线" w:hAnsi="等线" w:cs="宋体" w:hint="eastAsia"/>
                <w:color w:val="000000"/>
                <w:kern w:val="0"/>
                <w:sz w:val="20"/>
                <w:szCs w:val="20"/>
              </w:rPr>
              <w:br/>
              <w:t>天线接口 BNC/50Q</w:t>
            </w:r>
            <w:r w:rsidRPr="00F77D2B">
              <w:rPr>
                <w:rFonts w:ascii="等线" w:eastAsia="等线" w:hAnsi="等线" w:cs="宋体" w:hint="eastAsia"/>
                <w:color w:val="000000"/>
                <w:kern w:val="0"/>
                <w:sz w:val="20"/>
                <w:szCs w:val="20"/>
              </w:rPr>
              <w:br/>
              <w:t>电源供应 DC12V-1A~2A(根据机型配置</w:t>
            </w:r>
          </w:p>
        </w:tc>
        <w:tc>
          <w:tcPr>
            <w:tcW w:w="0" w:type="auto"/>
            <w:tcBorders>
              <w:top w:val="nil"/>
              <w:left w:val="nil"/>
              <w:bottom w:val="single" w:sz="4" w:space="0" w:color="auto"/>
              <w:right w:val="single" w:sz="4" w:space="0" w:color="auto"/>
            </w:tcBorders>
            <w:shd w:val="clear" w:color="auto" w:fill="auto"/>
            <w:vAlign w:val="center"/>
            <w:hideMark/>
          </w:tcPr>
          <w:p w14:paraId="4ED1F45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67981FC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5351D724"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B1665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14:paraId="0DAFDC6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电源时序器</w:t>
            </w:r>
          </w:p>
        </w:tc>
        <w:tc>
          <w:tcPr>
            <w:tcW w:w="0" w:type="auto"/>
            <w:tcBorders>
              <w:top w:val="nil"/>
              <w:left w:val="nil"/>
              <w:bottom w:val="single" w:sz="4" w:space="0" w:color="auto"/>
              <w:right w:val="single" w:sz="4" w:space="0" w:color="auto"/>
            </w:tcBorders>
            <w:shd w:val="clear" w:color="auto" w:fill="auto"/>
            <w:vAlign w:val="center"/>
            <w:hideMark/>
          </w:tcPr>
          <w:p w14:paraId="4CFE251C"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1、电压，日期时间，通道开关状态。</w:t>
            </w:r>
            <w:r w:rsidRPr="00F77D2B">
              <w:rPr>
                <w:rFonts w:ascii="等线" w:eastAsia="等线" w:hAnsi="等线" w:cs="宋体" w:hint="eastAsia"/>
                <w:color w:val="000000"/>
                <w:kern w:val="0"/>
                <w:sz w:val="20"/>
                <w:szCs w:val="20"/>
              </w:rPr>
              <w:br/>
              <w:t>2、内置时钟芯片，可根据日期时间定时设置自动开关机，不须人为操作。</w:t>
            </w:r>
            <w:r w:rsidRPr="00F77D2B">
              <w:rPr>
                <w:rFonts w:ascii="等线" w:eastAsia="等线" w:hAnsi="等线" w:cs="宋体" w:hint="eastAsia"/>
                <w:color w:val="000000"/>
                <w:kern w:val="0"/>
                <w:sz w:val="20"/>
                <w:szCs w:val="20"/>
              </w:rPr>
              <w:br/>
              <w:t>3、8路开关通道输出，每路延时开启和关闭时间可自由设置（范围0-999秒，单位为秒）。</w:t>
            </w:r>
            <w:r w:rsidRPr="00F77D2B">
              <w:rPr>
                <w:rFonts w:ascii="等线" w:eastAsia="等线" w:hAnsi="等线" w:cs="宋体" w:hint="eastAsia"/>
                <w:color w:val="000000"/>
                <w:kern w:val="0"/>
                <w:sz w:val="20"/>
                <w:szCs w:val="20"/>
              </w:rPr>
              <w:br/>
              <w:t>4、支持面板Lock锁定功能，防止误操作。</w:t>
            </w:r>
            <w:r w:rsidRPr="00F77D2B">
              <w:rPr>
                <w:rFonts w:ascii="等线" w:eastAsia="等线" w:hAnsi="等线" w:cs="宋体" w:hint="eastAsia"/>
                <w:color w:val="000000"/>
                <w:kern w:val="0"/>
                <w:sz w:val="20"/>
                <w:szCs w:val="20"/>
              </w:rPr>
              <w:br/>
              <w:t>5、支持多台设备级联顺序控制，级联自动检查设置。</w:t>
            </w:r>
            <w:r w:rsidRPr="00F77D2B">
              <w:rPr>
                <w:rFonts w:ascii="等线" w:eastAsia="等线" w:hAnsi="等线" w:cs="宋体" w:hint="eastAsia"/>
                <w:color w:val="000000"/>
                <w:kern w:val="0"/>
                <w:sz w:val="20"/>
                <w:szCs w:val="20"/>
              </w:rPr>
              <w:br/>
              <w:t>6、配置232接口，支持外部中控设备控制</w:t>
            </w:r>
            <w:r w:rsidRPr="00F77D2B">
              <w:rPr>
                <w:rFonts w:ascii="等线" w:eastAsia="等线" w:hAnsi="等线" w:cs="宋体" w:hint="eastAsia"/>
                <w:color w:val="000000"/>
                <w:kern w:val="0"/>
                <w:sz w:val="20"/>
                <w:szCs w:val="20"/>
              </w:rPr>
              <w:br/>
              <w:t>7、每台设备自带ID设置和检测，可实现远程集中控制。</w:t>
            </w:r>
            <w:r w:rsidRPr="00F77D2B">
              <w:rPr>
                <w:rFonts w:ascii="等线" w:eastAsia="等线" w:hAnsi="等线" w:cs="宋体" w:hint="eastAsia"/>
                <w:color w:val="000000"/>
                <w:kern w:val="0"/>
                <w:sz w:val="20"/>
                <w:szCs w:val="20"/>
              </w:rPr>
              <w:br/>
              <w:t>8、10组设备开关场景数据保存/调用，场景管理应用简单便捷。</w:t>
            </w:r>
            <w:r w:rsidRPr="00F77D2B">
              <w:rPr>
                <w:rFonts w:ascii="等线" w:eastAsia="等线" w:hAnsi="等线" w:cs="宋体" w:hint="eastAsia"/>
                <w:color w:val="000000"/>
                <w:kern w:val="0"/>
                <w:sz w:val="20"/>
                <w:szCs w:val="20"/>
              </w:rPr>
              <w:br/>
              <w:t>9、欠压，超压检测及报警。</w:t>
            </w:r>
            <w:r w:rsidRPr="00F77D2B">
              <w:rPr>
                <w:rFonts w:ascii="等线" w:eastAsia="等线" w:hAnsi="等线" w:cs="宋体" w:hint="eastAsia"/>
                <w:color w:val="000000"/>
                <w:kern w:val="0"/>
                <w:sz w:val="20"/>
                <w:szCs w:val="20"/>
              </w:rPr>
              <w:br/>
              <w:t>性能指标：</w:t>
            </w:r>
            <w:r w:rsidRPr="00F77D2B">
              <w:rPr>
                <w:rFonts w:ascii="等线" w:eastAsia="等线" w:hAnsi="等线" w:cs="宋体" w:hint="eastAsia"/>
                <w:color w:val="000000"/>
                <w:kern w:val="0"/>
                <w:sz w:val="20"/>
                <w:szCs w:val="20"/>
              </w:rPr>
              <w:br/>
              <w:t>1、额定输出电压:交流电220V，50HZ</w:t>
            </w:r>
            <w:r w:rsidRPr="00F77D2B">
              <w:rPr>
                <w:rFonts w:ascii="等线" w:eastAsia="等线" w:hAnsi="等线" w:cs="宋体" w:hint="eastAsia"/>
                <w:color w:val="000000"/>
                <w:kern w:val="0"/>
                <w:sz w:val="20"/>
                <w:szCs w:val="20"/>
              </w:rPr>
              <w:br/>
              <w:t>2、可控制电源：8路，外加2路输出辅助通道</w:t>
            </w:r>
            <w:r w:rsidRPr="00F77D2B">
              <w:rPr>
                <w:rFonts w:ascii="等线" w:eastAsia="等线" w:hAnsi="等线" w:cs="宋体" w:hint="eastAsia"/>
                <w:color w:val="000000"/>
                <w:kern w:val="0"/>
                <w:sz w:val="20"/>
                <w:szCs w:val="20"/>
              </w:rPr>
              <w:br/>
              <w:t>3、每路动作延时时间：0到999秒</w:t>
            </w:r>
            <w:r w:rsidRPr="00F77D2B">
              <w:rPr>
                <w:rFonts w:ascii="等线" w:eastAsia="等线" w:hAnsi="等线" w:cs="宋体" w:hint="eastAsia"/>
                <w:color w:val="000000"/>
                <w:kern w:val="0"/>
                <w:sz w:val="20"/>
                <w:szCs w:val="20"/>
              </w:rPr>
              <w:br/>
              <w:t>4、供电电源：AC 220V 50/60Hz 30A</w:t>
            </w:r>
            <w:r w:rsidRPr="00F77D2B">
              <w:rPr>
                <w:rFonts w:ascii="等线" w:eastAsia="等线" w:hAnsi="等线" w:cs="宋体" w:hint="eastAsia"/>
                <w:color w:val="000000"/>
                <w:kern w:val="0"/>
                <w:sz w:val="20"/>
                <w:szCs w:val="20"/>
              </w:rPr>
              <w:br/>
              <w:t>5、状态显示：2吋彩色液晶实时显示当前电压，日期时间，通道开关状态</w:t>
            </w:r>
            <w:r w:rsidRPr="00F77D2B">
              <w:rPr>
                <w:rFonts w:ascii="等线" w:eastAsia="等线" w:hAnsi="等线" w:cs="宋体" w:hint="eastAsia"/>
                <w:color w:val="000000"/>
                <w:kern w:val="0"/>
                <w:sz w:val="20"/>
                <w:szCs w:val="20"/>
              </w:rPr>
              <w:br/>
              <w:t>6、单路额定输出电流：15A</w:t>
            </w:r>
            <w:r w:rsidRPr="00F77D2B">
              <w:rPr>
                <w:rFonts w:ascii="等线" w:eastAsia="等线" w:hAnsi="等线" w:cs="宋体" w:hint="eastAsia"/>
                <w:color w:val="000000"/>
                <w:kern w:val="0"/>
                <w:sz w:val="20"/>
                <w:szCs w:val="20"/>
              </w:rPr>
              <w:br/>
              <w:t>7、额定总输出电流：30A</w:t>
            </w:r>
            <w:r w:rsidRPr="00F77D2B">
              <w:rPr>
                <w:rFonts w:ascii="等线" w:eastAsia="等线" w:hAnsi="等线" w:cs="宋体" w:hint="eastAsia"/>
                <w:color w:val="000000"/>
                <w:kern w:val="0"/>
                <w:sz w:val="20"/>
                <w:szCs w:val="20"/>
              </w:rPr>
              <w:br/>
              <w:t>8、产品尺寸：482*292*45MM（L*D*H）</w:t>
            </w:r>
            <w:r w:rsidRPr="00F77D2B">
              <w:rPr>
                <w:rFonts w:ascii="等线" w:eastAsia="等线" w:hAnsi="等线" w:cs="宋体" w:hint="eastAsia"/>
                <w:color w:val="000000"/>
                <w:kern w:val="0"/>
                <w:sz w:val="20"/>
                <w:szCs w:val="20"/>
              </w:rPr>
              <w:br/>
              <w:t>9、产品净重：4.3KG</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电源管理网络控制软件</w:t>
            </w:r>
          </w:p>
        </w:tc>
        <w:tc>
          <w:tcPr>
            <w:tcW w:w="0" w:type="auto"/>
            <w:tcBorders>
              <w:top w:val="nil"/>
              <w:left w:val="nil"/>
              <w:bottom w:val="single" w:sz="4" w:space="0" w:color="auto"/>
              <w:right w:val="single" w:sz="4" w:space="0" w:color="auto"/>
            </w:tcBorders>
            <w:shd w:val="clear" w:color="auto" w:fill="auto"/>
            <w:vAlign w:val="center"/>
            <w:hideMark/>
          </w:tcPr>
          <w:p w14:paraId="2641E08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484EF11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163EF287"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B769CE"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1C0FE0F1" w14:textId="651A3145"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显示系统</w:t>
            </w:r>
          </w:p>
        </w:tc>
      </w:tr>
      <w:tr w:rsidR="00634909" w:rsidRPr="00F77D2B" w14:paraId="10CB22DF" w14:textId="77777777" w:rsidTr="00634909">
        <w:trPr>
          <w:trHeight w:val="360"/>
        </w:trPr>
        <w:tc>
          <w:tcPr>
            <w:tcW w:w="0" w:type="auto"/>
            <w:tcBorders>
              <w:top w:val="nil"/>
              <w:left w:val="single" w:sz="4" w:space="0" w:color="auto"/>
              <w:bottom w:val="nil"/>
              <w:right w:val="single" w:sz="4" w:space="0" w:color="auto"/>
            </w:tcBorders>
            <w:shd w:val="clear" w:color="auto" w:fill="auto"/>
            <w:vAlign w:val="center"/>
            <w:hideMark/>
          </w:tcPr>
          <w:p w14:paraId="07EAEA9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nil"/>
              <w:right w:val="single" w:sz="4" w:space="0" w:color="auto"/>
            </w:tcBorders>
            <w:shd w:val="clear" w:color="auto" w:fill="auto"/>
            <w:vAlign w:val="center"/>
            <w:hideMark/>
          </w:tcPr>
          <w:p w14:paraId="5A35F8D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98寸会议一体机</w:t>
            </w:r>
          </w:p>
        </w:tc>
        <w:tc>
          <w:tcPr>
            <w:tcW w:w="0" w:type="auto"/>
            <w:tcBorders>
              <w:top w:val="nil"/>
              <w:left w:val="nil"/>
              <w:bottom w:val="nil"/>
              <w:right w:val="single" w:sz="4" w:space="0" w:color="auto"/>
            </w:tcBorders>
            <w:shd w:val="clear" w:color="auto" w:fill="auto"/>
            <w:vAlign w:val="center"/>
            <w:hideMark/>
          </w:tcPr>
          <w:p w14:paraId="4361DF11" w14:textId="77777777" w:rsidR="00634909" w:rsidRPr="00F77D2B" w:rsidRDefault="00634909" w:rsidP="007A78BB">
            <w:pPr>
              <w:widowControl/>
              <w:rPr>
                <w:rFonts w:ascii="微软雅黑" w:eastAsia="微软雅黑" w:hAnsi="微软雅黑" w:cs="宋体"/>
                <w:kern w:val="0"/>
                <w:sz w:val="20"/>
                <w:szCs w:val="20"/>
              </w:rPr>
            </w:pPr>
            <w:r w:rsidRPr="00F77D2B">
              <w:rPr>
                <w:rFonts w:ascii="微软雅黑" w:eastAsia="微软雅黑" w:hAnsi="微软雅黑" w:cs="宋体" w:hint="eastAsia"/>
                <w:kern w:val="0"/>
                <w:sz w:val="20"/>
                <w:szCs w:val="20"/>
              </w:rPr>
              <w:t xml:space="preserve">1、显示技术：≥100英寸，LED背光源；显示比例：16:9； </w:t>
            </w:r>
            <w:r w:rsidRPr="00F77D2B">
              <w:rPr>
                <w:rFonts w:ascii="微软雅黑" w:eastAsia="微软雅黑" w:hAnsi="微软雅黑" w:cs="宋体" w:hint="eastAsia"/>
                <w:kern w:val="0"/>
                <w:sz w:val="20"/>
                <w:szCs w:val="20"/>
              </w:rPr>
              <w:br/>
              <w:t>2、▲安卓12，4+32G，TYPE-C接口</w:t>
            </w:r>
            <w:r w:rsidRPr="00F77D2B">
              <w:rPr>
                <w:rFonts w:ascii="微软雅黑" w:eastAsia="微软雅黑" w:hAnsi="微软雅黑" w:cs="宋体" w:hint="eastAsia"/>
                <w:kern w:val="0"/>
                <w:sz w:val="20"/>
                <w:szCs w:val="20"/>
              </w:rPr>
              <w:br/>
              <w:t>3、分辨率：≥3840*2160 ；可视角度：≥178°；亮度：≥450cd/m2；对比度：≥5000:1；</w:t>
            </w:r>
            <w:r w:rsidRPr="00F77D2B">
              <w:rPr>
                <w:rFonts w:ascii="微软雅黑" w:eastAsia="微软雅黑" w:hAnsi="微软雅黑" w:cs="宋体" w:hint="eastAsia"/>
                <w:kern w:val="0"/>
                <w:sz w:val="20"/>
                <w:szCs w:val="20"/>
              </w:rPr>
              <w:br/>
              <w:t>4、▲内置4800W AI摄像头，八阵列麦克风设计；</w:t>
            </w:r>
            <w:r w:rsidRPr="00F77D2B">
              <w:rPr>
                <w:rFonts w:ascii="微软雅黑" w:eastAsia="微软雅黑" w:hAnsi="微软雅黑" w:cs="宋体" w:hint="eastAsia"/>
                <w:kern w:val="0"/>
                <w:sz w:val="20"/>
                <w:szCs w:val="20"/>
              </w:rPr>
              <w:br/>
              <w:t>5、触摸技术：红外技术，支持≥20点触控；</w:t>
            </w:r>
            <w:r w:rsidRPr="00F77D2B">
              <w:rPr>
                <w:rFonts w:ascii="微软雅黑" w:eastAsia="微软雅黑" w:hAnsi="微软雅黑" w:cs="宋体" w:hint="eastAsia"/>
                <w:kern w:val="0"/>
                <w:sz w:val="20"/>
                <w:szCs w:val="20"/>
              </w:rPr>
              <w:br/>
            </w:r>
            <w:r w:rsidRPr="00F77D2B">
              <w:rPr>
                <w:rFonts w:ascii="微软雅黑" w:eastAsia="微软雅黑" w:hAnsi="微软雅黑" w:cs="宋体" w:hint="eastAsia"/>
                <w:kern w:val="0"/>
                <w:sz w:val="20"/>
                <w:szCs w:val="20"/>
              </w:rPr>
              <w:lastRenderedPageBreak/>
              <w:t>6、书写方式：手指或笔触，触摸功能通讯方式：USB，免驱、免校正红外触摸技术，即插即用；</w:t>
            </w:r>
          </w:p>
        </w:tc>
        <w:tc>
          <w:tcPr>
            <w:tcW w:w="0" w:type="auto"/>
            <w:tcBorders>
              <w:top w:val="nil"/>
              <w:left w:val="nil"/>
              <w:bottom w:val="single" w:sz="4" w:space="0" w:color="auto"/>
              <w:right w:val="single" w:sz="4" w:space="0" w:color="auto"/>
            </w:tcBorders>
            <w:shd w:val="clear" w:color="auto" w:fill="auto"/>
            <w:vAlign w:val="center"/>
            <w:hideMark/>
          </w:tcPr>
          <w:p w14:paraId="4073109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vAlign w:val="center"/>
            <w:hideMark/>
          </w:tcPr>
          <w:p w14:paraId="1950227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664A2F50" w14:textId="77777777" w:rsidTr="00D73C26">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057B09"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7F3E1B5" w14:textId="5EBE4A92"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辅材</w:t>
            </w:r>
          </w:p>
        </w:tc>
      </w:tr>
      <w:tr w:rsidR="00634909" w:rsidRPr="00F77D2B" w14:paraId="2C393C6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06014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C6BEC3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机柜</w:t>
            </w:r>
          </w:p>
        </w:tc>
        <w:tc>
          <w:tcPr>
            <w:tcW w:w="0" w:type="auto"/>
            <w:tcBorders>
              <w:top w:val="nil"/>
              <w:left w:val="nil"/>
              <w:bottom w:val="single" w:sz="4" w:space="0" w:color="auto"/>
              <w:right w:val="single" w:sz="4" w:space="0" w:color="auto"/>
            </w:tcBorders>
            <w:shd w:val="clear" w:color="auto" w:fill="auto"/>
            <w:vAlign w:val="center"/>
            <w:hideMark/>
          </w:tcPr>
          <w:p w14:paraId="7A6E045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标准钢制机柜带前后玻璃门600*600*2000</w:t>
            </w:r>
          </w:p>
        </w:tc>
        <w:tc>
          <w:tcPr>
            <w:tcW w:w="0" w:type="auto"/>
            <w:tcBorders>
              <w:top w:val="nil"/>
              <w:left w:val="nil"/>
              <w:bottom w:val="single" w:sz="4" w:space="0" w:color="auto"/>
              <w:right w:val="single" w:sz="4" w:space="0" w:color="auto"/>
            </w:tcBorders>
            <w:shd w:val="clear" w:color="auto" w:fill="auto"/>
            <w:vAlign w:val="center"/>
            <w:hideMark/>
          </w:tcPr>
          <w:p w14:paraId="543EAEB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03C29FD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4925AF34"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F31E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69B97C3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地插</w:t>
            </w:r>
          </w:p>
        </w:tc>
        <w:tc>
          <w:tcPr>
            <w:tcW w:w="0" w:type="auto"/>
            <w:tcBorders>
              <w:top w:val="nil"/>
              <w:left w:val="nil"/>
              <w:bottom w:val="single" w:sz="4" w:space="0" w:color="auto"/>
              <w:right w:val="single" w:sz="4" w:space="0" w:color="auto"/>
            </w:tcBorders>
            <w:shd w:val="clear" w:color="auto" w:fill="auto"/>
            <w:vAlign w:val="center"/>
            <w:hideMark/>
          </w:tcPr>
          <w:p w14:paraId="3C8ADFC8"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视频，音频，网络接口</w:t>
            </w:r>
          </w:p>
        </w:tc>
        <w:tc>
          <w:tcPr>
            <w:tcW w:w="0" w:type="auto"/>
            <w:tcBorders>
              <w:top w:val="nil"/>
              <w:left w:val="nil"/>
              <w:bottom w:val="single" w:sz="4" w:space="0" w:color="auto"/>
              <w:right w:val="single" w:sz="4" w:space="0" w:color="auto"/>
            </w:tcBorders>
            <w:shd w:val="clear" w:color="auto" w:fill="auto"/>
            <w:vAlign w:val="center"/>
            <w:hideMark/>
          </w:tcPr>
          <w:p w14:paraId="430537A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3A34B2F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160FE637"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BF3FF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5506046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扬声器线缆（全频）</w:t>
            </w:r>
          </w:p>
        </w:tc>
        <w:tc>
          <w:tcPr>
            <w:tcW w:w="0" w:type="auto"/>
            <w:tcBorders>
              <w:top w:val="nil"/>
              <w:left w:val="nil"/>
              <w:bottom w:val="single" w:sz="4" w:space="0" w:color="auto"/>
              <w:right w:val="single" w:sz="4" w:space="0" w:color="auto"/>
            </w:tcBorders>
            <w:shd w:val="clear" w:color="auto" w:fill="auto"/>
            <w:vAlign w:val="center"/>
            <w:hideMark/>
          </w:tcPr>
          <w:p w14:paraId="345EE08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一、多股优质超细4N高纯度（OFC）无氧铜丝绞合再7股复绞，2芯绞合加护套，特别配方耐寒弹性体TPE绝缘以及护套。外观圆整，结构充实高弹性柔软。-30℃低温下不脆化，减少失真，更加提高了集肤效应，保证音质清纯透彻。</w:t>
            </w:r>
            <w:r w:rsidRPr="00F77D2B">
              <w:rPr>
                <w:rFonts w:ascii="等线" w:eastAsia="等线" w:hAnsi="等线" w:cs="宋体" w:hint="eastAsia"/>
                <w:color w:val="000000"/>
                <w:kern w:val="0"/>
                <w:sz w:val="20"/>
                <w:szCs w:val="20"/>
              </w:rPr>
              <w:br/>
              <w:t>二、护套外径：10.6mm</w:t>
            </w:r>
            <w:r w:rsidRPr="00F77D2B">
              <w:rPr>
                <w:rFonts w:ascii="等线" w:eastAsia="等线" w:hAnsi="等线" w:cs="宋体" w:hint="eastAsia"/>
                <w:color w:val="000000"/>
                <w:kern w:val="0"/>
                <w:sz w:val="20"/>
                <w:szCs w:val="20"/>
              </w:rPr>
              <w:br/>
              <w:t>三、导体截面积：2.5mm2</w:t>
            </w:r>
            <w:r w:rsidRPr="00F77D2B">
              <w:rPr>
                <w:rFonts w:ascii="等线" w:eastAsia="等线" w:hAnsi="等线" w:cs="宋体" w:hint="eastAsia"/>
                <w:color w:val="000000"/>
                <w:kern w:val="0"/>
                <w:sz w:val="20"/>
                <w:szCs w:val="20"/>
              </w:rPr>
              <w:br/>
              <w:t>四、单丝直径为：0.10mm</w:t>
            </w:r>
            <w:r w:rsidRPr="00F77D2B">
              <w:rPr>
                <w:rFonts w:ascii="等线" w:eastAsia="等线" w:hAnsi="等线" w:cs="宋体" w:hint="eastAsia"/>
                <w:color w:val="000000"/>
                <w:kern w:val="0"/>
                <w:sz w:val="20"/>
                <w:szCs w:val="20"/>
              </w:rPr>
              <w:br/>
              <w:t>五、导体直流电阻：7Ω /km</w:t>
            </w:r>
          </w:p>
        </w:tc>
        <w:tc>
          <w:tcPr>
            <w:tcW w:w="0" w:type="auto"/>
            <w:tcBorders>
              <w:top w:val="nil"/>
              <w:left w:val="nil"/>
              <w:bottom w:val="single" w:sz="4" w:space="0" w:color="auto"/>
              <w:right w:val="single" w:sz="4" w:space="0" w:color="auto"/>
            </w:tcBorders>
            <w:shd w:val="clear" w:color="auto" w:fill="auto"/>
            <w:vAlign w:val="center"/>
            <w:hideMark/>
          </w:tcPr>
          <w:p w14:paraId="545AA0D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33D8FA8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200</w:t>
            </w:r>
          </w:p>
        </w:tc>
      </w:tr>
      <w:tr w:rsidR="00634909" w:rsidRPr="00F77D2B" w14:paraId="75B39216"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FF834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375C2D9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电源线</w:t>
            </w:r>
          </w:p>
        </w:tc>
        <w:tc>
          <w:tcPr>
            <w:tcW w:w="0" w:type="auto"/>
            <w:tcBorders>
              <w:top w:val="nil"/>
              <w:left w:val="nil"/>
              <w:bottom w:val="single" w:sz="4" w:space="0" w:color="auto"/>
              <w:right w:val="single" w:sz="4" w:space="0" w:color="auto"/>
            </w:tcBorders>
            <w:shd w:val="clear" w:color="auto" w:fill="auto"/>
            <w:vAlign w:val="center"/>
            <w:hideMark/>
          </w:tcPr>
          <w:p w14:paraId="48D217A9"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RVV2*2.5</w:t>
            </w:r>
          </w:p>
        </w:tc>
        <w:tc>
          <w:tcPr>
            <w:tcW w:w="0" w:type="auto"/>
            <w:tcBorders>
              <w:top w:val="nil"/>
              <w:left w:val="nil"/>
              <w:bottom w:val="single" w:sz="4" w:space="0" w:color="auto"/>
              <w:right w:val="single" w:sz="4" w:space="0" w:color="auto"/>
            </w:tcBorders>
            <w:shd w:val="clear" w:color="auto" w:fill="auto"/>
            <w:vAlign w:val="center"/>
            <w:hideMark/>
          </w:tcPr>
          <w:p w14:paraId="13467AD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11E30ED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w:t>
            </w:r>
          </w:p>
        </w:tc>
      </w:tr>
      <w:tr w:rsidR="00634909" w:rsidRPr="00F77D2B" w14:paraId="49A3767F"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F84E6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44E49B5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HDMI线</w:t>
            </w:r>
          </w:p>
        </w:tc>
        <w:tc>
          <w:tcPr>
            <w:tcW w:w="0" w:type="auto"/>
            <w:tcBorders>
              <w:top w:val="nil"/>
              <w:left w:val="nil"/>
              <w:bottom w:val="single" w:sz="4" w:space="0" w:color="auto"/>
              <w:right w:val="single" w:sz="4" w:space="0" w:color="auto"/>
            </w:tcBorders>
            <w:shd w:val="clear" w:color="auto" w:fill="auto"/>
            <w:vAlign w:val="center"/>
            <w:hideMark/>
          </w:tcPr>
          <w:p w14:paraId="6CD9CF6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20mHDMI线</w:t>
            </w:r>
          </w:p>
        </w:tc>
        <w:tc>
          <w:tcPr>
            <w:tcW w:w="0" w:type="auto"/>
            <w:tcBorders>
              <w:top w:val="nil"/>
              <w:left w:val="nil"/>
              <w:bottom w:val="single" w:sz="4" w:space="0" w:color="auto"/>
              <w:right w:val="single" w:sz="4" w:space="0" w:color="auto"/>
            </w:tcBorders>
            <w:shd w:val="clear" w:color="auto" w:fill="auto"/>
            <w:vAlign w:val="center"/>
            <w:hideMark/>
          </w:tcPr>
          <w:p w14:paraId="3BA2226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根</w:t>
            </w:r>
          </w:p>
        </w:tc>
        <w:tc>
          <w:tcPr>
            <w:tcW w:w="0" w:type="auto"/>
            <w:tcBorders>
              <w:top w:val="nil"/>
              <w:left w:val="nil"/>
              <w:bottom w:val="single" w:sz="4" w:space="0" w:color="auto"/>
              <w:right w:val="single" w:sz="4" w:space="0" w:color="auto"/>
            </w:tcBorders>
            <w:shd w:val="clear" w:color="auto" w:fill="auto"/>
            <w:vAlign w:val="center"/>
            <w:hideMark/>
          </w:tcPr>
          <w:p w14:paraId="560E460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1E9F0F66"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5BB4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39ED93A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2芯带屏蔽信号线缆</w:t>
            </w:r>
          </w:p>
        </w:tc>
        <w:tc>
          <w:tcPr>
            <w:tcW w:w="0" w:type="auto"/>
            <w:tcBorders>
              <w:top w:val="nil"/>
              <w:left w:val="nil"/>
              <w:bottom w:val="single" w:sz="4" w:space="0" w:color="auto"/>
              <w:right w:val="single" w:sz="4" w:space="0" w:color="auto"/>
            </w:tcBorders>
            <w:shd w:val="clear" w:color="auto" w:fill="auto"/>
            <w:vAlign w:val="center"/>
            <w:hideMark/>
          </w:tcPr>
          <w:p w14:paraId="128B8EB6"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2×28/0.15+1</w:t>
            </w:r>
          </w:p>
        </w:tc>
        <w:tc>
          <w:tcPr>
            <w:tcW w:w="0" w:type="auto"/>
            <w:tcBorders>
              <w:top w:val="nil"/>
              <w:left w:val="nil"/>
              <w:bottom w:val="single" w:sz="4" w:space="0" w:color="auto"/>
              <w:right w:val="single" w:sz="4" w:space="0" w:color="auto"/>
            </w:tcBorders>
            <w:shd w:val="clear" w:color="auto" w:fill="auto"/>
            <w:vAlign w:val="center"/>
            <w:hideMark/>
          </w:tcPr>
          <w:p w14:paraId="736BD05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m</w:t>
            </w:r>
          </w:p>
        </w:tc>
        <w:tc>
          <w:tcPr>
            <w:tcW w:w="0" w:type="auto"/>
            <w:tcBorders>
              <w:top w:val="nil"/>
              <w:left w:val="nil"/>
              <w:bottom w:val="single" w:sz="4" w:space="0" w:color="auto"/>
              <w:right w:val="single" w:sz="4" w:space="0" w:color="auto"/>
            </w:tcBorders>
            <w:shd w:val="clear" w:color="auto" w:fill="auto"/>
            <w:vAlign w:val="center"/>
            <w:hideMark/>
          </w:tcPr>
          <w:p w14:paraId="0A249DE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w:t>
            </w:r>
          </w:p>
        </w:tc>
      </w:tr>
      <w:tr w:rsidR="00634909" w:rsidRPr="00F77D2B" w14:paraId="2FE9D580"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E6C3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452B0BC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辅料</w:t>
            </w:r>
          </w:p>
        </w:tc>
        <w:tc>
          <w:tcPr>
            <w:tcW w:w="0" w:type="auto"/>
            <w:tcBorders>
              <w:top w:val="nil"/>
              <w:left w:val="nil"/>
              <w:bottom w:val="single" w:sz="4" w:space="0" w:color="auto"/>
              <w:right w:val="single" w:sz="4" w:space="0" w:color="auto"/>
            </w:tcBorders>
            <w:shd w:val="clear" w:color="auto" w:fill="auto"/>
            <w:vAlign w:val="center"/>
            <w:hideMark/>
          </w:tcPr>
          <w:p w14:paraId="0CE1E057"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线管、接插件等</w:t>
            </w:r>
          </w:p>
        </w:tc>
        <w:tc>
          <w:tcPr>
            <w:tcW w:w="0" w:type="auto"/>
            <w:tcBorders>
              <w:top w:val="nil"/>
              <w:left w:val="nil"/>
              <w:bottom w:val="single" w:sz="4" w:space="0" w:color="auto"/>
              <w:right w:val="single" w:sz="4" w:space="0" w:color="auto"/>
            </w:tcBorders>
            <w:shd w:val="clear" w:color="auto" w:fill="auto"/>
            <w:vAlign w:val="center"/>
            <w:hideMark/>
          </w:tcPr>
          <w:p w14:paraId="434D960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批</w:t>
            </w:r>
          </w:p>
        </w:tc>
        <w:tc>
          <w:tcPr>
            <w:tcW w:w="0" w:type="auto"/>
            <w:tcBorders>
              <w:top w:val="nil"/>
              <w:left w:val="nil"/>
              <w:bottom w:val="single" w:sz="4" w:space="0" w:color="auto"/>
              <w:right w:val="single" w:sz="4" w:space="0" w:color="auto"/>
            </w:tcBorders>
            <w:shd w:val="clear" w:color="auto" w:fill="auto"/>
            <w:vAlign w:val="center"/>
            <w:hideMark/>
          </w:tcPr>
          <w:p w14:paraId="128165B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11534595" w14:textId="77777777" w:rsidTr="00D73C26">
        <w:trPr>
          <w:trHeight w:val="360"/>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147976F7" w14:textId="36564473"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孕妇学校</w:t>
            </w:r>
          </w:p>
        </w:tc>
      </w:tr>
      <w:tr w:rsidR="007A78BB" w:rsidRPr="00F77D2B" w14:paraId="79BCA006" w14:textId="77777777" w:rsidTr="00D73C26">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12DA9"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77DA4AC8" w14:textId="7708CF29"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扩声系统</w:t>
            </w:r>
          </w:p>
        </w:tc>
      </w:tr>
      <w:tr w:rsidR="00634909" w:rsidRPr="00F77D2B" w14:paraId="35BC5F09"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4051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3654D19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主扩音箱</w:t>
            </w:r>
          </w:p>
        </w:tc>
        <w:tc>
          <w:tcPr>
            <w:tcW w:w="0" w:type="auto"/>
            <w:tcBorders>
              <w:top w:val="nil"/>
              <w:left w:val="nil"/>
              <w:bottom w:val="single" w:sz="4" w:space="0" w:color="auto"/>
              <w:right w:val="single" w:sz="4" w:space="0" w:color="auto"/>
            </w:tcBorders>
            <w:shd w:val="clear" w:color="auto" w:fill="auto"/>
            <w:vAlign w:val="center"/>
            <w:hideMark/>
          </w:tcPr>
          <w:p w14:paraId="200F6BDA"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频率响应：65Hz-20kHz (±3dB)-10dB@56Hz</w:t>
            </w:r>
            <w:r w:rsidRPr="00F77D2B">
              <w:rPr>
                <w:rFonts w:ascii="等线" w:eastAsia="等线" w:hAnsi="等线" w:cs="宋体" w:hint="eastAsia"/>
                <w:color w:val="000000"/>
                <w:kern w:val="0"/>
                <w:sz w:val="20"/>
                <w:szCs w:val="20"/>
              </w:rPr>
              <w:br/>
              <w:t>构成：1.4"出口高频压缩驱动器</w:t>
            </w:r>
            <w:r w:rsidRPr="00F77D2B">
              <w:rPr>
                <w:rFonts w:ascii="等线" w:eastAsia="等线" w:hAnsi="等线" w:cs="宋体" w:hint="eastAsia"/>
                <w:color w:val="000000"/>
                <w:kern w:val="0"/>
                <w:sz w:val="20"/>
                <w:szCs w:val="20"/>
              </w:rPr>
              <w:br/>
              <w:t>10"低音单元 /65mm音圈</w:t>
            </w:r>
            <w:r w:rsidRPr="00F77D2B">
              <w:rPr>
                <w:rFonts w:ascii="等线" w:eastAsia="等线" w:hAnsi="等线" w:cs="宋体" w:hint="eastAsia"/>
                <w:color w:val="000000"/>
                <w:kern w:val="0"/>
                <w:sz w:val="20"/>
                <w:szCs w:val="20"/>
              </w:rPr>
              <w:br/>
              <w:t>额定功率：300W(AES)，1200W(PEAK)</w:t>
            </w:r>
            <w:r w:rsidRPr="00F77D2B">
              <w:rPr>
                <w:rFonts w:ascii="等线" w:eastAsia="等线" w:hAnsi="等线" w:cs="宋体" w:hint="eastAsia"/>
                <w:color w:val="000000"/>
                <w:kern w:val="0"/>
                <w:sz w:val="20"/>
                <w:szCs w:val="20"/>
              </w:rPr>
              <w:br/>
              <w:t>灵敏度 (1W/1m)： 96dB</w:t>
            </w:r>
            <w:r w:rsidRPr="00F77D2B">
              <w:rPr>
                <w:rFonts w:ascii="等线" w:eastAsia="等线" w:hAnsi="等线" w:cs="宋体" w:hint="eastAsia"/>
                <w:color w:val="000000"/>
                <w:kern w:val="0"/>
                <w:sz w:val="20"/>
                <w:szCs w:val="20"/>
              </w:rPr>
              <w:br/>
              <w:t>最大声压级 (SPL)：119dB(连续)，125dB(峰值)</w:t>
            </w:r>
            <w:r w:rsidRPr="00F77D2B">
              <w:rPr>
                <w:rFonts w:ascii="等线" w:eastAsia="等线" w:hAnsi="等线" w:cs="宋体" w:hint="eastAsia"/>
                <w:color w:val="000000"/>
                <w:kern w:val="0"/>
                <w:sz w:val="20"/>
                <w:szCs w:val="20"/>
              </w:rPr>
              <w:br/>
              <w:t>标称阻抗：8Ω</w:t>
            </w:r>
            <w:r w:rsidRPr="00F77D2B">
              <w:rPr>
                <w:rFonts w:ascii="等线" w:eastAsia="等线" w:hAnsi="等线" w:cs="宋体" w:hint="eastAsia"/>
                <w:color w:val="000000"/>
                <w:kern w:val="0"/>
                <w:sz w:val="20"/>
                <w:szCs w:val="20"/>
              </w:rPr>
              <w:br/>
              <w:t>标称覆盖角 (H × V)：90°×50°</w:t>
            </w:r>
            <w:r w:rsidRPr="00F77D2B">
              <w:rPr>
                <w:rFonts w:ascii="等线" w:eastAsia="等线" w:hAnsi="等线" w:cs="宋体" w:hint="eastAsia"/>
                <w:color w:val="000000"/>
                <w:kern w:val="0"/>
                <w:sz w:val="20"/>
                <w:szCs w:val="20"/>
              </w:rPr>
              <w:br/>
              <w:t>分频点：2.5 kHz</w:t>
            </w:r>
            <w:r w:rsidRPr="00F77D2B">
              <w:rPr>
                <w:rFonts w:ascii="等线" w:eastAsia="等线" w:hAnsi="等线" w:cs="宋体" w:hint="eastAsia"/>
                <w:color w:val="000000"/>
                <w:kern w:val="0"/>
                <w:sz w:val="20"/>
                <w:szCs w:val="20"/>
              </w:rPr>
              <w:br/>
              <w:t>连接器：2x Neutrik Speakon NL4</w:t>
            </w:r>
            <w:r w:rsidRPr="00F77D2B">
              <w:rPr>
                <w:rFonts w:ascii="等线" w:eastAsia="等线" w:hAnsi="等线" w:cs="宋体" w:hint="eastAsia"/>
                <w:color w:val="000000"/>
                <w:kern w:val="0"/>
                <w:sz w:val="20"/>
                <w:szCs w:val="20"/>
              </w:rPr>
              <w:br/>
              <w:t>全频：1+ 1-  Link thro’：2+ 2-</w:t>
            </w:r>
            <w:r w:rsidRPr="00F77D2B">
              <w:rPr>
                <w:rFonts w:ascii="等线" w:eastAsia="等线" w:hAnsi="等线" w:cs="宋体" w:hint="eastAsia"/>
                <w:color w:val="000000"/>
                <w:kern w:val="0"/>
                <w:sz w:val="20"/>
                <w:szCs w:val="20"/>
              </w:rPr>
              <w:br/>
              <w:t>吊挂硬件：M8吊点×10 M8吊点×4 支架固定座×1 提手×1</w:t>
            </w:r>
            <w:r w:rsidRPr="00F77D2B">
              <w:rPr>
                <w:rFonts w:ascii="等线" w:eastAsia="等线" w:hAnsi="等线" w:cs="宋体" w:hint="eastAsia"/>
                <w:color w:val="000000"/>
                <w:kern w:val="0"/>
                <w:sz w:val="20"/>
                <w:szCs w:val="20"/>
              </w:rPr>
              <w:br/>
              <w:t>尺寸 (W × H× D)：351 × 500 × 317mm</w:t>
            </w:r>
            <w:r w:rsidRPr="00F77D2B">
              <w:rPr>
                <w:rFonts w:ascii="等线" w:eastAsia="等线" w:hAnsi="等线" w:cs="宋体" w:hint="eastAsia"/>
                <w:color w:val="000000"/>
                <w:kern w:val="0"/>
                <w:sz w:val="20"/>
                <w:szCs w:val="20"/>
              </w:rPr>
              <w:br/>
              <w:t>重量：17 kg</w:t>
            </w:r>
            <w:r w:rsidRPr="00F77D2B">
              <w:rPr>
                <w:rFonts w:ascii="等线" w:eastAsia="等线" w:hAnsi="等线" w:cs="宋体" w:hint="eastAsia"/>
                <w:color w:val="000000"/>
                <w:kern w:val="0"/>
                <w:sz w:val="20"/>
                <w:szCs w:val="20"/>
              </w:rPr>
              <w:br/>
              <w:t>★所投产品具备第三方检测报告</w:t>
            </w:r>
            <w:r w:rsidRPr="00F77D2B">
              <w:rPr>
                <w:rFonts w:ascii="等线" w:eastAsia="等线" w:hAnsi="等线" w:cs="宋体" w:hint="eastAsia"/>
                <w:color w:val="000000"/>
                <w:kern w:val="0"/>
                <w:sz w:val="20"/>
                <w:szCs w:val="20"/>
              </w:rPr>
              <w:br/>
              <w:t xml:space="preserve">★环境管理体系认证证书 GB/T24001-2016/ISO14001:2015 标准 </w:t>
            </w:r>
            <w:r w:rsidRPr="00F77D2B">
              <w:rPr>
                <w:rFonts w:ascii="等线" w:eastAsia="等线" w:hAnsi="等线" w:cs="宋体" w:hint="eastAsia"/>
                <w:color w:val="000000"/>
                <w:kern w:val="0"/>
                <w:sz w:val="20"/>
                <w:szCs w:val="20"/>
              </w:rPr>
              <w:br/>
              <w:t>★职业健康安全管理体系认证证书 GB/T45001-2020/ISO45001:2018 标准</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★质量管理体系认证证书 GB/T19001-2016/ISO9001:2015 标准</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p>
        </w:tc>
        <w:tc>
          <w:tcPr>
            <w:tcW w:w="0" w:type="auto"/>
            <w:tcBorders>
              <w:top w:val="nil"/>
              <w:left w:val="nil"/>
              <w:bottom w:val="single" w:sz="4" w:space="0" w:color="auto"/>
              <w:right w:val="single" w:sz="4" w:space="0" w:color="auto"/>
            </w:tcBorders>
            <w:shd w:val="clear" w:color="auto" w:fill="auto"/>
            <w:vAlign w:val="center"/>
            <w:hideMark/>
          </w:tcPr>
          <w:p w14:paraId="1AEBF2E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nil"/>
              <w:left w:val="nil"/>
              <w:bottom w:val="single" w:sz="4" w:space="0" w:color="auto"/>
              <w:right w:val="single" w:sz="4" w:space="0" w:color="auto"/>
            </w:tcBorders>
            <w:shd w:val="clear" w:color="auto" w:fill="auto"/>
            <w:vAlign w:val="center"/>
            <w:hideMark/>
          </w:tcPr>
          <w:p w14:paraId="68D374E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27A2B5A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969E0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2B3A6B5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主扩音箱功放</w:t>
            </w:r>
          </w:p>
        </w:tc>
        <w:tc>
          <w:tcPr>
            <w:tcW w:w="0" w:type="auto"/>
            <w:tcBorders>
              <w:top w:val="nil"/>
              <w:left w:val="nil"/>
              <w:bottom w:val="single" w:sz="4" w:space="0" w:color="auto"/>
              <w:right w:val="single" w:sz="4" w:space="0" w:color="auto"/>
            </w:tcBorders>
            <w:shd w:val="clear" w:color="auto" w:fill="auto"/>
            <w:vAlign w:val="center"/>
            <w:hideMark/>
          </w:tcPr>
          <w:p w14:paraId="4BC8190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立体声输出功率8Ω：400W×2     </w:t>
            </w:r>
            <w:r w:rsidRPr="00F77D2B">
              <w:rPr>
                <w:rFonts w:ascii="等线" w:eastAsia="等线" w:hAnsi="等线" w:cs="宋体" w:hint="eastAsia"/>
                <w:color w:val="000000"/>
                <w:kern w:val="0"/>
                <w:sz w:val="20"/>
                <w:szCs w:val="20"/>
              </w:rPr>
              <w:br/>
              <w:t>立体声输出功率4Ω：700W×2</w:t>
            </w:r>
            <w:r w:rsidRPr="00F77D2B">
              <w:rPr>
                <w:rFonts w:ascii="等线" w:eastAsia="等线" w:hAnsi="等线" w:cs="宋体" w:hint="eastAsia"/>
                <w:color w:val="000000"/>
                <w:kern w:val="0"/>
                <w:sz w:val="20"/>
                <w:szCs w:val="20"/>
              </w:rPr>
              <w:br/>
              <w:t>桥接功率 8Ω：1100W</w:t>
            </w:r>
            <w:r w:rsidRPr="00F77D2B">
              <w:rPr>
                <w:rFonts w:ascii="等线" w:eastAsia="等线" w:hAnsi="等线" w:cs="宋体" w:hint="eastAsia"/>
                <w:color w:val="000000"/>
                <w:kern w:val="0"/>
                <w:sz w:val="20"/>
                <w:szCs w:val="20"/>
              </w:rPr>
              <w:br/>
              <w:t>输入灵敏度： 0.775V/1.4V</w:t>
            </w:r>
            <w:r w:rsidRPr="00F77D2B">
              <w:rPr>
                <w:rFonts w:ascii="等线" w:eastAsia="等线" w:hAnsi="等线" w:cs="宋体" w:hint="eastAsia"/>
                <w:color w:val="000000"/>
                <w:kern w:val="0"/>
                <w:sz w:val="20"/>
                <w:szCs w:val="20"/>
              </w:rPr>
              <w:br/>
              <w:t>输出电源插座：四个万用插座</w:t>
            </w:r>
            <w:r w:rsidRPr="00F77D2B">
              <w:rPr>
                <w:rFonts w:ascii="等线" w:eastAsia="等线" w:hAnsi="等线" w:cs="宋体" w:hint="eastAsia"/>
                <w:color w:val="000000"/>
                <w:kern w:val="0"/>
                <w:sz w:val="20"/>
                <w:szCs w:val="20"/>
              </w:rPr>
              <w:br/>
              <w:t xml:space="preserve">频率响应：20-20000Hz(±0.3dB) </w:t>
            </w:r>
            <w:r w:rsidRPr="00F77D2B">
              <w:rPr>
                <w:rFonts w:ascii="等线" w:eastAsia="等线" w:hAnsi="等线" w:cs="宋体" w:hint="eastAsia"/>
                <w:color w:val="000000"/>
                <w:kern w:val="0"/>
                <w:sz w:val="20"/>
                <w:szCs w:val="20"/>
              </w:rPr>
              <w:br/>
              <w:t>转换速率：≥10V/µs</w:t>
            </w:r>
            <w:r w:rsidRPr="00F77D2B">
              <w:rPr>
                <w:rFonts w:ascii="等线" w:eastAsia="等线" w:hAnsi="等线" w:cs="宋体" w:hint="eastAsia"/>
                <w:color w:val="000000"/>
                <w:kern w:val="0"/>
                <w:sz w:val="20"/>
                <w:szCs w:val="20"/>
              </w:rPr>
              <w:br/>
              <w:t>阻尼系数：﹥200:1</w:t>
            </w:r>
            <w:r w:rsidRPr="00F77D2B">
              <w:rPr>
                <w:rFonts w:ascii="等线" w:eastAsia="等线" w:hAnsi="等线" w:cs="宋体" w:hint="eastAsia"/>
                <w:color w:val="000000"/>
                <w:kern w:val="0"/>
                <w:sz w:val="20"/>
                <w:szCs w:val="20"/>
              </w:rPr>
              <w:br/>
              <w:t>串音：&gt;70dB@1KHz</w:t>
            </w:r>
            <w:r w:rsidRPr="00F77D2B">
              <w:rPr>
                <w:rFonts w:ascii="等线" w:eastAsia="等线" w:hAnsi="等线" w:cs="宋体" w:hint="eastAsia"/>
                <w:color w:val="000000"/>
                <w:kern w:val="0"/>
                <w:sz w:val="20"/>
                <w:szCs w:val="20"/>
              </w:rPr>
              <w:br/>
              <w:t>信噪比：﹥100dB</w:t>
            </w:r>
            <w:r w:rsidRPr="00F77D2B">
              <w:rPr>
                <w:rFonts w:ascii="等线" w:eastAsia="等线" w:hAnsi="等线" w:cs="宋体" w:hint="eastAsia"/>
                <w:color w:val="000000"/>
                <w:kern w:val="0"/>
                <w:sz w:val="20"/>
                <w:szCs w:val="20"/>
              </w:rPr>
              <w:br/>
              <w:t>总谐波失真：＜0.5%，1KHz</w:t>
            </w:r>
            <w:r w:rsidRPr="00F77D2B">
              <w:rPr>
                <w:rFonts w:ascii="等线" w:eastAsia="等线" w:hAnsi="等线" w:cs="宋体" w:hint="eastAsia"/>
                <w:color w:val="000000"/>
                <w:kern w:val="0"/>
                <w:sz w:val="20"/>
                <w:szCs w:val="20"/>
              </w:rPr>
              <w:br/>
              <w:t>互调失真：﹤0.35%8Ω,1KHz1W</w:t>
            </w:r>
            <w:r w:rsidRPr="00F77D2B">
              <w:rPr>
                <w:rFonts w:ascii="等线" w:eastAsia="等线" w:hAnsi="等线" w:cs="宋体" w:hint="eastAsia"/>
                <w:color w:val="000000"/>
                <w:kern w:val="0"/>
                <w:sz w:val="20"/>
                <w:szCs w:val="20"/>
              </w:rPr>
              <w:br/>
              <w:t>尺寸(W×H×D)：483×88×360mm</w:t>
            </w:r>
          </w:p>
        </w:tc>
        <w:tc>
          <w:tcPr>
            <w:tcW w:w="0" w:type="auto"/>
            <w:tcBorders>
              <w:top w:val="nil"/>
              <w:left w:val="nil"/>
              <w:bottom w:val="single" w:sz="4" w:space="0" w:color="auto"/>
              <w:right w:val="single" w:sz="4" w:space="0" w:color="auto"/>
            </w:tcBorders>
            <w:shd w:val="clear" w:color="auto" w:fill="auto"/>
            <w:vAlign w:val="center"/>
            <w:hideMark/>
          </w:tcPr>
          <w:p w14:paraId="0F7017D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5A4F094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377066A7"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1FAF3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6291D23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数字音频处理器</w:t>
            </w:r>
          </w:p>
        </w:tc>
        <w:tc>
          <w:tcPr>
            <w:tcW w:w="0" w:type="auto"/>
            <w:tcBorders>
              <w:top w:val="nil"/>
              <w:left w:val="nil"/>
              <w:bottom w:val="single" w:sz="4" w:space="0" w:color="auto"/>
              <w:right w:val="single" w:sz="4" w:space="0" w:color="auto"/>
            </w:tcBorders>
            <w:shd w:val="clear" w:color="auto" w:fill="auto"/>
            <w:vAlign w:val="center"/>
            <w:hideMark/>
          </w:tcPr>
          <w:p w14:paraId="66AC483E"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本产品是2进6出专业音频处理器，采用32-bit fixed/floating-point DSP ，音频系统延迟&lt; 1ms，数模转换24-bit，输入阻抗10kΩ，最大输入电平18dBu，输入通道延时0 ～1000ms 每通道，滤波器HPF、LPF、7PEQs。频率响应 20~20k Hz ±0.3dB。 总谐波失真＜0.003% THD+N @1kHz 。动态范围120 dB。本底噪声＜-93dB，通道串音＜-100dB @1kHz。</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br/>
              <w:t>1.采用DSP技术的高性能专业音频处理器</w:t>
            </w:r>
            <w:r w:rsidRPr="00F77D2B">
              <w:rPr>
                <w:rFonts w:ascii="等线" w:eastAsia="等线" w:hAnsi="等线" w:cs="宋体" w:hint="eastAsia"/>
                <w:color w:val="000000"/>
                <w:kern w:val="0"/>
                <w:sz w:val="20"/>
                <w:szCs w:val="20"/>
              </w:rPr>
              <w:br/>
              <w:t>2.分频、EQ、压限、延时、信号发生器、矩阵混音等功能</w:t>
            </w:r>
            <w:r w:rsidRPr="00F77D2B">
              <w:rPr>
                <w:rFonts w:ascii="等线" w:eastAsia="等线" w:hAnsi="等线" w:cs="宋体" w:hint="eastAsia"/>
                <w:color w:val="000000"/>
                <w:kern w:val="0"/>
                <w:sz w:val="20"/>
                <w:szCs w:val="20"/>
              </w:rPr>
              <w:br/>
              <w:t>3.输入输出每通道提供7段PEQ和高低通</w:t>
            </w:r>
            <w:r w:rsidRPr="00F77D2B">
              <w:rPr>
                <w:rFonts w:ascii="等线" w:eastAsia="等线" w:hAnsi="等线" w:cs="宋体" w:hint="eastAsia"/>
                <w:color w:val="000000"/>
                <w:kern w:val="0"/>
                <w:sz w:val="20"/>
                <w:szCs w:val="20"/>
              </w:rPr>
              <w:br/>
              <w:t>4.输入输出每通道提供长达1000ms的延时设置</w:t>
            </w:r>
            <w:r w:rsidRPr="00F77D2B">
              <w:rPr>
                <w:rFonts w:ascii="等线" w:eastAsia="等线" w:hAnsi="等线" w:cs="宋体" w:hint="eastAsia"/>
                <w:color w:val="000000"/>
                <w:kern w:val="0"/>
                <w:sz w:val="20"/>
                <w:szCs w:val="20"/>
              </w:rPr>
              <w:br/>
              <w:t>5.提供网口、RS-485、RS-232和GPIO端口实现完善的连接管理功能</w:t>
            </w:r>
            <w:r w:rsidRPr="00F77D2B">
              <w:rPr>
                <w:rFonts w:ascii="等线" w:eastAsia="等线" w:hAnsi="等线" w:cs="宋体" w:hint="eastAsia"/>
                <w:color w:val="000000"/>
                <w:kern w:val="0"/>
                <w:sz w:val="20"/>
                <w:szCs w:val="20"/>
              </w:rPr>
              <w:br/>
              <w:t>6设备提供信号发生器：正弦、粉噪、白噪</w:t>
            </w:r>
            <w:r w:rsidRPr="00F77D2B">
              <w:rPr>
                <w:rFonts w:ascii="等线" w:eastAsia="等线" w:hAnsi="等线" w:cs="宋体" w:hint="eastAsia"/>
                <w:color w:val="000000"/>
                <w:kern w:val="0"/>
                <w:sz w:val="20"/>
                <w:szCs w:val="20"/>
              </w:rPr>
              <w:br/>
              <w:t>7.输出阻抗100Ω</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音频处理器控制软件</w:t>
            </w:r>
          </w:p>
        </w:tc>
        <w:tc>
          <w:tcPr>
            <w:tcW w:w="0" w:type="auto"/>
            <w:tcBorders>
              <w:top w:val="nil"/>
              <w:left w:val="nil"/>
              <w:bottom w:val="single" w:sz="4" w:space="0" w:color="auto"/>
              <w:right w:val="single" w:sz="4" w:space="0" w:color="auto"/>
            </w:tcBorders>
            <w:shd w:val="clear" w:color="auto" w:fill="auto"/>
            <w:vAlign w:val="center"/>
            <w:hideMark/>
          </w:tcPr>
          <w:p w14:paraId="46B5C63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4682CA4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66ACCFC7" w14:textId="77777777" w:rsidTr="002B16E7">
        <w:trPr>
          <w:trHeight w:val="4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1ED51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2FE24EB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调音台</w:t>
            </w:r>
          </w:p>
        </w:tc>
        <w:tc>
          <w:tcPr>
            <w:tcW w:w="0" w:type="auto"/>
            <w:tcBorders>
              <w:top w:val="nil"/>
              <w:left w:val="nil"/>
              <w:bottom w:val="single" w:sz="4" w:space="0" w:color="auto"/>
              <w:right w:val="single" w:sz="4" w:space="0" w:color="auto"/>
            </w:tcBorders>
            <w:shd w:val="clear" w:color="auto" w:fill="auto"/>
            <w:vAlign w:val="center"/>
            <w:hideMark/>
          </w:tcPr>
          <w:p w14:paraId="76381F45"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AM系列调音台</w:t>
            </w:r>
            <w:r w:rsidRPr="00F77D2B">
              <w:rPr>
                <w:rFonts w:ascii="等线" w:eastAsia="等线" w:hAnsi="等线" w:cs="宋体" w:hint="eastAsia"/>
                <w:color w:val="000000"/>
                <w:kern w:val="0"/>
                <w:sz w:val="20"/>
                <w:szCs w:val="20"/>
              </w:rPr>
              <w:br/>
              <w:t>●12通道设计</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●2个编组设有独立输出端，使连接更灵活.</w:t>
            </w:r>
            <w:r w:rsidRPr="00F77D2B">
              <w:rPr>
                <w:rFonts w:ascii="等线" w:eastAsia="等线" w:hAnsi="等线" w:cs="宋体" w:hint="eastAsia"/>
                <w:color w:val="000000"/>
                <w:kern w:val="0"/>
                <w:sz w:val="20"/>
                <w:szCs w:val="20"/>
              </w:rPr>
              <w:br/>
              <w:t>●7段均衡，内置99种DSP效果</w:t>
            </w:r>
            <w:r w:rsidRPr="00F77D2B">
              <w:rPr>
                <w:rFonts w:ascii="等线" w:eastAsia="等线" w:hAnsi="等线" w:cs="宋体" w:hint="eastAsia"/>
                <w:color w:val="000000"/>
                <w:kern w:val="0"/>
                <w:sz w:val="20"/>
                <w:szCs w:val="20"/>
              </w:rPr>
              <w:br/>
              <w:t>●单独+48v幻想电源开关</w:t>
            </w:r>
            <w:r w:rsidRPr="00F77D2B">
              <w:rPr>
                <w:rFonts w:ascii="等线" w:eastAsia="等线" w:hAnsi="等线" w:cs="宋体" w:hint="eastAsia"/>
                <w:color w:val="000000"/>
                <w:kern w:val="0"/>
                <w:sz w:val="20"/>
                <w:szCs w:val="20"/>
              </w:rPr>
              <w:br/>
              <w:t>●MP3大屏播放器（支持SD卡）</w:t>
            </w:r>
            <w:r w:rsidRPr="00F77D2B">
              <w:rPr>
                <w:rFonts w:ascii="等线" w:eastAsia="等线" w:hAnsi="等线" w:cs="宋体" w:hint="eastAsia"/>
                <w:color w:val="000000"/>
                <w:kern w:val="0"/>
                <w:sz w:val="20"/>
                <w:szCs w:val="20"/>
              </w:rPr>
              <w:br/>
              <w:t>●高品质USB音乐播放器.带录音和蓝牙播放</w:t>
            </w:r>
            <w:r w:rsidRPr="00F77D2B">
              <w:rPr>
                <w:rFonts w:ascii="等线" w:eastAsia="等线" w:hAnsi="等线" w:cs="宋体" w:hint="eastAsia"/>
                <w:color w:val="000000"/>
                <w:kern w:val="0"/>
                <w:sz w:val="20"/>
                <w:szCs w:val="20"/>
              </w:rPr>
              <w:br/>
              <w:t>●设2个辅助发送，方便扩展设备.1个效果发送，1个返回.</w:t>
            </w:r>
            <w:r w:rsidRPr="00F77D2B">
              <w:rPr>
                <w:rFonts w:ascii="等线" w:eastAsia="等线" w:hAnsi="等线" w:cs="宋体" w:hint="eastAsia"/>
                <w:color w:val="000000"/>
                <w:kern w:val="0"/>
                <w:sz w:val="20"/>
                <w:szCs w:val="20"/>
              </w:rPr>
              <w:br/>
              <w:t>●100mm长寿命高分析推子.</w:t>
            </w:r>
            <w:r w:rsidRPr="00F77D2B">
              <w:rPr>
                <w:rFonts w:ascii="等线" w:eastAsia="等线" w:hAnsi="等线" w:cs="宋体" w:hint="eastAsia"/>
                <w:color w:val="000000"/>
                <w:kern w:val="0"/>
                <w:sz w:val="20"/>
                <w:szCs w:val="20"/>
              </w:rPr>
              <w:br/>
              <w:t>● 输入灵敏度：麦克风microphone：-60dB</w:t>
            </w:r>
            <w:r w:rsidRPr="00F77D2B">
              <w:rPr>
                <w:rFonts w:ascii="等线" w:eastAsia="等线" w:hAnsi="等线" w:cs="宋体" w:hint="eastAsia"/>
                <w:color w:val="000000"/>
                <w:kern w:val="0"/>
                <w:sz w:val="20"/>
                <w:szCs w:val="20"/>
              </w:rPr>
              <w:br/>
              <w:t xml:space="preserve"> ●  立体声通道输入Stereo channel input：-40dB</w:t>
            </w:r>
            <w:r w:rsidRPr="00F77D2B">
              <w:rPr>
                <w:rFonts w:ascii="等线" w:eastAsia="等线" w:hAnsi="等线" w:cs="宋体" w:hint="eastAsia"/>
                <w:color w:val="000000"/>
                <w:kern w:val="0"/>
                <w:sz w:val="20"/>
                <w:szCs w:val="20"/>
              </w:rPr>
              <w:br/>
              <w:t xml:space="preserve"> ●  效果发送Echo send：-20dB</w:t>
            </w:r>
            <w:r w:rsidRPr="00F77D2B">
              <w:rPr>
                <w:rFonts w:ascii="等线" w:eastAsia="等线" w:hAnsi="等线" w:cs="宋体" w:hint="eastAsia"/>
                <w:color w:val="000000"/>
                <w:kern w:val="0"/>
                <w:sz w:val="20"/>
                <w:szCs w:val="20"/>
              </w:rPr>
              <w:br/>
              <w:t xml:space="preserve"> ●  效果返回Echo back：-20Db</w:t>
            </w:r>
            <w:r w:rsidRPr="00F77D2B">
              <w:rPr>
                <w:rFonts w:ascii="等线" w:eastAsia="等线" w:hAnsi="等线" w:cs="宋体" w:hint="eastAsia"/>
                <w:color w:val="000000"/>
                <w:kern w:val="0"/>
                <w:sz w:val="20"/>
                <w:szCs w:val="20"/>
              </w:rPr>
              <w:br/>
              <w:t xml:space="preserve"> ●   输出Output：最大4V</w:t>
            </w:r>
            <w:r w:rsidRPr="00F77D2B">
              <w:rPr>
                <w:rFonts w:ascii="等线" w:eastAsia="等线" w:hAnsi="等线" w:cs="宋体" w:hint="eastAsia"/>
                <w:color w:val="000000"/>
                <w:kern w:val="0"/>
                <w:sz w:val="20"/>
                <w:szCs w:val="20"/>
              </w:rPr>
              <w:br/>
              <w:t xml:space="preserve"> ●   信噪比S/N：-80Db</w:t>
            </w:r>
            <w:r w:rsidRPr="00F77D2B">
              <w:rPr>
                <w:rFonts w:ascii="等线" w:eastAsia="等线" w:hAnsi="等线" w:cs="宋体" w:hint="eastAsia"/>
                <w:color w:val="000000"/>
                <w:kern w:val="0"/>
                <w:sz w:val="20"/>
                <w:szCs w:val="20"/>
              </w:rPr>
              <w:br/>
              <w:t xml:space="preserve"> ●  均衡Equalization：</w:t>
            </w:r>
            <w:r w:rsidRPr="00F77D2B">
              <w:rPr>
                <w:rFonts w:ascii="等线" w:eastAsia="等线" w:hAnsi="等线" w:cs="宋体" w:hint="eastAsia"/>
                <w:color w:val="000000"/>
                <w:kern w:val="0"/>
                <w:sz w:val="20"/>
                <w:szCs w:val="20"/>
              </w:rPr>
              <w:br/>
              <w:t>● 高频high：±15dB/10KHZ</w:t>
            </w:r>
            <w:r w:rsidRPr="00F77D2B">
              <w:rPr>
                <w:rFonts w:ascii="等线" w:eastAsia="等线" w:hAnsi="等线" w:cs="宋体" w:hint="eastAsia"/>
                <w:color w:val="000000"/>
                <w:kern w:val="0"/>
                <w:sz w:val="20"/>
                <w:szCs w:val="20"/>
              </w:rPr>
              <w:br/>
              <w:t xml:space="preserve"> ● 中频Mid：±15dB/250KHZ~6KHZ</w:t>
            </w:r>
            <w:r w:rsidRPr="00F77D2B">
              <w:rPr>
                <w:rFonts w:ascii="等线" w:eastAsia="等线" w:hAnsi="等线" w:cs="宋体" w:hint="eastAsia"/>
                <w:color w:val="000000"/>
                <w:kern w:val="0"/>
                <w:sz w:val="20"/>
                <w:szCs w:val="20"/>
              </w:rPr>
              <w:br/>
              <w:t xml:space="preserve"> ● 低频Low：±15dB/60HZ</w:t>
            </w:r>
            <w:r w:rsidRPr="00F77D2B">
              <w:rPr>
                <w:rFonts w:ascii="等线" w:eastAsia="等线" w:hAnsi="等线" w:cs="宋体" w:hint="eastAsia"/>
                <w:color w:val="000000"/>
                <w:kern w:val="0"/>
                <w:sz w:val="20"/>
                <w:szCs w:val="20"/>
              </w:rPr>
              <w:br/>
              <w:t xml:space="preserve"> ●   最大输出电平Max output level：20dBm</w:t>
            </w:r>
            <w:r w:rsidRPr="00F77D2B">
              <w:rPr>
                <w:rFonts w:ascii="等线" w:eastAsia="等线" w:hAnsi="等线" w:cs="宋体" w:hint="eastAsia"/>
                <w:color w:val="000000"/>
                <w:kern w:val="0"/>
                <w:sz w:val="20"/>
                <w:szCs w:val="20"/>
              </w:rPr>
              <w:br/>
              <w:t xml:space="preserve"> ●  谐波失真T.H.D：≤＇3d0.1%</w:t>
            </w:r>
            <w:r w:rsidRPr="00F77D2B">
              <w:rPr>
                <w:rFonts w:ascii="等线" w:eastAsia="等线" w:hAnsi="等线" w:cs="宋体" w:hint="eastAsia"/>
                <w:color w:val="000000"/>
                <w:kern w:val="0"/>
                <w:sz w:val="20"/>
                <w:szCs w:val="20"/>
              </w:rPr>
              <w:br/>
              <w:t xml:space="preserve"> ●   信噪比S/N:80Db</w:t>
            </w:r>
            <w:r w:rsidRPr="00F77D2B">
              <w:rPr>
                <w:rFonts w:ascii="等线" w:eastAsia="等线" w:hAnsi="等线" w:cs="宋体" w:hint="eastAsia"/>
                <w:color w:val="000000"/>
                <w:kern w:val="0"/>
                <w:sz w:val="20"/>
                <w:szCs w:val="20"/>
              </w:rPr>
              <w:br/>
              <w:t xml:space="preserve"> ●  幻相电压MIC:48V</w:t>
            </w:r>
            <w:r w:rsidRPr="00F77D2B">
              <w:rPr>
                <w:rFonts w:ascii="等线" w:eastAsia="等线" w:hAnsi="等线" w:cs="宋体" w:hint="eastAsia"/>
                <w:color w:val="000000"/>
                <w:kern w:val="0"/>
                <w:sz w:val="20"/>
                <w:szCs w:val="20"/>
              </w:rPr>
              <w:br/>
              <w:t>★所投产品具备第三方检测报告</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调音台音频效果处理软件</w:t>
            </w:r>
          </w:p>
        </w:tc>
        <w:tc>
          <w:tcPr>
            <w:tcW w:w="0" w:type="auto"/>
            <w:tcBorders>
              <w:top w:val="nil"/>
              <w:left w:val="nil"/>
              <w:bottom w:val="single" w:sz="4" w:space="0" w:color="auto"/>
              <w:right w:val="single" w:sz="4" w:space="0" w:color="auto"/>
            </w:tcBorders>
            <w:shd w:val="clear" w:color="auto" w:fill="auto"/>
            <w:vAlign w:val="center"/>
            <w:hideMark/>
          </w:tcPr>
          <w:p w14:paraId="4963F25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nil"/>
              <w:left w:val="nil"/>
              <w:bottom w:val="single" w:sz="4" w:space="0" w:color="auto"/>
              <w:right w:val="single" w:sz="4" w:space="0" w:color="auto"/>
            </w:tcBorders>
            <w:shd w:val="clear" w:color="auto" w:fill="auto"/>
            <w:vAlign w:val="center"/>
            <w:hideMark/>
          </w:tcPr>
          <w:p w14:paraId="1A5535D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4EA081C"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ABF03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2B4F8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48V专业会议话筒</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D8959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产品描述：</w:t>
            </w:r>
            <w:r w:rsidRPr="00F77D2B">
              <w:rPr>
                <w:rFonts w:ascii="等线" w:eastAsia="等线" w:hAnsi="等线" w:cs="宋体" w:hint="eastAsia"/>
                <w:color w:val="000000"/>
                <w:kern w:val="0"/>
                <w:sz w:val="20"/>
                <w:szCs w:val="20"/>
              </w:rPr>
              <w:br/>
              <w:t>●设计于高质量收音、专业录音、电视广播、会议等高要求的收音应用。</w:t>
            </w:r>
            <w:r w:rsidRPr="00F77D2B">
              <w:rPr>
                <w:rFonts w:ascii="等线" w:eastAsia="等线" w:hAnsi="等线" w:cs="宋体" w:hint="eastAsia"/>
                <w:color w:val="000000"/>
                <w:kern w:val="0"/>
                <w:sz w:val="20"/>
                <w:szCs w:val="20"/>
              </w:rPr>
              <w:br/>
              <w:t>●良好的隔音设计，在大增益时仍能避免啸叫声的出现。</w:t>
            </w:r>
            <w:r w:rsidRPr="00F77D2B">
              <w:rPr>
                <w:rFonts w:ascii="等线" w:eastAsia="等线" w:hAnsi="等线" w:cs="宋体" w:hint="eastAsia"/>
                <w:color w:val="000000"/>
                <w:kern w:val="0"/>
                <w:sz w:val="20"/>
                <w:szCs w:val="20"/>
              </w:rPr>
              <w:br/>
              <w:t>●易于调节、耐用、细小、可反覆摆动而没有“记忆”效果的鹅颈弯曲结构，可快速及随意地把话筒收音头固定在合适的位置。</w:t>
            </w:r>
            <w:r w:rsidRPr="00F77D2B">
              <w:rPr>
                <w:rFonts w:ascii="等线" w:eastAsia="等线" w:hAnsi="等线" w:cs="宋体" w:hint="eastAsia"/>
                <w:color w:val="000000"/>
                <w:kern w:val="0"/>
                <w:sz w:val="20"/>
                <w:szCs w:val="20"/>
              </w:rPr>
              <w:br/>
              <w:t>●高通滤波器，提供了一个高效能的高通滤波，把低频噪声作出衰减而无损话音的收音质量。</w:t>
            </w:r>
            <w:r w:rsidRPr="00F77D2B">
              <w:rPr>
                <w:rFonts w:ascii="等线" w:eastAsia="等线" w:hAnsi="等线" w:cs="宋体" w:hint="eastAsia"/>
                <w:color w:val="000000"/>
                <w:kern w:val="0"/>
                <w:sz w:val="20"/>
                <w:szCs w:val="20"/>
              </w:rPr>
              <w:br/>
              <w:t>●电容式心形指向性话筒，高质量的收音效能，设计于增强收音、专业录音、电视广播、会议等高要求的收音应用。</w:t>
            </w:r>
            <w:r w:rsidRPr="00F77D2B">
              <w:rPr>
                <w:rFonts w:ascii="等线" w:eastAsia="等线" w:hAnsi="等线" w:cs="宋体" w:hint="eastAsia"/>
                <w:color w:val="000000"/>
                <w:kern w:val="0"/>
                <w:sz w:val="20"/>
                <w:szCs w:val="20"/>
              </w:rPr>
              <w:br/>
              <w:t>●附有防风海棉罩，可减低在讲话时收到不雅的喷气声及其他风声的情况出现。</w:t>
            </w:r>
            <w:r w:rsidRPr="00F77D2B">
              <w:rPr>
                <w:rFonts w:ascii="等线" w:eastAsia="等线" w:hAnsi="等线" w:cs="宋体" w:hint="eastAsia"/>
                <w:color w:val="000000"/>
                <w:kern w:val="0"/>
                <w:sz w:val="20"/>
                <w:szCs w:val="20"/>
              </w:rPr>
              <w:br/>
              <w:t>技术参数：</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元件 固定式充电背板，永久极性电容收音头</w:t>
            </w:r>
            <w:r w:rsidRPr="00F77D2B">
              <w:rPr>
                <w:rFonts w:ascii="等线" w:eastAsia="等线" w:hAnsi="等线" w:cs="宋体" w:hint="eastAsia"/>
                <w:color w:val="000000"/>
                <w:kern w:val="0"/>
                <w:sz w:val="20"/>
                <w:szCs w:val="20"/>
              </w:rPr>
              <w:br/>
              <w:t>指向性 单指向性</w:t>
            </w:r>
            <w:r w:rsidRPr="00F77D2B">
              <w:rPr>
                <w:rFonts w:ascii="等线" w:eastAsia="等线" w:hAnsi="等线" w:cs="宋体" w:hint="eastAsia"/>
                <w:color w:val="000000"/>
                <w:kern w:val="0"/>
                <w:sz w:val="20"/>
                <w:szCs w:val="20"/>
              </w:rPr>
              <w:br/>
              <w:t>频率响应 30-20,000 Hz</w:t>
            </w:r>
            <w:r w:rsidRPr="00F77D2B">
              <w:rPr>
                <w:rFonts w:ascii="等线" w:eastAsia="等线" w:hAnsi="等线" w:cs="宋体" w:hint="eastAsia"/>
                <w:color w:val="000000"/>
                <w:kern w:val="0"/>
                <w:sz w:val="20"/>
                <w:szCs w:val="20"/>
              </w:rPr>
              <w:br/>
              <w:t>高通滤波 80 Hz, 18 dB/octave</w:t>
            </w:r>
            <w:r w:rsidRPr="00F77D2B">
              <w:rPr>
                <w:rFonts w:ascii="等线" w:eastAsia="等线" w:hAnsi="等线" w:cs="宋体" w:hint="eastAsia"/>
                <w:color w:val="000000"/>
                <w:kern w:val="0"/>
                <w:sz w:val="20"/>
                <w:szCs w:val="20"/>
              </w:rPr>
              <w:br/>
              <w:t>开路灵敏度 - 39 dB (11.2 mV) re 1V at 1 Pa</w:t>
            </w:r>
            <w:r w:rsidRPr="00F77D2B">
              <w:rPr>
                <w:rFonts w:ascii="等线" w:eastAsia="等线" w:hAnsi="等线" w:cs="宋体" w:hint="eastAsia"/>
                <w:color w:val="000000"/>
                <w:kern w:val="0"/>
                <w:sz w:val="20"/>
                <w:szCs w:val="20"/>
              </w:rPr>
              <w:br/>
              <w:t>阻抗 250 ohms</w:t>
            </w:r>
            <w:r w:rsidRPr="00F77D2B">
              <w:rPr>
                <w:rFonts w:ascii="等线" w:eastAsia="等线" w:hAnsi="等线" w:cs="宋体" w:hint="eastAsia"/>
                <w:color w:val="000000"/>
                <w:kern w:val="0"/>
                <w:sz w:val="20"/>
                <w:szCs w:val="20"/>
              </w:rPr>
              <w:br/>
              <w:t>最大输入声压级 135dB SPL, 1 kHz at 1% T.H.D.</w:t>
            </w:r>
            <w:r w:rsidRPr="00F77D2B">
              <w:rPr>
                <w:rFonts w:ascii="等线" w:eastAsia="等线" w:hAnsi="等线" w:cs="宋体" w:hint="eastAsia"/>
                <w:color w:val="000000"/>
                <w:kern w:val="0"/>
                <w:sz w:val="20"/>
                <w:szCs w:val="20"/>
              </w:rPr>
              <w:br/>
              <w:t>动态范围 (典型值) 115 dB, 1 kHz at Max SPL</w:t>
            </w:r>
            <w:r w:rsidRPr="00F77D2B">
              <w:rPr>
                <w:rFonts w:ascii="等线" w:eastAsia="等线" w:hAnsi="等线" w:cs="宋体" w:hint="eastAsia"/>
                <w:color w:val="000000"/>
                <w:kern w:val="0"/>
                <w:sz w:val="20"/>
                <w:szCs w:val="20"/>
              </w:rPr>
              <w:br/>
              <w:t>信噪比 68 dB, 1 kHz at 1 Pa</w:t>
            </w:r>
            <w:r w:rsidRPr="00F77D2B">
              <w:rPr>
                <w:rFonts w:ascii="等线" w:eastAsia="等线" w:hAnsi="等线" w:cs="宋体" w:hint="eastAsia"/>
                <w:color w:val="000000"/>
                <w:kern w:val="0"/>
                <w:sz w:val="20"/>
                <w:szCs w:val="20"/>
              </w:rPr>
              <w:br/>
              <w:t>幻像电源 48V DC, 2 mA typical</w:t>
            </w:r>
            <w:r w:rsidRPr="00F77D2B">
              <w:rPr>
                <w:rFonts w:ascii="等线" w:eastAsia="等线" w:hAnsi="等线" w:cs="宋体" w:hint="eastAsia"/>
                <w:color w:val="000000"/>
                <w:kern w:val="0"/>
                <w:sz w:val="20"/>
                <w:szCs w:val="20"/>
              </w:rPr>
              <w:br/>
              <w:t>开关 平直, 高通滤波</w:t>
            </w:r>
            <w:r w:rsidRPr="00F77D2B">
              <w:rPr>
                <w:rFonts w:ascii="等线" w:eastAsia="等线" w:hAnsi="等线" w:cs="宋体" w:hint="eastAsia"/>
                <w:color w:val="000000"/>
                <w:kern w:val="0"/>
                <w:sz w:val="20"/>
                <w:szCs w:val="20"/>
              </w:rPr>
              <w:br/>
              <w:t>尺寸 45mm</w:t>
            </w:r>
            <w:r w:rsidRPr="00F77D2B">
              <w:rPr>
                <w:rFonts w:ascii="等线" w:eastAsia="等线" w:hAnsi="等线" w:cs="宋体" w:hint="eastAsia"/>
                <w:color w:val="000000"/>
                <w:kern w:val="0"/>
                <w:sz w:val="20"/>
                <w:szCs w:val="20"/>
              </w:rPr>
              <w:br/>
              <w:t>输出端子 内置三针XLRM卡农公头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CC800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58E5F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7104C7BC"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45CB6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98EED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无线手持话筒(双手持）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1489C2"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发射机参数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频道间隔 250KHz</w:t>
            </w:r>
            <w:r w:rsidRPr="00F77D2B">
              <w:rPr>
                <w:rFonts w:ascii="等线" w:eastAsia="等线" w:hAnsi="等线" w:cs="宋体" w:hint="eastAsia"/>
                <w:color w:val="000000"/>
                <w:kern w:val="0"/>
                <w:sz w:val="20"/>
                <w:szCs w:val="20"/>
              </w:rPr>
              <w:br/>
              <w:t>频点数目 200CH*2</w:t>
            </w:r>
            <w:r w:rsidRPr="00F77D2B">
              <w:rPr>
                <w:rFonts w:ascii="等线" w:eastAsia="等线" w:hAnsi="等线" w:cs="宋体" w:hint="eastAsia"/>
                <w:color w:val="000000"/>
                <w:kern w:val="0"/>
                <w:sz w:val="20"/>
                <w:szCs w:val="20"/>
              </w:rPr>
              <w:br/>
              <w:t>射频稳定度 ±0.005%</w:t>
            </w:r>
            <w:r w:rsidRPr="00F77D2B">
              <w:rPr>
                <w:rFonts w:ascii="等线" w:eastAsia="等线" w:hAnsi="等线" w:cs="宋体" w:hint="eastAsia"/>
                <w:color w:val="000000"/>
                <w:kern w:val="0"/>
                <w:sz w:val="20"/>
                <w:szCs w:val="20"/>
              </w:rPr>
              <w:br/>
              <w:t>音头搭配 电容式</w:t>
            </w:r>
            <w:r w:rsidRPr="00F77D2B">
              <w:rPr>
                <w:rFonts w:ascii="等线" w:eastAsia="等线" w:hAnsi="等线" w:cs="宋体" w:hint="eastAsia"/>
                <w:color w:val="000000"/>
                <w:kern w:val="0"/>
                <w:sz w:val="20"/>
                <w:szCs w:val="20"/>
              </w:rPr>
              <w:br/>
              <w:t>频率响应范围 30Hz~18KHz±3dB</w:t>
            </w:r>
            <w:r w:rsidRPr="00F77D2B">
              <w:rPr>
                <w:rFonts w:ascii="等线" w:eastAsia="等线" w:hAnsi="等线" w:cs="宋体" w:hint="eastAsia"/>
                <w:color w:val="000000"/>
                <w:kern w:val="0"/>
                <w:sz w:val="20"/>
                <w:szCs w:val="20"/>
              </w:rPr>
              <w:br/>
              <w:t>发射功率 10~30mW</w:t>
            </w:r>
            <w:r w:rsidRPr="00F77D2B">
              <w:rPr>
                <w:rFonts w:ascii="等线" w:eastAsia="等线" w:hAnsi="等线" w:cs="宋体" w:hint="eastAsia"/>
                <w:color w:val="000000"/>
                <w:kern w:val="0"/>
                <w:sz w:val="20"/>
                <w:szCs w:val="20"/>
              </w:rPr>
              <w:br/>
              <w:t>话筒搭配 手持/领夹/头戴/鹅颈/方管</w:t>
            </w:r>
            <w:r w:rsidRPr="00F77D2B">
              <w:rPr>
                <w:rFonts w:ascii="等线" w:eastAsia="等线" w:hAnsi="等线" w:cs="宋体" w:hint="eastAsia"/>
                <w:color w:val="000000"/>
                <w:kern w:val="0"/>
                <w:sz w:val="20"/>
                <w:szCs w:val="20"/>
              </w:rPr>
              <w:br/>
              <w:t>电池搭配 1.5V Aa电池</w:t>
            </w:r>
            <w:r w:rsidRPr="00F77D2B">
              <w:rPr>
                <w:rFonts w:ascii="等线" w:eastAsia="等线" w:hAnsi="等线" w:cs="宋体" w:hint="eastAsia"/>
                <w:color w:val="000000"/>
                <w:kern w:val="0"/>
                <w:sz w:val="20"/>
                <w:szCs w:val="20"/>
              </w:rPr>
              <w:br/>
              <w:t>接收机参数</w:t>
            </w:r>
            <w:r w:rsidRPr="00F77D2B">
              <w:rPr>
                <w:rFonts w:ascii="等线" w:eastAsia="等线" w:hAnsi="等线" w:cs="宋体" w:hint="eastAsia"/>
                <w:color w:val="000000"/>
                <w:kern w:val="0"/>
                <w:sz w:val="20"/>
                <w:szCs w:val="20"/>
              </w:rPr>
              <w:br/>
              <w:t>频段范围 UHF610~693MHz</w:t>
            </w:r>
            <w:r w:rsidRPr="00F77D2B">
              <w:rPr>
                <w:rFonts w:ascii="等线" w:eastAsia="等线" w:hAnsi="等线" w:cs="宋体" w:hint="eastAsia"/>
                <w:color w:val="000000"/>
                <w:kern w:val="0"/>
                <w:sz w:val="20"/>
                <w:szCs w:val="20"/>
              </w:rPr>
              <w:br/>
              <w:t>接收方式 数字</w:t>
            </w:r>
            <w:r w:rsidRPr="00F77D2B">
              <w:rPr>
                <w:rFonts w:ascii="等线" w:eastAsia="等线" w:hAnsi="等线" w:cs="宋体" w:hint="eastAsia"/>
                <w:color w:val="000000"/>
                <w:kern w:val="0"/>
                <w:sz w:val="20"/>
                <w:szCs w:val="20"/>
              </w:rPr>
              <w:br/>
              <w:t>调制方式 数字解调</w:t>
            </w:r>
            <w:r w:rsidRPr="00F77D2B">
              <w:rPr>
                <w:rFonts w:ascii="等线" w:eastAsia="等线" w:hAnsi="等线" w:cs="宋体" w:hint="eastAsia"/>
                <w:color w:val="000000"/>
                <w:kern w:val="0"/>
                <w:sz w:val="20"/>
                <w:szCs w:val="20"/>
              </w:rPr>
              <w:br/>
              <w:t>显示内容 RF/AF/频道/频率/电池/静音/通道/等菜单内容</w:t>
            </w:r>
            <w:r w:rsidRPr="00F77D2B">
              <w:rPr>
                <w:rFonts w:ascii="等线" w:eastAsia="等线" w:hAnsi="等线" w:cs="宋体" w:hint="eastAsia"/>
                <w:color w:val="000000"/>
                <w:kern w:val="0"/>
                <w:sz w:val="20"/>
                <w:szCs w:val="20"/>
              </w:rPr>
              <w:br/>
              <w:t>最大偏移度 ±35KHz音响压缩扩展处理具有自动音量控制</w:t>
            </w:r>
            <w:r w:rsidRPr="00F77D2B">
              <w:rPr>
                <w:rFonts w:ascii="等线" w:eastAsia="等线" w:hAnsi="等线" w:cs="宋体" w:hint="eastAsia"/>
                <w:color w:val="000000"/>
                <w:kern w:val="0"/>
                <w:sz w:val="20"/>
                <w:szCs w:val="20"/>
              </w:rPr>
              <w:br/>
              <w:t>S/N比值 &lt;105dB</w:t>
            </w:r>
            <w:r w:rsidRPr="00F77D2B">
              <w:rPr>
                <w:rFonts w:ascii="等线" w:eastAsia="等线" w:hAnsi="等线" w:cs="宋体" w:hint="eastAsia"/>
                <w:color w:val="000000"/>
                <w:kern w:val="0"/>
                <w:sz w:val="20"/>
                <w:szCs w:val="20"/>
              </w:rPr>
              <w:br/>
              <w:t>TH.D &gt;0.5%</w:t>
            </w:r>
            <w:r w:rsidRPr="00F77D2B">
              <w:rPr>
                <w:rFonts w:ascii="等线" w:eastAsia="等线" w:hAnsi="等线" w:cs="宋体" w:hint="eastAsia"/>
                <w:color w:val="000000"/>
                <w:kern w:val="0"/>
                <w:sz w:val="20"/>
                <w:szCs w:val="20"/>
              </w:rPr>
              <w:br/>
              <w:t>静音控制 多重静音控制</w:t>
            </w:r>
            <w:r w:rsidRPr="00F77D2B">
              <w:rPr>
                <w:rFonts w:ascii="等线" w:eastAsia="等线" w:hAnsi="等线" w:cs="宋体" w:hint="eastAsia"/>
                <w:color w:val="000000"/>
                <w:kern w:val="0"/>
                <w:sz w:val="20"/>
                <w:szCs w:val="20"/>
              </w:rPr>
              <w:br/>
              <w:t>灵敏度 输入10~15dBV时S/N:&gt;70dB</w:t>
            </w:r>
            <w:r w:rsidRPr="00F77D2B">
              <w:rPr>
                <w:rFonts w:ascii="等线" w:eastAsia="等线" w:hAnsi="等线" w:cs="宋体" w:hint="eastAsia"/>
                <w:color w:val="000000"/>
                <w:kern w:val="0"/>
                <w:sz w:val="20"/>
                <w:szCs w:val="20"/>
              </w:rPr>
              <w:br/>
              <w:t>谐波干扰比 &gt;80dB</w:t>
            </w:r>
            <w:r w:rsidRPr="00F77D2B">
              <w:rPr>
                <w:rFonts w:ascii="等线" w:eastAsia="等线" w:hAnsi="等线" w:cs="宋体" w:hint="eastAsia"/>
                <w:color w:val="000000"/>
                <w:kern w:val="0"/>
                <w:sz w:val="20"/>
                <w:szCs w:val="20"/>
              </w:rPr>
              <w:br/>
              <w:t>副谐波 &gt;-50dBc</w:t>
            </w:r>
            <w:r w:rsidRPr="00F77D2B">
              <w:rPr>
                <w:rFonts w:ascii="等线" w:eastAsia="等线" w:hAnsi="等线" w:cs="宋体" w:hint="eastAsia"/>
                <w:color w:val="000000"/>
                <w:kern w:val="0"/>
                <w:sz w:val="20"/>
                <w:szCs w:val="20"/>
              </w:rPr>
              <w:br/>
              <w:t>接收距离 可视距离50-100米左右(根据机型不同)</w:t>
            </w:r>
            <w:r w:rsidRPr="00F77D2B">
              <w:rPr>
                <w:rFonts w:ascii="等线" w:eastAsia="等线" w:hAnsi="等线" w:cs="宋体" w:hint="eastAsia"/>
                <w:color w:val="000000"/>
                <w:kern w:val="0"/>
                <w:sz w:val="20"/>
                <w:szCs w:val="20"/>
              </w:rPr>
              <w:br/>
              <w:t>天线搭配 高、中、低(可选)附加天线另计距离</w:t>
            </w:r>
            <w:r w:rsidRPr="00F77D2B">
              <w:rPr>
                <w:rFonts w:ascii="等线" w:eastAsia="等线" w:hAnsi="等线" w:cs="宋体" w:hint="eastAsia"/>
                <w:color w:val="000000"/>
                <w:kern w:val="0"/>
                <w:sz w:val="20"/>
                <w:szCs w:val="20"/>
              </w:rPr>
              <w:br/>
              <w:t>天线接口 BNC/50Q</w:t>
            </w:r>
            <w:r w:rsidRPr="00F77D2B">
              <w:rPr>
                <w:rFonts w:ascii="等线" w:eastAsia="等线" w:hAnsi="等线" w:cs="宋体" w:hint="eastAsia"/>
                <w:color w:val="000000"/>
                <w:kern w:val="0"/>
                <w:sz w:val="20"/>
                <w:szCs w:val="20"/>
              </w:rPr>
              <w:br/>
              <w:t>电源供应 DC12V-1A~2A(根据机型配置</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D9687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8A78D2"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AB3463C"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6F76D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2E5C7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电源时序器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14930F"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1、电压，日期时间，通道开关状态。</w:t>
            </w:r>
            <w:r w:rsidRPr="00F77D2B">
              <w:rPr>
                <w:rFonts w:ascii="等线" w:eastAsia="等线" w:hAnsi="等线" w:cs="宋体" w:hint="eastAsia"/>
                <w:color w:val="000000"/>
                <w:kern w:val="0"/>
                <w:sz w:val="20"/>
                <w:szCs w:val="20"/>
              </w:rPr>
              <w:br/>
              <w:t>2、内置时钟芯片，可根据日期时间定时设置自动开关机，不须人为操作。</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3、8路开关通道输出，每路延时开启和关闭时间可自由设置（范围0-999秒，单位为秒）。</w:t>
            </w:r>
            <w:r w:rsidRPr="00F77D2B">
              <w:rPr>
                <w:rFonts w:ascii="等线" w:eastAsia="等线" w:hAnsi="等线" w:cs="宋体" w:hint="eastAsia"/>
                <w:color w:val="000000"/>
                <w:kern w:val="0"/>
                <w:sz w:val="20"/>
                <w:szCs w:val="20"/>
              </w:rPr>
              <w:br/>
              <w:t>4、支持面板Lock锁定功能，防止误操作。</w:t>
            </w:r>
            <w:r w:rsidRPr="00F77D2B">
              <w:rPr>
                <w:rFonts w:ascii="等线" w:eastAsia="等线" w:hAnsi="等线" w:cs="宋体" w:hint="eastAsia"/>
                <w:color w:val="000000"/>
                <w:kern w:val="0"/>
                <w:sz w:val="20"/>
                <w:szCs w:val="20"/>
              </w:rPr>
              <w:br/>
              <w:t>5、支持多台设备级联顺序控制，级联自动检查设置。</w:t>
            </w:r>
            <w:r w:rsidRPr="00F77D2B">
              <w:rPr>
                <w:rFonts w:ascii="等线" w:eastAsia="等线" w:hAnsi="等线" w:cs="宋体" w:hint="eastAsia"/>
                <w:color w:val="000000"/>
                <w:kern w:val="0"/>
                <w:sz w:val="20"/>
                <w:szCs w:val="20"/>
              </w:rPr>
              <w:br/>
              <w:t>6、配置232接口，支持外部中控设备控制</w:t>
            </w:r>
            <w:r w:rsidRPr="00F77D2B">
              <w:rPr>
                <w:rFonts w:ascii="等线" w:eastAsia="等线" w:hAnsi="等线" w:cs="宋体" w:hint="eastAsia"/>
                <w:color w:val="000000"/>
                <w:kern w:val="0"/>
                <w:sz w:val="20"/>
                <w:szCs w:val="20"/>
              </w:rPr>
              <w:br/>
              <w:t>7、每台设备自带ID设置和检测，可实现远程集中控制。</w:t>
            </w:r>
            <w:r w:rsidRPr="00F77D2B">
              <w:rPr>
                <w:rFonts w:ascii="等线" w:eastAsia="等线" w:hAnsi="等线" w:cs="宋体" w:hint="eastAsia"/>
                <w:color w:val="000000"/>
                <w:kern w:val="0"/>
                <w:sz w:val="20"/>
                <w:szCs w:val="20"/>
              </w:rPr>
              <w:br/>
              <w:t>8、10组设备开关场景数据保存/调用，场景管理应用简单便捷。</w:t>
            </w:r>
            <w:r w:rsidRPr="00F77D2B">
              <w:rPr>
                <w:rFonts w:ascii="等线" w:eastAsia="等线" w:hAnsi="等线" w:cs="宋体" w:hint="eastAsia"/>
                <w:color w:val="000000"/>
                <w:kern w:val="0"/>
                <w:sz w:val="20"/>
                <w:szCs w:val="20"/>
              </w:rPr>
              <w:br/>
              <w:t>9、欠压，超压检测及报警。</w:t>
            </w:r>
            <w:r w:rsidRPr="00F77D2B">
              <w:rPr>
                <w:rFonts w:ascii="等线" w:eastAsia="等线" w:hAnsi="等线" w:cs="宋体" w:hint="eastAsia"/>
                <w:color w:val="000000"/>
                <w:kern w:val="0"/>
                <w:sz w:val="20"/>
                <w:szCs w:val="20"/>
              </w:rPr>
              <w:br/>
              <w:t>性能指标：</w:t>
            </w:r>
            <w:r w:rsidRPr="00F77D2B">
              <w:rPr>
                <w:rFonts w:ascii="等线" w:eastAsia="等线" w:hAnsi="等线" w:cs="宋体" w:hint="eastAsia"/>
                <w:color w:val="000000"/>
                <w:kern w:val="0"/>
                <w:sz w:val="20"/>
                <w:szCs w:val="20"/>
              </w:rPr>
              <w:br/>
              <w:t>1、额定输出电压:交流电220V，50HZ</w:t>
            </w:r>
            <w:r w:rsidRPr="00F77D2B">
              <w:rPr>
                <w:rFonts w:ascii="等线" w:eastAsia="等线" w:hAnsi="等线" w:cs="宋体" w:hint="eastAsia"/>
                <w:color w:val="000000"/>
                <w:kern w:val="0"/>
                <w:sz w:val="20"/>
                <w:szCs w:val="20"/>
              </w:rPr>
              <w:br/>
              <w:t>2、可控制电源：8路，外加2路输出辅助通道</w:t>
            </w:r>
            <w:r w:rsidRPr="00F77D2B">
              <w:rPr>
                <w:rFonts w:ascii="等线" w:eastAsia="等线" w:hAnsi="等线" w:cs="宋体" w:hint="eastAsia"/>
                <w:color w:val="000000"/>
                <w:kern w:val="0"/>
                <w:sz w:val="20"/>
                <w:szCs w:val="20"/>
              </w:rPr>
              <w:br/>
              <w:t>3、每路动作延时时间：0到999秒</w:t>
            </w:r>
            <w:r w:rsidRPr="00F77D2B">
              <w:rPr>
                <w:rFonts w:ascii="等线" w:eastAsia="等线" w:hAnsi="等线" w:cs="宋体" w:hint="eastAsia"/>
                <w:color w:val="000000"/>
                <w:kern w:val="0"/>
                <w:sz w:val="20"/>
                <w:szCs w:val="20"/>
              </w:rPr>
              <w:br/>
              <w:t>4、供电电源：AC 220V 50/60Hz 30A</w:t>
            </w:r>
            <w:r w:rsidRPr="00F77D2B">
              <w:rPr>
                <w:rFonts w:ascii="等线" w:eastAsia="等线" w:hAnsi="等线" w:cs="宋体" w:hint="eastAsia"/>
                <w:color w:val="000000"/>
                <w:kern w:val="0"/>
                <w:sz w:val="20"/>
                <w:szCs w:val="20"/>
              </w:rPr>
              <w:br/>
              <w:t>5、状态显示：2吋彩色液晶实时显示当前电压，日期时间，通道开关状态</w:t>
            </w:r>
            <w:r w:rsidRPr="00F77D2B">
              <w:rPr>
                <w:rFonts w:ascii="等线" w:eastAsia="等线" w:hAnsi="等线" w:cs="宋体" w:hint="eastAsia"/>
                <w:color w:val="000000"/>
                <w:kern w:val="0"/>
                <w:sz w:val="20"/>
                <w:szCs w:val="20"/>
              </w:rPr>
              <w:br/>
              <w:t>6、单路额定输出电流：15A</w:t>
            </w:r>
            <w:r w:rsidRPr="00F77D2B">
              <w:rPr>
                <w:rFonts w:ascii="等线" w:eastAsia="等线" w:hAnsi="等线" w:cs="宋体" w:hint="eastAsia"/>
                <w:color w:val="000000"/>
                <w:kern w:val="0"/>
                <w:sz w:val="20"/>
                <w:szCs w:val="20"/>
              </w:rPr>
              <w:br/>
              <w:t>7、额定总输出电流：30A</w:t>
            </w:r>
            <w:r w:rsidRPr="00F77D2B">
              <w:rPr>
                <w:rFonts w:ascii="等线" w:eastAsia="等线" w:hAnsi="等线" w:cs="宋体" w:hint="eastAsia"/>
                <w:color w:val="000000"/>
                <w:kern w:val="0"/>
                <w:sz w:val="20"/>
                <w:szCs w:val="20"/>
              </w:rPr>
              <w:br/>
              <w:t>8、产品尺寸：482*292*45MM（L*D*H）</w:t>
            </w:r>
            <w:r w:rsidRPr="00F77D2B">
              <w:rPr>
                <w:rFonts w:ascii="等线" w:eastAsia="等线" w:hAnsi="等线" w:cs="宋体" w:hint="eastAsia"/>
                <w:color w:val="000000"/>
                <w:kern w:val="0"/>
                <w:sz w:val="20"/>
                <w:szCs w:val="20"/>
              </w:rPr>
              <w:br/>
              <w:t>9、产品净重：4.3KG</w:t>
            </w:r>
            <w:r w:rsidRPr="00F77D2B">
              <w:rPr>
                <w:rFonts w:ascii="等线" w:eastAsia="等线" w:hAnsi="等线" w:cs="宋体" w:hint="eastAsia"/>
                <w:color w:val="000000"/>
                <w:kern w:val="0"/>
                <w:sz w:val="20"/>
                <w:szCs w:val="20"/>
              </w:rPr>
              <w:br/>
              <w:t>★2023全国产品和服务质量诚信示范企业</w:t>
            </w:r>
            <w:r w:rsidRPr="00F77D2B">
              <w:rPr>
                <w:rFonts w:ascii="等线" w:eastAsia="等线" w:hAnsi="等线" w:cs="宋体" w:hint="eastAsia"/>
                <w:color w:val="000000"/>
                <w:kern w:val="0"/>
                <w:sz w:val="20"/>
                <w:szCs w:val="20"/>
              </w:rPr>
              <w:br/>
              <w:t>★2023 全国消费者质量信誉保障产品</w:t>
            </w:r>
            <w:r w:rsidRPr="00F77D2B">
              <w:rPr>
                <w:rFonts w:ascii="等线" w:eastAsia="等线" w:hAnsi="等线" w:cs="宋体" w:hint="eastAsia"/>
                <w:color w:val="000000"/>
                <w:kern w:val="0"/>
                <w:sz w:val="20"/>
                <w:szCs w:val="20"/>
              </w:rPr>
              <w:br/>
              <w:t>★2023 全国质量检验稳定合格产品</w:t>
            </w:r>
            <w:r w:rsidRPr="00F77D2B">
              <w:rPr>
                <w:rFonts w:ascii="等线" w:eastAsia="等线" w:hAnsi="等线" w:cs="宋体" w:hint="eastAsia"/>
                <w:color w:val="000000"/>
                <w:kern w:val="0"/>
                <w:sz w:val="20"/>
                <w:szCs w:val="20"/>
              </w:rPr>
              <w:br/>
              <w:t>★2023全国质量诚信先进企业</w:t>
            </w:r>
            <w:r w:rsidRPr="00F77D2B">
              <w:rPr>
                <w:rFonts w:ascii="等线" w:eastAsia="等线" w:hAnsi="等线" w:cs="宋体" w:hint="eastAsia"/>
                <w:color w:val="000000"/>
                <w:kern w:val="0"/>
                <w:sz w:val="20"/>
                <w:szCs w:val="20"/>
              </w:rPr>
              <w:br/>
              <w:t>★计算机软件著作权登记登记证书  电源管理网络控制软件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F8EB1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5F782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753893D6"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9A2F02"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CAC9685" w14:textId="60B6952A"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显示系统</w:t>
            </w:r>
          </w:p>
        </w:tc>
      </w:tr>
      <w:tr w:rsidR="00634909" w:rsidRPr="00F77D2B" w14:paraId="3AE4194C" w14:textId="77777777" w:rsidTr="00634909">
        <w:trPr>
          <w:trHeight w:val="360"/>
        </w:trPr>
        <w:tc>
          <w:tcPr>
            <w:tcW w:w="0" w:type="auto"/>
            <w:tcBorders>
              <w:top w:val="nil"/>
              <w:left w:val="single" w:sz="4" w:space="0" w:color="auto"/>
              <w:bottom w:val="nil"/>
              <w:right w:val="single" w:sz="4" w:space="0" w:color="auto"/>
            </w:tcBorders>
            <w:shd w:val="clear" w:color="auto" w:fill="auto"/>
            <w:vAlign w:val="center"/>
            <w:hideMark/>
          </w:tcPr>
          <w:p w14:paraId="168C5F1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nil"/>
              <w:right w:val="single" w:sz="4" w:space="0" w:color="auto"/>
            </w:tcBorders>
            <w:shd w:val="clear" w:color="auto" w:fill="auto"/>
            <w:vAlign w:val="center"/>
            <w:hideMark/>
          </w:tcPr>
          <w:p w14:paraId="2228FA5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98寸会议一体机</w:t>
            </w:r>
          </w:p>
        </w:tc>
        <w:tc>
          <w:tcPr>
            <w:tcW w:w="0" w:type="auto"/>
            <w:tcBorders>
              <w:top w:val="nil"/>
              <w:left w:val="nil"/>
              <w:bottom w:val="single" w:sz="4" w:space="0" w:color="auto"/>
              <w:right w:val="single" w:sz="4" w:space="0" w:color="auto"/>
            </w:tcBorders>
            <w:shd w:val="clear" w:color="auto" w:fill="auto"/>
            <w:vAlign w:val="center"/>
            <w:hideMark/>
          </w:tcPr>
          <w:p w14:paraId="77936627"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1、显示技术：≥100英寸，LED背光源；显示比例：16:9； </w:t>
            </w:r>
            <w:r w:rsidRPr="00F77D2B">
              <w:rPr>
                <w:rFonts w:ascii="等线" w:eastAsia="等线" w:hAnsi="等线" w:cs="宋体" w:hint="eastAsia"/>
                <w:color w:val="000000"/>
                <w:kern w:val="0"/>
                <w:sz w:val="20"/>
                <w:szCs w:val="20"/>
              </w:rPr>
              <w:br/>
              <w:t>2、▲安卓12，4+32G，TYPE-C接口</w:t>
            </w:r>
            <w:r w:rsidRPr="00F77D2B">
              <w:rPr>
                <w:rFonts w:ascii="等线" w:eastAsia="等线" w:hAnsi="等线" w:cs="宋体" w:hint="eastAsia"/>
                <w:color w:val="000000"/>
                <w:kern w:val="0"/>
                <w:sz w:val="20"/>
                <w:szCs w:val="20"/>
              </w:rPr>
              <w:br/>
              <w:t>3、分辨率：≥3840*2160 ；可视角度：≥178°；亮度：≥450cd/m2；对比度：≥5000:1；</w:t>
            </w:r>
            <w:r w:rsidRPr="00F77D2B">
              <w:rPr>
                <w:rFonts w:ascii="等线" w:eastAsia="等线" w:hAnsi="等线" w:cs="宋体" w:hint="eastAsia"/>
                <w:color w:val="000000"/>
                <w:kern w:val="0"/>
                <w:sz w:val="20"/>
                <w:szCs w:val="20"/>
              </w:rPr>
              <w:br/>
              <w:t>4、▲内置4800W AI摄像头，八阵列麦克风设计；</w:t>
            </w:r>
            <w:r w:rsidRPr="00F77D2B">
              <w:rPr>
                <w:rFonts w:ascii="等线" w:eastAsia="等线" w:hAnsi="等线" w:cs="宋体" w:hint="eastAsia"/>
                <w:color w:val="000000"/>
                <w:kern w:val="0"/>
                <w:sz w:val="20"/>
                <w:szCs w:val="20"/>
              </w:rPr>
              <w:br/>
              <w:t>5、触摸技术：红外技术，支持≥20点触控；</w:t>
            </w:r>
            <w:r w:rsidRPr="00F77D2B">
              <w:rPr>
                <w:rFonts w:ascii="等线" w:eastAsia="等线" w:hAnsi="等线" w:cs="宋体" w:hint="eastAsia"/>
                <w:color w:val="000000"/>
                <w:kern w:val="0"/>
                <w:sz w:val="20"/>
                <w:szCs w:val="20"/>
              </w:rPr>
              <w:br/>
              <w:t>6、书写方式：手指或笔触，触摸功能通讯方式：USB，免驱、免校正红外触摸技术，即插即用；</w:t>
            </w:r>
          </w:p>
        </w:tc>
        <w:tc>
          <w:tcPr>
            <w:tcW w:w="0" w:type="auto"/>
            <w:tcBorders>
              <w:top w:val="nil"/>
              <w:left w:val="nil"/>
              <w:bottom w:val="single" w:sz="4" w:space="0" w:color="auto"/>
              <w:right w:val="single" w:sz="4" w:space="0" w:color="auto"/>
            </w:tcBorders>
            <w:shd w:val="clear" w:color="auto" w:fill="auto"/>
            <w:vAlign w:val="center"/>
            <w:hideMark/>
          </w:tcPr>
          <w:p w14:paraId="0827291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615F087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7A78BB" w:rsidRPr="00F77D2B" w14:paraId="3D879AB9" w14:textId="77777777" w:rsidTr="00D73C26">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AB42C9" w14:textId="77777777" w:rsidR="007A78BB" w:rsidRPr="00F77D2B" w:rsidRDefault="007A78BB"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059A532" w14:textId="53265355" w:rsidR="007A78BB" w:rsidRPr="00F77D2B" w:rsidRDefault="007A78BB" w:rsidP="007A78BB">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辅材</w:t>
            </w:r>
          </w:p>
        </w:tc>
      </w:tr>
      <w:tr w:rsidR="00634909" w:rsidRPr="00F77D2B" w14:paraId="6FDA9755"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4773A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4E2D0D0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机柜</w:t>
            </w:r>
          </w:p>
        </w:tc>
        <w:tc>
          <w:tcPr>
            <w:tcW w:w="0" w:type="auto"/>
            <w:tcBorders>
              <w:top w:val="nil"/>
              <w:left w:val="nil"/>
              <w:bottom w:val="single" w:sz="4" w:space="0" w:color="auto"/>
              <w:right w:val="single" w:sz="4" w:space="0" w:color="auto"/>
            </w:tcBorders>
            <w:shd w:val="clear" w:color="auto" w:fill="auto"/>
            <w:vAlign w:val="center"/>
            <w:hideMark/>
          </w:tcPr>
          <w:p w14:paraId="613F85CA"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标准钢制机柜带前后玻璃门600*600*2000</w:t>
            </w:r>
          </w:p>
        </w:tc>
        <w:tc>
          <w:tcPr>
            <w:tcW w:w="0" w:type="auto"/>
            <w:tcBorders>
              <w:top w:val="nil"/>
              <w:left w:val="nil"/>
              <w:bottom w:val="single" w:sz="4" w:space="0" w:color="auto"/>
              <w:right w:val="single" w:sz="4" w:space="0" w:color="auto"/>
            </w:tcBorders>
            <w:shd w:val="clear" w:color="auto" w:fill="auto"/>
            <w:vAlign w:val="center"/>
            <w:hideMark/>
          </w:tcPr>
          <w:p w14:paraId="60C24ED1"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1956A29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2C531584"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C807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F09B80A"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地插</w:t>
            </w:r>
          </w:p>
        </w:tc>
        <w:tc>
          <w:tcPr>
            <w:tcW w:w="0" w:type="auto"/>
            <w:tcBorders>
              <w:top w:val="nil"/>
              <w:left w:val="nil"/>
              <w:bottom w:val="single" w:sz="4" w:space="0" w:color="auto"/>
              <w:right w:val="single" w:sz="4" w:space="0" w:color="auto"/>
            </w:tcBorders>
            <w:shd w:val="clear" w:color="auto" w:fill="auto"/>
            <w:vAlign w:val="center"/>
            <w:hideMark/>
          </w:tcPr>
          <w:p w14:paraId="6304EC23"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视频，音频，网络接口</w:t>
            </w:r>
          </w:p>
        </w:tc>
        <w:tc>
          <w:tcPr>
            <w:tcW w:w="0" w:type="auto"/>
            <w:tcBorders>
              <w:top w:val="nil"/>
              <w:left w:val="nil"/>
              <w:bottom w:val="single" w:sz="4" w:space="0" w:color="auto"/>
              <w:right w:val="single" w:sz="4" w:space="0" w:color="auto"/>
            </w:tcBorders>
            <w:shd w:val="clear" w:color="auto" w:fill="auto"/>
            <w:vAlign w:val="center"/>
            <w:hideMark/>
          </w:tcPr>
          <w:p w14:paraId="1885D8E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vAlign w:val="center"/>
            <w:hideMark/>
          </w:tcPr>
          <w:p w14:paraId="61DF81A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634909" w:rsidRPr="00F77D2B" w14:paraId="02DE3382" w14:textId="77777777" w:rsidTr="002B16E7">
        <w:trPr>
          <w:trHeight w:val="22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D3E73"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017EE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扬声器线缆（全频）</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884F5CE"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一、多股优质超细4N高纯度（OFC）无氧铜丝绞合再7股复绞，2芯绞合加护套，特别配方耐寒弹性体TPE绝缘以及护套。外观圆整，结构充实高弹性柔软。-30℃低温下不脆化，减少失真，更加提高了集肤效应，保证音质清纯透彻。</w:t>
            </w:r>
            <w:r w:rsidRPr="00F77D2B">
              <w:rPr>
                <w:rFonts w:ascii="等线" w:eastAsia="等线" w:hAnsi="等线" w:cs="宋体" w:hint="eastAsia"/>
                <w:color w:val="000000"/>
                <w:kern w:val="0"/>
                <w:sz w:val="20"/>
                <w:szCs w:val="20"/>
              </w:rPr>
              <w:br/>
              <w:t>二、护套外径：10.6mm</w:t>
            </w:r>
            <w:r w:rsidRPr="00F77D2B">
              <w:rPr>
                <w:rFonts w:ascii="等线" w:eastAsia="等线" w:hAnsi="等线" w:cs="宋体" w:hint="eastAsia"/>
                <w:color w:val="000000"/>
                <w:kern w:val="0"/>
                <w:sz w:val="20"/>
                <w:szCs w:val="20"/>
              </w:rPr>
              <w:br/>
              <w:t>三、导体截面积：2.5mm2</w:t>
            </w:r>
            <w:r w:rsidRPr="00F77D2B">
              <w:rPr>
                <w:rFonts w:ascii="等线" w:eastAsia="等线" w:hAnsi="等线" w:cs="宋体" w:hint="eastAsia"/>
                <w:color w:val="000000"/>
                <w:kern w:val="0"/>
                <w:sz w:val="20"/>
                <w:szCs w:val="20"/>
              </w:rPr>
              <w:br/>
              <w:t>四、单丝直径为：0.10mm</w:t>
            </w:r>
            <w:r w:rsidRPr="00F77D2B">
              <w:rPr>
                <w:rFonts w:ascii="等线" w:eastAsia="等线" w:hAnsi="等线" w:cs="宋体" w:hint="eastAsia"/>
                <w:color w:val="000000"/>
                <w:kern w:val="0"/>
                <w:sz w:val="20"/>
                <w:szCs w:val="20"/>
              </w:rPr>
              <w:br/>
              <w:t>五、导体直流电阻：7Ω /km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5EC1D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3EC15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50</w:t>
            </w:r>
          </w:p>
        </w:tc>
      </w:tr>
      <w:tr w:rsidR="00634909" w:rsidRPr="00F77D2B" w14:paraId="1C2157A9"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6AA6CB"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8D85CE"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电源线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B38811"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RVV2*2.5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F4888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26055F"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50</w:t>
            </w:r>
          </w:p>
        </w:tc>
      </w:tr>
      <w:tr w:rsidR="00634909" w:rsidRPr="00F77D2B" w14:paraId="41B2C57C"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CAE7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3B2DA3F5"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HDMI线</w:t>
            </w:r>
          </w:p>
        </w:tc>
        <w:tc>
          <w:tcPr>
            <w:tcW w:w="0" w:type="auto"/>
            <w:tcBorders>
              <w:top w:val="nil"/>
              <w:left w:val="nil"/>
              <w:bottom w:val="single" w:sz="4" w:space="0" w:color="auto"/>
              <w:right w:val="single" w:sz="4" w:space="0" w:color="auto"/>
            </w:tcBorders>
            <w:shd w:val="clear" w:color="auto" w:fill="auto"/>
            <w:vAlign w:val="center"/>
            <w:hideMark/>
          </w:tcPr>
          <w:p w14:paraId="1C643F06"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20m，HDMI线</w:t>
            </w:r>
          </w:p>
        </w:tc>
        <w:tc>
          <w:tcPr>
            <w:tcW w:w="0" w:type="auto"/>
            <w:tcBorders>
              <w:top w:val="nil"/>
              <w:left w:val="nil"/>
              <w:bottom w:val="single" w:sz="4" w:space="0" w:color="auto"/>
              <w:right w:val="single" w:sz="4" w:space="0" w:color="auto"/>
            </w:tcBorders>
            <w:shd w:val="clear" w:color="auto" w:fill="auto"/>
            <w:vAlign w:val="center"/>
            <w:hideMark/>
          </w:tcPr>
          <w:p w14:paraId="433B7CB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根</w:t>
            </w:r>
          </w:p>
        </w:tc>
        <w:tc>
          <w:tcPr>
            <w:tcW w:w="0" w:type="auto"/>
            <w:tcBorders>
              <w:top w:val="nil"/>
              <w:left w:val="nil"/>
              <w:bottom w:val="single" w:sz="4" w:space="0" w:color="auto"/>
              <w:right w:val="single" w:sz="4" w:space="0" w:color="auto"/>
            </w:tcBorders>
            <w:shd w:val="clear" w:color="auto" w:fill="auto"/>
            <w:vAlign w:val="center"/>
            <w:hideMark/>
          </w:tcPr>
          <w:p w14:paraId="5C2D20F8"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r>
      <w:tr w:rsidR="00634909" w:rsidRPr="00F77D2B" w14:paraId="62D82288"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EF2B4"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29C18FE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2芯带屏蔽信号线缆</w:t>
            </w:r>
          </w:p>
        </w:tc>
        <w:tc>
          <w:tcPr>
            <w:tcW w:w="0" w:type="auto"/>
            <w:tcBorders>
              <w:top w:val="nil"/>
              <w:left w:val="nil"/>
              <w:bottom w:val="single" w:sz="4" w:space="0" w:color="auto"/>
              <w:right w:val="single" w:sz="4" w:space="0" w:color="auto"/>
            </w:tcBorders>
            <w:shd w:val="clear" w:color="auto" w:fill="auto"/>
            <w:vAlign w:val="center"/>
            <w:hideMark/>
          </w:tcPr>
          <w:p w14:paraId="61438659"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2×28/0.15+1</w:t>
            </w:r>
          </w:p>
        </w:tc>
        <w:tc>
          <w:tcPr>
            <w:tcW w:w="0" w:type="auto"/>
            <w:tcBorders>
              <w:top w:val="nil"/>
              <w:left w:val="nil"/>
              <w:bottom w:val="single" w:sz="4" w:space="0" w:color="auto"/>
              <w:right w:val="single" w:sz="4" w:space="0" w:color="auto"/>
            </w:tcBorders>
            <w:shd w:val="clear" w:color="auto" w:fill="auto"/>
            <w:vAlign w:val="center"/>
            <w:hideMark/>
          </w:tcPr>
          <w:p w14:paraId="0BD6A210"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m</w:t>
            </w:r>
          </w:p>
        </w:tc>
        <w:tc>
          <w:tcPr>
            <w:tcW w:w="0" w:type="auto"/>
            <w:tcBorders>
              <w:top w:val="nil"/>
              <w:left w:val="nil"/>
              <w:bottom w:val="single" w:sz="4" w:space="0" w:color="auto"/>
              <w:right w:val="single" w:sz="4" w:space="0" w:color="auto"/>
            </w:tcBorders>
            <w:shd w:val="clear" w:color="auto" w:fill="auto"/>
            <w:vAlign w:val="center"/>
            <w:hideMark/>
          </w:tcPr>
          <w:p w14:paraId="441400C7"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100</w:t>
            </w:r>
          </w:p>
        </w:tc>
      </w:tr>
      <w:tr w:rsidR="00634909" w:rsidRPr="00F77D2B" w14:paraId="7D56018B" w14:textId="77777777" w:rsidTr="00634909">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193AD"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6F7B0646"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辅料</w:t>
            </w:r>
          </w:p>
        </w:tc>
        <w:tc>
          <w:tcPr>
            <w:tcW w:w="0" w:type="auto"/>
            <w:tcBorders>
              <w:top w:val="nil"/>
              <w:left w:val="nil"/>
              <w:bottom w:val="single" w:sz="4" w:space="0" w:color="auto"/>
              <w:right w:val="single" w:sz="4" w:space="0" w:color="auto"/>
            </w:tcBorders>
            <w:shd w:val="clear" w:color="auto" w:fill="auto"/>
            <w:vAlign w:val="center"/>
            <w:hideMark/>
          </w:tcPr>
          <w:p w14:paraId="3FE8C993" w14:textId="77777777" w:rsidR="00634909" w:rsidRPr="00F77D2B" w:rsidRDefault="00634909" w:rsidP="007A78BB">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线管、接插件等</w:t>
            </w:r>
          </w:p>
        </w:tc>
        <w:tc>
          <w:tcPr>
            <w:tcW w:w="0" w:type="auto"/>
            <w:tcBorders>
              <w:top w:val="nil"/>
              <w:left w:val="nil"/>
              <w:bottom w:val="single" w:sz="4" w:space="0" w:color="auto"/>
              <w:right w:val="single" w:sz="4" w:space="0" w:color="auto"/>
            </w:tcBorders>
            <w:shd w:val="clear" w:color="auto" w:fill="auto"/>
            <w:vAlign w:val="center"/>
            <w:hideMark/>
          </w:tcPr>
          <w:p w14:paraId="22CBE74C"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批</w:t>
            </w:r>
          </w:p>
        </w:tc>
        <w:tc>
          <w:tcPr>
            <w:tcW w:w="0" w:type="auto"/>
            <w:tcBorders>
              <w:top w:val="nil"/>
              <w:left w:val="nil"/>
              <w:bottom w:val="single" w:sz="4" w:space="0" w:color="auto"/>
              <w:right w:val="single" w:sz="4" w:space="0" w:color="auto"/>
            </w:tcBorders>
            <w:shd w:val="clear" w:color="auto" w:fill="auto"/>
            <w:vAlign w:val="center"/>
            <w:hideMark/>
          </w:tcPr>
          <w:p w14:paraId="03750829" w14:textId="77777777" w:rsidR="00634909" w:rsidRPr="00F77D2B" w:rsidRDefault="00634909"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bl>
    <w:p w14:paraId="7F14731C" w14:textId="77777777" w:rsidR="009D322D" w:rsidRDefault="009D322D" w:rsidP="00C0552E">
      <w:pPr>
        <w:spacing w:line="360" w:lineRule="auto"/>
        <w:rPr>
          <w:rFonts w:ascii="等线" w:eastAsia="等线" w:hAnsi="等线" w:cs="宋体"/>
          <w:color w:val="000000"/>
          <w:kern w:val="0"/>
          <w:sz w:val="22"/>
          <w:szCs w:val="22"/>
        </w:rPr>
      </w:pPr>
      <w:bookmarkStart w:id="4" w:name="_Toc146143134"/>
    </w:p>
    <w:p w14:paraId="2B374423" w14:textId="77777777" w:rsidR="009D322D" w:rsidRDefault="009D322D" w:rsidP="00C0552E">
      <w:pPr>
        <w:spacing w:line="360" w:lineRule="auto"/>
        <w:rPr>
          <w:rFonts w:ascii="等线" w:eastAsia="等线" w:hAnsi="等线" w:cs="宋体"/>
          <w:color w:val="000000"/>
          <w:kern w:val="0"/>
          <w:sz w:val="22"/>
          <w:szCs w:val="22"/>
        </w:rPr>
      </w:pPr>
    </w:p>
    <w:p w14:paraId="5B8114BC" w14:textId="17347344" w:rsidR="00F77D2B" w:rsidRPr="002B16E7" w:rsidRDefault="009D322D" w:rsidP="002B16E7">
      <w:pPr>
        <w:spacing w:line="360" w:lineRule="auto"/>
        <w:jc w:val="center"/>
        <w:rPr>
          <w:rFonts w:ascii="仿宋" w:eastAsia="仿宋" w:hAnsi="仿宋"/>
          <w:b/>
          <w:sz w:val="32"/>
          <w:szCs w:val="32"/>
        </w:rPr>
      </w:pPr>
      <w:r w:rsidRPr="002B16E7">
        <w:rPr>
          <w:rFonts w:ascii="等线" w:eastAsia="等线" w:hAnsi="等线" w:cs="宋体" w:hint="eastAsia"/>
          <w:b/>
          <w:color w:val="000000"/>
          <w:kern w:val="0"/>
          <w:sz w:val="32"/>
          <w:szCs w:val="32"/>
        </w:rPr>
        <w:t>信息发布及数字电视系统</w:t>
      </w:r>
      <w:bookmarkEnd w:id="4"/>
    </w:p>
    <w:tbl>
      <w:tblPr>
        <w:tblW w:w="9364" w:type="dxa"/>
        <w:tblInd w:w="-5" w:type="dxa"/>
        <w:tblLook w:val="04A0" w:firstRow="1" w:lastRow="0" w:firstColumn="1" w:lastColumn="0" w:noHBand="0" w:noVBand="1"/>
      </w:tblPr>
      <w:tblGrid>
        <w:gridCol w:w="656"/>
        <w:gridCol w:w="1368"/>
        <w:gridCol w:w="6002"/>
        <w:gridCol w:w="656"/>
        <w:gridCol w:w="682"/>
      </w:tblGrid>
      <w:tr w:rsidR="009D322D" w:rsidRPr="00F77D2B" w14:paraId="67594ABF" w14:textId="77777777" w:rsidTr="00D73C26">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A93CC" w14:textId="77777777" w:rsidR="009D322D" w:rsidRPr="00F77D2B" w:rsidRDefault="009D322D"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64EDD8" w14:textId="77777777" w:rsidR="009D322D" w:rsidRPr="00F77D2B" w:rsidRDefault="009D322D"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设备名称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CCD329" w14:textId="77777777" w:rsidR="009D322D" w:rsidRPr="00F77D2B" w:rsidRDefault="009D322D" w:rsidP="00D73C26">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性能参数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D8B08F4" w14:textId="77777777" w:rsidR="009D322D" w:rsidRPr="00F77D2B" w:rsidRDefault="009D322D"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单位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E35268" w14:textId="77777777" w:rsidR="009D322D" w:rsidRPr="00F77D2B" w:rsidRDefault="009D322D"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数量</w:t>
            </w:r>
          </w:p>
        </w:tc>
      </w:tr>
      <w:tr w:rsidR="00D73C26" w:rsidRPr="00F77D2B" w14:paraId="06FB0E2F" w14:textId="77777777" w:rsidTr="002B16E7">
        <w:trPr>
          <w:trHeight w:val="285"/>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05F59ED1" w14:textId="75B223F4" w:rsidR="00D73C26" w:rsidRPr="00F77D2B" w:rsidRDefault="00D73C26" w:rsidP="00D73C26">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LED大屏显示系统</w:t>
            </w:r>
          </w:p>
        </w:tc>
      </w:tr>
      <w:tr w:rsidR="009D322D" w:rsidRPr="00F77D2B" w14:paraId="3946C595"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BC749"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F92DCA"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CP2全彩显示屏</w:t>
            </w:r>
            <w:r w:rsidRPr="00F77D2B">
              <w:rPr>
                <w:rFonts w:ascii="等线" w:eastAsia="等线" w:hAnsi="等线" w:cs="宋体" w:hint="eastAsia"/>
                <w:color w:val="000000"/>
                <w:kern w:val="0"/>
                <w:sz w:val="20"/>
                <w:szCs w:val="20"/>
              </w:rPr>
              <w:br/>
              <w:t>6.4*3.36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7A1677"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1.像素间距≤2mm</w:t>
            </w:r>
            <w:r w:rsidRPr="00F77D2B">
              <w:rPr>
                <w:rFonts w:ascii="等线" w:eastAsia="等线" w:hAnsi="等线" w:cs="宋体" w:hint="eastAsia"/>
                <w:color w:val="000000"/>
                <w:kern w:val="0"/>
                <w:sz w:val="20"/>
                <w:szCs w:val="20"/>
              </w:rPr>
              <w:br/>
              <w:t>2.LED类型：SMD 1515黑灯，像素构成：1R1G1B；</w:t>
            </w:r>
            <w:r w:rsidRPr="00F77D2B">
              <w:rPr>
                <w:rFonts w:ascii="等线" w:eastAsia="等线" w:hAnsi="等线" w:cs="宋体" w:hint="eastAsia"/>
                <w:color w:val="000000"/>
                <w:kern w:val="0"/>
                <w:sz w:val="20"/>
                <w:szCs w:val="20"/>
              </w:rPr>
              <w:br/>
              <w:t>3.显示单元尺寸（mm）：320*480，显示单元分辨率：160*240，模组尺寸（mm）：320*160；</w:t>
            </w:r>
            <w:r w:rsidRPr="00F77D2B">
              <w:rPr>
                <w:rFonts w:ascii="等线" w:eastAsia="等线" w:hAnsi="等线" w:cs="宋体" w:hint="eastAsia"/>
                <w:color w:val="000000"/>
                <w:kern w:val="0"/>
                <w:sz w:val="20"/>
                <w:szCs w:val="20"/>
              </w:rPr>
              <w:br/>
              <w:t>4.采用原厂整机出厂方式供货安装；整机采用型材铝箱体，保证箱体拼接的平整度和密闭防尘性、防火性能；支持模组、电源、接收卡完全前维护/后维护；</w:t>
            </w:r>
            <w:r w:rsidRPr="00F77D2B">
              <w:rPr>
                <w:rFonts w:ascii="等线" w:eastAsia="等线" w:hAnsi="等线" w:cs="宋体" w:hint="eastAsia"/>
                <w:color w:val="000000"/>
                <w:kern w:val="0"/>
                <w:sz w:val="20"/>
                <w:szCs w:val="20"/>
              </w:rPr>
              <w:br/>
              <w:t>5.像素密度≥250000点/m²；</w:t>
            </w:r>
            <w:r w:rsidRPr="00F77D2B">
              <w:rPr>
                <w:rFonts w:ascii="等线" w:eastAsia="等线" w:hAnsi="等线" w:cs="宋体" w:hint="eastAsia"/>
                <w:color w:val="000000"/>
                <w:kern w:val="0"/>
                <w:sz w:val="20"/>
                <w:szCs w:val="20"/>
              </w:rPr>
              <w:br/>
              <w:t>6.防眩光黑色电喷工艺，表面墨色一致性和散热性能好；</w:t>
            </w:r>
            <w:r w:rsidRPr="00F77D2B">
              <w:rPr>
                <w:rFonts w:ascii="等线" w:eastAsia="等线" w:hAnsi="等线" w:cs="宋体" w:hint="eastAsia"/>
                <w:color w:val="000000"/>
                <w:kern w:val="0"/>
                <w:sz w:val="20"/>
                <w:szCs w:val="20"/>
              </w:rPr>
              <w:br/>
              <w:t>7.显示单元间隙（mm）≤0.05；显示单元平整度（mm）≤0.05；模组平整度（mm）≤0.05；模组间隙（mm）≤0.05；</w:t>
            </w:r>
            <w:r w:rsidRPr="00F77D2B">
              <w:rPr>
                <w:rFonts w:ascii="等线" w:eastAsia="等线" w:hAnsi="等线" w:cs="宋体" w:hint="eastAsia"/>
                <w:color w:val="000000"/>
                <w:kern w:val="0"/>
                <w:sz w:val="20"/>
                <w:szCs w:val="20"/>
              </w:rPr>
              <w:br/>
              <w:t>8.显示屏最高对比度≥10000:1；</w:t>
            </w:r>
            <w:r w:rsidRPr="00F77D2B">
              <w:rPr>
                <w:rFonts w:ascii="等线" w:eastAsia="等线" w:hAnsi="等线" w:cs="宋体" w:hint="eastAsia"/>
                <w:color w:val="000000"/>
                <w:kern w:val="0"/>
                <w:sz w:val="20"/>
                <w:szCs w:val="20"/>
              </w:rPr>
              <w:br/>
              <w:t>9.相对错位偏差（水平/垂直）≤1.0%；</w:t>
            </w:r>
            <w:r w:rsidRPr="00F77D2B">
              <w:rPr>
                <w:rFonts w:ascii="等线" w:eastAsia="等线" w:hAnsi="等线" w:cs="宋体" w:hint="eastAsia"/>
                <w:color w:val="000000"/>
                <w:kern w:val="0"/>
                <w:sz w:val="20"/>
                <w:szCs w:val="20"/>
              </w:rPr>
              <w:br/>
              <w:t>10.色域/色准：≥120% NTSC/△E≤0.9 ；</w:t>
            </w:r>
            <w:r w:rsidRPr="00F77D2B">
              <w:rPr>
                <w:rFonts w:ascii="等线" w:eastAsia="等线" w:hAnsi="等线" w:cs="宋体" w:hint="eastAsia"/>
                <w:color w:val="000000"/>
                <w:kern w:val="0"/>
                <w:sz w:val="20"/>
                <w:szCs w:val="20"/>
              </w:rPr>
              <w:br/>
              <w:t>11.LED像素失控率≤1/1500000；</w:t>
            </w:r>
            <w:r w:rsidRPr="00F77D2B">
              <w:rPr>
                <w:rFonts w:ascii="等线" w:eastAsia="等线" w:hAnsi="等线" w:cs="宋体" w:hint="eastAsia"/>
                <w:color w:val="000000"/>
                <w:kern w:val="0"/>
                <w:sz w:val="20"/>
                <w:szCs w:val="20"/>
              </w:rPr>
              <w:br/>
              <w:t>12.亮度≥500nit（0-100%无级可调）；</w:t>
            </w:r>
            <w:r w:rsidRPr="00F77D2B">
              <w:rPr>
                <w:rFonts w:ascii="等线" w:eastAsia="等线" w:hAnsi="等线" w:cs="宋体" w:hint="eastAsia"/>
                <w:color w:val="000000"/>
                <w:kern w:val="0"/>
                <w:sz w:val="20"/>
                <w:szCs w:val="20"/>
              </w:rPr>
              <w:br/>
              <w:t>13.亮度均匀性≥98%,色度均匀性：±0.001Cx,Cy 之内；</w:t>
            </w:r>
            <w:r w:rsidRPr="00F77D2B">
              <w:rPr>
                <w:rFonts w:ascii="等线" w:eastAsia="等线" w:hAnsi="等线" w:cs="宋体" w:hint="eastAsia"/>
                <w:color w:val="000000"/>
                <w:kern w:val="0"/>
                <w:sz w:val="20"/>
                <w:szCs w:val="20"/>
              </w:rPr>
              <w:br/>
              <w:t>14.采用PWM 灰阶控制技术提升低灰视觉效果，100%亮度时，16bit灰度；70%亮度，16bit灰度；50%亮度，16bit灰度；20%亮度，14bit灰度，显示画面无单列或单行像素失控现象；支持0-100%亮度时，8-16bits灰度自定义设置；</w:t>
            </w:r>
            <w:r w:rsidRPr="00F77D2B">
              <w:rPr>
                <w:rFonts w:ascii="等线" w:eastAsia="等线" w:hAnsi="等线" w:cs="宋体" w:hint="eastAsia"/>
                <w:color w:val="000000"/>
                <w:kern w:val="0"/>
                <w:sz w:val="20"/>
                <w:szCs w:val="20"/>
              </w:rPr>
              <w:br/>
              <w:t>15.标准8300K，1000-13000K 连续可调，调节步长100K，可自定</w:t>
            </w:r>
            <w:r w:rsidRPr="00F77D2B">
              <w:rPr>
                <w:rFonts w:ascii="等线" w:eastAsia="等线" w:hAnsi="等线" w:cs="宋体" w:hint="eastAsia"/>
                <w:color w:val="000000"/>
                <w:kern w:val="0"/>
                <w:sz w:val="20"/>
                <w:szCs w:val="20"/>
              </w:rPr>
              <w:lastRenderedPageBreak/>
              <w:t>义色温值，色温误差色:温为8300K时；100%,75%,50%,25%四档电平白场调节色温误差≤100K；</w:t>
            </w:r>
            <w:r w:rsidRPr="00F77D2B">
              <w:rPr>
                <w:rFonts w:ascii="等线" w:eastAsia="等线" w:hAnsi="等线" w:cs="宋体" w:hint="eastAsia"/>
                <w:color w:val="000000"/>
                <w:kern w:val="0"/>
                <w:sz w:val="20"/>
                <w:szCs w:val="20"/>
              </w:rPr>
              <w:br/>
              <w:t>16.刷新频率≥3840HZ，换帧频率：50Hz&amp;60Hz；</w:t>
            </w:r>
            <w:r w:rsidRPr="00F77D2B">
              <w:rPr>
                <w:rFonts w:ascii="等线" w:eastAsia="等线" w:hAnsi="等线" w:cs="宋体" w:hint="eastAsia"/>
                <w:color w:val="000000"/>
                <w:kern w:val="0"/>
                <w:sz w:val="20"/>
                <w:szCs w:val="20"/>
              </w:rPr>
              <w:br/>
              <w:t>17.水平视角≥160°；垂直视角≥160°；</w:t>
            </w:r>
            <w:r w:rsidRPr="00F77D2B">
              <w:rPr>
                <w:rFonts w:ascii="等线" w:eastAsia="等线" w:hAnsi="等线" w:cs="宋体" w:hint="eastAsia"/>
                <w:color w:val="000000"/>
                <w:kern w:val="0"/>
                <w:sz w:val="20"/>
                <w:szCs w:val="20"/>
              </w:rPr>
              <w:br/>
              <w:t>18.基色主波长误差C级 △λD≤5，亮度误差值在3%，灯芯的波长误差值在±1nm之内；</w:t>
            </w:r>
            <w:r w:rsidRPr="00F77D2B">
              <w:rPr>
                <w:rFonts w:ascii="等线" w:eastAsia="等线" w:hAnsi="等线" w:cs="宋体" w:hint="eastAsia"/>
                <w:color w:val="000000"/>
                <w:kern w:val="0"/>
                <w:sz w:val="20"/>
                <w:szCs w:val="20"/>
              </w:rPr>
              <w:br/>
              <w:t>19.亮度鉴别C级 Bj≥20；</w:t>
            </w:r>
            <w:r w:rsidRPr="00F77D2B">
              <w:rPr>
                <w:rFonts w:ascii="等线" w:eastAsia="等线" w:hAnsi="等线" w:cs="宋体" w:hint="eastAsia"/>
                <w:color w:val="000000"/>
                <w:kern w:val="0"/>
                <w:sz w:val="20"/>
                <w:szCs w:val="20"/>
              </w:rPr>
              <w:br/>
              <w:t>20.峰值功耗≤320W/㎡，平均功耗≤107W/㎡；</w:t>
            </w:r>
            <w:r w:rsidRPr="00F77D2B">
              <w:rPr>
                <w:rFonts w:ascii="等线" w:eastAsia="等线" w:hAnsi="等线" w:cs="宋体" w:hint="eastAsia"/>
                <w:color w:val="000000"/>
                <w:kern w:val="0"/>
                <w:sz w:val="20"/>
                <w:szCs w:val="20"/>
              </w:rPr>
              <w:br/>
              <w:t>7×24小时连续工作无故障，平均故障间隔时间（MTBF）≥100000小时，平均故障恢复时间(MTTR)≤1分钟。                                                   20.动态管理：支持任意非标准分辨率信号输入自适应，输出范围内进行缩放，实现最佳分辨率自动匹配，避免屏幕比例和黑边问题的复杂调试。                                 21.图像处理：具有视频降噪、运动补偿、色彩变换等图像处理功能；具有亮度、对比度、色度调节、视觉修正等图像调整功能；LED图像无失真现象；LED图像显示画面无重影和拖影现象，无几何失真和非线性失真；                                                  22.具备一键除湿功能，屏体长时间没有使用，屏体自动切入除湿模式，有效防止湿气进入灯珠内部导致短路；                                                   23.LED显示屏系统级联板卡自适应功能；支持UI菜单显示，可调节屏幕参数、亮度、色温，信号、场景切换，开关机控制等，支持在屏幕上显示主要变化信息；</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99051A"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657EAE"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21.5</w:t>
            </w:r>
          </w:p>
        </w:tc>
      </w:tr>
      <w:tr w:rsidR="009D322D" w:rsidRPr="00F77D2B" w14:paraId="35C5C9B6"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16B992"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DA0B13"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视频处理器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C7E796"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1.输入接口：2 ×HDMI 1.4，1 × DVI，1 × 3G-SDI（IN+LOOP选配），1 × 3.5mm 音频输入接口，输出接口 ：10 路千兆网口 </w:t>
            </w:r>
            <w:r w:rsidRPr="00F77D2B">
              <w:rPr>
                <w:rFonts w:ascii="等线" w:eastAsia="等线" w:hAnsi="等线" w:cs="宋体" w:hint="eastAsia"/>
                <w:color w:val="000000"/>
                <w:kern w:val="0"/>
                <w:sz w:val="20"/>
                <w:szCs w:val="20"/>
              </w:rPr>
              <w:br/>
              <w:t xml:space="preserve">2.最大带载 650 万像素，单台设备输出最大宽度 10240，高度 8192  </w:t>
            </w:r>
            <w:r w:rsidRPr="00F77D2B">
              <w:rPr>
                <w:rFonts w:ascii="等线" w:eastAsia="等线" w:hAnsi="等线" w:cs="宋体" w:hint="eastAsia"/>
                <w:color w:val="000000"/>
                <w:kern w:val="0"/>
                <w:sz w:val="20"/>
                <w:szCs w:val="20"/>
              </w:rPr>
              <w:br/>
              <w:t xml:space="preserve">3.1 路 HDMI 1.3 输出接口 可用作输出预监或视频输出音频输入输出 </w:t>
            </w:r>
            <w:r w:rsidRPr="00F77D2B">
              <w:rPr>
                <w:rFonts w:ascii="等线" w:eastAsia="等线" w:hAnsi="等线" w:cs="宋体" w:hint="eastAsia"/>
                <w:color w:val="000000"/>
                <w:kern w:val="0"/>
                <w:sz w:val="20"/>
                <w:szCs w:val="20"/>
              </w:rPr>
              <w:br/>
              <w:t xml:space="preserve">4.支持 HDMI 伴随音频输入 </w:t>
            </w:r>
            <w:r w:rsidRPr="00F77D2B">
              <w:rPr>
                <w:rFonts w:ascii="等线" w:eastAsia="等线" w:hAnsi="等线" w:cs="宋体" w:hint="eastAsia"/>
                <w:color w:val="000000"/>
                <w:kern w:val="0"/>
                <w:sz w:val="20"/>
                <w:szCs w:val="20"/>
              </w:rPr>
              <w:br/>
              <w:t xml:space="preserve">5.支持 3.5mm 的独立音频输入、支持 3.5mm 独立音频输出 </w:t>
            </w:r>
            <w:r w:rsidRPr="00F77D2B">
              <w:rPr>
                <w:rFonts w:ascii="等线" w:eastAsia="等线" w:hAnsi="等线" w:cs="宋体" w:hint="eastAsia"/>
                <w:color w:val="000000"/>
                <w:kern w:val="0"/>
                <w:sz w:val="20"/>
                <w:szCs w:val="20"/>
              </w:rPr>
              <w:br/>
              <w:t>6.支持通过多功能卡进行音频输出</w:t>
            </w:r>
            <w:r w:rsidRPr="00F77D2B">
              <w:rPr>
                <w:rFonts w:ascii="等线" w:eastAsia="等线" w:hAnsi="等线" w:cs="宋体" w:hint="eastAsia"/>
                <w:color w:val="000000"/>
                <w:kern w:val="0"/>
                <w:sz w:val="20"/>
                <w:szCs w:val="20"/>
              </w:rPr>
              <w:br/>
              <w:t xml:space="preserve">7.低至 1 帧延迟输出 在低延迟开关开启、输入源同步开启，输入源到接收卡之间的延时可减少至 1 帧 </w:t>
            </w:r>
            <w:r w:rsidRPr="00F77D2B">
              <w:rPr>
                <w:rFonts w:ascii="等线" w:eastAsia="等线" w:hAnsi="等线" w:cs="宋体" w:hint="eastAsia"/>
                <w:color w:val="000000"/>
                <w:kern w:val="0"/>
                <w:sz w:val="20"/>
                <w:szCs w:val="20"/>
              </w:rPr>
              <w:br/>
              <w:t xml:space="preserve">8.3个图层 图层大小和位置可单独调节 </w:t>
            </w:r>
            <w:r w:rsidRPr="00F77D2B">
              <w:rPr>
                <w:rFonts w:ascii="等线" w:eastAsia="等线" w:hAnsi="等线" w:cs="宋体" w:hint="eastAsia"/>
                <w:color w:val="000000"/>
                <w:kern w:val="0"/>
                <w:sz w:val="20"/>
                <w:szCs w:val="20"/>
              </w:rPr>
              <w:br/>
              <w:t>9.支持图层按照 Z 序优先级调整</w:t>
            </w:r>
            <w:r w:rsidRPr="00F77D2B">
              <w:rPr>
                <w:rFonts w:ascii="等线" w:eastAsia="等线" w:hAnsi="等线" w:cs="宋体" w:hint="eastAsia"/>
                <w:color w:val="000000"/>
                <w:kern w:val="0"/>
                <w:sz w:val="20"/>
                <w:szCs w:val="20"/>
              </w:rPr>
              <w:br/>
              <w:t xml:space="preserve">10.强大视频处理能力、搭载 SuperView III 画质处理技术、支持输出 画面无极缩放 </w:t>
            </w:r>
            <w:r w:rsidRPr="00F77D2B">
              <w:rPr>
                <w:rFonts w:ascii="等线" w:eastAsia="等线" w:hAnsi="等线" w:cs="宋体" w:hint="eastAsia"/>
                <w:color w:val="000000"/>
                <w:kern w:val="0"/>
                <w:sz w:val="20"/>
                <w:szCs w:val="20"/>
              </w:rPr>
              <w:br/>
              <w:t xml:space="preserve">11.支持一键全屏缩放、支持输入源任意截取画质调整 </w:t>
            </w:r>
            <w:r w:rsidRPr="00F77D2B">
              <w:rPr>
                <w:rFonts w:ascii="等线" w:eastAsia="等线" w:hAnsi="等线" w:cs="宋体" w:hint="eastAsia"/>
                <w:color w:val="000000"/>
                <w:kern w:val="0"/>
                <w:sz w:val="20"/>
                <w:szCs w:val="20"/>
              </w:rPr>
              <w:br/>
              <w:t xml:space="preserve">12.支持输入画质管理，包括亮度、对比度、饱和度 和色度调整 </w:t>
            </w:r>
            <w:r w:rsidRPr="00F77D2B">
              <w:rPr>
                <w:rFonts w:ascii="等线" w:eastAsia="等线" w:hAnsi="等线" w:cs="宋体" w:hint="eastAsia"/>
                <w:color w:val="000000"/>
                <w:kern w:val="0"/>
                <w:sz w:val="20"/>
                <w:szCs w:val="20"/>
              </w:rPr>
              <w:br/>
              <w:t xml:space="preserve">13.多场景保存和调用 支持 10 个用户可自定义场景保存和调用热备份 </w:t>
            </w:r>
            <w:r w:rsidRPr="00F77D2B">
              <w:rPr>
                <w:rFonts w:ascii="等线" w:eastAsia="等线" w:hAnsi="等线" w:cs="宋体" w:hint="eastAsia"/>
                <w:color w:val="000000"/>
                <w:kern w:val="0"/>
                <w:sz w:val="20"/>
                <w:szCs w:val="20"/>
              </w:rPr>
              <w:br/>
              <w:t xml:space="preserve">14.支持逐点亮色度校正 对每个灯点的亮度和色度进行校正，有效消除色差，使整屏的亮度和色度达到高度均匀一致，提高显示屏的画质。                   </w:t>
            </w:r>
            <w:r w:rsidRPr="00F77D2B">
              <w:rPr>
                <w:rFonts w:ascii="MS Gothic" w:eastAsia="MS Gothic" w:hAnsi="MS Gothic" w:cs="MS Gothic" w:hint="eastAsia"/>
                <w:color w:val="000000"/>
                <w:kern w:val="0"/>
                <w:sz w:val="20"/>
                <w:szCs w:val="20"/>
              </w:rPr>
              <w:t>✭</w:t>
            </w:r>
            <w:r w:rsidRPr="00F77D2B">
              <w:rPr>
                <w:rFonts w:ascii="等线" w:eastAsia="等线" w:hAnsi="等线" w:cs="等线" w:hint="eastAsia"/>
                <w:color w:val="000000"/>
                <w:kern w:val="0"/>
                <w:sz w:val="20"/>
                <w:szCs w:val="20"/>
              </w:rPr>
              <w:t>设备的接地和连接保护措施，可触及导体部件已经可靠接入保护接地，设备内的保护接地导体和保护连</w:t>
            </w:r>
            <w:r w:rsidRPr="00F77D2B">
              <w:rPr>
                <w:rFonts w:ascii="等线" w:eastAsia="等线" w:hAnsi="等线" w:cs="等线" w:hint="eastAsia"/>
                <w:color w:val="000000"/>
                <w:kern w:val="0"/>
                <w:sz w:val="20"/>
                <w:szCs w:val="20"/>
              </w:rPr>
              <w:lastRenderedPageBreak/>
              <w:t>接导体中的元器件未串接开关或过流保护装置，并且所有的接地装置通过耐腐蚀性测试</w:t>
            </w:r>
            <w:r w:rsidRPr="00F77D2B">
              <w:rPr>
                <w:rFonts w:ascii="等线" w:eastAsia="等线" w:hAnsi="等线" w:cs="宋体" w:hint="eastAsia"/>
                <w:color w:val="000000"/>
                <w:kern w:val="0"/>
                <w:sz w:val="20"/>
                <w:szCs w:val="20"/>
              </w:rPr>
              <w:t xml:space="preserve">                                          </w:t>
            </w:r>
            <w:r w:rsidRPr="00F77D2B">
              <w:rPr>
                <w:rFonts w:ascii="MS Gothic" w:eastAsia="MS Gothic" w:hAnsi="MS Gothic" w:cs="MS Gothic" w:hint="eastAsia"/>
                <w:color w:val="000000"/>
                <w:kern w:val="0"/>
                <w:sz w:val="20"/>
                <w:szCs w:val="20"/>
              </w:rPr>
              <w:t>✭</w:t>
            </w:r>
            <w:r w:rsidRPr="00F77D2B">
              <w:rPr>
                <w:rFonts w:ascii="等线" w:eastAsia="等线" w:hAnsi="等线" w:cs="等线" w:hint="eastAsia"/>
                <w:color w:val="000000"/>
                <w:kern w:val="0"/>
                <w:sz w:val="20"/>
                <w:szCs w:val="20"/>
              </w:rPr>
              <w:t>保证产品安全使用，操作人员接触区无可接触的能量危险，无裸露的电压危险部件在维修人员接触区域，设备内电容器的放电、</w:t>
            </w:r>
            <w:r w:rsidRPr="00F77D2B">
              <w:rPr>
                <w:rFonts w:ascii="等线" w:eastAsia="等线" w:hAnsi="等线" w:cs="宋体" w:hint="eastAsia"/>
                <w:color w:val="000000"/>
                <w:kern w:val="0"/>
                <w:sz w:val="20"/>
                <w:szCs w:val="20"/>
              </w:rPr>
              <w:t xml:space="preserve">Up=389Vp，1 秒后 0V  </w:t>
            </w:r>
            <w:r w:rsidRPr="00F77D2B">
              <w:rPr>
                <w:rFonts w:ascii="MS Gothic" w:eastAsia="MS Gothic" w:hAnsi="MS Gothic" w:cs="MS Gothic" w:hint="eastAsia"/>
                <w:color w:val="000000"/>
                <w:kern w:val="0"/>
                <w:sz w:val="20"/>
                <w:szCs w:val="20"/>
              </w:rPr>
              <w:t>✭</w:t>
            </w:r>
            <w:r w:rsidRPr="00F77D2B">
              <w:rPr>
                <w:rFonts w:ascii="等线" w:eastAsia="等线" w:hAnsi="等线" w:cs="等线" w:hint="eastAsia"/>
                <w:color w:val="000000"/>
                <w:kern w:val="0"/>
                <w:sz w:val="20"/>
                <w:szCs w:val="20"/>
              </w:rPr>
              <w:t>为保证产品具备电气绝缘能力，绝缘材料未使用石棉或者吸湿性材料用于绝缘，同时通过在</w:t>
            </w:r>
            <w:r w:rsidRPr="00F77D2B">
              <w:rPr>
                <w:rFonts w:ascii="等线" w:eastAsia="等线" w:hAnsi="等线" w:cs="宋体" w:hint="eastAsia"/>
                <w:color w:val="000000"/>
                <w:kern w:val="0"/>
                <w:sz w:val="20"/>
                <w:szCs w:val="20"/>
              </w:rPr>
              <w:t xml:space="preserve">25℃,93%R.H的环境下经过,48h的湿热处理                                </w:t>
            </w:r>
            <w:r w:rsidRPr="00F77D2B">
              <w:rPr>
                <w:rFonts w:ascii="MS Gothic" w:eastAsia="MS Gothic" w:hAnsi="MS Gothic" w:cs="MS Gothic" w:hint="eastAsia"/>
                <w:color w:val="000000"/>
                <w:kern w:val="0"/>
                <w:sz w:val="20"/>
                <w:szCs w:val="20"/>
              </w:rPr>
              <w:t>✭</w:t>
            </w:r>
            <w:r w:rsidRPr="00F77D2B">
              <w:rPr>
                <w:rFonts w:ascii="等线" w:eastAsia="等线" w:hAnsi="等线" w:cs="等线" w:hint="eastAsia"/>
                <w:color w:val="000000"/>
                <w:kern w:val="0"/>
                <w:sz w:val="20"/>
                <w:szCs w:val="20"/>
              </w:rPr>
              <w:t>保证产品结构以及机械强度在使用过程中无风险，设备需要通过冲击试验、经受</w:t>
            </w:r>
            <w:r w:rsidRPr="00F77D2B">
              <w:rPr>
                <w:rFonts w:ascii="等线" w:eastAsia="等线" w:hAnsi="等线" w:cs="宋体" w:hint="eastAsia"/>
                <w:color w:val="000000"/>
                <w:kern w:val="0"/>
                <w:sz w:val="20"/>
                <w:szCs w:val="20"/>
              </w:rPr>
              <w:t xml:space="preserve"> 750mm 高度不同方向跌落 3 次跌落试验测试，无危险呈现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0EAFBE"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78D214"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9D322D" w:rsidRPr="00F77D2B" w14:paraId="30EB0C80"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D81ACD"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891E2A"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播控软件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2CB3F6"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1.支持制作节目并在LED显示屏或LCD显示屏进行播放。异步播放模式时，还用于对多媒体播放器进行控制</w:t>
            </w:r>
            <w:r w:rsidRPr="00F77D2B">
              <w:rPr>
                <w:rFonts w:ascii="等线" w:eastAsia="等线" w:hAnsi="等线" w:cs="宋体" w:hint="eastAsia"/>
                <w:color w:val="000000"/>
                <w:kern w:val="0"/>
                <w:sz w:val="20"/>
                <w:szCs w:val="20"/>
              </w:rPr>
              <w:br/>
              <w:t xml:space="preserve">2.支持本机播放和异步播放两种方式； </w:t>
            </w:r>
            <w:r w:rsidRPr="00F77D2B">
              <w:rPr>
                <w:rFonts w:ascii="等线" w:eastAsia="等线" w:hAnsi="等线" w:cs="宋体" w:hint="eastAsia"/>
                <w:color w:val="000000"/>
                <w:kern w:val="0"/>
                <w:sz w:val="20"/>
                <w:szCs w:val="20"/>
              </w:rPr>
              <w:br/>
              <w:t xml:space="preserve">3.支持多画面播放； </w:t>
            </w:r>
            <w:r w:rsidRPr="00F77D2B">
              <w:rPr>
                <w:rFonts w:ascii="等线" w:eastAsia="等线" w:hAnsi="等线" w:cs="宋体" w:hint="eastAsia"/>
                <w:color w:val="000000"/>
                <w:kern w:val="0"/>
                <w:sz w:val="20"/>
                <w:szCs w:val="20"/>
              </w:rPr>
              <w:br/>
              <w:t xml:space="preserve">4.支持页面灵活布局； </w:t>
            </w:r>
            <w:r w:rsidRPr="00F77D2B">
              <w:rPr>
                <w:rFonts w:ascii="等线" w:eastAsia="等线" w:hAnsi="等线" w:cs="宋体" w:hint="eastAsia"/>
                <w:color w:val="000000"/>
                <w:kern w:val="0"/>
                <w:sz w:val="20"/>
                <w:szCs w:val="20"/>
              </w:rPr>
              <w:br/>
              <w:t xml:space="preserve">5.支持多种媒体播放（office文件、图片、视频、GIF、文本、炫彩字，数字时钟、天气、RSS、流媒体和网页）； </w:t>
            </w:r>
            <w:r w:rsidRPr="00F77D2B">
              <w:rPr>
                <w:rFonts w:ascii="等线" w:eastAsia="等线" w:hAnsi="等线" w:cs="宋体" w:hint="eastAsia"/>
                <w:color w:val="000000"/>
                <w:kern w:val="0"/>
                <w:sz w:val="20"/>
                <w:szCs w:val="20"/>
              </w:rPr>
              <w:br/>
              <w:t xml:space="preserve">6.支持播放页面任意排期，可设置播放时间段和周期； </w:t>
            </w:r>
            <w:r w:rsidRPr="00F77D2B">
              <w:rPr>
                <w:rFonts w:ascii="等线" w:eastAsia="等线" w:hAnsi="等线" w:cs="宋体" w:hint="eastAsia"/>
                <w:color w:val="000000"/>
                <w:kern w:val="0"/>
                <w:sz w:val="20"/>
                <w:szCs w:val="20"/>
              </w:rPr>
              <w:br/>
              <w:t xml:space="preserve">7.支持快速预览当前页面以及切换到其他页面时预览窗口会及时刷新； </w:t>
            </w:r>
            <w:r w:rsidRPr="00F77D2B">
              <w:rPr>
                <w:rFonts w:ascii="等线" w:eastAsia="等线" w:hAnsi="等线" w:cs="宋体" w:hint="eastAsia"/>
                <w:color w:val="000000"/>
                <w:kern w:val="0"/>
                <w:sz w:val="20"/>
                <w:szCs w:val="20"/>
              </w:rPr>
              <w:br/>
              <w:t xml:space="preserve">8.当软件为异步播放模式时，用户可对多媒体哦放弃进行全面的控制，例如亮度调节、对时管理、字体管理、终端升级、视频源切换、屏幕状态控制、播放日志查询、网络配置、射频管理等；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AF4263"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92BDA8"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9D322D" w:rsidRPr="00F77D2B" w14:paraId="4D4F0BF7" w14:textId="77777777" w:rsidTr="009D322D">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4B4CE3"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17D177C2"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室内壁挂钢结构</w:t>
            </w:r>
          </w:p>
        </w:tc>
        <w:tc>
          <w:tcPr>
            <w:tcW w:w="0" w:type="auto"/>
            <w:tcBorders>
              <w:top w:val="nil"/>
              <w:left w:val="nil"/>
              <w:bottom w:val="single" w:sz="4" w:space="0" w:color="auto"/>
              <w:right w:val="single" w:sz="4" w:space="0" w:color="auto"/>
            </w:tcBorders>
            <w:shd w:val="clear" w:color="auto" w:fill="auto"/>
            <w:vAlign w:val="center"/>
            <w:hideMark/>
          </w:tcPr>
          <w:p w14:paraId="517119D5"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一边5公分不锈钢包边6.5*3.46</w:t>
            </w:r>
          </w:p>
        </w:tc>
        <w:tc>
          <w:tcPr>
            <w:tcW w:w="0" w:type="auto"/>
            <w:tcBorders>
              <w:top w:val="nil"/>
              <w:left w:val="nil"/>
              <w:bottom w:val="single" w:sz="4" w:space="0" w:color="auto"/>
              <w:right w:val="single" w:sz="4" w:space="0" w:color="auto"/>
            </w:tcBorders>
            <w:shd w:val="clear" w:color="auto" w:fill="auto"/>
            <w:vAlign w:val="center"/>
            <w:hideMark/>
          </w:tcPr>
          <w:p w14:paraId="39F1EFD5"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118A947A"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22.49</w:t>
            </w:r>
          </w:p>
        </w:tc>
      </w:tr>
      <w:tr w:rsidR="009D322D" w:rsidRPr="00F77D2B" w14:paraId="51EBB561" w14:textId="77777777" w:rsidTr="009D322D">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8AEF86"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2913DDFE"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工程布线</w:t>
            </w:r>
          </w:p>
        </w:tc>
        <w:tc>
          <w:tcPr>
            <w:tcW w:w="0" w:type="auto"/>
            <w:tcBorders>
              <w:top w:val="nil"/>
              <w:left w:val="nil"/>
              <w:bottom w:val="single" w:sz="4" w:space="0" w:color="auto"/>
              <w:right w:val="single" w:sz="4" w:space="0" w:color="auto"/>
            </w:tcBorders>
            <w:shd w:val="clear" w:color="auto" w:fill="auto"/>
            <w:vAlign w:val="center"/>
            <w:hideMark/>
          </w:tcPr>
          <w:p w14:paraId="57F9BD9F"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6㎡国标电缆线（4+1）一组，超六类网线12根</w:t>
            </w:r>
          </w:p>
        </w:tc>
        <w:tc>
          <w:tcPr>
            <w:tcW w:w="0" w:type="auto"/>
            <w:tcBorders>
              <w:top w:val="nil"/>
              <w:left w:val="nil"/>
              <w:bottom w:val="single" w:sz="4" w:space="0" w:color="auto"/>
              <w:right w:val="single" w:sz="4" w:space="0" w:color="auto"/>
            </w:tcBorders>
            <w:shd w:val="clear" w:color="auto" w:fill="auto"/>
            <w:vAlign w:val="center"/>
            <w:hideMark/>
          </w:tcPr>
          <w:p w14:paraId="61838F71"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0F22C4BC"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9D322D" w:rsidRPr="00F77D2B" w14:paraId="72492839"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9A2E0B"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67E533BC"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配电柜</w:t>
            </w:r>
          </w:p>
        </w:tc>
        <w:tc>
          <w:tcPr>
            <w:tcW w:w="0" w:type="auto"/>
            <w:tcBorders>
              <w:top w:val="nil"/>
              <w:left w:val="nil"/>
              <w:bottom w:val="single" w:sz="4" w:space="0" w:color="auto"/>
              <w:right w:val="single" w:sz="4" w:space="0" w:color="auto"/>
            </w:tcBorders>
            <w:shd w:val="clear" w:color="auto" w:fill="auto"/>
            <w:vAlign w:val="center"/>
            <w:hideMark/>
          </w:tcPr>
          <w:p w14:paraId="6A813AF5"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PLC控制485通讯30KW 2段延时启动、避雷浪涌保护、独立风机控制、中间继电器、检修插座及照明开关</w:t>
            </w:r>
          </w:p>
        </w:tc>
        <w:tc>
          <w:tcPr>
            <w:tcW w:w="0" w:type="auto"/>
            <w:tcBorders>
              <w:top w:val="nil"/>
              <w:left w:val="nil"/>
              <w:bottom w:val="single" w:sz="4" w:space="0" w:color="auto"/>
              <w:right w:val="single" w:sz="4" w:space="0" w:color="auto"/>
            </w:tcBorders>
            <w:shd w:val="clear" w:color="auto" w:fill="auto"/>
            <w:vAlign w:val="center"/>
            <w:hideMark/>
          </w:tcPr>
          <w:p w14:paraId="2746CE14"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625CA2D1"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9D322D" w:rsidRPr="00F77D2B" w14:paraId="6D83B048"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990857"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38E1F8B4"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电脑</w:t>
            </w:r>
          </w:p>
        </w:tc>
        <w:tc>
          <w:tcPr>
            <w:tcW w:w="0" w:type="auto"/>
            <w:tcBorders>
              <w:top w:val="nil"/>
              <w:left w:val="nil"/>
              <w:bottom w:val="single" w:sz="4" w:space="0" w:color="auto"/>
              <w:right w:val="single" w:sz="4" w:space="0" w:color="auto"/>
            </w:tcBorders>
            <w:shd w:val="clear" w:color="auto" w:fill="auto"/>
            <w:vAlign w:val="center"/>
            <w:hideMark/>
          </w:tcPr>
          <w:p w14:paraId="64832936"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主机+23.8英寸显示器 定制：六核i5 16G 1T+256G 2G独显</w:t>
            </w:r>
          </w:p>
        </w:tc>
        <w:tc>
          <w:tcPr>
            <w:tcW w:w="0" w:type="auto"/>
            <w:tcBorders>
              <w:top w:val="nil"/>
              <w:left w:val="nil"/>
              <w:bottom w:val="single" w:sz="4" w:space="0" w:color="auto"/>
              <w:right w:val="single" w:sz="4" w:space="0" w:color="auto"/>
            </w:tcBorders>
            <w:shd w:val="clear" w:color="auto" w:fill="auto"/>
            <w:vAlign w:val="center"/>
            <w:hideMark/>
          </w:tcPr>
          <w:p w14:paraId="678EB7D8"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692FB867"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D73C26" w:rsidRPr="00F77D2B" w14:paraId="2F0AC4D4" w14:textId="77777777" w:rsidTr="00D73C26">
        <w:trPr>
          <w:trHeight w:val="360"/>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020B54B1" w14:textId="344A0520" w:rsidR="00D73C26" w:rsidRPr="00F77D2B" w:rsidRDefault="00D73C26" w:rsidP="00D73C26">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信息发布及数字电视系统</w:t>
            </w:r>
          </w:p>
        </w:tc>
      </w:tr>
      <w:tr w:rsidR="00D73C26" w:rsidRPr="00F77D2B" w14:paraId="794BFAA7"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2DD421" w14:textId="77777777" w:rsidR="00D73C26" w:rsidRPr="00F77D2B" w:rsidRDefault="00D73C26" w:rsidP="00F77D2B">
            <w:pPr>
              <w:widowControl/>
              <w:jc w:val="center"/>
              <w:rPr>
                <w:rFonts w:ascii="等线" w:eastAsia="等线" w:hAnsi="等线" w:cs="宋体"/>
                <w:b/>
                <w:bCs/>
                <w:color w:val="000000"/>
                <w:kern w:val="0"/>
                <w:sz w:val="20"/>
                <w:szCs w:val="20"/>
              </w:rPr>
            </w:pPr>
            <w:r w:rsidRPr="00F77D2B">
              <w:rPr>
                <w:rFonts w:ascii="等线" w:eastAsia="等线" w:hAnsi="等线" w:cs="宋体" w:hint="eastAsia"/>
                <w:b/>
                <w:bCs/>
                <w:color w:val="000000"/>
                <w:kern w:val="0"/>
                <w:sz w:val="20"/>
                <w:szCs w:val="20"/>
              </w:rPr>
              <w:t xml:space="preserve">　</w:t>
            </w:r>
          </w:p>
        </w:tc>
        <w:tc>
          <w:tcPr>
            <w:tcW w:w="0" w:type="auto"/>
            <w:gridSpan w:val="4"/>
            <w:tcBorders>
              <w:top w:val="nil"/>
              <w:left w:val="nil"/>
              <w:bottom w:val="single" w:sz="4" w:space="0" w:color="auto"/>
              <w:right w:val="single" w:sz="4" w:space="0" w:color="auto"/>
            </w:tcBorders>
            <w:shd w:val="clear" w:color="auto" w:fill="auto"/>
            <w:vAlign w:val="center"/>
            <w:hideMark/>
          </w:tcPr>
          <w:p w14:paraId="7AC65241" w14:textId="1C771C04" w:rsidR="00D73C26" w:rsidRPr="00F77D2B" w:rsidRDefault="00D73C26" w:rsidP="00D73C26">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软件</w:t>
            </w:r>
          </w:p>
        </w:tc>
      </w:tr>
      <w:tr w:rsidR="009D322D" w:rsidRPr="00F77D2B" w14:paraId="491FD227"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DBD4AC"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7ABBFF"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智慧医院信息发布与数字电视系统</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B6E70"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智慧医院信息发布与数字电视系统用于实现医院局域网内视频直播、VOD点播、直播录制、回看、信息发布等功能，其充分利用现有医院局域网环境、硬件投入少、方案实施方便、平台操作简单为医患提供更便捷的交互、娱乐平台，主要具有以下功能模块：</w:t>
            </w:r>
            <w:r w:rsidRPr="00F77D2B">
              <w:rPr>
                <w:rFonts w:ascii="等线" w:eastAsia="等线" w:hAnsi="等线" w:cs="宋体" w:hint="eastAsia"/>
                <w:color w:val="000000"/>
                <w:kern w:val="0"/>
                <w:sz w:val="20"/>
                <w:szCs w:val="20"/>
              </w:rPr>
              <w:br/>
              <w:t>电视直播：支持广电有线电视信号、卫星电视信号，自办节目。管理系统可对直播信息进行分类，快捷顺序调整；</w:t>
            </w:r>
            <w:r w:rsidRPr="00F77D2B">
              <w:rPr>
                <w:rFonts w:ascii="等线" w:eastAsia="等线" w:hAnsi="等线" w:cs="宋体" w:hint="eastAsia"/>
                <w:color w:val="000000"/>
                <w:kern w:val="0"/>
                <w:sz w:val="20"/>
                <w:szCs w:val="20"/>
              </w:rPr>
              <w:br/>
              <w:t>视频点播：支持高清解码，经过多年技术积累，我们的平台播放流承载能力及其强大，上千终端同时点播也无马赛克、卡顿现象；</w:t>
            </w:r>
            <w:r w:rsidRPr="00F77D2B">
              <w:rPr>
                <w:rFonts w:ascii="等线" w:eastAsia="等线" w:hAnsi="等线" w:cs="宋体" w:hint="eastAsia"/>
                <w:color w:val="000000"/>
                <w:kern w:val="0"/>
                <w:sz w:val="20"/>
                <w:szCs w:val="20"/>
              </w:rPr>
              <w:br/>
              <w:t>健康宣教：支持视频、文本、图片等多种格式的宣教素材任意组合发布；支持自行制作素材；</w:t>
            </w:r>
            <w:r w:rsidRPr="00F77D2B">
              <w:rPr>
                <w:rFonts w:ascii="等线" w:eastAsia="等线" w:hAnsi="等线" w:cs="宋体" w:hint="eastAsia"/>
                <w:color w:val="000000"/>
                <w:kern w:val="0"/>
                <w:sz w:val="20"/>
                <w:szCs w:val="20"/>
              </w:rPr>
              <w:br/>
              <w:t>开机广告：根据需求插播图片，视频格式的开机动画，提升用户体验感；</w:t>
            </w:r>
            <w:r w:rsidRPr="00F77D2B">
              <w:rPr>
                <w:rFonts w:ascii="等线" w:eastAsia="等线" w:hAnsi="等线" w:cs="宋体" w:hint="eastAsia"/>
                <w:color w:val="000000"/>
                <w:kern w:val="0"/>
                <w:sz w:val="20"/>
                <w:szCs w:val="20"/>
              </w:rPr>
              <w:br/>
            </w:r>
            <w:r w:rsidRPr="00F77D2B">
              <w:rPr>
                <w:rFonts w:ascii="等线" w:eastAsia="等线" w:hAnsi="等线" w:cs="宋体" w:hint="eastAsia"/>
                <w:color w:val="000000"/>
                <w:kern w:val="0"/>
                <w:sz w:val="20"/>
                <w:szCs w:val="20"/>
              </w:rPr>
              <w:lastRenderedPageBreak/>
              <w:t>医院介绍：支持业主创建多个栏目信息介绍，如医院荣耀、医护团队、医疗设备、科室简介等内容；</w:t>
            </w:r>
            <w:r w:rsidRPr="00F77D2B">
              <w:rPr>
                <w:rFonts w:ascii="等线" w:eastAsia="等线" w:hAnsi="等线" w:cs="宋体" w:hint="eastAsia"/>
                <w:color w:val="000000"/>
                <w:kern w:val="0"/>
                <w:sz w:val="20"/>
                <w:szCs w:val="20"/>
              </w:rPr>
              <w:br/>
              <w:t>营养点餐：在线营养点餐，方便病人，同时利于医院统一膳食管理（需与餐厅系统对接）；</w:t>
            </w:r>
            <w:r w:rsidRPr="00F77D2B">
              <w:rPr>
                <w:rFonts w:ascii="等线" w:eastAsia="等线" w:hAnsi="等线" w:cs="宋体" w:hint="eastAsia"/>
                <w:color w:val="000000"/>
                <w:kern w:val="0"/>
                <w:sz w:val="20"/>
                <w:szCs w:val="20"/>
              </w:rPr>
              <w:br/>
              <w:t>消息推送：在电视屏幕显示广告、通知等滚动字幕信息。管理员通过后台配置管理系统，可以向终端发送滚动文字（跑马灯）信息，信息内容可以编辑，发布时间可以设置。可以根据终端分组发送，也可以单个终端发送；</w:t>
            </w:r>
            <w:r w:rsidRPr="00F77D2B">
              <w:rPr>
                <w:rFonts w:ascii="等线" w:eastAsia="等线" w:hAnsi="等线" w:cs="宋体" w:hint="eastAsia"/>
                <w:color w:val="000000"/>
                <w:kern w:val="0"/>
                <w:sz w:val="20"/>
                <w:szCs w:val="20"/>
              </w:rPr>
              <w:br/>
              <w:t>权限管理：支持操作权限与管理权限分离，管理权限支持分级管理机制；系统功能全面、灵活，保证不同的人员在相应的权限下从事不同的业务工作，保证系统安全和管理方便；</w:t>
            </w:r>
            <w:r w:rsidRPr="00F77D2B">
              <w:rPr>
                <w:rFonts w:ascii="等线" w:eastAsia="等线" w:hAnsi="等线" w:cs="宋体" w:hint="eastAsia"/>
                <w:color w:val="000000"/>
                <w:kern w:val="0"/>
                <w:sz w:val="20"/>
                <w:szCs w:val="20"/>
              </w:rPr>
              <w:br/>
              <w:t>显示编辑：自适应多种横竖显示模式，每个编辑区域内容可以是任意元素（音频、视频、图片、网页、流媒体等）并且窗口大小和位置可随意拖拽变化，可设置对应元素的相关属性信息，支持自定义节目编排并设计制作模板；</w:t>
            </w:r>
            <w:r w:rsidRPr="00F77D2B">
              <w:rPr>
                <w:rFonts w:ascii="等线" w:eastAsia="等线" w:hAnsi="等线" w:cs="宋体" w:hint="eastAsia"/>
                <w:color w:val="000000"/>
                <w:kern w:val="0"/>
                <w:sz w:val="20"/>
                <w:szCs w:val="20"/>
              </w:rPr>
              <w:br/>
              <w:t>终端支持类型：支持Android、Windows、Linux操作系统终端设备的同时接入，同一节目能够同时下发并显示在不同操作系统终端上，无需根据终端操作系统区分处理；</w:t>
            </w:r>
            <w:r w:rsidRPr="00F77D2B">
              <w:rPr>
                <w:rFonts w:ascii="等线" w:eastAsia="等线" w:hAnsi="等线" w:cs="宋体" w:hint="eastAsia"/>
                <w:color w:val="000000"/>
                <w:kern w:val="0"/>
                <w:sz w:val="20"/>
                <w:szCs w:val="20"/>
              </w:rPr>
              <w:br/>
              <w:t>模版管理：支持背景图片模版与普通音视频、图片、文本文字混合模版双管理方式，提供常规节目模板库，可自行设计模板进行制作，可以保存、复用、删除等操作，提供缩略图功能；</w:t>
            </w:r>
            <w:r w:rsidRPr="00F77D2B">
              <w:rPr>
                <w:rFonts w:ascii="等线" w:eastAsia="等线" w:hAnsi="等线" w:cs="宋体" w:hint="eastAsia"/>
                <w:color w:val="000000"/>
                <w:kern w:val="0"/>
                <w:sz w:val="20"/>
                <w:szCs w:val="20"/>
              </w:rPr>
              <w:br/>
              <w:t>素材管理：支持按视频、图片、文本、音乐、应用等进行素材分类管理，对素材可进行上传、预览、编辑、保存、搜索、删除等操作权限，支持对素材分组自定义命名及新建多级目录，方便对素材文件的管控；</w:t>
            </w:r>
            <w:r w:rsidRPr="00F77D2B">
              <w:rPr>
                <w:rFonts w:ascii="等线" w:eastAsia="等线" w:hAnsi="等线" w:cs="宋体" w:hint="eastAsia"/>
                <w:color w:val="000000"/>
                <w:kern w:val="0"/>
                <w:sz w:val="20"/>
                <w:szCs w:val="20"/>
              </w:rPr>
              <w:br/>
              <w:t>下载监控：在节目文件传输下载时，可查看传输时的节目名称、播放终端名称、开始时间、结束时间和传输比例状态，能够自动实现断点续传；</w:t>
            </w:r>
            <w:r w:rsidRPr="00F77D2B">
              <w:rPr>
                <w:rFonts w:ascii="等线" w:eastAsia="等线" w:hAnsi="等线" w:cs="宋体" w:hint="eastAsia"/>
                <w:color w:val="000000"/>
                <w:kern w:val="0"/>
                <w:sz w:val="20"/>
                <w:szCs w:val="20"/>
              </w:rPr>
              <w:br/>
              <w:t>审核管理：支持不审批、一级、二级、多级审批，发布人员向上级申请节目审批时可设置节目审批紧急程度和日期，只有通过审批的信息方可发布、播出；</w:t>
            </w:r>
            <w:r w:rsidRPr="00F77D2B">
              <w:rPr>
                <w:rFonts w:ascii="等线" w:eastAsia="等线" w:hAnsi="等线" w:cs="宋体" w:hint="eastAsia"/>
                <w:color w:val="000000"/>
                <w:kern w:val="0"/>
                <w:sz w:val="20"/>
                <w:szCs w:val="20"/>
              </w:rPr>
              <w:br/>
              <w:t>内容检索：支持上传关键字功能，对上传的文档类文件内容进行关键字比对，内容中涉黄、涉暴力、非法内容等比对不通过，后台系统会驳回上传操作，对上传内容进行正确的引导；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8E6E28"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24C7DA"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9D322D" w:rsidRPr="00F77D2B" w14:paraId="6339CE1F"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E0A17"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4F661216"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终端播放软件授权</w:t>
            </w:r>
          </w:p>
        </w:tc>
        <w:tc>
          <w:tcPr>
            <w:tcW w:w="0" w:type="auto"/>
            <w:tcBorders>
              <w:top w:val="nil"/>
              <w:left w:val="nil"/>
              <w:bottom w:val="single" w:sz="4" w:space="0" w:color="auto"/>
              <w:right w:val="single" w:sz="4" w:space="0" w:color="auto"/>
            </w:tcBorders>
            <w:shd w:val="clear" w:color="auto" w:fill="auto"/>
            <w:vAlign w:val="center"/>
            <w:hideMark/>
          </w:tcPr>
          <w:p w14:paraId="74C59DC2"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终端播放软件授权，终端主要功能如下：</w:t>
            </w:r>
            <w:r w:rsidRPr="00F77D2B">
              <w:rPr>
                <w:rFonts w:ascii="等线" w:eastAsia="等线" w:hAnsi="等线" w:cs="宋体" w:hint="eastAsia"/>
                <w:color w:val="000000"/>
                <w:kern w:val="0"/>
                <w:sz w:val="20"/>
                <w:szCs w:val="20"/>
              </w:rPr>
              <w:br/>
              <w:t>音视频播放：支持AVI、MKV(XVID/px/H.264)、MOV、TS、M2TS、RM、RMVB、4K等视频格式；支持MP3、WMA、APE、FLAC、OGG、WAV等音频格式；</w:t>
            </w:r>
            <w:r w:rsidRPr="00F77D2B">
              <w:rPr>
                <w:rFonts w:ascii="等线" w:eastAsia="等线" w:hAnsi="等线" w:cs="宋体" w:hint="eastAsia"/>
                <w:color w:val="000000"/>
                <w:kern w:val="0"/>
                <w:sz w:val="20"/>
                <w:szCs w:val="20"/>
              </w:rPr>
              <w:br/>
              <w:t>直播播放：支持 http、udp、rtsp、rtmp等协议；支持h.264、wmv、rm、rmvb、flv、ts等多种格式；</w:t>
            </w:r>
            <w:r w:rsidRPr="00F77D2B">
              <w:rPr>
                <w:rFonts w:ascii="等线" w:eastAsia="等线" w:hAnsi="等线" w:cs="宋体" w:hint="eastAsia"/>
                <w:color w:val="000000"/>
                <w:kern w:val="0"/>
                <w:sz w:val="20"/>
                <w:szCs w:val="20"/>
              </w:rPr>
              <w:br/>
              <w:t>文本播放：支持文档、图片、PPT、PDF等多种文本格式；</w:t>
            </w:r>
            <w:r w:rsidRPr="00F77D2B">
              <w:rPr>
                <w:rFonts w:ascii="等线" w:eastAsia="等线" w:hAnsi="等线" w:cs="宋体" w:hint="eastAsia"/>
                <w:color w:val="000000"/>
                <w:kern w:val="0"/>
                <w:sz w:val="20"/>
                <w:szCs w:val="20"/>
              </w:rPr>
              <w:br/>
              <w:t>定时开关机：所有终端设备支持定时开关机策略设置，可同时设置多组定时开关机，满足多时段开关机的需要；</w:t>
            </w:r>
          </w:p>
        </w:tc>
        <w:tc>
          <w:tcPr>
            <w:tcW w:w="0" w:type="auto"/>
            <w:tcBorders>
              <w:top w:val="nil"/>
              <w:left w:val="nil"/>
              <w:bottom w:val="single" w:sz="4" w:space="0" w:color="auto"/>
              <w:right w:val="single" w:sz="4" w:space="0" w:color="auto"/>
            </w:tcBorders>
            <w:shd w:val="clear" w:color="auto" w:fill="auto"/>
            <w:vAlign w:val="center"/>
            <w:hideMark/>
          </w:tcPr>
          <w:p w14:paraId="6B94DD57"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48FC4159"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241</w:t>
            </w:r>
          </w:p>
        </w:tc>
      </w:tr>
      <w:tr w:rsidR="009D322D" w:rsidRPr="00F77D2B" w14:paraId="597910AB"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A56C2E"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33F049"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HIS接口模块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22B38E"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信息发布与数字电视系统与HIS系统之间数据互通，负责与HIS系统服务器的显示数据通信；对接方式有：视图/WEB SERVICES/WEB API等多种方式；通过接口让患者在终端电视上能查询到个人相关信息（如治疗费用，检查费用，药品费用等信息）；</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9F5556"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99874D"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r w:rsidR="00D73C26" w:rsidRPr="00F77D2B" w14:paraId="22E93A7E"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8146F7" w14:textId="77777777" w:rsidR="00D73C26" w:rsidRPr="00F77D2B" w:rsidRDefault="00D73C26"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21B1B17" w14:textId="0A527C69" w:rsidR="00D73C26" w:rsidRPr="00F77D2B" w:rsidRDefault="00D73C26" w:rsidP="00D73C26">
            <w:pPr>
              <w:widowControl/>
              <w:rPr>
                <w:rFonts w:ascii="等线" w:eastAsia="等线" w:hAnsi="等线" w:cs="宋体"/>
                <w:color w:val="000000"/>
                <w:kern w:val="0"/>
                <w:sz w:val="20"/>
                <w:szCs w:val="20"/>
              </w:rPr>
            </w:pPr>
            <w:r w:rsidRPr="00F77D2B">
              <w:rPr>
                <w:rFonts w:ascii="等线" w:eastAsia="等线" w:hAnsi="等线" w:cs="宋体" w:hint="eastAsia"/>
                <w:b/>
                <w:bCs/>
                <w:color w:val="000000"/>
                <w:kern w:val="0"/>
                <w:sz w:val="20"/>
                <w:szCs w:val="20"/>
              </w:rPr>
              <w:t>硬件</w:t>
            </w:r>
          </w:p>
        </w:tc>
      </w:tr>
      <w:tr w:rsidR="009D322D" w:rsidRPr="00F77D2B" w14:paraId="4E53E1FA"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5B136"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061C62BA"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32寸一体机</w:t>
            </w:r>
            <w:r w:rsidRPr="00F77D2B">
              <w:rPr>
                <w:rFonts w:ascii="等线" w:eastAsia="等线" w:hAnsi="等线" w:cs="宋体" w:hint="eastAsia"/>
                <w:color w:val="000000"/>
                <w:kern w:val="0"/>
                <w:sz w:val="20"/>
                <w:szCs w:val="20"/>
              </w:rPr>
              <w:br/>
              <w:t>（智能电视）</w:t>
            </w:r>
          </w:p>
        </w:tc>
        <w:tc>
          <w:tcPr>
            <w:tcW w:w="0" w:type="auto"/>
            <w:tcBorders>
              <w:top w:val="nil"/>
              <w:left w:val="nil"/>
              <w:bottom w:val="single" w:sz="4" w:space="0" w:color="auto"/>
              <w:right w:val="single" w:sz="4" w:space="0" w:color="auto"/>
            </w:tcBorders>
            <w:shd w:val="clear" w:color="auto" w:fill="auto"/>
            <w:vAlign w:val="center"/>
            <w:hideMark/>
          </w:tcPr>
          <w:p w14:paraId="5B892AD1"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32寸液晶屏，分辨率1080P，内存1G，存储8G，安卓系统5.1及以上版本，USB3个，百兆网口1个，HDMI输入，AV输入，模拟信号输入，喇叭1对，配套：遥控器，背架</w:t>
            </w:r>
          </w:p>
        </w:tc>
        <w:tc>
          <w:tcPr>
            <w:tcW w:w="0" w:type="auto"/>
            <w:tcBorders>
              <w:top w:val="nil"/>
              <w:left w:val="nil"/>
              <w:bottom w:val="single" w:sz="4" w:space="0" w:color="auto"/>
              <w:right w:val="single" w:sz="4" w:space="0" w:color="auto"/>
            </w:tcBorders>
            <w:shd w:val="clear" w:color="auto" w:fill="auto"/>
            <w:vAlign w:val="center"/>
            <w:hideMark/>
          </w:tcPr>
          <w:p w14:paraId="03BB8DD1"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4D3C320A"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26</w:t>
            </w:r>
          </w:p>
        </w:tc>
      </w:tr>
      <w:tr w:rsidR="009D322D" w:rsidRPr="00F77D2B" w14:paraId="00459BF2"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111EAC"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42D260B6"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43寸一体机</w:t>
            </w:r>
            <w:r w:rsidRPr="00F77D2B">
              <w:rPr>
                <w:rFonts w:ascii="等线" w:eastAsia="等线" w:hAnsi="等线" w:cs="宋体" w:hint="eastAsia"/>
                <w:color w:val="000000"/>
                <w:kern w:val="0"/>
                <w:sz w:val="20"/>
                <w:szCs w:val="20"/>
              </w:rPr>
              <w:br/>
              <w:t>（智能电视）</w:t>
            </w:r>
          </w:p>
        </w:tc>
        <w:tc>
          <w:tcPr>
            <w:tcW w:w="0" w:type="auto"/>
            <w:tcBorders>
              <w:top w:val="nil"/>
              <w:left w:val="nil"/>
              <w:bottom w:val="single" w:sz="4" w:space="0" w:color="auto"/>
              <w:right w:val="single" w:sz="4" w:space="0" w:color="auto"/>
            </w:tcBorders>
            <w:shd w:val="clear" w:color="auto" w:fill="auto"/>
            <w:vAlign w:val="center"/>
            <w:hideMark/>
          </w:tcPr>
          <w:p w14:paraId="5324BCEE"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43寸液晶屏，分辨率1080P，内存1G，存储8G，安卓系统5.1及以上版本，USB3个，百兆网口1个，HDMI输入，AV输入，模拟信号输入，喇叭1对，配套：遥控器，背架</w:t>
            </w:r>
          </w:p>
        </w:tc>
        <w:tc>
          <w:tcPr>
            <w:tcW w:w="0" w:type="auto"/>
            <w:tcBorders>
              <w:top w:val="nil"/>
              <w:left w:val="nil"/>
              <w:bottom w:val="single" w:sz="4" w:space="0" w:color="auto"/>
              <w:right w:val="single" w:sz="4" w:space="0" w:color="auto"/>
            </w:tcBorders>
            <w:shd w:val="clear" w:color="auto" w:fill="auto"/>
            <w:vAlign w:val="center"/>
            <w:hideMark/>
          </w:tcPr>
          <w:p w14:paraId="5D2A06A8"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304E3F10"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190</w:t>
            </w:r>
          </w:p>
        </w:tc>
      </w:tr>
      <w:tr w:rsidR="009D322D" w:rsidRPr="00F77D2B" w14:paraId="222014D6"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7C36BC"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7D4C7707"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55寸一体机</w:t>
            </w:r>
            <w:r w:rsidRPr="00F77D2B">
              <w:rPr>
                <w:rFonts w:ascii="等线" w:eastAsia="等线" w:hAnsi="等线" w:cs="宋体" w:hint="eastAsia"/>
                <w:color w:val="000000"/>
                <w:kern w:val="0"/>
                <w:sz w:val="20"/>
                <w:szCs w:val="20"/>
              </w:rPr>
              <w:br/>
              <w:t>（智能电视）</w:t>
            </w:r>
          </w:p>
        </w:tc>
        <w:tc>
          <w:tcPr>
            <w:tcW w:w="0" w:type="auto"/>
            <w:tcBorders>
              <w:top w:val="nil"/>
              <w:left w:val="nil"/>
              <w:bottom w:val="single" w:sz="4" w:space="0" w:color="auto"/>
              <w:right w:val="single" w:sz="4" w:space="0" w:color="auto"/>
            </w:tcBorders>
            <w:shd w:val="clear" w:color="auto" w:fill="auto"/>
            <w:vAlign w:val="center"/>
            <w:hideMark/>
          </w:tcPr>
          <w:p w14:paraId="21DECC7C"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55寸液晶屏，分辨率1080P，内存1G，存储8G，安卓系统5.1及以上版本，USB3个，百兆网口1个，HDMI输入，AV输入，模拟信号输入，喇叭1对，配套：遥控器，背架</w:t>
            </w:r>
          </w:p>
        </w:tc>
        <w:tc>
          <w:tcPr>
            <w:tcW w:w="0" w:type="auto"/>
            <w:tcBorders>
              <w:top w:val="nil"/>
              <w:left w:val="nil"/>
              <w:bottom w:val="single" w:sz="4" w:space="0" w:color="auto"/>
              <w:right w:val="single" w:sz="4" w:space="0" w:color="auto"/>
            </w:tcBorders>
            <w:shd w:val="clear" w:color="auto" w:fill="auto"/>
            <w:vAlign w:val="center"/>
            <w:hideMark/>
          </w:tcPr>
          <w:p w14:paraId="659DD8FC"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739A1FDF"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24</w:t>
            </w:r>
          </w:p>
        </w:tc>
      </w:tr>
      <w:tr w:rsidR="009D322D" w:rsidRPr="00F77D2B" w14:paraId="29673C05"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CC16DB"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795A37B"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广电有线/卫星电视机顶盒</w:t>
            </w:r>
          </w:p>
        </w:tc>
        <w:tc>
          <w:tcPr>
            <w:tcW w:w="0" w:type="auto"/>
            <w:tcBorders>
              <w:top w:val="nil"/>
              <w:left w:val="nil"/>
              <w:bottom w:val="single" w:sz="4" w:space="0" w:color="auto"/>
              <w:right w:val="single" w:sz="4" w:space="0" w:color="auto"/>
            </w:tcBorders>
            <w:shd w:val="clear" w:color="auto" w:fill="auto"/>
            <w:vAlign w:val="center"/>
            <w:hideMark/>
          </w:tcPr>
          <w:p w14:paraId="21C62E99"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用于提供广电/卫星电视节目前端信号，具备HDMI、AV输出</w:t>
            </w:r>
          </w:p>
        </w:tc>
        <w:tc>
          <w:tcPr>
            <w:tcW w:w="0" w:type="auto"/>
            <w:tcBorders>
              <w:top w:val="nil"/>
              <w:left w:val="nil"/>
              <w:bottom w:val="single" w:sz="4" w:space="0" w:color="auto"/>
              <w:right w:val="single" w:sz="4" w:space="0" w:color="auto"/>
            </w:tcBorders>
            <w:shd w:val="clear" w:color="auto" w:fill="auto"/>
            <w:vAlign w:val="center"/>
            <w:hideMark/>
          </w:tcPr>
          <w:p w14:paraId="6CC92ED1"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7D160AD2"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32</w:t>
            </w:r>
          </w:p>
        </w:tc>
      </w:tr>
      <w:tr w:rsidR="009D322D" w:rsidRPr="00F77D2B" w14:paraId="6C772588"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647C2"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6CABC34D"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高清编码器</w:t>
            </w:r>
          </w:p>
        </w:tc>
        <w:tc>
          <w:tcPr>
            <w:tcW w:w="0" w:type="auto"/>
            <w:tcBorders>
              <w:top w:val="nil"/>
              <w:left w:val="nil"/>
              <w:bottom w:val="single" w:sz="4" w:space="0" w:color="auto"/>
              <w:right w:val="single" w:sz="4" w:space="0" w:color="auto"/>
            </w:tcBorders>
            <w:shd w:val="clear" w:color="auto" w:fill="auto"/>
            <w:vAlign w:val="center"/>
            <w:hideMark/>
          </w:tcPr>
          <w:p w14:paraId="357256ED"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支持8路HDMI信号输入，8路3.5音频输入，编码后输出8个独立的IP信号，生成h.264直播信号输出给服务器，具体参数如下：</w:t>
            </w:r>
            <w:r w:rsidRPr="00F77D2B">
              <w:rPr>
                <w:rFonts w:ascii="等线" w:eastAsia="等线" w:hAnsi="等线" w:cs="宋体" w:hint="eastAsia"/>
                <w:color w:val="000000"/>
                <w:kern w:val="0"/>
                <w:sz w:val="20"/>
                <w:szCs w:val="20"/>
              </w:rPr>
              <w:br/>
              <w:t>1、8路HDMI输入</w:t>
            </w:r>
            <w:r w:rsidRPr="00F77D2B">
              <w:rPr>
                <w:rFonts w:ascii="等线" w:eastAsia="等线" w:hAnsi="等线" w:cs="宋体" w:hint="eastAsia"/>
                <w:color w:val="000000"/>
                <w:kern w:val="0"/>
                <w:sz w:val="20"/>
                <w:szCs w:val="20"/>
              </w:rPr>
              <w:br/>
              <w:t>2、视频编码方式：H.264/MPEG-4</w:t>
            </w:r>
            <w:r w:rsidRPr="00F77D2B">
              <w:rPr>
                <w:rFonts w:ascii="等线" w:eastAsia="等线" w:hAnsi="等线" w:cs="宋体" w:hint="eastAsia"/>
                <w:color w:val="000000"/>
                <w:kern w:val="0"/>
                <w:sz w:val="20"/>
                <w:szCs w:val="20"/>
              </w:rPr>
              <w:br/>
              <w:t>3、音频编码方式：AAC-LC、G711</w:t>
            </w:r>
            <w:r w:rsidRPr="00F77D2B">
              <w:rPr>
                <w:rFonts w:ascii="等线" w:eastAsia="等线" w:hAnsi="等线" w:cs="宋体" w:hint="eastAsia"/>
                <w:color w:val="000000"/>
                <w:kern w:val="0"/>
                <w:sz w:val="20"/>
                <w:szCs w:val="20"/>
              </w:rPr>
              <w:br/>
              <w:t>4、音频采样率：32K、44.1K、48K</w:t>
            </w:r>
            <w:r w:rsidRPr="00F77D2B">
              <w:rPr>
                <w:rFonts w:ascii="等线" w:eastAsia="等线" w:hAnsi="等线" w:cs="宋体" w:hint="eastAsia"/>
                <w:color w:val="000000"/>
                <w:kern w:val="0"/>
                <w:sz w:val="20"/>
                <w:szCs w:val="20"/>
              </w:rPr>
              <w:br/>
              <w:t xml:space="preserve">5、视频帧率：1-60帧 </w:t>
            </w:r>
            <w:r w:rsidRPr="00F77D2B">
              <w:rPr>
                <w:rFonts w:ascii="等线" w:eastAsia="等线" w:hAnsi="等线" w:cs="宋体" w:hint="eastAsia"/>
                <w:color w:val="000000"/>
                <w:kern w:val="0"/>
                <w:sz w:val="20"/>
                <w:szCs w:val="20"/>
              </w:rPr>
              <w:br/>
              <w:t>6、码率范围：64Kpbs-20Mbps</w:t>
            </w:r>
            <w:r w:rsidRPr="00F77D2B">
              <w:rPr>
                <w:rFonts w:ascii="等线" w:eastAsia="等线" w:hAnsi="等线" w:cs="宋体" w:hint="eastAsia"/>
                <w:color w:val="000000"/>
                <w:kern w:val="0"/>
                <w:sz w:val="20"/>
                <w:szCs w:val="20"/>
              </w:rPr>
              <w:br/>
              <w:t>7、码率控制：CBR、VBR</w:t>
            </w:r>
            <w:r w:rsidRPr="00F77D2B">
              <w:rPr>
                <w:rFonts w:ascii="等线" w:eastAsia="等线" w:hAnsi="等线" w:cs="宋体" w:hint="eastAsia"/>
                <w:color w:val="000000"/>
                <w:kern w:val="0"/>
                <w:sz w:val="20"/>
                <w:szCs w:val="20"/>
              </w:rPr>
              <w:br/>
              <w:t>8、预处理：隔行去交错、亮度、对比度、饱和度、OSD字幕/时间等</w:t>
            </w:r>
            <w:r w:rsidRPr="00F77D2B">
              <w:rPr>
                <w:rFonts w:ascii="等线" w:eastAsia="等线" w:hAnsi="等线" w:cs="宋体" w:hint="eastAsia"/>
                <w:color w:val="000000"/>
                <w:kern w:val="0"/>
                <w:sz w:val="20"/>
                <w:szCs w:val="20"/>
              </w:rPr>
              <w:br/>
              <w:t>9、传输协议：HTTP、UDP、TS、RTP、RTSP、RTMP、ONVIF</w:t>
            </w:r>
            <w:r w:rsidRPr="00F77D2B">
              <w:rPr>
                <w:rFonts w:ascii="等线" w:eastAsia="等线" w:hAnsi="等线" w:cs="宋体" w:hint="eastAsia"/>
                <w:color w:val="000000"/>
                <w:kern w:val="0"/>
                <w:sz w:val="20"/>
                <w:szCs w:val="20"/>
              </w:rPr>
              <w:br/>
              <w:t>10、信号输入接口：HDMI</w:t>
            </w:r>
            <w:r w:rsidRPr="00F77D2B">
              <w:rPr>
                <w:rFonts w:ascii="等线" w:eastAsia="等线" w:hAnsi="等线" w:cs="宋体" w:hint="eastAsia"/>
                <w:color w:val="000000"/>
                <w:kern w:val="0"/>
                <w:sz w:val="20"/>
                <w:szCs w:val="20"/>
              </w:rPr>
              <w:br/>
              <w:t>11、温度范围：-20~80℃(工作)</w:t>
            </w:r>
            <w:r w:rsidRPr="00F77D2B">
              <w:rPr>
                <w:rFonts w:ascii="等线" w:eastAsia="等线" w:hAnsi="等线" w:cs="宋体" w:hint="eastAsia"/>
                <w:color w:val="000000"/>
                <w:kern w:val="0"/>
                <w:sz w:val="20"/>
                <w:szCs w:val="20"/>
              </w:rPr>
              <w:br/>
              <w:t>12、功耗：≤30W低功耗工业设计，支持7*24小时应用</w:t>
            </w:r>
            <w:r w:rsidRPr="00F77D2B">
              <w:rPr>
                <w:rFonts w:ascii="等线" w:eastAsia="等线" w:hAnsi="等线" w:cs="宋体" w:hint="eastAsia"/>
                <w:color w:val="000000"/>
                <w:kern w:val="0"/>
                <w:sz w:val="20"/>
                <w:szCs w:val="20"/>
              </w:rPr>
              <w:br/>
              <w:t>高清编码器接广电或其它电视信号机顶盒，每路接一个机顶盒，每个机顶盒一路电视节目，8路高清编码器支持8路电视节目解码，一般需要4台达到30个电视节目以上；</w:t>
            </w:r>
          </w:p>
        </w:tc>
        <w:tc>
          <w:tcPr>
            <w:tcW w:w="0" w:type="auto"/>
            <w:tcBorders>
              <w:top w:val="nil"/>
              <w:left w:val="nil"/>
              <w:bottom w:val="single" w:sz="4" w:space="0" w:color="auto"/>
              <w:right w:val="single" w:sz="4" w:space="0" w:color="auto"/>
            </w:tcBorders>
            <w:shd w:val="clear" w:color="auto" w:fill="auto"/>
            <w:vAlign w:val="center"/>
            <w:hideMark/>
          </w:tcPr>
          <w:p w14:paraId="2FFFE3F6"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06D91FAD"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4</w:t>
            </w:r>
          </w:p>
        </w:tc>
      </w:tr>
      <w:tr w:rsidR="009D322D" w:rsidRPr="00F77D2B" w14:paraId="1F89C6AB"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E7B3F7"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20EFD164"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系统管理服务器</w:t>
            </w:r>
          </w:p>
        </w:tc>
        <w:tc>
          <w:tcPr>
            <w:tcW w:w="0" w:type="auto"/>
            <w:tcBorders>
              <w:top w:val="nil"/>
              <w:left w:val="nil"/>
              <w:bottom w:val="single" w:sz="4" w:space="0" w:color="auto"/>
              <w:right w:val="single" w:sz="4" w:space="0" w:color="auto"/>
            </w:tcBorders>
            <w:shd w:val="clear" w:color="auto" w:fill="auto"/>
            <w:vAlign w:val="center"/>
            <w:hideMark/>
          </w:tcPr>
          <w:p w14:paraId="6A72E97F" w14:textId="77777777" w:rsidR="009D322D" w:rsidRPr="00F77D2B" w:rsidRDefault="009D322D" w:rsidP="00D73C26">
            <w:pPr>
              <w:widowControl/>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主板芯片组：Intel 双路C612芯片组</w:t>
            </w:r>
            <w:r w:rsidRPr="00F77D2B">
              <w:rPr>
                <w:rFonts w:ascii="等线" w:eastAsia="等线" w:hAnsi="等线" w:cs="宋体" w:hint="eastAsia"/>
                <w:color w:val="000000"/>
                <w:kern w:val="0"/>
                <w:sz w:val="20"/>
                <w:szCs w:val="20"/>
              </w:rPr>
              <w:br/>
              <w:t>处理器类型：Intel®志强 Xeon® E5-2609V3，6核6线程CPU*2颗</w:t>
            </w:r>
            <w:r w:rsidRPr="00F77D2B">
              <w:rPr>
                <w:rFonts w:ascii="等线" w:eastAsia="等线" w:hAnsi="等线" w:cs="宋体" w:hint="eastAsia"/>
                <w:color w:val="000000"/>
                <w:kern w:val="0"/>
                <w:sz w:val="20"/>
                <w:szCs w:val="20"/>
              </w:rPr>
              <w:br/>
              <w:t>内存：16G DDR3</w:t>
            </w:r>
            <w:r w:rsidRPr="00F77D2B">
              <w:rPr>
                <w:rFonts w:ascii="等线" w:eastAsia="等线" w:hAnsi="等线" w:cs="宋体" w:hint="eastAsia"/>
                <w:color w:val="000000"/>
                <w:kern w:val="0"/>
                <w:sz w:val="20"/>
                <w:szCs w:val="20"/>
              </w:rPr>
              <w:br/>
              <w:t>硬盘：120G固态盘*1+4T企业盘*2块</w:t>
            </w:r>
            <w:r w:rsidRPr="00F77D2B">
              <w:rPr>
                <w:rFonts w:ascii="等线" w:eastAsia="等线" w:hAnsi="等线" w:cs="宋体" w:hint="eastAsia"/>
                <w:color w:val="000000"/>
                <w:kern w:val="0"/>
                <w:sz w:val="20"/>
                <w:szCs w:val="20"/>
              </w:rPr>
              <w:br/>
              <w:t xml:space="preserve">存储接口：8*3.5寸SATA+1*2.5寸SSD和SATA，单盘最大支持2T/3T/4T/6T，支持RAID 0,1,5,10                                                         网络接口：INTEL 1000M网口*4口                                                                                </w:t>
            </w:r>
            <w:r w:rsidRPr="00F77D2B">
              <w:rPr>
                <w:rFonts w:ascii="等线" w:eastAsia="等线" w:hAnsi="等线" w:cs="宋体" w:hint="eastAsia"/>
                <w:color w:val="000000"/>
                <w:kern w:val="0"/>
                <w:sz w:val="20"/>
                <w:szCs w:val="20"/>
              </w:rPr>
              <w:br/>
              <w:t xml:space="preserve">电源类型：额定600W服务器专用电源                                                        </w:t>
            </w:r>
            <w:r w:rsidRPr="00F77D2B">
              <w:rPr>
                <w:rFonts w:ascii="等线" w:eastAsia="等线" w:hAnsi="等线" w:cs="宋体" w:hint="eastAsia"/>
                <w:color w:val="000000"/>
                <w:kern w:val="0"/>
                <w:sz w:val="20"/>
                <w:szCs w:val="20"/>
              </w:rPr>
              <w:br/>
              <w:t>机箱：2U 8盘热插拔机箱</w:t>
            </w:r>
          </w:p>
        </w:tc>
        <w:tc>
          <w:tcPr>
            <w:tcW w:w="0" w:type="auto"/>
            <w:tcBorders>
              <w:top w:val="nil"/>
              <w:left w:val="nil"/>
              <w:bottom w:val="single" w:sz="4" w:space="0" w:color="auto"/>
              <w:right w:val="single" w:sz="4" w:space="0" w:color="auto"/>
            </w:tcBorders>
            <w:shd w:val="clear" w:color="auto" w:fill="auto"/>
            <w:vAlign w:val="center"/>
            <w:hideMark/>
          </w:tcPr>
          <w:p w14:paraId="738D496D"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vAlign w:val="center"/>
            <w:hideMark/>
          </w:tcPr>
          <w:p w14:paraId="0E46E020"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t>1</w:t>
            </w:r>
          </w:p>
        </w:tc>
      </w:tr>
    </w:tbl>
    <w:p w14:paraId="34A8DCAB" w14:textId="5FFECAD8" w:rsidR="009D322D" w:rsidRPr="002B16E7" w:rsidRDefault="009D322D" w:rsidP="002B16E7">
      <w:pPr>
        <w:spacing w:line="360" w:lineRule="auto"/>
        <w:jc w:val="center"/>
        <w:rPr>
          <w:rFonts w:ascii="仿宋" w:eastAsia="仿宋" w:hAnsi="仿宋"/>
          <w:b/>
          <w:sz w:val="32"/>
          <w:szCs w:val="32"/>
        </w:rPr>
      </w:pPr>
      <w:bookmarkStart w:id="5" w:name="_Toc146143135"/>
      <w:r w:rsidRPr="002B16E7">
        <w:rPr>
          <w:rFonts w:ascii="宋体" w:eastAsia="宋体" w:hAnsi="宋体" w:cs="宋体" w:hint="eastAsia"/>
          <w:b/>
          <w:color w:val="000000"/>
          <w:kern w:val="0"/>
          <w:sz w:val="32"/>
          <w:szCs w:val="32"/>
        </w:rPr>
        <w:lastRenderedPageBreak/>
        <w:t>一卡通综合管理系统</w:t>
      </w:r>
      <w:bookmarkEnd w:id="5"/>
    </w:p>
    <w:tbl>
      <w:tblPr>
        <w:tblW w:w="9278" w:type="dxa"/>
        <w:tblInd w:w="-5" w:type="dxa"/>
        <w:tblLook w:val="04A0" w:firstRow="1" w:lastRow="0" w:firstColumn="1" w:lastColumn="0" w:noHBand="0" w:noVBand="1"/>
      </w:tblPr>
      <w:tblGrid>
        <w:gridCol w:w="616"/>
        <w:gridCol w:w="2216"/>
        <w:gridCol w:w="5214"/>
        <w:gridCol w:w="616"/>
        <w:gridCol w:w="616"/>
      </w:tblGrid>
      <w:tr w:rsidR="009D322D" w:rsidRPr="00F77D2B" w14:paraId="31561541" w14:textId="77777777" w:rsidTr="00D73C26">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F284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E79AA4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设备名称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B54DB" w14:textId="77777777" w:rsidR="009D322D" w:rsidRPr="00F77D2B" w:rsidRDefault="009D322D" w:rsidP="00D73C26">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性能参数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FE63A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41556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数量</w:t>
            </w:r>
          </w:p>
        </w:tc>
      </w:tr>
      <w:tr w:rsidR="00D73C26" w:rsidRPr="00F77D2B" w14:paraId="3B8715C3" w14:textId="77777777" w:rsidTr="00D73C26">
        <w:trPr>
          <w:trHeight w:val="285"/>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3DAE7A41" w14:textId="229A14E4" w:rsidR="00D73C26" w:rsidRPr="00F77D2B" w:rsidRDefault="00D73C26"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一、</w:t>
            </w:r>
            <w:r w:rsidRPr="00F77D2B">
              <w:rPr>
                <w:rFonts w:ascii="宋体" w:eastAsia="宋体" w:hAnsi="宋体" w:cs="宋体" w:hint="eastAsia"/>
                <w:b/>
                <w:bCs/>
                <w:color w:val="000000"/>
                <w:kern w:val="0"/>
                <w:sz w:val="20"/>
                <w:szCs w:val="20"/>
              </w:rPr>
              <w:t>管理平台</w:t>
            </w:r>
          </w:p>
        </w:tc>
      </w:tr>
      <w:tr w:rsidR="009D322D" w:rsidRPr="00F77D2B" w14:paraId="2AEF9AD3"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5A9DE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5767718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停车场系统软件</w:t>
            </w:r>
          </w:p>
        </w:tc>
        <w:tc>
          <w:tcPr>
            <w:tcW w:w="0" w:type="auto"/>
            <w:tcBorders>
              <w:top w:val="nil"/>
              <w:left w:val="nil"/>
              <w:bottom w:val="single" w:sz="4" w:space="0" w:color="auto"/>
              <w:right w:val="single" w:sz="4" w:space="0" w:color="auto"/>
            </w:tcBorders>
            <w:shd w:val="clear" w:color="auto" w:fill="auto"/>
            <w:vAlign w:val="center"/>
            <w:hideMark/>
          </w:tcPr>
          <w:p w14:paraId="1CFD82FF"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基于B/S架构，实现用户管理、授权管理、财务管理、运维管理、监控管理、经营决管理等面向业务管理的角色化经营管理：</w:t>
            </w:r>
            <w:r w:rsidRPr="00F77D2B">
              <w:rPr>
                <w:rFonts w:ascii="宋体" w:eastAsia="宋体" w:hAnsi="宋体" w:cs="宋体" w:hint="eastAsia"/>
                <w:color w:val="000000"/>
                <w:kern w:val="0"/>
                <w:sz w:val="20"/>
                <w:szCs w:val="20"/>
              </w:rPr>
              <w:br/>
              <w:t>1) 车辆信息记录</w:t>
            </w:r>
            <w:r w:rsidRPr="00F77D2B">
              <w:rPr>
                <w:rFonts w:ascii="宋体" w:eastAsia="宋体" w:hAnsi="宋体" w:cs="宋体" w:hint="eastAsia"/>
                <w:color w:val="000000"/>
                <w:kern w:val="0"/>
                <w:sz w:val="20"/>
                <w:szCs w:val="20"/>
              </w:rPr>
              <w:br/>
              <w:t>车辆信息包括车辆通行信息和车辆图像信息两类。</w:t>
            </w:r>
            <w:r w:rsidRPr="00F77D2B">
              <w:rPr>
                <w:rFonts w:ascii="宋体" w:eastAsia="宋体" w:hAnsi="宋体" w:cs="宋体" w:hint="eastAsia"/>
                <w:color w:val="000000"/>
                <w:kern w:val="0"/>
                <w:sz w:val="20"/>
                <w:szCs w:val="20"/>
              </w:rPr>
              <w:br/>
              <w:t>在车辆通过出入口时，牌照识别系统准确拍摄包含车辆前端、车牌的图像，并将图像和车辆通行信息传输给出入口控制终端，并可选择在图像中叠加车辆通行信息（如时间、地点等），准确记录车辆通行信息。</w:t>
            </w:r>
            <w:r w:rsidRPr="00F77D2B">
              <w:rPr>
                <w:rFonts w:ascii="宋体" w:eastAsia="宋体" w:hAnsi="宋体" w:cs="宋体" w:hint="eastAsia"/>
                <w:color w:val="000000"/>
                <w:kern w:val="0"/>
                <w:sz w:val="20"/>
                <w:szCs w:val="20"/>
              </w:rPr>
              <w:br/>
              <w:t>可提供车头图像（可包含车辆全貌），系统采用的抓拍摄像机，具备智能成像和控制补光功能，能够在各种复杂环境（如雨雾、强逆光、弱光照、强光照等）下和夜间拍摄出清晰的图片。</w:t>
            </w:r>
            <w:r w:rsidRPr="00F77D2B">
              <w:rPr>
                <w:rFonts w:ascii="宋体" w:eastAsia="宋体" w:hAnsi="宋体" w:cs="宋体" w:hint="eastAsia"/>
                <w:color w:val="000000"/>
                <w:kern w:val="0"/>
                <w:sz w:val="20"/>
                <w:szCs w:val="20"/>
              </w:rPr>
              <w:br/>
              <w:t>2) 信息提示</w:t>
            </w:r>
            <w:r w:rsidRPr="00F77D2B">
              <w:rPr>
                <w:rFonts w:ascii="宋体" w:eastAsia="宋体" w:hAnsi="宋体" w:cs="宋体" w:hint="eastAsia"/>
                <w:color w:val="000000"/>
                <w:kern w:val="0"/>
                <w:sz w:val="20"/>
                <w:szCs w:val="20"/>
              </w:rPr>
              <w:br/>
              <w:t>车辆在出入口被抓拍后，系统将进行相关信息提示，包含TTS语音提示、信息显示，车辆驶入、驶出时可以根据客户需要提示语音，收费金额显示，欢迎标语等。</w:t>
            </w:r>
            <w:r w:rsidRPr="00F77D2B">
              <w:rPr>
                <w:rFonts w:ascii="宋体" w:eastAsia="宋体" w:hAnsi="宋体" w:cs="宋体" w:hint="eastAsia"/>
                <w:color w:val="000000"/>
                <w:kern w:val="0"/>
                <w:sz w:val="20"/>
                <w:szCs w:val="20"/>
              </w:rPr>
              <w:br/>
              <w:t>3) 图片预览</w:t>
            </w:r>
            <w:r w:rsidRPr="00F77D2B">
              <w:rPr>
                <w:rFonts w:ascii="宋体" w:eastAsia="宋体" w:hAnsi="宋体" w:cs="宋体" w:hint="eastAsia"/>
                <w:color w:val="000000"/>
                <w:kern w:val="0"/>
                <w:sz w:val="20"/>
                <w:szCs w:val="20"/>
              </w:rPr>
              <w:br/>
              <w:t>系统支持在岗亭客户端对过车图片和信息实时显示，进出车辆自动匹配，图片预览支持按车道轮巡。</w:t>
            </w:r>
            <w:r w:rsidRPr="00F77D2B">
              <w:rPr>
                <w:rFonts w:ascii="宋体" w:eastAsia="宋体" w:hAnsi="宋体" w:cs="宋体" w:hint="eastAsia"/>
                <w:color w:val="000000"/>
                <w:kern w:val="0"/>
                <w:sz w:val="20"/>
                <w:szCs w:val="20"/>
              </w:rPr>
              <w:br/>
              <w:t>4) 车牌校正</w:t>
            </w:r>
            <w:r w:rsidRPr="00F77D2B">
              <w:rPr>
                <w:rFonts w:ascii="宋体" w:eastAsia="宋体" w:hAnsi="宋体" w:cs="宋体" w:hint="eastAsia"/>
                <w:color w:val="000000"/>
                <w:kern w:val="0"/>
                <w:sz w:val="20"/>
                <w:szCs w:val="20"/>
              </w:rPr>
              <w:br/>
              <w:t>系统支持通过人工在岗亭客户端上对识别异常的车牌进行修正，对无牌车进行人工匹配来确保系统工作正常。</w:t>
            </w:r>
            <w:r w:rsidRPr="00F77D2B">
              <w:rPr>
                <w:rFonts w:ascii="宋体" w:eastAsia="宋体" w:hAnsi="宋体" w:cs="宋体" w:hint="eastAsia"/>
                <w:color w:val="000000"/>
                <w:kern w:val="0"/>
                <w:sz w:val="20"/>
                <w:szCs w:val="20"/>
              </w:rPr>
              <w:br/>
              <w:t>5) 车辆缴费</w:t>
            </w:r>
            <w:r w:rsidRPr="00F77D2B">
              <w:rPr>
                <w:rFonts w:ascii="宋体" w:eastAsia="宋体" w:hAnsi="宋体" w:cs="宋体" w:hint="eastAsia"/>
                <w:color w:val="000000"/>
                <w:kern w:val="0"/>
                <w:sz w:val="20"/>
                <w:szCs w:val="20"/>
              </w:rPr>
              <w:br/>
              <w:t>支持通过现金、支付宝、微信等方式进行停车费的收缴。</w:t>
            </w:r>
            <w:r w:rsidRPr="00F77D2B">
              <w:rPr>
                <w:rFonts w:ascii="宋体" w:eastAsia="宋体" w:hAnsi="宋体" w:cs="宋体" w:hint="eastAsia"/>
                <w:color w:val="000000"/>
                <w:kern w:val="0"/>
                <w:sz w:val="20"/>
                <w:szCs w:val="20"/>
              </w:rPr>
              <w:br/>
              <w:t>6) 车辆管控</w:t>
            </w:r>
            <w:r w:rsidRPr="00F77D2B">
              <w:rPr>
                <w:rFonts w:ascii="宋体" w:eastAsia="宋体" w:hAnsi="宋体" w:cs="宋体" w:hint="eastAsia"/>
                <w:color w:val="000000"/>
                <w:kern w:val="0"/>
                <w:sz w:val="20"/>
                <w:szCs w:val="20"/>
              </w:rPr>
              <w:br/>
              <w:t>固定车辆：支持车牌识别比对正确，信息核实有效后，即可进场和出场，无需其他操作。</w:t>
            </w:r>
            <w:r w:rsidRPr="00F77D2B">
              <w:rPr>
                <w:rFonts w:ascii="宋体" w:eastAsia="宋体" w:hAnsi="宋体" w:cs="宋体" w:hint="eastAsia"/>
                <w:color w:val="000000"/>
                <w:kern w:val="0"/>
                <w:sz w:val="20"/>
                <w:szCs w:val="20"/>
              </w:rPr>
              <w:br/>
              <w:t>临时车辆：抓拍车牌并识别，将车辆信息记录在系统中，直接放行进场；出场时，缴清费用后，快速离场。</w:t>
            </w:r>
            <w:r w:rsidRPr="00F77D2B">
              <w:rPr>
                <w:rFonts w:ascii="宋体" w:eastAsia="宋体" w:hAnsi="宋体" w:cs="宋体" w:hint="eastAsia"/>
                <w:color w:val="000000"/>
                <w:kern w:val="0"/>
                <w:sz w:val="20"/>
                <w:szCs w:val="20"/>
              </w:rPr>
              <w:br/>
              <w:t>布控车辆：嫌疑车辆由系统自动在前端岗亭和中心产生报警，同时人工参与处理。</w:t>
            </w:r>
          </w:p>
        </w:tc>
        <w:tc>
          <w:tcPr>
            <w:tcW w:w="0" w:type="auto"/>
            <w:tcBorders>
              <w:top w:val="nil"/>
              <w:left w:val="nil"/>
              <w:bottom w:val="single" w:sz="4" w:space="0" w:color="auto"/>
              <w:right w:val="single" w:sz="4" w:space="0" w:color="auto"/>
            </w:tcBorders>
            <w:shd w:val="clear" w:color="auto" w:fill="auto"/>
            <w:noWrap/>
            <w:vAlign w:val="center"/>
            <w:hideMark/>
          </w:tcPr>
          <w:p w14:paraId="774E075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noWrap/>
            <w:vAlign w:val="center"/>
            <w:hideMark/>
          </w:tcPr>
          <w:p w14:paraId="077B874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44510AB6"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1354E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11AD5AB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电子支付</w:t>
            </w:r>
          </w:p>
        </w:tc>
        <w:tc>
          <w:tcPr>
            <w:tcW w:w="0" w:type="auto"/>
            <w:tcBorders>
              <w:top w:val="nil"/>
              <w:left w:val="nil"/>
              <w:bottom w:val="single" w:sz="4" w:space="0" w:color="auto"/>
              <w:right w:val="single" w:sz="4" w:space="0" w:color="auto"/>
            </w:tcBorders>
            <w:shd w:val="clear" w:color="auto" w:fill="auto"/>
            <w:vAlign w:val="center"/>
            <w:hideMark/>
          </w:tcPr>
          <w:p w14:paraId="52C085AA"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微信/支付宝支付，手续费千分之6，T+2到账</w:t>
            </w:r>
          </w:p>
        </w:tc>
        <w:tc>
          <w:tcPr>
            <w:tcW w:w="0" w:type="auto"/>
            <w:tcBorders>
              <w:top w:val="nil"/>
              <w:left w:val="nil"/>
              <w:bottom w:val="single" w:sz="4" w:space="0" w:color="auto"/>
              <w:right w:val="single" w:sz="4" w:space="0" w:color="auto"/>
            </w:tcBorders>
            <w:shd w:val="clear" w:color="auto" w:fill="auto"/>
            <w:vAlign w:val="center"/>
            <w:hideMark/>
          </w:tcPr>
          <w:p w14:paraId="7F22CE98" w14:textId="77777777" w:rsidR="009D322D" w:rsidRPr="00F77D2B" w:rsidRDefault="009D322D" w:rsidP="00F77D2B">
            <w:pPr>
              <w:widowControl/>
              <w:jc w:val="center"/>
              <w:rPr>
                <w:rFonts w:ascii="宋体" w:eastAsia="宋体" w:hAnsi="宋体" w:cs="宋体"/>
                <w:kern w:val="0"/>
                <w:sz w:val="20"/>
                <w:szCs w:val="20"/>
              </w:rPr>
            </w:pPr>
            <w:r w:rsidRPr="00F77D2B">
              <w:rPr>
                <w:rFonts w:ascii="宋体" w:eastAsia="宋体" w:hAnsi="宋体" w:cs="宋体" w:hint="eastAsia"/>
                <w:kern w:val="0"/>
                <w:sz w:val="20"/>
                <w:szCs w:val="20"/>
              </w:rPr>
              <w:t>套</w:t>
            </w:r>
          </w:p>
        </w:tc>
        <w:tc>
          <w:tcPr>
            <w:tcW w:w="0" w:type="auto"/>
            <w:tcBorders>
              <w:top w:val="nil"/>
              <w:left w:val="nil"/>
              <w:bottom w:val="single" w:sz="4" w:space="0" w:color="auto"/>
              <w:right w:val="single" w:sz="4" w:space="0" w:color="auto"/>
            </w:tcBorders>
            <w:shd w:val="clear" w:color="auto" w:fill="auto"/>
            <w:noWrap/>
            <w:vAlign w:val="center"/>
            <w:hideMark/>
          </w:tcPr>
          <w:p w14:paraId="755CA21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2A3F732C"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4C7A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C1BD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门禁管理系统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B8FC8A"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1、人事资料导入&lt;=100000条/10分钟 </w:t>
            </w:r>
            <w:r w:rsidRPr="00F77D2B">
              <w:rPr>
                <w:rFonts w:ascii="宋体" w:eastAsia="宋体" w:hAnsi="宋体" w:cs="宋体" w:hint="eastAsia"/>
                <w:color w:val="000000"/>
                <w:kern w:val="0"/>
                <w:sz w:val="20"/>
                <w:szCs w:val="20"/>
              </w:rPr>
              <w:br/>
              <w:t xml:space="preserve">2、组织管理导入&lt;=1000个组织/3秒，一次性导入最大5000个组织 </w:t>
            </w:r>
            <w:r w:rsidRPr="00F77D2B">
              <w:rPr>
                <w:rFonts w:ascii="宋体" w:eastAsia="宋体" w:hAnsi="宋体" w:cs="宋体" w:hint="eastAsia"/>
                <w:color w:val="000000"/>
                <w:kern w:val="0"/>
                <w:sz w:val="20"/>
                <w:szCs w:val="20"/>
              </w:rPr>
              <w:br/>
              <w:t xml:space="preserve">3、区域管理导入 &lt;=1000个区域/3秒 </w:t>
            </w:r>
            <w:r w:rsidRPr="00F77D2B">
              <w:rPr>
                <w:rFonts w:ascii="宋体" w:eastAsia="宋体" w:hAnsi="宋体" w:cs="宋体" w:hint="eastAsia"/>
                <w:color w:val="000000"/>
                <w:kern w:val="0"/>
                <w:sz w:val="20"/>
                <w:szCs w:val="20"/>
              </w:rPr>
              <w:br/>
              <w:t xml:space="preserve">4、组织层级最大10级 </w:t>
            </w:r>
            <w:r w:rsidRPr="00F77D2B">
              <w:rPr>
                <w:rFonts w:ascii="宋体" w:eastAsia="宋体" w:hAnsi="宋体" w:cs="宋体" w:hint="eastAsia"/>
                <w:color w:val="000000"/>
                <w:kern w:val="0"/>
                <w:sz w:val="20"/>
                <w:szCs w:val="20"/>
              </w:rPr>
              <w:br/>
              <w:t xml:space="preserve">5、区域层级最大10级 </w:t>
            </w:r>
            <w:r w:rsidRPr="00F77D2B">
              <w:rPr>
                <w:rFonts w:ascii="宋体" w:eastAsia="宋体" w:hAnsi="宋体" w:cs="宋体" w:hint="eastAsia"/>
                <w:color w:val="000000"/>
                <w:kern w:val="0"/>
                <w:sz w:val="20"/>
                <w:szCs w:val="20"/>
              </w:rPr>
              <w:br/>
              <w:t xml:space="preserve">6、用户数量20万 </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 xml:space="preserve">7、查询统计&lt;=10000条/秒 </w:t>
            </w:r>
            <w:r w:rsidRPr="00F77D2B">
              <w:rPr>
                <w:rFonts w:ascii="宋体" w:eastAsia="宋体" w:hAnsi="宋体" w:cs="宋体" w:hint="eastAsia"/>
                <w:color w:val="000000"/>
                <w:kern w:val="0"/>
                <w:sz w:val="20"/>
                <w:szCs w:val="20"/>
              </w:rPr>
              <w:br/>
              <w:t xml:space="preserve">8、Web页面访问响应时间&lt;3秒 </w:t>
            </w:r>
            <w:r w:rsidRPr="00F77D2B">
              <w:rPr>
                <w:rFonts w:ascii="宋体" w:eastAsia="宋体" w:hAnsi="宋体" w:cs="宋体" w:hint="eastAsia"/>
                <w:color w:val="000000"/>
                <w:kern w:val="0"/>
                <w:sz w:val="20"/>
                <w:szCs w:val="20"/>
              </w:rPr>
              <w:br/>
              <w:t xml:space="preserve">9、Web页面访问响应时间&lt;3秒 </w:t>
            </w:r>
            <w:r w:rsidRPr="00F77D2B">
              <w:rPr>
                <w:rFonts w:ascii="宋体" w:eastAsia="宋体" w:hAnsi="宋体" w:cs="宋体" w:hint="eastAsia"/>
                <w:color w:val="000000"/>
                <w:kern w:val="0"/>
                <w:sz w:val="20"/>
                <w:szCs w:val="20"/>
              </w:rPr>
              <w:br/>
              <w:t xml:space="preserve">10、查询1万条记录3秒内完成；查询10万条记录10秒内完成； </w:t>
            </w:r>
            <w:r w:rsidRPr="00F77D2B">
              <w:rPr>
                <w:rFonts w:ascii="宋体" w:eastAsia="宋体" w:hAnsi="宋体" w:cs="宋体" w:hint="eastAsia"/>
                <w:color w:val="000000"/>
                <w:kern w:val="0"/>
                <w:sz w:val="20"/>
                <w:szCs w:val="20"/>
              </w:rPr>
              <w:br/>
              <w:t>11、驾驶舱概览数据更新 10分钟更新/次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7DEE1E" w14:textId="77777777" w:rsidR="009D322D" w:rsidRPr="00F77D2B" w:rsidRDefault="009D322D" w:rsidP="00F77D2B">
            <w:pPr>
              <w:widowControl/>
              <w:jc w:val="center"/>
              <w:rPr>
                <w:rFonts w:ascii="宋体" w:eastAsia="宋体" w:hAnsi="宋体" w:cs="宋体"/>
                <w:kern w:val="0"/>
                <w:sz w:val="20"/>
                <w:szCs w:val="20"/>
              </w:rPr>
            </w:pPr>
            <w:r w:rsidRPr="00F77D2B">
              <w:rPr>
                <w:rFonts w:ascii="宋体" w:eastAsia="宋体" w:hAnsi="宋体" w:cs="宋体" w:hint="eastAsia"/>
                <w:kern w:val="0"/>
                <w:sz w:val="20"/>
                <w:szCs w:val="20"/>
              </w:rPr>
              <w:lastRenderedPageBreak/>
              <w:t>套</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4C3A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0A34A4B6"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2183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FD8609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人脸采集仪</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C9E785"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USB摄像头-200万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D3BD40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B4281A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43CBE4DB"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F95D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254403A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卡片发行器</w:t>
            </w:r>
          </w:p>
        </w:tc>
        <w:tc>
          <w:tcPr>
            <w:tcW w:w="0" w:type="auto"/>
            <w:tcBorders>
              <w:top w:val="nil"/>
              <w:left w:val="nil"/>
              <w:bottom w:val="single" w:sz="4" w:space="0" w:color="auto"/>
              <w:right w:val="single" w:sz="4" w:space="0" w:color="auto"/>
            </w:tcBorders>
            <w:shd w:val="clear" w:color="auto" w:fill="auto"/>
            <w:vAlign w:val="center"/>
            <w:hideMark/>
          </w:tcPr>
          <w:p w14:paraId="5EFC35DF"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1、卡片类型：IC卡、CPU卡；</w:t>
            </w:r>
            <w:r w:rsidRPr="00F77D2B">
              <w:rPr>
                <w:rFonts w:ascii="宋体" w:eastAsia="宋体" w:hAnsi="宋体" w:cs="宋体" w:hint="eastAsia"/>
                <w:color w:val="000000"/>
                <w:kern w:val="0"/>
                <w:sz w:val="20"/>
                <w:szCs w:val="20"/>
              </w:rPr>
              <w:br/>
              <w:t>2、工作电压：DC9V；</w:t>
            </w:r>
            <w:r w:rsidRPr="00F77D2B">
              <w:rPr>
                <w:rFonts w:ascii="宋体" w:eastAsia="宋体" w:hAnsi="宋体" w:cs="宋体" w:hint="eastAsia"/>
                <w:color w:val="000000"/>
                <w:kern w:val="0"/>
                <w:sz w:val="20"/>
                <w:szCs w:val="20"/>
              </w:rPr>
              <w:br/>
              <w:t>3、通讯方式：RS485</w:t>
            </w:r>
          </w:p>
        </w:tc>
        <w:tc>
          <w:tcPr>
            <w:tcW w:w="0" w:type="auto"/>
            <w:tcBorders>
              <w:top w:val="nil"/>
              <w:left w:val="nil"/>
              <w:bottom w:val="single" w:sz="4" w:space="0" w:color="auto"/>
              <w:right w:val="single" w:sz="4" w:space="0" w:color="auto"/>
            </w:tcBorders>
            <w:shd w:val="clear" w:color="auto" w:fill="auto"/>
            <w:noWrap/>
            <w:vAlign w:val="center"/>
            <w:hideMark/>
          </w:tcPr>
          <w:p w14:paraId="2E4E6A6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1155ED1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6F2408FD"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17833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14:paraId="2111D72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核心交换机</w:t>
            </w:r>
          </w:p>
        </w:tc>
        <w:tc>
          <w:tcPr>
            <w:tcW w:w="0" w:type="auto"/>
            <w:tcBorders>
              <w:top w:val="nil"/>
              <w:left w:val="nil"/>
              <w:bottom w:val="single" w:sz="4" w:space="0" w:color="auto"/>
              <w:right w:val="single" w:sz="4" w:space="0" w:color="auto"/>
            </w:tcBorders>
            <w:shd w:val="clear" w:color="auto" w:fill="auto"/>
            <w:vAlign w:val="center"/>
            <w:hideMark/>
          </w:tcPr>
          <w:p w14:paraId="23707093"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24个千兆SFP光口；8个10/100/1000M复用电口；2个万兆扩展槽（最大支持4个万兆口）；1个Console口</w:t>
            </w:r>
          </w:p>
        </w:tc>
        <w:tc>
          <w:tcPr>
            <w:tcW w:w="0" w:type="auto"/>
            <w:tcBorders>
              <w:top w:val="nil"/>
              <w:left w:val="nil"/>
              <w:bottom w:val="single" w:sz="4" w:space="0" w:color="auto"/>
              <w:right w:val="single" w:sz="4" w:space="0" w:color="auto"/>
            </w:tcBorders>
            <w:shd w:val="clear" w:color="auto" w:fill="auto"/>
            <w:vAlign w:val="center"/>
            <w:hideMark/>
          </w:tcPr>
          <w:p w14:paraId="046E6AC4" w14:textId="77777777" w:rsidR="009D322D" w:rsidRPr="00F77D2B" w:rsidRDefault="009D322D" w:rsidP="00F77D2B">
            <w:pPr>
              <w:widowControl/>
              <w:jc w:val="center"/>
              <w:rPr>
                <w:rFonts w:ascii="宋体" w:eastAsia="宋体" w:hAnsi="宋体" w:cs="宋体"/>
                <w:kern w:val="0"/>
                <w:sz w:val="20"/>
                <w:szCs w:val="20"/>
              </w:rPr>
            </w:pPr>
            <w:r w:rsidRPr="00F77D2B">
              <w:rPr>
                <w:rFonts w:ascii="宋体" w:eastAsia="宋体" w:hAnsi="宋体" w:cs="宋体" w:hint="eastAsia"/>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1B02A5FD" w14:textId="77777777" w:rsidR="009D322D" w:rsidRPr="00F77D2B" w:rsidRDefault="009D322D" w:rsidP="00F77D2B">
            <w:pPr>
              <w:widowControl/>
              <w:jc w:val="center"/>
              <w:rPr>
                <w:rFonts w:ascii="宋体" w:eastAsia="宋体" w:hAnsi="宋体" w:cs="宋体"/>
                <w:kern w:val="0"/>
                <w:sz w:val="20"/>
                <w:szCs w:val="20"/>
              </w:rPr>
            </w:pPr>
            <w:r w:rsidRPr="00F77D2B">
              <w:rPr>
                <w:rFonts w:ascii="宋体" w:eastAsia="宋体" w:hAnsi="宋体" w:cs="宋体" w:hint="eastAsia"/>
                <w:kern w:val="0"/>
                <w:sz w:val="20"/>
                <w:szCs w:val="20"/>
              </w:rPr>
              <w:t>1</w:t>
            </w:r>
          </w:p>
        </w:tc>
      </w:tr>
      <w:tr w:rsidR="009D322D" w:rsidRPr="00F77D2B" w14:paraId="469E5C96"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79C17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14:paraId="5E0050F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管理工作站</w:t>
            </w:r>
          </w:p>
        </w:tc>
        <w:tc>
          <w:tcPr>
            <w:tcW w:w="0" w:type="auto"/>
            <w:tcBorders>
              <w:top w:val="nil"/>
              <w:left w:val="nil"/>
              <w:bottom w:val="single" w:sz="4" w:space="0" w:color="auto"/>
              <w:right w:val="single" w:sz="4" w:space="0" w:color="auto"/>
            </w:tcBorders>
            <w:shd w:val="clear" w:color="auto" w:fill="auto"/>
            <w:vAlign w:val="center"/>
            <w:hideMark/>
          </w:tcPr>
          <w:p w14:paraId="44B4DB0B"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主机+23.8英寸显示器 定制：六核i5 16G 1T+256G 2G独显</w:t>
            </w:r>
          </w:p>
        </w:tc>
        <w:tc>
          <w:tcPr>
            <w:tcW w:w="0" w:type="auto"/>
            <w:tcBorders>
              <w:top w:val="nil"/>
              <w:left w:val="nil"/>
              <w:bottom w:val="single" w:sz="4" w:space="0" w:color="auto"/>
              <w:right w:val="single" w:sz="4" w:space="0" w:color="auto"/>
            </w:tcBorders>
            <w:shd w:val="clear" w:color="auto" w:fill="auto"/>
            <w:noWrap/>
            <w:vAlign w:val="center"/>
            <w:hideMark/>
          </w:tcPr>
          <w:p w14:paraId="731997F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37E8BDB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52C10DF2"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52B0E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14:paraId="3359293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管理服务器</w:t>
            </w:r>
          </w:p>
        </w:tc>
        <w:tc>
          <w:tcPr>
            <w:tcW w:w="0" w:type="auto"/>
            <w:tcBorders>
              <w:top w:val="nil"/>
              <w:left w:val="nil"/>
              <w:bottom w:val="single" w:sz="4" w:space="0" w:color="auto"/>
              <w:right w:val="single" w:sz="4" w:space="0" w:color="auto"/>
            </w:tcBorders>
            <w:shd w:val="clear" w:color="auto" w:fill="auto"/>
            <w:vAlign w:val="center"/>
            <w:hideMark/>
          </w:tcPr>
          <w:p w14:paraId="2CB3DB7E"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系统部署</w:t>
            </w:r>
          </w:p>
        </w:tc>
        <w:tc>
          <w:tcPr>
            <w:tcW w:w="0" w:type="auto"/>
            <w:tcBorders>
              <w:top w:val="nil"/>
              <w:left w:val="nil"/>
              <w:bottom w:val="single" w:sz="4" w:space="0" w:color="auto"/>
              <w:right w:val="single" w:sz="4" w:space="0" w:color="auto"/>
            </w:tcBorders>
            <w:shd w:val="clear" w:color="auto" w:fill="auto"/>
            <w:noWrap/>
            <w:vAlign w:val="center"/>
            <w:hideMark/>
          </w:tcPr>
          <w:p w14:paraId="6FB858B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0E30148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D73C26" w:rsidRPr="00F77D2B" w14:paraId="3ACF72B8" w14:textId="77777777" w:rsidTr="00D73C26">
        <w:trPr>
          <w:trHeight w:val="360"/>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5DBFB560" w14:textId="191495D9" w:rsidR="00D73C26" w:rsidRPr="00F77D2B" w:rsidRDefault="00D73C26" w:rsidP="00D73C26">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二、车场设备（7进7出+1单出）</w:t>
            </w:r>
          </w:p>
        </w:tc>
      </w:tr>
      <w:tr w:rsidR="009D322D" w:rsidRPr="00F77D2B" w14:paraId="2C2D4D0B"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70D14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5A19D28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一体式车牌识别控制机</w:t>
            </w:r>
          </w:p>
        </w:tc>
        <w:tc>
          <w:tcPr>
            <w:tcW w:w="0" w:type="auto"/>
            <w:tcBorders>
              <w:top w:val="nil"/>
              <w:left w:val="nil"/>
              <w:bottom w:val="single" w:sz="4" w:space="0" w:color="auto"/>
              <w:right w:val="single" w:sz="4" w:space="0" w:color="auto"/>
            </w:tcBorders>
            <w:shd w:val="clear" w:color="auto" w:fill="auto"/>
            <w:vAlign w:val="center"/>
            <w:hideMark/>
          </w:tcPr>
          <w:p w14:paraId="07E0966C"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1.设备集成LED显示屏、车牌识别像机、散热风扇、补光灯、语音模块、地感处理器、控制主板</w:t>
            </w:r>
            <w:r w:rsidRPr="00F77D2B">
              <w:rPr>
                <w:rFonts w:ascii="宋体" w:eastAsia="宋体" w:hAnsi="宋体" w:cs="宋体" w:hint="eastAsia"/>
                <w:color w:val="000000"/>
                <w:kern w:val="0"/>
                <w:sz w:val="20"/>
                <w:szCs w:val="20"/>
              </w:rPr>
              <w:br/>
              <w:t>2.四行两列高亮LED屏，可自定义显示内容</w:t>
            </w:r>
            <w:r w:rsidRPr="00F77D2B">
              <w:rPr>
                <w:rFonts w:ascii="宋体" w:eastAsia="宋体" w:hAnsi="宋体" w:cs="宋体" w:hint="eastAsia"/>
                <w:color w:val="000000"/>
                <w:kern w:val="0"/>
                <w:sz w:val="20"/>
                <w:szCs w:val="20"/>
              </w:rPr>
              <w:br/>
              <w:t>3.车牌识别率:≥99.8%</w:t>
            </w:r>
            <w:r w:rsidRPr="00F77D2B">
              <w:rPr>
                <w:rFonts w:ascii="宋体" w:eastAsia="宋体" w:hAnsi="宋体" w:cs="宋体" w:hint="eastAsia"/>
                <w:color w:val="000000"/>
                <w:kern w:val="0"/>
                <w:sz w:val="20"/>
                <w:szCs w:val="20"/>
              </w:rPr>
              <w:br/>
              <w:t>4.车牌识别摄像机500万像素</w:t>
            </w:r>
            <w:r w:rsidRPr="00F77D2B">
              <w:rPr>
                <w:rFonts w:ascii="宋体" w:eastAsia="宋体" w:hAnsi="宋体" w:cs="宋体" w:hint="eastAsia"/>
                <w:color w:val="000000"/>
                <w:kern w:val="0"/>
                <w:sz w:val="20"/>
                <w:szCs w:val="20"/>
              </w:rPr>
              <w:br/>
              <w:t>5.额定功率：35W</w:t>
            </w:r>
            <w:r w:rsidRPr="00F77D2B">
              <w:rPr>
                <w:rFonts w:ascii="宋体" w:eastAsia="宋体" w:hAnsi="宋体" w:cs="宋体" w:hint="eastAsia"/>
                <w:color w:val="000000"/>
                <w:kern w:val="0"/>
                <w:sz w:val="20"/>
                <w:szCs w:val="20"/>
              </w:rPr>
              <w:br/>
              <w:t>6.外壳防护等级:IP54</w:t>
            </w:r>
            <w:r w:rsidRPr="00F77D2B">
              <w:rPr>
                <w:rFonts w:ascii="宋体" w:eastAsia="宋体" w:hAnsi="宋体" w:cs="宋体" w:hint="eastAsia"/>
                <w:color w:val="000000"/>
                <w:kern w:val="0"/>
                <w:sz w:val="20"/>
                <w:szCs w:val="20"/>
              </w:rPr>
              <w:br/>
              <w:t>7.通讯方式：TCP/IP</w:t>
            </w:r>
          </w:p>
        </w:tc>
        <w:tc>
          <w:tcPr>
            <w:tcW w:w="0" w:type="auto"/>
            <w:tcBorders>
              <w:top w:val="nil"/>
              <w:left w:val="nil"/>
              <w:bottom w:val="single" w:sz="4" w:space="0" w:color="auto"/>
              <w:right w:val="single" w:sz="4" w:space="0" w:color="auto"/>
            </w:tcBorders>
            <w:shd w:val="clear" w:color="auto" w:fill="auto"/>
            <w:noWrap/>
            <w:vAlign w:val="center"/>
            <w:hideMark/>
          </w:tcPr>
          <w:p w14:paraId="27AA67C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4F5B243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15</w:t>
            </w:r>
          </w:p>
        </w:tc>
      </w:tr>
      <w:tr w:rsidR="009D322D" w:rsidRPr="00F77D2B" w14:paraId="4864BD03" w14:textId="77777777" w:rsidTr="002B16E7">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F172B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29C9C60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快速道闸</w:t>
            </w:r>
          </w:p>
        </w:tc>
        <w:tc>
          <w:tcPr>
            <w:tcW w:w="0" w:type="auto"/>
            <w:tcBorders>
              <w:top w:val="nil"/>
              <w:left w:val="nil"/>
              <w:bottom w:val="single" w:sz="4" w:space="0" w:color="auto"/>
              <w:right w:val="single" w:sz="4" w:space="0" w:color="auto"/>
            </w:tcBorders>
            <w:shd w:val="clear" w:color="auto" w:fill="auto"/>
            <w:vAlign w:val="center"/>
            <w:hideMark/>
          </w:tcPr>
          <w:p w14:paraId="733C1726"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1.开闸速度：1.5~3S</w:t>
            </w:r>
            <w:r w:rsidRPr="00F77D2B">
              <w:rPr>
                <w:rFonts w:ascii="宋体" w:eastAsia="宋体" w:hAnsi="宋体" w:cs="宋体" w:hint="eastAsia"/>
                <w:color w:val="000000"/>
                <w:kern w:val="0"/>
                <w:sz w:val="20"/>
                <w:szCs w:val="20"/>
              </w:rPr>
              <w:br/>
              <w:t>2.杆长：4.3M直杆</w:t>
            </w:r>
            <w:r w:rsidRPr="00F77D2B">
              <w:rPr>
                <w:rFonts w:ascii="宋体" w:eastAsia="宋体" w:hAnsi="宋体" w:cs="宋体" w:hint="eastAsia"/>
                <w:color w:val="000000"/>
                <w:kern w:val="0"/>
                <w:sz w:val="20"/>
                <w:szCs w:val="20"/>
              </w:rPr>
              <w:br/>
              <w:t>3.电机功率：200W</w:t>
            </w:r>
            <w:r w:rsidRPr="00F77D2B">
              <w:rPr>
                <w:rFonts w:ascii="宋体" w:eastAsia="宋体" w:hAnsi="宋体" w:cs="宋体" w:hint="eastAsia"/>
                <w:color w:val="000000"/>
                <w:kern w:val="0"/>
                <w:sz w:val="20"/>
                <w:szCs w:val="20"/>
              </w:rPr>
              <w:br/>
              <w:t>4.额定功率：150W</w:t>
            </w:r>
            <w:r w:rsidRPr="00F77D2B">
              <w:rPr>
                <w:rFonts w:ascii="宋体" w:eastAsia="宋体" w:hAnsi="宋体" w:cs="宋体" w:hint="eastAsia"/>
                <w:color w:val="000000"/>
                <w:kern w:val="0"/>
                <w:sz w:val="20"/>
                <w:szCs w:val="20"/>
              </w:rPr>
              <w:br/>
              <w:t>5.电机输入电压：DC24V</w:t>
            </w:r>
            <w:r w:rsidRPr="00F77D2B">
              <w:rPr>
                <w:rFonts w:ascii="宋体" w:eastAsia="宋体" w:hAnsi="宋体" w:cs="宋体" w:hint="eastAsia"/>
                <w:color w:val="000000"/>
                <w:kern w:val="0"/>
                <w:sz w:val="20"/>
                <w:szCs w:val="20"/>
              </w:rPr>
              <w:br/>
              <w:t>6.工作电压：AC220V/110V±10%</w:t>
            </w:r>
            <w:r w:rsidRPr="00F77D2B">
              <w:rPr>
                <w:rFonts w:ascii="宋体" w:eastAsia="宋体" w:hAnsi="宋体" w:cs="宋体" w:hint="eastAsia"/>
                <w:color w:val="000000"/>
                <w:kern w:val="0"/>
                <w:sz w:val="20"/>
                <w:szCs w:val="20"/>
              </w:rPr>
              <w:br/>
              <w:t>7.工作温度：-25℃~70℃</w:t>
            </w:r>
            <w:r w:rsidRPr="00F77D2B">
              <w:rPr>
                <w:rFonts w:ascii="宋体" w:eastAsia="宋体" w:hAnsi="宋体" w:cs="宋体" w:hint="eastAsia"/>
                <w:color w:val="000000"/>
                <w:kern w:val="0"/>
                <w:sz w:val="20"/>
                <w:szCs w:val="20"/>
              </w:rPr>
              <w:br/>
              <w:t>8.噪音要求：≤65dB</w:t>
            </w:r>
            <w:r w:rsidRPr="00F77D2B">
              <w:rPr>
                <w:rFonts w:ascii="宋体" w:eastAsia="宋体" w:hAnsi="宋体" w:cs="宋体" w:hint="eastAsia"/>
                <w:color w:val="000000"/>
                <w:kern w:val="0"/>
                <w:sz w:val="20"/>
                <w:szCs w:val="20"/>
              </w:rPr>
              <w:br/>
              <w:t>9.外壳防护等级：IPX4</w:t>
            </w:r>
            <w:r w:rsidRPr="00F77D2B">
              <w:rPr>
                <w:rFonts w:ascii="宋体" w:eastAsia="宋体" w:hAnsi="宋体" w:cs="宋体" w:hint="eastAsia"/>
                <w:color w:val="000000"/>
                <w:kern w:val="0"/>
                <w:sz w:val="20"/>
                <w:szCs w:val="20"/>
              </w:rPr>
              <w:br/>
              <w:t>10.通讯接口：TCP/IP、IO</w:t>
            </w:r>
            <w:r w:rsidRPr="00F77D2B">
              <w:rPr>
                <w:rFonts w:ascii="宋体" w:eastAsia="宋体" w:hAnsi="宋体" w:cs="宋体" w:hint="eastAsia"/>
                <w:color w:val="000000"/>
                <w:kern w:val="0"/>
                <w:sz w:val="20"/>
                <w:szCs w:val="20"/>
              </w:rPr>
              <w:br/>
              <w:t>11.机箱材质：机身主体采用厚度1.5mm的高强度碳钢板材</w:t>
            </w:r>
          </w:p>
        </w:tc>
        <w:tc>
          <w:tcPr>
            <w:tcW w:w="0" w:type="auto"/>
            <w:tcBorders>
              <w:top w:val="nil"/>
              <w:left w:val="nil"/>
              <w:bottom w:val="single" w:sz="4" w:space="0" w:color="auto"/>
              <w:right w:val="single" w:sz="4" w:space="0" w:color="auto"/>
            </w:tcBorders>
            <w:shd w:val="clear" w:color="auto" w:fill="auto"/>
            <w:noWrap/>
            <w:vAlign w:val="center"/>
            <w:hideMark/>
          </w:tcPr>
          <w:p w14:paraId="38588CD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3821085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15</w:t>
            </w:r>
          </w:p>
        </w:tc>
      </w:tr>
      <w:tr w:rsidR="009D322D" w:rsidRPr="00F77D2B" w14:paraId="6348C050"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4006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EB0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车辆检测器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B8D5A2"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1.检测率&gt;99.99%</w:t>
            </w:r>
            <w:r w:rsidRPr="00F77D2B">
              <w:rPr>
                <w:rFonts w:ascii="宋体" w:eastAsia="宋体" w:hAnsi="宋体" w:cs="宋体" w:hint="eastAsia"/>
                <w:color w:val="000000"/>
                <w:kern w:val="0"/>
                <w:sz w:val="20"/>
                <w:szCs w:val="20"/>
              </w:rPr>
              <w:br/>
              <w:t>2.响应时间：100ms、250ms</w:t>
            </w:r>
            <w:r w:rsidRPr="00F77D2B">
              <w:rPr>
                <w:rFonts w:ascii="宋体" w:eastAsia="宋体" w:hAnsi="宋体" w:cs="宋体" w:hint="eastAsia"/>
                <w:color w:val="000000"/>
                <w:kern w:val="0"/>
                <w:sz w:val="20"/>
                <w:szCs w:val="20"/>
              </w:rPr>
              <w:br/>
              <w:t>3.非机动车辆：支持</w:t>
            </w:r>
            <w:r w:rsidRPr="00F77D2B">
              <w:rPr>
                <w:rFonts w:ascii="宋体" w:eastAsia="宋体" w:hAnsi="宋体" w:cs="宋体" w:hint="eastAsia"/>
                <w:color w:val="000000"/>
                <w:kern w:val="0"/>
                <w:sz w:val="20"/>
                <w:szCs w:val="20"/>
              </w:rPr>
              <w:br/>
              <w:t>4.工作地感量：80~500UH</w:t>
            </w:r>
            <w:r w:rsidRPr="00F77D2B">
              <w:rPr>
                <w:rFonts w:ascii="宋体" w:eastAsia="宋体" w:hAnsi="宋体" w:cs="宋体" w:hint="eastAsia"/>
                <w:color w:val="000000"/>
                <w:kern w:val="0"/>
                <w:sz w:val="20"/>
                <w:szCs w:val="20"/>
              </w:rPr>
              <w:br/>
              <w:t>5.额定功率：≤3W</w:t>
            </w:r>
            <w:r w:rsidRPr="00F77D2B">
              <w:rPr>
                <w:rFonts w:ascii="宋体" w:eastAsia="宋体" w:hAnsi="宋体" w:cs="宋体" w:hint="eastAsia"/>
                <w:color w:val="000000"/>
                <w:kern w:val="0"/>
                <w:sz w:val="20"/>
                <w:szCs w:val="20"/>
              </w:rPr>
              <w:br/>
              <w:t>6.静电等级：满足GB/T17626.2规定的3级测试标准</w:t>
            </w:r>
            <w:r w:rsidRPr="00F77D2B">
              <w:rPr>
                <w:rFonts w:ascii="宋体" w:eastAsia="宋体" w:hAnsi="宋体" w:cs="宋体" w:hint="eastAsia"/>
                <w:color w:val="000000"/>
                <w:kern w:val="0"/>
                <w:sz w:val="20"/>
                <w:szCs w:val="20"/>
              </w:rPr>
              <w:br/>
              <w:t>7.介电强度：电源输入端与外壳之间的耐压&gt;1.5kv</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8.工作电压：AC220V</w:t>
            </w:r>
            <w:r w:rsidRPr="00F77D2B">
              <w:rPr>
                <w:rFonts w:ascii="宋体" w:eastAsia="宋体" w:hAnsi="宋体" w:cs="宋体" w:hint="eastAsia"/>
                <w:color w:val="000000"/>
                <w:kern w:val="0"/>
                <w:sz w:val="20"/>
                <w:szCs w:val="20"/>
              </w:rPr>
              <w:br/>
              <w:t>9.工作温度：-25℃~70℃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2013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821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15</w:t>
            </w:r>
          </w:p>
        </w:tc>
      </w:tr>
      <w:tr w:rsidR="009D322D" w:rsidRPr="00F77D2B" w14:paraId="20B6BFA3" w14:textId="77777777" w:rsidTr="002B16E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6A13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649BB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地感线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BAE218"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BVR0.75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695DF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460A1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30</w:t>
            </w:r>
          </w:p>
        </w:tc>
      </w:tr>
      <w:tr w:rsidR="009D322D" w:rsidRPr="00F77D2B" w14:paraId="1BE0FBCF"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284E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1610ECE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网络交换机</w:t>
            </w:r>
          </w:p>
        </w:tc>
        <w:tc>
          <w:tcPr>
            <w:tcW w:w="0" w:type="auto"/>
            <w:tcBorders>
              <w:top w:val="nil"/>
              <w:left w:val="nil"/>
              <w:bottom w:val="single" w:sz="4" w:space="0" w:color="auto"/>
              <w:right w:val="single" w:sz="4" w:space="0" w:color="auto"/>
            </w:tcBorders>
            <w:shd w:val="clear" w:color="auto" w:fill="auto"/>
            <w:vAlign w:val="center"/>
            <w:hideMark/>
          </w:tcPr>
          <w:p w14:paraId="6E24194D"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5口千兆交换机</w:t>
            </w:r>
          </w:p>
        </w:tc>
        <w:tc>
          <w:tcPr>
            <w:tcW w:w="0" w:type="auto"/>
            <w:tcBorders>
              <w:top w:val="nil"/>
              <w:left w:val="nil"/>
              <w:bottom w:val="single" w:sz="4" w:space="0" w:color="auto"/>
              <w:right w:val="single" w:sz="4" w:space="0" w:color="auto"/>
            </w:tcBorders>
            <w:shd w:val="clear" w:color="auto" w:fill="auto"/>
            <w:noWrap/>
            <w:vAlign w:val="center"/>
            <w:hideMark/>
          </w:tcPr>
          <w:p w14:paraId="5A780A7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4A3596F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r>
      <w:tr w:rsidR="009D322D" w:rsidRPr="00F77D2B" w14:paraId="2D16355E"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29071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14:paraId="3E01135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电控箱</w:t>
            </w:r>
          </w:p>
        </w:tc>
        <w:tc>
          <w:tcPr>
            <w:tcW w:w="0" w:type="auto"/>
            <w:tcBorders>
              <w:top w:val="nil"/>
              <w:left w:val="nil"/>
              <w:bottom w:val="single" w:sz="4" w:space="0" w:color="auto"/>
              <w:right w:val="single" w:sz="4" w:space="0" w:color="auto"/>
            </w:tcBorders>
            <w:shd w:val="clear" w:color="auto" w:fill="auto"/>
            <w:vAlign w:val="center"/>
            <w:hideMark/>
          </w:tcPr>
          <w:p w14:paraId="66772EF0"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用于安装设备插座、交换机、光纤盒等设备摆放及取电开关</w:t>
            </w:r>
          </w:p>
        </w:tc>
        <w:tc>
          <w:tcPr>
            <w:tcW w:w="0" w:type="auto"/>
            <w:tcBorders>
              <w:top w:val="nil"/>
              <w:left w:val="nil"/>
              <w:bottom w:val="single" w:sz="4" w:space="0" w:color="auto"/>
              <w:right w:val="single" w:sz="4" w:space="0" w:color="auto"/>
            </w:tcBorders>
            <w:shd w:val="clear" w:color="auto" w:fill="auto"/>
            <w:noWrap/>
            <w:vAlign w:val="center"/>
            <w:hideMark/>
          </w:tcPr>
          <w:p w14:paraId="7E52FDF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50E5B8D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r>
      <w:tr w:rsidR="00D73C26" w:rsidRPr="00F77D2B" w14:paraId="52581FA9" w14:textId="77777777" w:rsidTr="00D73C26">
        <w:trPr>
          <w:trHeight w:val="360"/>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3D283B57" w14:textId="21233D95" w:rsidR="00D73C26" w:rsidRPr="00F77D2B" w:rsidRDefault="00D73C26" w:rsidP="00D73C26">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三、门禁设备</w:t>
            </w:r>
          </w:p>
        </w:tc>
      </w:tr>
      <w:tr w:rsidR="009D322D" w:rsidRPr="00F77D2B" w14:paraId="3B9F86EF"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3728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7A0E9B7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人脸门禁一体机</w:t>
            </w:r>
          </w:p>
        </w:tc>
        <w:tc>
          <w:tcPr>
            <w:tcW w:w="0" w:type="auto"/>
            <w:tcBorders>
              <w:top w:val="nil"/>
              <w:left w:val="nil"/>
              <w:bottom w:val="single" w:sz="4" w:space="0" w:color="auto"/>
              <w:right w:val="single" w:sz="4" w:space="0" w:color="auto"/>
            </w:tcBorders>
            <w:shd w:val="clear" w:color="auto" w:fill="auto"/>
            <w:vAlign w:val="center"/>
            <w:hideMark/>
          </w:tcPr>
          <w:p w14:paraId="3E5F030F"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1.显示屏：5寸显示屏，分辨率：720*1280</w:t>
            </w:r>
            <w:r w:rsidRPr="00F77D2B">
              <w:rPr>
                <w:rFonts w:ascii="宋体" w:eastAsia="宋体" w:hAnsi="宋体" w:cs="宋体" w:hint="eastAsia"/>
                <w:color w:val="000000"/>
                <w:kern w:val="0"/>
                <w:sz w:val="20"/>
                <w:szCs w:val="20"/>
              </w:rPr>
              <w:br/>
              <w:t>2.200W双摄摄像头：彩色摄像头、红外摄像头；支持背光补偿、强光抑制、数字降噪等图像增强技术；支持白平衡、曝光自动调节</w:t>
            </w:r>
            <w:r w:rsidRPr="00F77D2B">
              <w:rPr>
                <w:rFonts w:ascii="宋体" w:eastAsia="宋体" w:hAnsi="宋体" w:cs="宋体" w:hint="eastAsia"/>
                <w:color w:val="000000"/>
                <w:kern w:val="0"/>
                <w:sz w:val="20"/>
                <w:szCs w:val="20"/>
              </w:rPr>
              <w:br/>
              <w:t>3.支持戴口罩人脸识别、支持抓拍未注册人脸</w:t>
            </w:r>
            <w:r w:rsidRPr="00F77D2B">
              <w:rPr>
                <w:rFonts w:ascii="宋体" w:eastAsia="宋体" w:hAnsi="宋体" w:cs="宋体" w:hint="eastAsia"/>
                <w:color w:val="000000"/>
                <w:kern w:val="0"/>
                <w:sz w:val="20"/>
                <w:szCs w:val="20"/>
              </w:rPr>
              <w:br/>
              <w:t>4.识别距离：≤1m,0.5~1m可调</w:t>
            </w:r>
            <w:r w:rsidRPr="00F77D2B">
              <w:rPr>
                <w:rFonts w:ascii="宋体" w:eastAsia="宋体" w:hAnsi="宋体" w:cs="宋体" w:hint="eastAsia"/>
                <w:color w:val="000000"/>
                <w:kern w:val="0"/>
                <w:sz w:val="20"/>
                <w:szCs w:val="20"/>
              </w:rPr>
              <w:br/>
              <w:t>5.人脸容量：1万</w:t>
            </w:r>
            <w:r w:rsidRPr="00F77D2B">
              <w:rPr>
                <w:rFonts w:ascii="宋体" w:eastAsia="宋体" w:hAnsi="宋体" w:cs="宋体" w:hint="eastAsia"/>
                <w:color w:val="000000"/>
                <w:kern w:val="0"/>
                <w:sz w:val="20"/>
                <w:szCs w:val="20"/>
              </w:rPr>
              <w:br/>
              <w:t>6.防伪检测：支持手机照片、纸质照片、手机视频流防伪检测</w:t>
            </w:r>
            <w:r w:rsidRPr="00F77D2B">
              <w:rPr>
                <w:rFonts w:ascii="宋体" w:eastAsia="宋体" w:hAnsi="宋体" w:cs="宋体" w:hint="eastAsia"/>
                <w:color w:val="000000"/>
                <w:kern w:val="0"/>
                <w:sz w:val="20"/>
                <w:szCs w:val="20"/>
              </w:rPr>
              <w:br/>
              <w:t>7.使用环境：室内（不防水，避免阳光直射镜头）</w:t>
            </w:r>
            <w:r w:rsidRPr="00F77D2B">
              <w:rPr>
                <w:rFonts w:ascii="宋体" w:eastAsia="宋体" w:hAnsi="宋体" w:cs="宋体" w:hint="eastAsia"/>
                <w:color w:val="000000"/>
                <w:kern w:val="0"/>
                <w:sz w:val="20"/>
                <w:szCs w:val="20"/>
              </w:rPr>
              <w:br/>
              <w:t>8.防护等级：IP4X</w:t>
            </w:r>
            <w:r w:rsidRPr="00F77D2B">
              <w:rPr>
                <w:rFonts w:ascii="宋体" w:eastAsia="宋体" w:hAnsi="宋体" w:cs="宋体" w:hint="eastAsia"/>
                <w:color w:val="000000"/>
                <w:kern w:val="0"/>
                <w:sz w:val="20"/>
                <w:szCs w:val="20"/>
              </w:rPr>
              <w:br/>
              <w:t>9.存储器：1GB；非易失存储器：8GB</w:t>
            </w:r>
            <w:r w:rsidRPr="00F77D2B">
              <w:rPr>
                <w:rFonts w:ascii="宋体" w:eastAsia="宋体" w:hAnsi="宋体" w:cs="宋体" w:hint="eastAsia"/>
                <w:color w:val="000000"/>
                <w:kern w:val="0"/>
                <w:sz w:val="20"/>
                <w:szCs w:val="20"/>
              </w:rPr>
              <w:br/>
              <w:t>10.操作系统：Linux操作系统，低功耗，稳定性高</w:t>
            </w:r>
            <w:r w:rsidRPr="00F77D2B">
              <w:rPr>
                <w:rFonts w:ascii="宋体" w:eastAsia="宋体" w:hAnsi="宋体" w:cs="宋体" w:hint="eastAsia"/>
                <w:color w:val="000000"/>
                <w:kern w:val="0"/>
                <w:sz w:val="20"/>
                <w:szCs w:val="20"/>
              </w:rPr>
              <w:br/>
              <w:t>11.组网模式：TCP/IP、WiFi</w:t>
            </w:r>
            <w:r w:rsidRPr="00F77D2B">
              <w:rPr>
                <w:rFonts w:ascii="宋体" w:eastAsia="宋体" w:hAnsi="宋体" w:cs="宋体" w:hint="eastAsia"/>
                <w:color w:val="000000"/>
                <w:kern w:val="0"/>
                <w:sz w:val="20"/>
                <w:szCs w:val="20"/>
              </w:rPr>
              <w:br/>
              <w:t>12.通讯方式：以太网，支持跨网段通讯</w:t>
            </w:r>
            <w:r w:rsidRPr="00F77D2B">
              <w:rPr>
                <w:rFonts w:ascii="宋体" w:eastAsia="宋体" w:hAnsi="宋体" w:cs="宋体" w:hint="eastAsia"/>
                <w:color w:val="000000"/>
                <w:kern w:val="0"/>
                <w:sz w:val="20"/>
                <w:szCs w:val="20"/>
              </w:rPr>
              <w:br/>
              <w:t>13.通讯速率：10M/100M</w:t>
            </w:r>
            <w:r w:rsidRPr="00F77D2B">
              <w:rPr>
                <w:rFonts w:ascii="宋体" w:eastAsia="宋体" w:hAnsi="宋体" w:cs="宋体" w:hint="eastAsia"/>
                <w:color w:val="000000"/>
                <w:kern w:val="0"/>
                <w:sz w:val="20"/>
                <w:szCs w:val="20"/>
              </w:rPr>
              <w:br/>
              <w:t>14.工作电压：DC12V±10%</w:t>
            </w:r>
            <w:r w:rsidRPr="00F77D2B">
              <w:rPr>
                <w:rFonts w:ascii="宋体" w:eastAsia="宋体" w:hAnsi="宋体" w:cs="宋体" w:hint="eastAsia"/>
                <w:color w:val="000000"/>
                <w:kern w:val="0"/>
                <w:sz w:val="20"/>
                <w:szCs w:val="20"/>
              </w:rPr>
              <w:br/>
              <w:t>15.工作电流：＜2A</w:t>
            </w:r>
          </w:p>
        </w:tc>
        <w:tc>
          <w:tcPr>
            <w:tcW w:w="0" w:type="auto"/>
            <w:tcBorders>
              <w:top w:val="nil"/>
              <w:left w:val="nil"/>
              <w:bottom w:val="single" w:sz="4" w:space="0" w:color="auto"/>
              <w:right w:val="single" w:sz="4" w:space="0" w:color="auto"/>
            </w:tcBorders>
            <w:shd w:val="clear" w:color="auto" w:fill="auto"/>
            <w:noWrap/>
            <w:vAlign w:val="center"/>
            <w:hideMark/>
          </w:tcPr>
          <w:p w14:paraId="06E106A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01C902E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34</w:t>
            </w:r>
          </w:p>
        </w:tc>
      </w:tr>
      <w:tr w:rsidR="009D322D" w:rsidRPr="00F77D2B" w14:paraId="5258A25D"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08554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44BCF7A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门禁电源</w:t>
            </w:r>
          </w:p>
        </w:tc>
        <w:tc>
          <w:tcPr>
            <w:tcW w:w="0" w:type="auto"/>
            <w:tcBorders>
              <w:top w:val="nil"/>
              <w:left w:val="nil"/>
              <w:bottom w:val="single" w:sz="4" w:space="0" w:color="auto"/>
              <w:right w:val="single" w:sz="4" w:space="0" w:color="auto"/>
            </w:tcBorders>
            <w:shd w:val="clear" w:color="auto" w:fill="auto"/>
            <w:vAlign w:val="center"/>
            <w:hideMark/>
          </w:tcPr>
          <w:p w14:paraId="4221F8AD"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人脸门禁一体机配套电源</w:t>
            </w:r>
          </w:p>
        </w:tc>
        <w:tc>
          <w:tcPr>
            <w:tcW w:w="0" w:type="auto"/>
            <w:tcBorders>
              <w:top w:val="nil"/>
              <w:left w:val="nil"/>
              <w:bottom w:val="single" w:sz="4" w:space="0" w:color="auto"/>
              <w:right w:val="single" w:sz="4" w:space="0" w:color="auto"/>
            </w:tcBorders>
            <w:shd w:val="clear" w:color="auto" w:fill="auto"/>
            <w:noWrap/>
            <w:vAlign w:val="center"/>
            <w:hideMark/>
          </w:tcPr>
          <w:p w14:paraId="3FB2F6A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noWrap/>
            <w:vAlign w:val="center"/>
            <w:hideMark/>
          </w:tcPr>
          <w:p w14:paraId="4FAD0F4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34</w:t>
            </w:r>
          </w:p>
        </w:tc>
      </w:tr>
      <w:tr w:rsidR="009D322D" w:rsidRPr="00F77D2B" w14:paraId="74866884"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59A44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6300E1A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双门磁力锁</w:t>
            </w:r>
          </w:p>
        </w:tc>
        <w:tc>
          <w:tcPr>
            <w:tcW w:w="0" w:type="auto"/>
            <w:tcBorders>
              <w:top w:val="nil"/>
              <w:left w:val="nil"/>
              <w:bottom w:val="single" w:sz="4" w:space="0" w:color="auto"/>
              <w:right w:val="single" w:sz="4" w:space="0" w:color="auto"/>
            </w:tcBorders>
            <w:shd w:val="clear" w:color="auto" w:fill="auto"/>
            <w:vAlign w:val="center"/>
            <w:hideMark/>
          </w:tcPr>
          <w:p w14:paraId="3B513F8D"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1.工作电压:DC12V;工作电流:640mA</w:t>
            </w:r>
            <w:r w:rsidRPr="00F77D2B">
              <w:rPr>
                <w:rFonts w:ascii="宋体" w:eastAsia="宋体" w:hAnsi="宋体" w:cs="宋体" w:hint="eastAsia"/>
                <w:color w:val="000000"/>
                <w:kern w:val="0"/>
                <w:sz w:val="20"/>
                <w:szCs w:val="20"/>
              </w:rPr>
              <w:br/>
              <w:t>2.断电开锁，外部侧装</w:t>
            </w:r>
            <w:r w:rsidRPr="00F77D2B">
              <w:rPr>
                <w:rFonts w:ascii="宋体" w:eastAsia="宋体" w:hAnsi="宋体" w:cs="宋体" w:hint="eastAsia"/>
                <w:color w:val="000000"/>
                <w:kern w:val="0"/>
                <w:sz w:val="20"/>
                <w:szCs w:val="20"/>
              </w:rPr>
              <w:br/>
              <w:t>3.LED显示，</w:t>
            </w:r>
            <w:r w:rsidRPr="00F77D2B">
              <w:rPr>
                <w:rFonts w:ascii="宋体" w:eastAsia="宋体" w:hAnsi="宋体" w:cs="宋体" w:hint="eastAsia"/>
                <w:color w:val="000000"/>
                <w:kern w:val="0"/>
                <w:sz w:val="20"/>
                <w:szCs w:val="20"/>
              </w:rPr>
              <w:br/>
              <w:t>4.状态检测;240Kg引力±20%</w:t>
            </w:r>
          </w:p>
        </w:tc>
        <w:tc>
          <w:tcPr>
            <w:tcW w:w="0" w:type="auto"/>
            <w:tcBorders>
              <w:top w:val="nil"/>
              <w:left w:val="nil"/>
              <w:bottom w:val="single" w:sz="4" w:space="0" w:color="auto"/>
              <w:right w:val="single" w:sz="4" w:space="0" w:color="auto"/>
            </w:tcBorders>
            <w:shd w:val="clear" w:color="auto" w:fill="auto"/>
            <w:noWrap/>
            <w:vAlign w:val="center"/>
            <w:hideMark/>
          </w:tcPr>
          <w:p w14:paraId="0FDA4A4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noWrap/>
            <w:vAlign w:val="center"/>
            <w:hideMark/>
          </w:tcPr>
          <w:p w14:paraId="4460C44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34</w:t>
            </w:r>
          </w:p>
        </w:tc>
      </w:tr>
      <w:tr w:rsidR="009D322D" w:rsidRPr="00F77D2B" w14:paraId="1785B799"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64755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14:paraId="1FF60E9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安装支架</w:t>
            </w:r>
          </w:p>
        </w:tc>
        <w:tc>
          <w:tcPr>
            <w:tcW w:w="0" w:type="auto"/>
            <w:tcBorders>
              <w:top w:val="nil"/>
              <w:left w:val="nil"/>
              <w:bottom w:val="single" w:sz="4" w:space="0" w:color="auto"/>
              <w:right w:val="single" w:sz="4" w:space="0" w:color="auto"/>
            </w:tcBorders>
            <w:shd w:val="clear" w:color="auto" w:fill="auto"/>
            <w:vAlign w:val="center"/>
            <w:hideMark/>
          </w:tcPr>
          <w:p w14:paraId="5A498DAE"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双门磁力锁配套安装支架</w:t>
            </w:r>
          </w:p>
        </w:tc>
        <w:tc>
          <w:tcPr>
            <w:tcW w:w="0" w:type="auto"/>
            <w:tcBorders>
              <w:top w:val="nil"/>
              <w:left w:val="nil"/>
              <w:bottom w:val="single" w:sz="4" w:space="0" w:color="auto"/>
              <w:right w:val="single" w:sz="4" w:space="0" w:color="auto"/>
            </w:tcBorders>
            <w:shd w:val="clear" w:color="auto" w:fill="auto"/>
            <w:noWrap/>
            <w:vAlign w:val="center"/>
            <w:hideMark/>
          </w:tcPr>
          <w:p w14:paraId="262210E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noWrap/>
            <w:vAlign w:val="center"/>
            <w:hideMark/>
          </w:tcPr>
          <w:p w14:paraId="03EF27C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34</w:t>
            </w:r>
          </w:p>
        </w:tc>
      </w:tr>
      <w:tr w:rsidR="009D322D" w:rsidRPr="00F77D2B" w14:paraId="354473FF"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E1226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7AF2922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开门按钮</w:t>
            </w:r>
          </w:p>
        </w:tc>
        <w:tc>
          <w:tcPr>
            <w:tcW w:w="0" w:type="auto"/>
            <w:tcBorders>
              <w:top w:val="nil"/>
              <w:left w:val="nil"/>
              <w:bottom w:val="single" w:sz="4" w:space="0" w:color="auto"/>
              <w:right w:val="single" w:sz="4" w:space="0" w:color="auto"/>
            </w:tcBorders>
            <w:shd w:val="clear" w:color="auto" w:fill="auto"/>
            <w:vAlign w:val="center"/>
            <w:hideMark/>
          </w:tcPr>
          <w:p w14:paraId="20350113"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86盒安装</w:t>
            </w:r>
          </w:p>
        </w:tc>
        <w:tc>
          <w:tcPr>
            <w:tcW w:w="0" w:type="auto"/>
            <w:tcBorders>
              <w:top w:val="nil"/>
              <w:left w:val="nil"/>
              <w:bottom w:val="single" w:sz="4" w:space="0" w:color="auto"/>
              <w:right w:val="single" w:sz="4" w:space="0" w:color="auto"/>
            </w:tcBorders>
            <w:shd w:val="clear" w:color="auto" w:fill="auto"/>
            <w:noWrap/>
            <w:vAlign w:val="center"/>
            <w:hideMark/>
          </w:tcPr>
          <w:p w14:paraId="6E16E40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noWrap/>
            <w:vAlign w:val="center"/>
            <w:hideMark/>
          </w:tcPr>
          <w:p w14:paraId="7F36EA6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34</w:t>
            </w:r>
          </w:p>
        </w:tc>
      </w:tr>
      <w:tr w:rsidR="009D322D" w:rsidRPr="00F77D2B" w14:paraId="4FD47D4F"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2BAD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14:paraId="3567266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网络交换机</w:t>
            </w:r>
          </w:p>
        </w:tc>
        <w:tc>
          <w:tcPr>
            <w:tcW w:w="0" w:type="auto"/>
            <w:tcBorders>
              <w:top w:val="nil"/>
              <w:left w:val="nil"/>
              <w:bottom w:val="single" w:sz="4" w:space="0" w:color="auto"/>
              <w:right w:val="single" w:sz="4" w:space="0" w:color="auto"/>
            </w:tcBorders>
            <w:shd w:val="clear" w:color="auto" w:fill="auto"/>
            <w:vAlign w:val="center"/>
            <w:hideMark/>
          </w:tcPr>
          <w:p w14:paraId="0AE11388"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8口千兆交换机</w:t>
            </w:r>
          </w:p>
        </w:tc>
        <w:tc>
          <w:tcPr>
            <w:tcW w:w="0" w:type="auto"/>
            <w:tcBorders>
              <w:top w:val="nil"/>
              <w:left w:val="nil"/>
              <w:bottom w:val="single" w:sz="4" w:space="0" w:color="auto"/>
              <w:right w:val="single" w:sz="4" w:space="0" w:color="auto"/>
            </w:tcBorders>
            <w:shd w:val="clear" w:color="auto" w:fill="auto"/>
            <w:noWrap/>
            <w:vAlign w:val="center"/>
            <w:hideMark/>
          </w:tcPr>
          <w:p w14:paraId="402F32B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6DB8782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r>
      <w:tr w:rsidR="00D73C26" w:rsidRPr="00F77D2B" w14:paraId="298A9710" w14:textId="77777777" w:rsidTr="00D73C26">
        <w:trPr>
          <w:trHeight w:val="360"/>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286533C4" w14:textId="0E066AFB" w:rsidR="00D73C26" w:rsidRPr="00D73C26" w:rsidRDefault="00D73C26" w:rsidP="00D73C26">
            <w:pPr>
              <w:widowControl/>
              <w:rPr>
                <w:rFonts w:ascii="宋体" w:eastAsia="宋体" w:hAnsi="宋体" w:cs="宋体" w:hint="eastAsia"/>
                <w:b/>
                <w:bCs/>
                <w:color w:val="000000"/>
                <w:kern w:val="0"/>
                <w:sz w:val="20"/>
                <w:szCs w:val="20"/>
              </w:rPr>
            </w:pPr>
            <w:r w:rsidRPr="00F77D2B">
              <w:rPr>
                <w:rFonts w:ascii="宋体" w:eastAsia="宋体" w:hAnsi="宋体" w:cs="宋体" w:hint="eastAsia"/>
                <w:color w:val="000000"/>
                <w:kern w:val="0"/>
                <w:sz w:val="20"/>
                <w:szCs w:val="20"/>
              </w:rPr>
              <w:t>四、</w:t>
            </w:r>
            <w:r w:rsidRPr="00F77D2B">
              <w:rPr>
                <w:rFonts w:ascii="宋体" w:eastAsia="宋体" w:hAnsi="宋体" w:cs="宋体" w:hint="eastAsia"/>
                <w:b/>
                <w:bCs/>
                <w:color w:val="000000"/>
                <w:kern w:val="0"/>
                <w:sz w:val="20"/>
                <w:szCs w:val="20"/>
              </w:rPr>
              <w:t>人行通道设备</w:t>
            </w:r>
          </w:p>
        </w:tc>
      </w:tr>
      <w:tr w:rsidR="009D322D" w:rsidRPr="00F77D2B" w14:paraId="306BEFB5" w14:textId="77777777" w:rsidTr="00D73C26">
        <w:trPr>
          <w:trHeight w:val="36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D1FA9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701B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人脸识别门禁</w:t>
            </w:r>
          </w:p>
        </w:tc>
        <w:tc>
          <w:tcPr>
            <w:tcW w:w="0" w:type="auto"/>
            <w:tcBorders>
              <w:top w:val="single" w:sz="4" w:space="0" w:color="auto"/>
              <w:left w:val="nil"/>
              <w:bottom w:val="single" w:sz="4" w:space="0" w:color="auto"/>
              <w:right w:val="single" w:sz="4" w:space="0" w:color="auto"/>
            </w:tcBorders>
            <w:shd w:val="clear" w:color="auto" w:fill="auto"/>
            <w:hideMark/>
          </w:tcPr>
          <w:p w14:paraId="1B292215"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1.显示屏：5寸显示屏，分辨率：720*1280</w:t>
            </w:r>
            <w:r w:rsidRPr="00F77D2B">
              <w:rPr>
                <w:rFonts w:ascii="宋体" w:eastAsia="宋体" w:hAnsi="宋体" w:cs="宋体" w:hint="eastAsia"/>
                <w:color w:val="000000"/>
                <w:kern w:val="0"/>
                <w:sz w:val="20"/>
                <w:szCs w:val="20"/>
              </w:rPr>
              <w:br/>
              <w:t>2.200W双摄摄像头：彩色摄像头、红外摄像头；支持背光补偿、强光抑制、数字降噪等图像增强技术；支持白平衡、曝光自动调节</w:t>
            </w:r>
            <w:r w:rsidRPr="00F77D2B">
              <w:rPr>
                <w:rFonts w:ascii="宋体" w:eastAsia="宋体" w:hAnsi="宋体" w:cs="宋体" w:hint="eastAsia"/>
                <w:color w:val="000000"/>
                <w:kern w:val="0"/>
                <w:sz w:val="20"/>
                <w:szCs w:val="20"/>
              </w:rPr>
              <w:br/>
              <w:t>3.支持戴口罩人脸识别、支持抓拍未注册人脸</w:t>
            </w:r>
            <w:r w:rsidRPr="00F77D2B">
              <w:rPr>
                <w:rFonts w:ascii="宋体" w:eastAsia="宋体" w:hAnsi="宋体" w:cs="宋体" w:hint="eastAsia"/>
                <w:color w:val="000000"/>
                <w:kern w:val="0"/>
                <w:sz w:val="20"/>
                <w:szCs w:val="20"/>
              </w:rPr>
              <w:br/>
              <w:t>4.识别距离：≤1m,0.5~1m可调</w:t>
            </w:r>
            <w:r w:rsidRPr="00F77D2B">
              <w:rPr>
                <w:rFonts w:ascii="宋体" w:eastAsia="宋体" w:hAnsi="宋体" w:cs="宋体" w:hint="eastAsia"/>
                <w:color w:val="000000"/>
                <w:kern w:val="0"/>
                <w:sz w:val="20"/>
                <w:szCs w:val="20"/>
              </w:rPr>
              <w:br/>
              <w:t>5.人脸容量：1万</w:t>
            </w:r>
            <w:r w:rsidRPr="00F77D2B">
              <w:rPr>
                <w:rFonts w:ascii="宋体" w:eastAsia="宋体" w:hAnsi="宋体" w:cs="宋体" w:hint="eastAsia"/>
                <w:color w:val="000000"/>
                <w:kern w:val="0"/>
                <w:sz w:val="20"/>
                <w:szCs w:val="20"/>
              </w:rPr>
              <w:br/>
              <w:t>6.防伪检测：支持手机照片、纸质照片、手机视频流防伪检测</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7.使用环境：室内（不防水，避免阳光直射镜头）</w:t>
            </w:r>
            <w:r w:rsidRPr="00F77D2B">
              <w:rPr>
                <w:rFonts w:ascii="宋体" w:eastAsia="宋体" w:hAnsi="宋体" w:cs="宋体" w:hint="eastAsia"/>
                <w:color w:val="000000"/>
                <w:kern w:val="0"/>
                <w:sz w:val="20"/>
                <w:szCs w:val="20"/>
              </w:rPr>
              <w:br/>
              <w:t>8.防护等级：IP4X</w:t>
            </w:r>
            <w:r w:rsidRPr="00F77D2B">
              <w:rPr>
                <w:rFonts w:ascii="宋体" w:eastAsia="宋体" w:hAnsi="宋体" w:cs="宋体" w:hint="eastAsia"/>
                <w:color w:val="000000"/>
                <w:kern w:val="0"/>
                <w:sz w:val="20"/>
                <w:szCs w:val="20"/>
              </w:rPr>
              <w:br/>
              <w:t>9.存储器：1GB；非易失存储器：8GB</w:t>
            </w:r>
            <w:r w:rsidRPr="00F77D2B">
              <w:rPr>
                <w:rFonts w:ascii="宋体" w:eastAsia="宋体" w:hAnsi="宋体" w:cs="宋体" w:hint="eastAsia"/>
                <w:color w:val="000000"/>
                <w:kern w:val="0"/>
                <w:sz w:val="20"/>
                <w:szCs w:val="20"/>
              </w:rPr>
              <w:br/>
              <w:t>10.操作系统：Linux操作系统，低功耗，稳定性高</w:t>
            </w:r>
            <w:r w:rsidRPr="00F77D2B">
              <w:rPr>
                <w:rFonts w:ascii="宋体" w:eastAsia="宋体" w:hAnsi="宋体" w:cs="宋体" w:hint="eastAsia"/>
                <w:color w:val="000000"/>
                <w:kern w:val="0"/>
                <w:sz w:val="20"/>
                <w:szCs w:val="20"/>
              </w:rPr>
              <w:br/>
              <w:t>11.组网模式：TCP/IP、WiFi</w:t>
            </w:r>
            <w:r w:rsidRPr="00F77D2B">
              <w:rPr>
                <w:rFonts w:ascii="宋体" w:eastAsia="宋体" w:hAnsi="宋体" w:cs="宋体" w:hint="eastAsia"/>
                <w:color w:val="000000"/>
                <w:kern w:val="0"/>
                <w:sz w:val="20"/>
                <w:szCs w:val="20"/>
              </w:rPr>
              <w:br/>
              <w:t>12.通讯方式：以太网，支持跨网段通讯</w:t>
            </w:r>
            <w:r w:rsidRPr="00F77D2B">
              <w:rPr>
                <w:rFonts w:ascii="宋体" w:eastAsia="宋体" w:hAnsi="宋体" w:cs="宋体" w:hint="eastAsia"/>
                <w:color w:val="000000"/>
                <w:kern w:val="0"/>
                <w:sz w:val="20"/>
                <w:szCs w:val="20"/>
              </w:rPr>
              <w:br/>
              <w:t>13.通讯速率：10M/100M</w:t>
            </w:r>
            <w:r w:rsidRPr="00F77D2B">
              <w:rPr>
                <w:rFonts w:ascii="宋体" w:eastAsia="宋体" w:hAnsi="宋体" w:cs="宋体" w:hint="eastAsia"/>
                <w:color w:val="000000"/>
                <w:kern w:val="0"/>
                <w:sz w:val="20"/>
                <w:szCs w:val="20"/>
              </w:rPr>
              <w:br/>
              <w:t>14.工作电压：DC12V±10%</w:t>
            </w:r>
            <w:r w:rsidRPr="00F77D2B">
              <w:rPr>
                <w:rFonts w:ascii="宋体" w:eastAsia="宋体" w:hAnsi="宋体" w:cs="宋体" w:hint="eastAsia"/>
                <w:color w:val="000000"/>
                <w:kern w:val="0"/>
                <w:sz w:val="20"/>
                <w:szCs w:val="20"/>
              </w:rPr>
              <w:br/>
              <w:t>15.工作电流：＜2A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FB69A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11107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r>
      <w:tr w:rsidR="009D322D" w:rsidRPr="00F77D2B" w14:paraId="2492C3BB" w14:textId="77777777" w:rsidTr="00D73C26">
        <w:trPr>
          <w:trHeight w:val="36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D7AEB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5C87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人脸识别支架（通道）</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91F9AB"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用于人脸识别安装在通道闸上</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A51B60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C2057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r>
      <w:tr w:rsidR="009D322D" w:rsidRPr="00F77D2B" w14:paraId="6A50D5BF" w14:textId="77777777" w:rsidTr="00D73C26">
        <w:trPr>
          <w:trHeight w:val="36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6BAFB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167C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单机芯翼闸</w:t>
            </w:r>
          </w:p>
        </w:tc>
        <w:tc>
          <w:tcPr>
            <w:tcW w:w="0" w:type="auto"/>
            <w:tcBorders>
              <w:top w:val="single" w:sz="4" w:space="0" w:color="auto"/>
              <w:left w:val="nil"/>
              <w:bottom w:val="single" w:sz="4" w:space="0" w:color="auto"/>
              <w:right w:val="single" w:sz="4" w:space="0" w:color="auto"/>
            </w:tcBorders>
            <w:shd w:val="clear" w:color="auto" w:fill="auto"/>
            <w:hideMark/>
          </w:tcPr>
          <w:p w14:paraId="173F0A69"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1.通道宽：600mm；</w:t>
            </w:r>
            <w:r w:rsidRPr="00F77D2B">
              <w:rPr>
                <w:rFonts w:ascii="宋体" w:eastAsia="宋体" w:hAnsi="宋体" w:cs="宋体" w:hint="eastAsia"/>
                <w:color w:val="000000"/>
                <w:kern w:val="0"/>
                <w:sz w:val="20"/>
                <w:szCs w:val="20"/>
              </w:rPr>
              <w:br/>
              <w:t>2.材质：钢化玻璃+1.5mm304不锈钢；</w:t>
            </w:r>
            <w:r w:rsidRPr="00F77D2B">
              <w:rPr>
                <w:rFonts w:ascii="宋体" w:eastAsia="宋体" w:hAnsi="宋体" w:cs="宋体" w:hint="eastAsia"/>
                <w:color w:val="000000"/>
                <w:kern w:val="0"/>
                <w:sz w:val="20"/>
                <w:szCs w:val="20"/>
              </w:rPr>
              <w:br/>
              <w:t>3.电机类型：直流无刷；</w:t>
            </w:r>
            <w:r w:rsidRPr="00F77D2B">
              <w:rPr>
                <w:rFonts w:ascii="宋体" w:eastAsia="宋体" w:hAnsi="宋体" w:cs="宋体" w:hint="eastAsia"/>
                <w:color w:val="000000"/>
                <w:kern w:val="0"/>
                <w:sz w:val="20"/>
                <w:szCs w:val="20"/>
              </w:rPr>
              <w:br/>
              <w:t>4.人行检测传感器10对，精准检测有效避免误夹误伤，保障通行安全；</w:t>
            </w:r>
            <w:r w:rsidRPr="00F77D2B">
              <w:rPr>
                <w:rFonts w:ascii="宋体" w:eastAsia="宋体" w:hAnsi="宋体" w:cs="宋体" w:hint="eastAsia"/>
                <w:color w:val="000000"/>
                <w:kern w:val="0"/>
                <w:sz w:val="20"/>
                <w:szCs w:val="20"/>
              </w:rPr>
              <w:br/>
              <w:t>5.可靠性运行次数:平均无故障运行次数≥1800万次；</w:t>
            </w:r>
            <w:r w:rsidRPr="00F77D2B">
              <w:rPr>
                <w:rFonts w:ascii="宋体" w:eastAsia="宋体" w:hAnsi="宋体" w:cs="宋体" w:hint="eastAsia"/>
                <w:color w:val="000000"/>
                <w:kern w:val="0"/>
                <w:sz w:val="20"/>
                <w:szCs w:val="20"/>
              </w:rPr>
              <w:br/>
              <w:t>6.通行速度：常闭模式：35人/分，常开模式：45人/分，高峰模式：50人/分；</w:t>
            </w:r>
            <w:r w:rsidRPr="00F77D2B">
              <w:rPr>
                <w:rFonts w:ascii="宋体" w:eastAsia="宋体" w:hAnsi="宋体" w:cs="宋体" w:hint="eastAsia"/>
                <w:color w:val="000000"/>
                <w:kern w:val="0"/>
                <w:sz w:val="20"/>
                <w:szCs w:val="20"/>
              </w:rPr>
              <w:br/>
              <w:t>7.开关闸速度：0.5-1.0s，可调；</w:t>
            </w:r>
            <w:r w:rsidRPr="00F77D2B">
              <w:rPr>
                <w:rFonts w:ascii="宋体" w:eastAsia="宋体" w:hAnsi="宋体" w:cs="宋体" w:hint="eastAsia"/>
                <w:color w:val="000000"/>
                <w:kern w:val="0"/>
                <w:sz w:val="20"/>
                <w:szCs w:val="20"/>
              </w:rPr>
              <w:br/>
              <w:t>8.通讯接口：RS485，TCP/IP、IO；</w:t>
            </w:r>
            <w:r w:rsidRPr="00F77D2B">
              <w:rPr>
                <w:rFonts w:ascii="宋体" w:eastAsia="宋体" w:hAnsi="宋体" w:cs="宋体" w:hint="eastAsia"/>
                <w:color w:val="000000"/>
                <w:kern w:val="0"/>
                <w:sz w:val="20"/>
                <w:szCs w:val="20"/>
              </w:rPr>
              <w:br/>
              <w:t>9.电机功率：30W；</w:t>
            </w:r>
            <w:r w:rsidRPr="00F77D2B">
              <w:rPr>
                <w:rFonts w:ascii="宋体" w:eastAsia="宋体" w:hAnsi="宋体" w:cs="宋体" w:hint="eastAsia"/>
                <w:color w:val="000000"/>
                <w:kern w:val="0"/>
                <w:sz w:val="20"/>
                <w:szCs w:val="20"/>
              </w:rPr>
              <w:br/>
              <w:t>10.整机功率：63W；</w:t>
            </w:r>
            <w:r w:rsidRPr="00F77D2B">
              <w:rPr>
                <w:rFonts w:ascii="宋体" w:eastAsia="宋体" w:hAnsi="宋体" w:cs="宋体" w:hint="eastAsia"/>
                <w:color w:val="000000"/>
                <w:kern w:val="0"/>
                <w:sz w:val="20"/>
                <w:szCs w:val="20"/>
              </w:rPr>
              <w:br/>
              <w:t>11.使用环境：室内室外；</w:t>
            </w:r>
            <w:r w:rsidRPr="00F77D2B">
              <w:rPr>
                <w:rFonts w:ascii="宋体" w:eastAsia="宋体" w:hAnsi="宋体" w:cs="宋体" w:hint="eastAsia"/>
                <w:color w:val="000000"/>
                <w:kern w:val="0"/>
                <w:sz w:val="20"/>
                <w:szCs w:val="20"/>
              </w:rPr>
              <w:br/>
              <w:t>12.防护等级：IP54；</w:t>
            </w:r>
            <w:r w:rsidRPr="00F77D2B">
              <w:rPr>
                <w:rFonts w:ascii="宋体" w:eastAsia="宋体" w:hAnsi="宋体" w:cs="宋体" w:hint="eastAsia"/>
                <w:color w:val="000000"/>
                <w:kern w:val="0"/>
                <w:sz w:val="20"/>
                <w:szCs w:val="20"/>
              </w:rPr>
              <w:br/>
              <w:t>13.电源电压110V/220V±10%,50/60HZ；</w:t>
            </w:r>
            <w:r w:rsidRPr="00F77D2B">
              <w:rPr>
                <w:rFonts w:ascii="宋体" w:eastAsia="宋体" w:hAnsi="宋体" w:cs="宋体" w:hint="eastAsia"/>
                <w:color w:val="000000"/>
                <w:kern w:val="0"/>
                <w:sz w:val="20"/>
                <w:szCs w:val="20"/>
              </w:rPr>
              <w:br/>
              <w:t>14.工作电压：AC24V±10%，50/60HZ；</w:t>
            </w:r>
            <w:r w:rsidRPr="00F77D2B">
              <w:rPr>
                <w:rFonts w:ascii="宋体" w:eastAsia="宋体" w:hAnsi="宋体" w:cs="宋体" w:hint="eastAsia"/>
                <w:color w:val="000000"/>
                <w:kern w:val="0"/>
                <w:sz w:val="20"/>
                <w:szCs w:val="20"/>
              </w:rPr>
              <w:br/>
              <w:t>15.工作温度：-25~70℃；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55011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B18331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r>
      <w:tr w:rsidR="009D322D" w:rsidRPr="00F77D2B" w14:paraId="388AE2EC" w14:textId="77777777" w:rsidTr="00D73C26">
        <w:trPr>
          <w:trHeight w:val="36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24EB6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6F72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双机芯翼闸</w:t>
            </w:r>
          </w:p>
        </w:tc>
        <w:tc>
          <w:tcPr>
            <w:tcW w:w="0" w:type="auto"/>
            <w:tcBorders>
              <w:top w:val="single" w:sz="4" w:space="0" w:color="auto"/>
              <w:left w:val="nil"/>
              <w:bottom w:val="single" w:sz="4" w:space="0" w:color="auto"/>
              <w:right w:val="single" w:sz="4" w:space="0" w:color="auto"/>
            </w:tcBorders>
            <w:shd w:val="clear" w:color="auto" w:fill="auto"/>
            <w:hideMark/>
          </w:tcPr>
          <w:p w14:paraId="4C748D2B"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1.通道宽：600mm；</w:t>
            </w:r>
            <w:r w:rsidRPr="00F77D2B">
              <w:rPr>
                <w:rFonts w:ascii="宋体" w:eastAsia="宋体" w:hAnsi="宋体" w:cs="宋体" w:hint="eastAsia"/>
                <w:color w:val="000000"/>
                <w:kern w:val="0"/>
                <w:sz w:val="20"/>
                <w:szCs w:val="20"/>
              </w:rPr>
              <w:br/>
              <w:t>2.材质：钢化玻璃+1.5mm304不锈钢；</w:t>
            </w:r>
            <w:r w:rsidRPr="00F77D2B">
              <w:rPr>
                <w:rFonts w:ascii="宋体" w:eastAsia="宋体" w:hAnsi="宋体" w:cs="宋体" w:hint="eastAsia"/>
                <w:color w:val="000000"/>
                <w:kern w:val="0"/>
                <w:sz w:val="20"/>
                <w:szCs w:val="20"/>
              </w:rPr>
              <w:br/>
              <w:t>3.电机类型：直流无刷；</w:t>
            </w:r>
            <w:r w:rsidRPr="00F77D2B">
              <w:rPr>
                <w:rFonts w:ascii="宋体" w:eastAsia="宋体" w:hAnsi="宋体" w:cs="宋体" w:hint="eastAsia"/>
                <w:color w:val="000000"/>
                <w:kern w:val="0"/>
                <w:sz w:val="20"/>
                <w:szCs w:val="20"/>
              </w:rPr>
              <w:br/>
              <w:t>4.人行检测传感器10对，精准检测有效避免误夹误伤，保障通行安全；</w:t>
            </w:r>
            <w:r w:rsidRPr="00F77D2B">
              <w:rPr>
                <w:rFonts w:ascii="宋体" w:eastAsia="宋体" w:hAnsi="宋体" w:cs="宋体" w:hint="eastAsia"/>
                <w:color w:val="000000"/>
                <w:kern w:val="0"/>
                <w:sz w:val="20"/>
                <w:szCs w:val="20"/>
              </w:rPr>
              <w:br/>
              <w:t>5.可靠性运行次数:平均无故障运行次数≥1800万次；</w:t>
            </w:r>
            <w:r w:rsidRPr="00F77D2B">
              <w:rPr>
                <w:rFonts w:ascii="宋体" w:eastAsia="宋体" w:hAnsi="宋体" w:cs="宋体" w:hint="eastAsia"/>
                <w:color w:val="000000"/>
                <w:kern w:val="0"/>
                <w:sz w:val="20"/>
                <w:szCs w:val="20"/>
              </w:rPr>
              <w:br/>
              <w:t>6.通行速度：常闭模式：35人/分，常开模式：45人/分，高峰模式：50人/分；</w:t>
            </w:r>
            <w:r w:rsidRPr="00F77D2B">
              <w:rPr>
                <w:rFonts w:ascii="宋体" w:eastAsia="宋体" w:hAnsi="宋体" w:cs="宋体" w:hint="eastAsia"/>
                <w:color w:val="000000"/>
                <w:kern w:val="0"/>
                <w:sz w:val="20"/>
                <w:szCs w:val="20"/>
              </w:rPr>
              <w:br/>
              <w:t>7.开关闸速度：0.5-1.0s，可调；</w:t>
            </w:r>
            <w:r w:rsidRPr="00F77D2B">
              <w:rPr>
                <w:rFonts w:ascii="宋体" w:eastAsia="宋体" w:hAnsi="宋体" w:cs="宋体" w:hint="eastAsia"/>
                <w:color w:val="000000"/>
                <w:kern w:val="0"/>
                <w:sz w:val="20"/>
                <w:szCs w:val="20"/>
              </w:rPr>
              <w:br/>
              <w:t>8.通讯接口：RS485，TCP/IP、IO；</w:t>
            </w:r>
            <w:r w:rsidRPr="00F77D2B">
              <w:rPr>
                <w:rFonts w:ascii="宋体" w:eastAsia="宋体" w:hAnsi="宋体" w:cs="宋体" w:hint="eastAsia"/>
                <w:color w:val="000000"/>
                <w:kern w:val="0"/>
                <w:sz w:val="20"/>
                <w:szCs w:val="20"/>
              </w:rPr>
              <w:br/>
              <w:t>9.电机功率：30W；</w:t>
            </w:r>
            <w:r w:rsidRPr="00F77D2B">
              <w:rPr>
                <w:rFonts w:ascii="宋体" w:eastAsia="宋体" w:hAnsi="宋体" w:cs="宋体" w:hint="eastAsia"/>
                <w:color w:val="000000"/>
                <w:kern w:val="0"/>
                <w:sz w:val="20"/>
                <w:szCs w:val="20"/>
              </w:rPr>
              <w:br/>
              <w:t>10.整机功率：63W；</w:t>
            </w:r>
            <w:r w:rsidRPr="00F77D2B">
              <w:rPr>
                <w:rFonts w:ascii="宋体" w:eastAsia="宋体" w:hAnsi="宋体" w:cs="宋体" w:hint="eastAsia"/>
                <w:color w:val="000000"/>
                <w:kern w:val="0"/>
                <w:sz w:val="20"/>
                <w:szCs w:val="20"/>
              </w:rPr>
              <w:br/>
              <w:t>11.使用环境：室内室外；</w:t>
            </w:r>
            <w:r w:rsidRPr="00F77D2B">
              <w:rPr>
                <w:rFonts w:ascii="宋体" w:eastAsia="宋体" w:hAnsi="宋体" w:cs="宋体" w:hint="eastAsia"/>
                <w:color w:val="000000"/>
                <w:kern w:val="0"/>
                <w:sz w:val="20"/>
                <w:szCs w:val="20"/>
              </w:rPr>
              <w:br/>
              <w:t>12.防护等级：IP54；</w:t>
            </w:r>
            <w:r w:rsidRPr="00F77D2B">
              <w:rPr>
                <w:rFonts w:ascii="宋体" w:eastAsia="宋体" w:hAnsi="宋体" w:cs="宋体" w:hint="eastAsia"/>
                <w:color w:val="000000"/>
                <w:kern w:val="0"/>
                <w:sz w:val="20"/>
                <w:szCs w:val="20"/>
              </w:rPr>
              <w:br/>
              <w:t>13.电源电压110V/220V±10%,50/60HZ；</w:t>
            </w:r>
            <w:r w:rsidRPr="00F77D2B">
              <w:rPr>
                <w:rFonts w:ascii="宋体" w:eastAsia="宋体" w:hAnsi="宋体" w:cs="宋体" w:hint="eastAsia"/>
                <w:color w:val="000000"/>
                <w:kern w:val="0"/>
                <w:sz w:val="20"/>
                <w:szCs w:val="20"/>
              </w:rPr>
              <w:br/>
              <w:t>14.工作电压：AC24V±10%，50/60HZ；</w:t>
            </w:r>
            <w:r w:rsidRPr="00F77D2B">
              <w:rPr>
                <w:rFonts w:ascii="宋体" w:eastAsia="宋体" w:hAnsi="宋体" w:cs="宋体" w:hint="eastAsia"/>
                <w:color w:val="000000"/>
                <w:kern w:val="0"/>
                <w:sz w:val="20"/>
                <w:szCs w:val="20"/>
              </w:rPr>
              <w:br/>
              <w:t>15.工作温度：-25~70℃；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A26E4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6D5B4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r>
      <w:tr w:rsidR="009D322D" w:rsidRPr="00F77D2B" w14:paraId="40A35850" w14:textId="77777777" w:rsidTr="00D73C26">
        <w:trPr>
          <w:trHeight w:val="360"/>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3059A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CB81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网络交换机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34815E"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8口千兆交换机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0DA7F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F2806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D73C26" w:rsidRPr="00F77D2B" w14:paraId="639DD833" w14:textId="77777777" w:rsidTr="00D73C26">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AA4ED" w14:textId="44E292D3" w:rsidR="00D73C26" w:rsidRPr="00F77D2B" w:rsidRDefault="00D73C26"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五、</w:t>
            </w:r>
            <w:r w:rsidRPr="00F77D2B">
              <w:rPr>
                <w:rFonts w:ascii="宋体" w:eastAsia="宋体" w:hAnsi="宋体" w:cs="宋体" w:hint="eastAsia"/>
                <w:b/>
                <w:bCs/>
                <w:color w:val="000000"/>
                <w:kern w:val="0"/>
                <w:sz w:val="20"/>
                <w:szCs w:val="20"/>
              </w:rPr>
              <w:t>车场设备（7进7出）</w:t>
            </w:r>
          </w:p>
        </w:tc>
      </w:tr>
      <w:tr w:rsidR="009D322D" w:rsidRPr="00F77D2B" w14:paraId="3A0D1076"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7C036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659B6F5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一体式车牌识别控制机</w:t>
            </w:r>
          </w:p>
        </w:tc>
        <w:tc>
          <w:tcPr>
            <w:tcW w:w="0" w:type="auto"/>
            <w:tcBorders>
              <w:top w:val="nil"/>
              <w:left w:val="nil"/>
              <w:bottom w:val="single" w:sz="4" w:space="0" w:color="auto"/>
              <w:right w:val="single" w:sz="4" w:space="0" w:color="auto"/>
            </w:tcBorders>
            <w:shd w:val="clear" w:color="auto" w:fill="auto"/>
            <w:vAlign w:val="center"/>
            <w:hideMark/>
          </w:tcPr>
          <w:p w14:paraId="036AFEB9"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1.设备集成LED显示屏、车牌识别像机、散热风扇、补光灯、语音模块、地感处理器、控制主板</w:t>
            </w:r>
            <w:r w:rsidRPr="00F77D2B">
              <w:rPr>
                <w:rFonts w:ascii="宋体" w:eastAsia="宋体" w:hAnsi="宋体" w:cs="宋体" w:hint="eastAsia"/>
                <w:color w:val="000000"/>
                <w:kern w:val="0"/>
                <w:sz w:val="20"/>
                <w:szCs w:val="20"/>
              </w:rPr>
              <w:br/>
              <w:t>2.四行两列高亮LED屏，可自定义显示内容</w:t>
            </w:r>
            <w:r w:rsidRPr="00F77D2B">
              <w:rPr>
                <w:rFonts w:ascii="宋体" w:eastAsia="宋体" w:hAnsi="宋体" w:cs="宋体" w:hint="eastAsia"/>
                <w:color w:val="000000"/>
                <w:kern w:val="0"/>
                <w:sz w:val="20"/>
                <w:szCs w:val="20"/>
              </w:rPr>
              <w:br/>
              <w:t>3.车牌识别率:≥99.8%</w:t>
            </w:r>
            <w:r w:rsidRPr="00F77D2B">
              <w:rPr>
                <w:rFonts w:ascii="宋体" w:eastAsia="宋体" w:hAnsi="宋体" w:cs="宋体" w:hint="eastAsia"/>
                <w:color w:val="000000"/>
                <w:kern w:val="0"/>
                <w:sz w:val="20"/>
                <w:szCs w:val="20"/>
              </w:rPr>
              <w:br/>
              <w:t>4.车牌识别摄像机500万像素</w:t>
            </w:r>
            <w:r w:rsidRPr="00F77D2B">
              <w:rPr>
                <w:rFonts w:ascii="宋体" w:eastAsia="宋体" w:hAnsi="宋体" w:cs="宋体" w:hint="eastAsia"/>
                <w:color w:val="000000"/>
                <w:kern w:val="0"/>
                <w:sz w:val="20"/>
                <w:szCs w:val="20"/>
              </w:rPr>
              <w:br/>
              <w:t>5.额定功率：35W</w:t>
            </w:r>
            <w:r w:rsidRPr="00F77D2B">
              <w:rPr>
                <w:rFonts w:ascii="宋体" w:eastAsia="宋体" w:hAnsi="宋体" w:cs="宋体" w:hint="eastAsia"/>
                <w:color w:val="000000"/>
                <w:kern w:val="0"/>
                <w:sz w:val="20"/>
                <w:szCs w:val="20"/>
              </w:rPr>
              <w:br/>
              <w:t>6.外壳防护等级:IP54</w:t>
            </w:r>
            <w:r w:rsidRPr="00F77D2B">
              <w:rPr>
                <w:rFonts w:ascii="宋体" w:eastAsia="宋体" w:hAnsi="宋体" w:cs="宋体" w:hint="eastAsia"/>
                <w:color w:val="000000"/>
                <w:kern w:val="0"/>
                <w:sz w:val="20"/>
                <w:szCs w:val="20"/>
              </w:rPr>
              <w:br/>
              <w:t>7.通讯方式：TCP/IP</w:t>
            </w:r>
          </w:p>
        </w:tc>
        <w:tc>
          <w:tcPr>
            <w:tcW w:w="0" w:type="auto"/>
            <w:tcBorders>
              <w:top w:val="nil"/>
              <w:left w:val="nil"/>
              <w:bottom w:val="single" w:sz="4" w:space="0" w:color="auto"/>
              <w:right w:val="single" w:sz="4" w:space="0" w:color="auto"/>
            </w:tcBorders>
            <w:shd w:val="clear" w:color="auto" w:fill="auto"/>
            <w:noWrap/>
            <w:vAlign w:val="center"/>
            <w:hideMark/>
          </w:tcPr>
          <w:p w14:paraId="25718BC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100B124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14</w:t>
            </w:r>
          </w:p>
        </w:tc>
      </w:tr>
      <w:tr w:rsidR="009D322D" w:rsidRPr="00F77D2B" w14:paraId="18918692"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D4E2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14:paraId="24EB9BA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辅助摄像机</w:t>
            </w:r>
          </w:p>
        </w:tc>
        <w:tc>
          <w:tcPr>
            <w:tcW w:w="0" w:type="auto"/>
            <w:tcBorders>
              <w:top w:val="nil"/>
              <w:left w:val="nil"/>
              <w:bottom w:val="single" w:sz="4" w:space="0" w:color="auto"/>
              <w:right w:val="single" w:sz="4" w:space="0" w:color="auto"/>
            </w:tcBorders>
            <w:shd w:val="clear" w:color="auto" w:fill="auto"/>
            <w:vAlign w:val="center"/>
            <w:hideMark/>
          </w:tcPr>
          <w:p w14:paraId="36D4328C"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1.镜头类型：3.3～10.5mm变焦镜头</w:t>
            </w:r>
            <w:r w:rsidRPr="00F77D2B">
              <w:rPr>
                <w:rFonts w:ascii="宋体" w:eastAsia="宋体" w:hAnsi="宋体" w:cs="宋体" w:hint="eastAsia"/>
                <w:color w:val="000000"/>
                <w:kern w:val="0"/>
                <w:sz w:val="20"/>
                <w:szCs w:val="20"/>
              </w:rPr>
              <w:br/>
              <w:t>2.视频传输协议：RTSP流媒体传输协议、TCP/IP、HTTP、UDP等</w:t>
            </w:r>
            <w:r w:rsidRPr="00F77D2B">
              <w:rPr>
                <w:rFonts w:ascii="宋体" w:eastAsia="宋体" w:hAnsi="宋体" w:cs="宋体" w:hint="eastAsia"/>
                <w:color w:val="000000"/>
                <w:kern w:val="0"/>
                <w:sz w:val="20"/>
                <w:szCs w:val="20"/>
              </w:rPr>
              <w:br/>
              <w:t>3.成像元件：1/3英寸CMOS传感器</w:t>
            </w:r>
            <w:r w:rsidRPr="00F77D2B">
              <w:rPr>
                <w:rFonts w:ascii="宋体" w:eastAsia="宋体" w:hAnsi="宋体" w:cs="宋体" w:hint="eastAsia"/>
                <w:color w:val="000000"/>
                <w:kern w:val="0"/>
                <w:sz w:val="20"/>
                <w:szCs w:val="20"/>
              </w:rPr>
              <w:br/>
              <w:t>4.最低照度：彩色0.1Lux@F1.2</w:t>
            </w:r>
            <w:r w:rsidRPr="00F77D2B">
              <w:rPr>
                <w:rFonts w:ascii="宋体" w:eastAsia="宋体" w:hAnsi="宋体" w:cs="宋体" w:hint="eastAsia"/>
                <w:color w:val="000000"/>
                <w:kern w:val="0"/>
                <w:sz w:val="20"/>
                <w:szCs w:val="20"/>
              </w:rPr>
              <w:br/>
              <w:t>5.视频压缩格式：H.264，MPEG4</w:t>
            </w:r>
            <w:r w:rsidRPr="00F77D2B">
              <w:rPr>
                <w:rFonts w:ascii="宋体" w:eastAsia="宋体" w:hAnsi="宋体" w:cs="宋体" w:hint="eastAsia"/>
                <w:color w:val="000000"/>
                <w:kern w:val="0"/>
                <w:sz w:val="20"/>
                <w:szCs w:val="20"/>
              </w:rPr>
              <w:br/>
              <w:t>6.码流分辨率：1080P/30fps、720P/25fps</w:t>
            </w:r>
            <w:r w:rsidRPr="00F77D2B">
              <w:rPr>
                <w:rFonts w:ascii="宋体" w:eastAsia="宋体" w:hAnsi="宋体" w:cs="宋体" w:hint="eastAsia"/>
                <w:color w:val="000000"/>
                <w:kern w:val="0"/>
                <w:sz w:val="20"/>
                <w:szCs w:val="20"/>
              </w:rPr>
              <w:br/>
              <w:t>7.宽动态：开/关可选</w:t>
            </w:r>
            <w:r w:rsidRPr="00F77D2B">
              <w:rPr>
                <w:rFonts w:ascii="宋体" w:eastAsia="宋体" w:hAnsi="宋体" w:cs="宋体" w:hint="eastAsia"/>
                <w:color w:val="000000"/>
                <w:kern w:val="0"/>
                <w:sz w:val="20"/>
                <w:szCs w:val="20"/>
              </w:rPr>
              <w:br/>
              <w:t>8.工作温度：-25℃～70℃</w:t>
            </w:r>
            <w:r w:rsidRPr="00F77D2B">
              <w:rPr>
                <w:rFonts w:ascii="宋体" w:eastAsia="宋体" w:hAnsi="宋体" w:cs="宋体" w:hint="eastAsia"/>
                <w:color w:val="000000"/>
                <w:kern w:val="0"/>
                <w:sz w:val="20"/>
                <w:szCs w:val="20"/>
              </w:rPr>
              <w:br/>
              <w:t>9.工作电压：AC220V</w:t>
            </w:r>
            <w:r w:rsidRPr="00F77D2B">
              <w:rPr>
                <w:rFonts w:ascii="宋体" w:eastAsia="宋体" w:hAnsi="宋体" w:cs="宋体" w:hint="eastAsia"/>
                <w:color w:val="000000"/>
                <w:kern w:val="0"/>
                <w:sz w:val="20"/>
                <w:szCs w:val="20"/>
              </w:rPr>
              <w:br/>
              <w:t>10.相对温度：≤95%、不凝露(常温下)</w:t>
            </w:r>
            <w:r w:rsidRPr="00F77D2B">
              <w:rPr>
                <w:rFonts w:ascii="宋体" w:eastAsia="宋体" w:hAnsi="宋体" w:cs="宋体" w:hint="eastAsia"/>
                <w:color w:val="000000"/>
                <w:kern w:val="0"/>
                <w:sz w:val="20"/>
                <w:szCs w:val="20"/>
              </w:rPr>
              <w:br/>
              <w:t>11.平均无故障时间：≥10000小时</w:t>
            </w:r>
            <w:r w:rsidRPr="00F77D2B">
              <w:rPr>
                <w:rFonts w:ascii="宋体" w:eastAsia="宋体" w:hAnsi="宋体" w:cs="宋体" w:hint="eastAsia"/>
                <w:color w:val="000000"/>
                <w:kern w:val="0"/>
                <w:sz w:val="20"/>
                <w:szCs w:val="20"/>
              </w:rPr>
              <w:br/>
              <w:t>12.平均功耗：＜3W</w:t>
            </w:r>
          </w:p>
        </w:tc>
        <w:tc>
          <w:tcPr>
            <w:tcW w:w="0" w:type="auto"/>
            <w:tcBorders>
              <w:top w:val="nil"/>
              <w:left w:val="nil"/>
              <w:bottom w:val="single" w:sz="4" w:space="0" w:color="auto"/>
              <w:right w:val="single" w:sz="4" w:space="0" w:color="auto"/>
            </w:tcBorders>
            <w:shd w:val="clear" w:color="auto" w:fill="auto"/>
            <w:noWrap/>
            <w:vAlign w:val="center"/>
            <w:hideMark/>
          </w:tcPr>
          <w:p w14:paraId="7D0206A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51C5560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14</w:t>
            </w:r>
          </w:p>
        </w:tc>
      </w:tr>
      <w:tr w:rsidR="009D322D" w:rsidRPr="00F77D2B" w14:paraId="19344173"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E43F3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4C5A195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快速道闸</w:t>
            </w:r>
          </w:p>
        </w:tc>
        <w:tc>
          <w:tcPr>
            <w:tcW w:w="0" w:type="auto"/>
            <w:tcBorders>
              <w:top w:val="nil"/>
              <w:left w:val="nil"/>
              <w:bottom w:val="single" w:sz="4" w:space="0" w:color="auto"/>
              <w:right w:val="single" w:sz="4" w:space="0" w:color="auto"/>
            </w:tcBorders>
            <w:shd w:val="clear" w:color="auto" w:fill="auto"/>
            <w:vAlign w:val="center"/>
            <w:hideMark/>
          </w:tcPr>
          <w:p w14:paraId="4547DF42"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1.开闸速度：1.5~3S</w:t>
            </w:r>
            <w:r w:rsidRPr="00F77D2B">
              <w:rPr>
                <w:rFonts w:ascii="宋体" w:eastAsia="宋体" w:hAnsi="宋体" w:cs="宋体" w:hint="eastAsia"/>
                <w:color w:val="000000"/>
                <w:kern w:val="0"/>
                <w:sz w:val="20"/>
                <w:szCs w:val="20"/>
              </w:rPr>
              <w:br/>
              <w:t>2.杆长：4.3M直杆</w:t>
            </w:r>
            <w:r w:rsidRPr="00F77D2B">
              <w:rPr>
                <w:rFonts w:ascii="宋体" w:eastAsia="宋体" w:hAnsi="宋体" w:cs="宋体" w:hint="eastAsia"/>
                <w:color w:val="000000"/>
                <w:kern w:val="0"/>
                <w:sz w:val="20"/>
                <w:szCs w:val="20"/>
              </w:rPr>
              <w:br/>
              <w:t>3.电机功率：200W</w:t>
            </w:r>
            <w:r w:rsidRPr="00F77D2B">
              <w:rPr>
                <w:rFonts w:ascii="宋体" w:eastAsia="宋体" w:hAnsi="宋体" w:cs="宋体" w:hint="eastAsia"/>
                <w:color w:val="000000"/>
                <w:kern w:val="0"/>
                <w:sz w:val="20"/>
                <w:szCs w:val="20"/>
              </w:rPr>
              <w:br/>
              <w:t>4.额定功率：150W</w:t>
            </w:r>
            <w:r w:rsidRPr="00F77D2B">
              <w:rPr>
                <w:rFonts w:ascii="宋体" w:eastAsia="宋体" w:hAnsi="宋体" w:cs="宋体" w:hint="eastAsia"/>
                <w:color w:val="000000"/>
                <w:kern w:val="0"/>
                <w:sz w:val="20"/>
                <w:szCs w:val="20"/>
              </w:rPr>
              <w:br/>
              <w:t>5.电机输入电压：DC24V</w:t>
            </w:r>
            <w:r w:rsidRPr="00F77D2B">
              <w:rPr>
                <w:rFonts w:ascii="宋体" w:eastAsia="宋体" w:hAnsi="宋体" w:cs="宋体" w:hint="eastAsia"/>
                <w:color w:val="000000"/>
                <w:kern w:val="0"/>
                <w:sz w:val="20"/>
                <w:szCs w:val="20"/>
              </w:rPr>
              <w:br/>
              <w:t>6.工作电压：AC220V/110V±10%</w:t>
            </w:r>
            <w:r w:rsidRPr="00F77D2B">
              <w:rPr>
                <w:rFonts w:ascii="宋体" w:eastAsia="宋体" w:hAnsi="宋体" w:cs="宋体" w:hint="eastAsia"/>
                <w:color w:val="000000"/>
                <w:kern w:val="0"/>
                <w:sz w:val="20"/>
                <w:szCs w:val="20"/>
              </w:rPr>
              <w:br/>
              <w:t>7.工作温度：-25℃~70℃</w:t>
            </w:r>
            <w:r w:rsidRPr="00F77D2B">
              <w:rPr>
                <w:rFonts w:ascii="宋体" w:eastAsia="宋体" w:hAnsi="宋体" w:cs="宋体" w:hint="eastAsia"/>
                <w:color w:val="000000"/>
                <w:kern w:val="0"/>
                <w:sz w:val="20"/>
                <w:szCs w:val="20"/>
              </w:rPr>
              <w:br/>
              <w:t>8.噪音要求：≤65dB</w:t>
            </w:r>
            <w:r w:rsidRPr="00F77D2B">
              <w:rPr>
                <w:rFonts w:ascii="宋体" w:eastAsia="宋体" w:hAnsi="宋体" w:cs="宋体" w:hint="eastAsia"/>
                <w:color w:val="000000"/>
                <w:kern w:val="0"/>
                <w:sz w:val="20"/>
                <w:szCs w:val="20"/>
              </w:rPr>
              <w:br/>
              <w:t>9.外壳防护等级：IPX4</w:t>
            </w:r>
            <w:r w:rsidRPr="00F77D2B">
              <w:rPr>
                <w:rFonts w:ascii="宋体" w:eastAsia="宋体" w:hAnsi="宋体" w:cs="宋体" w:hint="eastAsia"/>
                <w:color w:val="000000"/>
                <w:kern w:val="0"/>
                <w:sz w:val="20"/>
                <w:szCs w:val="20"/>
              </w:rPr>
              <w:br/>
              <w:t>10.通讯接口：TCP/IP、IO</w:t>
            </w:r>
            <w:r w:rsidRPr="00F77D2B">
              <w:rPr>
                <w:rFonts w:ascii="宋体" w:eastAsia="宋体" w:hAnsi="宋体" w:cs="宋体" w:hint="eastAsia"/>
                <w:color w:val="000000"/>
                <w:kern w:val="0"/>
                <w:sz w:val="20"/>
                <w:szCs w:val="20"/>
              </w:rPr>
              <w:br/>
              <w:t>11.机箱材质：机身主体采用厚度1.5mm的高强度碳钢板材</w:t>
            </w:r>
          </w:p>
        </w:tc>
        <w:tc>
          <w:tcPr>
            <w:tcW w:w="0" w:type="auto"/>
            <w:tcBorders>
              <w:top w:val="nil"/>
              <w:left w:val="nil"/>
              <w:bottom w:val="single" w:sz="4" w:space="0" w:color="auto"/>
              <w:right w:val="single" w:sz="4" w:space="0" w:color="auto"/>
            </w:tcBorders>
            <w:shd w:val="clear" w:color="auto" w:fill="auto"/>
            <w:noWrap/>
            <w:vAlign w:val="center"/>
            <w:hideMark/>
          </w:tcPr>
          <w:p w14:paraId="26AAF95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082BC07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14</w:t>
            </w:r>
          </w:p>
        </w:tc>
      </w:tr>
      <w:tr w:rsidR="009D322D" w:rsidRPr="00F77D2B" w14:paraId="47ECEE8A"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BF884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14:paraId="42DC122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车辆检测器</w:t>
            </w:r>
          </w:p>
        </w:tc>
        <w:tc>
          <w:tcPr>
            <w:tcW w:w="0" w:type="auto"/>
            <w:tcBorders>
              <w:top w:val="nil"/>
              <w:left w:val="nil"/>
              <w:bottom w:val="single" w:sz="4" w:space="0" w:color="auto"/>
              <w:right w:val="single" w:sz="4" w:space="0" w:color="auto"/>
            </w:tcBorders>
            <w:shd w:val="clear" w:color="auto" w:fill="auto"/>
            <w:vAlign w:val="center"/>
            <w:hideMark/>
          </w:tcPr>
          <w:p w14:paraId="0A442620"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1.检测率&gt;99.99%</w:t>
            </w:r>
            <w:r w:rsidRPr="00F77D2B">
              <w:rPr>
                <w:rFonts w:ascii="宋体" w:eastAsia="宋体" w:hAnsi="宋体" w:cs="宋体" w:hint="eastAsia"/>
                <w:color w:val="000000"/>
                <w:kern w:val="0"/>
                <w:sz w:val="20"/>
                <w:szCs w:val="20"/>
              </w:rPr>
              <w:br/>
              <w:t>2.响应时间：100ms、250ms</w:t>
            </w:r>
            <w:r w:rsidRPr="00F77D2B">
              <w:rPr>
                <w:rFonts w:ascii="宋体" w:eastAsia="宋体" w:hAnsi="宋体" w:cs="宋体" w:hint="eastAsia"/>
                <w:color w:val="000000"/>
                <w:kern w:val="0"/>
                <w:sz w:val="20"/>
                <w:szCs w:val="20"/>
              </w:rPr>
              <w:br/>
              <w:t>3.非机动车辆：支持</w:t>
            </w:r>
            <w:r w:rsidRPr="00F77D2B">
              <w:rPr>
                <w:rFonts w:ascii="宋体" w:eastAsia="宋体" w:hAnsi="宋体" w:cs="宋体" w:hint="eastAsia"/>
                <w:color w:val="000000"/>
                <w:kern w:val="0"/>
                <w:sz w:val="20"/>
                <w:szCs w:val="20"/>
              </w:rPr>
              <w:br/>
              <w:t>4.工作地感量：80~500UH</w:t>
            </w:r>
            <w:r w:rsidRPr="00F77D2B">
              <w:rPr>
                <w:rFonts w:ascii="宋体" w:eastAsia="宋体" w:hAnsi="宋体" w:cs="宋体" w:hint="eastAsia"/>
                <w:color w:val="000000"/>
                <w:kern w:val="0"/>
                <w:sz w:val="20"/>
                <w:szCs w:val="20"/>
              </w:rPr>
              <w:br/>
              <w:t>5.额定功率：≤3W</w:t>
            </w:r>
            <w:r w:rsidRPr="00F77D2B">
              <w:rPr>
                <w:rFonts w:ascii="宋体" w:eastAsia="宋体" w:hAnsi="宋体" w:cs="宋体" w:hint="eastAsia"/>
                <w:color w:val="000000"/>
                <w:kern w:val="0"/>
                <w:sz w:val="20"/>
                <w:szCs w:val="20"/>
              </w:rPr>
              <w:br/>
              <w:t>6.静电等级：满足GB/T17626.2规定的3级测试标准</w:t>
            </w:r>
            <w:r w:rsidRPr="00F77D2B">
              <w:rPr>
                <w:rFonts w:ascii="宋体" w:eastAsia="宋体" w:hAnsi="宋体" w:cs="宋体" w:hint="eastAsia"/>
                <w:color w:val="000000"/>
                <w:kern w:val="0"/>
                <w:sz w:val="20"/>
                <w:szCs w:val="20"/>
              </w:rPr>
              <w:br/>
              <w:t>7.介电强度：电源输入端与外壳之间的耐压&gt;1.5kv</w:t>
            </w:r>
            <w:r w:rsidRPr="00F77D2B">
              <w:rPr>
                <w:rFonts w:ascii="宋体" w:eastAsia="宋体" w:hAnsi="宋体" w:cs="宋体" w:hint="eastAsia"/>
                <w:color w:val="000000"/>
                <w:kern w:val="0"/>
                <w:sz w:val="20"/>
                <w:szCs w:val="20"/>
              </w:rPr>
              <w:br/>
              <w:t>8.工作电压：AC220V</w:t>
            </w:r>
            <w:r w:rsidRPr="00F77D2B">
              <w:rPr>
                <w:rFonts w:ascii="宋体" w:eastAsia="宋体" w:hAnsi="宋体" w:cs="宋体" w:hint="eastAsia"/>
                <w:color w:val="000000"/>
                <w:kern w:val="0"/>
                <w:sz w:val="20"/>
                <w:szCs w:val="20"/>
              </w:rPr>
              <w:br/>
              <w:t>9.工作温度：-25℃~70℃</w:t>
            </w:r>
          </w:p>
        </w:tc>
        <w:tc>
          <w:tcPr>
            <w:tcW w:w="0" w:type="auto"/>
            <w:tcBorders>
              <w:top w:val="nil"/>
              <w:left w:val="nil"/>
              <w:bottom w:val="single" w:sz="4" w:space="0" w:color="auto"/>
              <w:right w:val="single" w:sz="4" w:space="0" w:color="auto"/>
            </w:tcBorders>
            <w:shd w:val="clear" w:color="auto" w:fill="auto"/>
            <w:noWrap/>
            <w:vAlign w:val="center"/>
            <w:hideMark/>
          </w:tcPr>
          <w:p w14:paraId="45B2AF2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72F5C27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14</w:t>
            </w:r>
          </w:p>
        </w:tc>
      </w:tr>
      <w:tr w:rsidR="009D322D" w:rsidRPr="00F77D2B" w14:paraId="690170CE"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8808D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5</w:t>
            </w:r>
          </w:p>
        </w:tc>
        <w:tc>
          <w:tcPr>
            <w:tcW w:w="0" w:type="auto"/>
            <w:tcBorders>
              <w:top w:val="nil"/>
              <w:left w:val="nil"/>
              <w:bottom w:val="single" w:sz="4" w:space="0" w:color="auto"/>
              <w:right w:val="single" w:sz="4" w:space="0" w:color="auto"/>
            </w:tcBorders>
            <w:shd w:val="clear" w:color="auto" w:fill="auto"/>
            <w:noWrap/>
            <w:vAlign w:val="center"/>
            <w:hideMark/>
          </w:tcPr>
          <w:p w14:paraId="68C7EF6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地感线</w:t>
            </w:r>
          </w:p>
        </w:tc>
        <w:tc>
          <w:tcPr>
            <w:tcW w:w="0" w:type="auto"/>
            <w:tcBorders>
              <w:top w:val="nil"/>
              <w:left w:val="nil"/>
              <w:bottom w:val="single" w:sz="4" w:space="0" w:color="auto"/>
              <w:right w:val="single" w:sz="4" w:space="0" w:color="auto"/>
            </w:tcBorders>
            <w:shd w:val="clear" w:color="auto" w:fill="auto"/>
            <w:vAlign w:val="center"/>
            <w:hideMark/>
          </w:tcPr>
          <w:p w14:paraId="3725234D"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BVR0.75</w:t>
            </w:r>
          </w:p>
        </w:tc>
        <w:tc>
          <w:tcPr>
            <w:tcW w:w="0" w:type="auto"/>
            <w:tcBorders>
              <w:top w:val="nil"/>
              <w:left w:val="nil"/>
              <w:bottom w:val="single" w:sz="4" w:space="0" w:color="auto"/>
              <w:right w:val="single" w:sz="4" w:space="0" w:color="auto"/>
            </w:tcBorders>
            <w:shd w:val="clear" w:color="auto" w:fill="auto"/>
            <w:noWrap/>
            <w:vAlign w:val="center"/>
            <w:hideMark/>
          </w:tcPr>
          <w:p w14:paraId="61D11C3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noWrap/>
            <w:vAlign w:val="center"/>
            <w:hideMark/>
          </w:tcPr>
          <w:p w14:paraId="2E35383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28</w:t>
            </w:r>
          </w:p>
        </w:tc>
      </w:tr>
      <w:tr w:rsidR="009D322D" w:rsidRPr="00F77D2B" w14:paraId="7164D138"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517F3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14:paraId="0C8ABF9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网络交换机</w:t>
            </w:r>
          </w:p>
        </w:tc>
        <w:tc>
          <w:tcPr>
            <w:tcW w:w="0" w:type="auto"/>
            <w:tcBorders>
              <w:top w:val="nil"/>
              <w:left w:val="nil"/>
              <w:bottom w:val="single" w:sz="4" w:space="0" w:color="auto"/>
              <w:right w:val="single" w:sz="4" w:space="0" w:color="auto"/>
            </w:tcBorders>
            <w:shd w:val="clear" w:color="auto" w:fill="auto"/>
            <w:noWrap/>
            <w:vAlign w:val="center"/>
            <w:hideMark/>
          </w:tcPr>
          <w:p w14:paraId="07DF9BE3"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千兆交换机</w:t>
            </w:r>
          </w:p>
        </w:tc>
        <w:tc>
          <w:tcPr>
            <w:tcW w:w="0" w:type="auto"/>
            <w:tcBorders>
              <w:top w:val="nil"/>
              <w:left w:val="nil"/>
              <w:bottom w:val="single" w:sz="4" w:space="0" w:color="auto"/>
              <w:right w:val="single" w:sz="4" w:space="0" w:color="auto"/>
            </w:tcBorders>
            <w:shd w:val="clear" w:color="auto" w:fill="auto"/>
            <w:noWrap/>
            <w:vAlign w:val="center"/>
            <w:hideMark/>
          </w:tcPr>
          <w:p w14:paraId="52B7E43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73BA96F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r>
      <w:tr w:rsidR="009D322D" w:rsidRPr="00F77D2B" w14:paraId="46641F25"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BB44B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14:paraId="0248AFA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电控箱</w:t>
            </w:r>
          </w:p>
        </w:tc>
        <w:tc>
          <w:tcPr>
            <w:tcW w:w="0" w:type="auto"/>
            <w:tcBorders>
              <w:top w:val="nil"/>
              <w:left w:val="nil"/>
              <w:bottom w:val="single" w:sz="4" w:space="0" w:color="auto"/>
              <w:right w:val="single" w:sz="4" w:space="0" w:color="auto"/>
            </w:tcBorders>
            <w:shd w:val="clear" w:color="auto" w:fill="auto"/>
            <w:vAlign w:val="center"/>
            <w:hideMark/>
          </w:tcPr>
          <w:p w14:paraId="12F5A0AB"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用于安装设备插座、交换机、光纤盒等设备摆放及取电开关</w:t>
            </w:r>
          </w:p>
        </w:tc>
        <w:tc>
          <w:tcPr>
            <w:tcW w:w="0" w:type="auto"/>
            <w:tcBorders>
              <w:top w:val="nil"/>
              <w:left w:val="nil"/>
              <w:bottom w:val="single" w:sz="4" w:space="0" w:color="auto"/>
              <w:right w:val="single" w:sz="4" w:space="0" w:color="auto"/>
            </w:tcBorders>
            <w:shd w:val="clear" w:color="auto" w:fill="auto"/>
            <w:noWrap/>
            <w:vAlign w:val="center"/>
            <w:hideMark/>
          </w:tcPr>
          <w:p w14:paraId="41F50AE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0" w:type="auto"/>
            <w:tcBorders>
              <w:top w:val="nil"/>
              <w:left w:val="nil"/>
              <w:bottom w:val="single" w:sz="4" w:space="0" w:color="auto"/>
              <w:right w:val="single" w:sz="4" w:space="0" w:color="auto"/>
            </w:tcBorders>
            <w:shd w:val="clear" w:color="auto" w:fill="auto"/>
            <w:noWrap/>
            <w:vAlign w:val="center"/>
            <w:hideMark/>
          </w:tcPr>
          <w:p w14:paraId="70B0611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r>
      <w:tr w:rsidR="00D73C26" w:rsidRPr="00F77D2B" w14:paraId="65ECC453" w14:textId="77777777" w:rsidTr="00D73C26">
        <w:trPr>
          <w:trHeight w:val="360"/>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14:paraId="346471C9" w14:textId="74A3A331" w:rsidR="00D73C26" w:rsidRPr="00F77D2B" w:rsidRDefault="00D73C26"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六、</w:t>
            </w:r>
            <w:r w:rsidRPr="00F77D2B">
              <w:rPr>
                <w:rFonts w:ascii="宋体" w:eastAsia="宋体" w:hAnsi="宋体" w:cs="宋体" w:hint="eastAsia"/>
                <w:b/>
                <w:bCs/>
                <w:color w:val="000000"/>
                <w:kern w:val="0"/>
                <w:sz w:val="20"/>
                <w:szCs w:val="20"/>
              </w:rPr>
              <w:t>辅材</w:t>
            </w:r>
          </w:p>
        </w:tc>
      </w:tr>
      <w:tr w:rsidR="009D322D" w:rsidRPr="00F77D2B" w14:paraId="1D387D6F"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3497D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47B1FE5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车辆道闸电源线</w:t>
            </w:r>
          </w:p>
        </w:tc>
        <w:tc>
          <w:tcPr>
            <w:tcW w:w="0" w:type="auto"/>
            <w:tcBorders>
              <w:top w:val="nil"/>
              <w:left w:val="nil"/>
              <w:bottom w:val="single" w:sz="4" w:space="0" w:color="auto"/>
              <w:right w:val="single" w:sz="4" w:space="0" w:color="auto"/>
            </w:tcBorders>
            <w:shd w:val="clear" w:color="auto" w:fill="auto"/>
            <w:vAlign w:val="center"/>
            <w:hideMark/>
          </w:tcPr>
          <w:p w14:paraId="6ED43783"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RVV3*1.0</w:t>
            </w:r>
          </w:p>
        </w:tc>
        <w:tc>
          <w:tcPr>
            <w:tcW w:w="0" w:type="auto"/>
            <w:tcBorders>
              <w:top w:val="nil"/>
              <w:left w:val="nil"/>
              <w:bottom w:val="single" w:sz="4" w:space="0" w:color="auto"/>
              <w:right w:val="single" w:sz="4" w:space="0" w:color="auto"/>
            </w:tcBorders>
            <w:shd w:val="clear" w:color="auto" w:fill="auto"/>
            <w:noWrap/>
            <w:vAlign w:val="center"/>
            <w:hideMark/>
          </w:tcPr>
          <w:p w14:paraId="07EF4BE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noWrap/>
            <w:vAlign w:val="center"/>
            <w:hideMark/>
          </w:tcPr>
          <w:p w14:paraId="023EAB5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1500</w:t>
            </w:r>
          </w:p>
        </w:tc>
      </w:tr>
      <w:tr w:rsidR="009D322D" w:rsidRPr="00F77D2B" w14:paraId="63527CFB"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30D5F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B8CC82F" w14:textId="77777777" w:rsidR="009D322D" w:rsidRPr="00F77D2B" w:rsidRDefault="009D322D" w:rsidP="00F77D2B">
            <w:pPr>
              <w:widowControl/>
              <w:jc w:val="center"/>
              <w:rPr>
                <w:rFonts w:ascii="宋体" w:eastAsia="宋体" w:hAnsi="宋体" w:cs="宋体"/>
                <w:kern w:val="0"/>
                <w:sz w:val="20"/>
                <w:szCs w:val="20"/>
              </w:rPr>
            </w:pPr>
            <w:r w:rsidRPr="00F77D2B">
              <w:rPr>
                <w:rFonts w:ascii="宋体" w:eastAsia="宋体" w:hAnsi="宋体" w:cs="宋体" w:hint="eastAsia"/>
                <w:kern w:val="0"/>
                <w:sz w:val="20"/>
                <w:szCs w:val="20"/>
              </w:rPr>
              <w:t>门禁电源线</w:t>
            </w:r>
          </w:p>
        </w:tc>
        <w:tc>
          <w:tcPr>
            <w:tcW w:w="0" w:type="auto"/>
            <w:tcBorders>
              <w:top w:val="nil"/>
              <w:left w:val="nil"/>
              <w:bottom w:val="single" w:sz="4" w:space="0" w:color="auto"/>
              <w:right w:val="single" w:sz="4" w:space="0" w:color="auto"/>
            </w:tcBorders>
            <w:shd w:val="clear" w:color="auto" w:fill="auto"/>
            <w:vAlign w:val="center"/>
            <w:hideMark/>
          </w:tcPr>
          <w:p w14:paraId="4D44EC42" w14:textId="77777777" w:rsidR="009D322D" w:rsidRPr="00F77D2B" w:rsidRDefault="009D322D" w:rsidP="00D73C26">
            <w:pPr>
              <w:widowControl/>
              <w:rPr>
                <w:rFonts w:ascii="宋体" w:eastAsia="宋体" w:hAnsi="宋体" w:cs="宋体"/>
                <w:kern w:val="0"/>
                <w:sz w:val="20"/>
                <w:szCs w:val="20"/>
              </w:rPr>
            </w:pPr>
            <w:r w:rsidRPr="00F77D2B">
              <w:rPr>
                <w:rFonts w:ascii="宋体" w:eastAsia="宋体" w:hAnsi="宋体" w:cs="宋体" w:hint="eastAsia"/>
                <w:kern w:val="0"/>
                <w:sz w:val="20"/>
                <w:szCs w:val="20"/>
              </w:rPr>
              <w:t>RVV2*1.0</w:t>
            </w:r>
          </w:p>
        </w:tc>
        <w:tc>
          <w:tcPr>
            <w:tcW w:w="0" w:type="auto"/>
            <w:tcBorders>
              <w:top w:val="nil"/>
              <w:left w:val="nil"/>
              <w:bottom w:val="single" w:sz="4" w:space="0" w:color="auto"/>
              <w:right w:val="single" w:sz="4" w:space="0" w:color="auto"/>
            </w:tcBorders>
            <w:shd w:val="clear" w:color="auto" w:fill="auto"/>
            <w:noWrap/>
            <w:vAlign w:val="center"/>
            <w:hideMark/>
          </w:tcPr>
          <w:p w14:paraId="755FE6E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noWrap/>
            <w:vAlign w:val="center"/>
            <w:hideMark/>
          </w:tcPr>
          <w:p w14:paraId="7B2929F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340</w:t>
            </w:r>
          </w:p>
        </w:tc>
      </w:tr>
      <w:tr w:rsidR="009D322D" w:rsidRPr="00F77D2B" w14:paraId="5B6C7E20"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19DF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14:paraId="6367204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门锁线</w:t>
            </w:r>
          </w:p>
        </w:tc>
        <w:tc>
          <w:tcPr>
            <w:tcW w:w="0" w:type="auto"/>
            <w:tcBorders>
              <w:top w:val="nil"/>
              <w:left w:val="nil"/>
              <w:bottom w:val="single" w:sz="4" w:space="0" w:color="auto"/>
              <w:right w:val="single" w:sz="4" w:space="0" w:color="auto"/>
            </w:tcBorders>
            <w:shd w:val="clear" w:color="auto" w:fill="auto"/>
            <w:vAlign w:val="center"/>
            <w:hideMark/>
          </w:tcPr>
          <w:p w14:paraId="16AA0375"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RVVP4*0.5</w:t>
            </w:r>
          </w:p>
        </w:tc>
        <w:tc>
          <w:tcPr>
            <w:tcW w:w="0" w:type="auto"/>
            <w:tcBorders>
              <w:top w:val="nil"/>
              <w:left w:val="nil"/>
              <w:bottom w:val="single" w:sz="4" w:space="0" w:color="auto"/>
              <w:right w:val="single" w:sz="4" w:space="0" w:color="auto"/>
            </w:tcBorders>
            <w:shd w:val="clear" w:color="auto" w:fill="auto"/>
            <w:noWrap/>
            <w:vAlign w:val="center"/>
            <w:hideMark/>
          </w:tcPr>
          <w:p w14:paraId="00C5604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noWrap/>
            <w:vAlign w:val="center"/>
            <w:hideMark/>
          </w:tcPr>
          <w:p w14:paraId="2F0B9A2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1700</w:t>
            </w:r>
          </w:p>
        </w:tc>
      </w:tr>
      <w:tr w:rsidR="009D322D" w:rsidRPr="00F77D2B" w14:paraId="311569CA"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F7E5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14:paraId="750EE54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按钮线</w:t>
            </w:r>
          </w:p>
        </w:tc>
        <w:tc>
          <w:tcPr>
            <w:tcW w:w="0" w:type="auto"/>
            <w:tcBorders>
              <w:top w:val="nil"/>
              <w:left w:val="nil"/>
              <w:bottom w:val="single" w:sz="4" w:space="0" w:color="auto"/>
              <w:right w:val="single" w:sz="4" w:space="0" w:color="auto"/>
            </w:tcBorders>
            <w:shd w:val="clear" w:color="auto" w:fill="auto"/>
            <w:vAlign w:val="center"/>
            <w:hideMark/>
          </w:tcPr>
          <w:p w14:paraId="6548FFD6"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RVV2*0.5</w:t>
            </w:r>
          </w:p>
        </w:tc>
        <w:tc>
          <w:tcPr>
            <w:tcW w:w="0" w:type="auto"/>
            <w:tcBorders>
              <w:top w:val="nil"/>
              <w:left w:val="nil"/>
              <w:bottom w:val="single" w:sz="4" w:space="0" w:color="auto"/>
              <w:right w:val="single" w:sz="4" w:space="0" w:color="auto"/>
            </w:tcBorders>
            <w:shd w:val="clear" w:color="auto" w:fill="auto"/>
            <w:noWrap/>
            <w:vAlign w:val="center"/>
            <w:hideMark/>
          </w:tcPr>
          <w:p w14:paraId="5398BCE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noWrap/>
            <w:vAlign w:val="center"/>
            <w:hideMark/>
          </w:tcPr>
          <w:p w14:paraId="25935CB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1800</w:t>
            </w:r>
          </w:p>
        </w:tc>
      </w:tr>
      <w:tr w:rsidR="009D322D" w:rsidRPr="00F77D2B" w14:paraId="46EFE828"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882B2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14:paraId="0BEB1BB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地感线</w:t>
            </w:r>
          </w:p>
        </w:tc>
        <w:tc>
          <w:tcPr>
            <w:tcW w:w="0" w:type="auto"/>
            <w:tcBorders>
              <w:top w:val="nil"/>
              <w:left w:val="nil"/>
              <w:bottom w:val="single" w:sz="4" w:space="0" w:color="auto"/>
              <w:right w:val="single" w:sz="4" w:space="0" w:color="auto"/>
            </w:tcBorders>
            <w:shd w:val="clear" w:color="auto" w:fill="auto"/>
            <w:vAlign w:val="center"/>
            <w:hideMark/>
          </w:tcPr>
          <w:p w14:paraId="754124C9"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BVR1.0</w:t>
            </w:r>
          </w:p>
        </w:tc>
        <w:tc>
          <w:tcPr>
            <w:tcW w:w="0" w:type="auto"/>
            <w:tcBorders>
              <w:top w:val="nil"/>
              <w:left w:val="nil"/>
              <w:bottom w:val="single" w:sz="4" w:space="0" w:color="auto"/>
              <w:right w:val="single" w:sz="4" w:space="0" w:color="auto"/>
            </w:tcBorders>
            <w:shd w:val="clear" w:color="auto" w:fill="auto"/>
            <w:noWrap/>
            <w:vAlign w:val="center"/>
            <w:hideMark/>
          </w:tcPr>
          <w:p w14:paraId="60896C1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noWrap/>
            <w:vAlign w:val="center"/>
            <w:hideMark/>
          </w:tcPr>
          <w:p w14:paraId="13058E1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500</w:t>
            </w:r>
          </w:p>
        </w:tc>
      </w:tr>
      <w:tr w:rsidR="009D322D" w:rsidRPr="00F77D2B" w14:paraId="37E15231"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A314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283250F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六类非屏蔽双绞线</w:t>
            </w:r>
          </w:p>
        </w:tc>
        <w:tc>
          <w:tcPr>
            <w:tcW w:w="0" w:type="auto"/>
            <w:tcBorders>
              <w:top w:val="nil"/>
              <w:left w:val="nil"/>
              <w:bottom w:val="single" w:sz="4" w:space="0" w:color="auto"/>
              <w:right w:val="single" w:sz="4" w:space="0" w:color="auto"/>
            </w:tcBorders>
            <w:shd w:val="clear" w:color="auto" w:fill="auto"/>
            <w:vAlign w:val="center"/>
            <w:hideMark/>
          </w:tcPr>
          <w:p w14:paraId="3A75E348" w14:textId="5F0DE4E8"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产品描述：YD/T1019，U/UTP CAT.6 4×2×0.57，十字骨架，PVC护套灰色，非屏蔽电缆</w:t>
            </w:r>
            <w:r w:rsidRPr="00F77D2B">
              <w:rPr>
                <w:rFonts w:ascii="宋体" w:eastAsia="宋体" w:hAnsi="宋体" w:cs="宋体" w:hint="eastAsia"/>
                <w:color w:val="000000"/>
                <w:kern w:val="0"/>
                <w:sz w:val="20"/>
                <w:szCs w:val="20"/>
              </w:rPr>
              <w:br/>
              <w:t>产品参数：</w:t>
            </w:r>
            <w:r w:rsidRPr="00F77D2B">
              <w:rPr>
                <w:rFonts w:ascii="宋体" w:eastAsia="宋体" w:hAnsi="宋体" w:cs="宋体" w:hint="eastAsia"/>
                <w:color w:val="000000"/>
                <w:kern w:val="0"/>
                <w:sz w:val="20"/>
                <w:szCs w:val="20"/>
              </w:rPr>
              <w:br/>
              <w:t>线缆本体上需印有厂商信息及YD/T1019标准中4.5产品标记中所要求的型式代号、线对规格代号及标准代号</w:t>
            </w:r>
            <w:r w:rsidRPr="00F77D2B">
              <w:rPr>
                <w:rFonts w:ascii="宋体" w:eastAsia="宋体" w:hAnsi="宋体" w:cs="宋体" w:hint="eastAsia"/>
                <w:color w:val="000000"/>
                <w:kern w:val="0"/>
                <w:sz w:val="20"/>
                <w:szCs w:val="20"/>
              </w:rPr>
              <w:br/>
              <w:t>每一卷网线合格证带有唯一随机防伪码以及对应的二维码同时线缆印字印有与合格证一致的唯一随机防伪码，可以对产品防伪鉴别，可通过厂家微信公众号扫码查询，提供厂家盖章证明文件</w:t>
            </w:r>
            <w:r w:rsidRPr="00F77D2B">
              <w:rPr>
                <w:rFonts w:ascii="宋体" w:eastAsia="宋体" w:hAnsi="宋体" w:cs="宋体" w:hint="eastAsia"/>
                <w:color w:val="000000"/>
                <w:kern w:val="0"/>
                <w:sz w:val="20"/>
                <w:szCs w:val="20"/>
              </w:rPr>
              <w:br/>
              <w:t>标准：YD/T1019</w:t>
            </w:r>
            <w:r w:rsidRPr="00F77D2B">
              <w:rPr>
                <w:rFonts w:ascii="宋体" w:eastAsia="宋体" w:hAnsi="宋体" w:cs="宋体" w:hint="eastAsia"/>
                <w:color w:val="000000"/>
                <w:kern w:val="0"/>
                <w:sz w:val="20"/>
                <w:szCs w:val="20"/>
              </w:rPr>
              <w:br/>
              <w:t>通过标准最高传输频率250MHz测试</w:t>
            </w:r>
            <w:r w:rsidRPr="00F77D2B">
              <w:rPr>
                <w:rFonts w:ascii="宋体" w:eastAsia="宋体" w:hAnsi="宋体" w:cs="宋体" w:hint="eastAsia"/>
                <w:color w:val="000000"/>
                <w:kern w:val="0"/>
                <w:sz w:val="20"/>
                <w:szCs w:val="20"/>
              </w:rPr>
              <w:br/>
              <w:t>单根导体直流电阻：≤9.5Ω/100m</w:t>
            </w:r>
            <w:r w:rsidRPr="00F77D2B">
              <w:rPr>
                <w:rFonts w:ascii="宋体" w:eastAsia="宋体" w:hAnsi="宋体" w:cs="宋体" w:hint="eastAsia"/>
                <w:color w:val="000000"/>
                <w:kern w:val="0"/>
                <w:sz w:val="20"/>
                <w:szCs w:val="20"/>
              </w:rPr>
              <w:br/>
              <w:t xml:space="preserve">标称线对数：4，导体标称直径：0.57mm，导体名称：软圆铜线，绝缘：HDPE </w:t>
            </w:r>
            <w:r w:rsidRPr="00F77D2B">
              <w:rPr>
                <w:rFonts w:ascii="宋体" w:eastAsia="宋体" w:hAnsi="宋体" w:cs="宋体" w:hint="eastAsia"/>
                <w:color w:val="000000"/>
                <w:kern w:val="0"/>
                <w:sz w:val="20"/>
                <w:szCs w:val="20"/>
              </w:rPr>
              <w:br/>
              <w:t>屏蔽方式：U/UTP，线对采用“十”字骨架隔离</w:t>
            </w:r>
            <w:r w:rsidRPr="00F77D2B">
              <w:rPr>
                <w:rFonts w:ascii="宋体" w:eastAsia="宋体" w:hAnsi="宋体" w:cs="宋体" w:hint="eastAsia"/>
                <w:color w:val="000000"/>
                <w:kern w:val="0"/>
                <w:sz w:val="20"/>
                <w:szCs w:val="20"/>
              </w:rPr>
              <w:br/>
              <w:t>护套材料：PVC，护套外径：6.3±0.3mm，护套颜色：灰色</w:t>
            </w:r>
            <w:r w:rsidRPr="00F77D2B">
              <w:rPr>
                <w:rFonts w:ascii="宋体" w:eastAsia="宋体" w:hAnsi="宋体" w:cs="宋体" w:hint="eastAsia"/>
                <w:color w:val="000000"/>
                <w:kern w:val="0"/>
                <w:sz w:val="20"/>
                <w:szCs w:val="20"/>
              </w:rPr>
              <w:br/>
              <w:t>最小内弯曲半径：安装时：8倍电缆外径，安装后：4倍电缆外径，敷设方式：钢管或阻燃硬质PVC管内</w:t>
            </w:r>
            <w:r w:rsidRPr="00F77D2B">
              <w:rPr>
                <w:rFonts w:ascii="宋体" w:eastAsia="宋体" w:hAnsi="宋体" w:cs="宋体" w:hint="eastAsia"/>
                <w:color w:val="000000"/>
                <w:kern w:val="0"/>
                <w:sz w:val="20"/>
                <w:szCs w:val="20"/>
              </w:rPr>
              <w:br/>
              <w:t>包装方式：305米/易拉箱，2易拉箱/外箱</w:t>
            </w:r>
            <w:r w:rsidRPr="00F77D2B">
              <w:rPr>
                <w:rFonts w:ascii="宋体" w:eastAsia="宋体" w:hAnsi="宋体" w:cs="宋体" w:hint="eastAsia"/>
                <w:color w:val="000000"/>
                <w:kern w:val="0"/>
                <w:sz w:val="20"/>
                <w:szCs w:val="20"/>
              </w:rPr>
              <w:br/>
              <w:t>安装温度：不低于0℃，工作温度：-20℃～+60℃</w:t>
            </w:r>
          </w:p>
        </w:tc>
        <w:tc>
          <w:tcPr>
            <w:tcW w:w="0" w:type="auto"/>
            <w:tcBorders>
              <w:top w:val="nil"/>
              <w:left w:val="nil"/>
              <w:bottom w:val="single" w:sz="4" w:space="0" w:color="auto"/>
              <w:right w:val="single" w:sz="4" w:space="0" w:color="auto"/>
            </w:tcBorders>
            <w:shd w:val="clear" w:color="auto" w:fill="auto"/>
            <w:vAlign w:val="center"/>
            <w:hideMark/>
          </w:tcPr>
          <w:p w14:paraId="407AC1C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箱</w:t>
            </w:r>
          </w:p>
        </w:tc>
        <w:tc>
          <w:tcPr>
            <w:tcW w:w="0" w:type="auto"/>
            <w:tcBorders>
              <w:top w:val="nil"/>
              <w:left w:val="nil"/>
              <w:bottom w:val="single" w:sz="4" w:space="0" w:color="auto"/>
              <w:right w:val="single" w:sz="4" w:space="0" w:color="auto"/>
            </w:tcBorders>
            <w:shd w:val="clear" w:color="auto" w:fill="auto"/>
            <w:vAlign w:val="center"/>
            <w:hideMark/>
          </w:tcPr>
          <w:p w14:paraId="406A046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10</w:t>
            </w:r>
          </w:p>
        </w:tc>
      </w:tr>
      <w:tr w:rsidR="009D322D" w:rsidRPr="00F77D2B" w14:paraId="7FCFCA4A"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1AE7C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14:paraId="553AD68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熔纤盒</w:t>
            </w:r>
          </w:p>
        </w:tc>
        <w:tc>
          <w:tcPr>
            <w:tcW w:w="0" w:type="auto"/>
            <w:tcBorders>
              <w:top w:val="nil"/>
              <w:left w:val="nil"/>
              <w:bottom w:val="single" w:sz="4" w:space="0" w:color="auto"/>
              <w:right w:val="single" w:sz="4" w:space="0" w:color="auto"/>
            </w:tcBorders>
            <w:shd w:val="clear" w:color="auto" w:fill="auto"/>
            <w:vAlign w:val="center"/>
            <w:hideMark/>
          </w:tcPr>
          <w:p w14:paraId="5B794012"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标准一根光纤线配2个</w:t>
            </w:r>
          </w:p>
        </w:tc>
        <w:tc>
          <w:tcPr>
            <w:tcW w:w="0" w:type="auto"/>
            <w:tcBorders>
              <w:top w:val="nil"/>
              <w:left w:val="nil"/>
              <w:bottom w:val="single" w:sz="4" w:space="0" w:color="auto"/>
              <w:right w:val="single" w:sz="4" w:space="0" w:color="auto"/>
            </w:tcBorders>
            <w:shd w:val="clear" w:color="auto" w:fill="auto"/>
            <w:noWrap/>
            <w:vAlign w:val="center"/>
            <w:hideMark/>
          </w:tcPr>
          <w:p w14:paraId="54C019A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noWrap/>
            <w:vAlign w:val="center"/>
            <w:hideMark/>
          </w:tcPr>
          <w:p w14:paraId="68A3F25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r>
      <w:tr w:rsidR="009D322D" w:rsidRPr="00F77D2B" w14:paraId="32FF9EB9"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9064A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14:paraId="7B71561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光纤</w:t>
            </w:r>
          </w:p>
        </w:tc>
        <w:tc>
          <w:tcPr>
            <w:tcW w:w="0" w:type="auto"/>
            <w:tcBorders>
              <w:top w:val="nil"/>
              <w:left w:val="nil"/>
              <w:bottom w:val="single" w:sz="4" w:space="0" w:color="auto"/>
              <w:right w:val="single" w:sz="4" w:space="0" w:color="auto"/>
            </w:tcBorders>
            <w:shd w:val="clear" w:color="auto" w:fill="auto"/>
            <w:vAlign w:val="center"/>
            <w:hideMark/>
          </w:tcPr>
          <w:p w14:paraId="49E6159B"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4芯,单模</w:t>
            </w:r>
          </w:p>
        </w:tc>
        <w:tc>
          <w:tcPr>
            <w:tcW w:w="0" w:type="auto"/>
            <w:tcBorders>
              <w:top w:val="nil"/>
              <w:left w:val="nil"/>
              <w:bottom w:val="single" w:sz="4" w:space="0" w:color="auto"/>
              <w:right w:val="single" w:sz="4" w:space="0" w:color="auto"/>
            </w:tcBorders>
            <w:shd w:val="clear" w:color="auto" w:fill="auto"/>
            <w:noWrap/>
            <w:vAlign w:val="center"/>
            <w:hideMark/>
          </w:tcPr>
          <w:p w14:paraId="60BD5F6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noWrap/>
            <w:vAlign w:val="center"/>
            <w:hideMark/>
          </w:tcPr>
          <w:p w14:paraId="5C02F77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1600</w:t>
            </w:r>
          </w:p>
        </w:tc>
      </w:tr>
      <w:tr w:rsidR="009D322D" w:rsidRPr="00F77D2B" w14:paraId="071B53FA"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78EF7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14:paraId="2187239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光纤收发器</w:t>
            </w:r>
          </w:p>
        </w:tc>
        <w:tc>
          <w:tcPr>
            <w:tcW w:w="0" w:type="auto"/>
            <w:tcBorders>
              <w:top w:val="nil"/>
              <w:left w:val="nil"/>
              <w:bottom w:val="single" w:sz="4" w:space="0" w:color="auto"/>
              <w:right w:val="single" w:sz="4" w:space="0" w:color="auto"/>
            </w:tcBorders>
            <w:shd w:val="clear" w:color="auto" w:fill="auto"/>
            <w:vAlign w:val="center"/>
            <w:hideMark/>
          </w:tcPr>
          <w:p w14:paraId="68D75EE1"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一光二电</w:t>
            </w:r>
          </w:p>
        </w:tc>
        <w:tc>
          <w:tcPr>
            <w:tcW w:w="0" w:type="auto"/>
            <w:tcBorders>
              <w:top w:val="nil"/>
              <w:left w:val="nil"/>
              <w:bottom w:val="single" w:sz="4" w:space="0" w:color="auto"/>
              <w:right w:val="single" w:sz="4" w:space="0" w:color="auto"/>
            </w:tcBorders>
            <w:shd w:val="clear" w:color="auto" w:fill="auto"/>
            <w:noWrap/>
            <w:vAlign w:val="center"/>
            <w:hideMark/>
          </w:tcPr>
          <w:p w14:paraId="5A45E11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noWrap/>
            <w:vAlign w:val="center"/>
            <w:hideMark/>
          </w:tcPr>
          <w:p w14:paraId="45D906A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16</w:t>
            </w:r>
          </w:p>
        </w:tc>
      </w:tr>
      <w:tr w:rsidR="009D322D" w:rsidRPr="00F77D2B" w14:paraId="532E0BC5"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14D7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14:paraId="1BB608E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熔接</w:t>
            </w:r>
          </w:p>
        </w:tc>
        <w:tc>
          <w:tcPr>
            <w:tcW w:w="0" w:type="auto"/>
            <w:tcBorders>
              <w:top w:val="nil"/>
              <w:left w:val="nil"/>
              <w:bottom w:val="single" w:sz="4" w:space="0" w:color="auto"/>
              <w:right w:val="single" w:sz="4" w:space="0" w:color="auto"/>
            </w:tcBorders>
            <w:shd w:val="clear" w:color="auto" w:fill="auto"/>
            <w:vAlign w:val="center"/>
            <w:hideMark/>
          </w:tcPr>
          <w:p w14:paraId="7F5737BD"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540B42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芯</w:t>
            </w:r>
          </w:p>
        </w:tc>
        <w:tc>
          <w:tcPr>
            <w:tcW w:w="0" w:type="auto"/>
            <w:tcBorders>
              <w:top w:val="nil"/>
              <w:left w:val="nil"/>
              <w:bottom w:val="single" w:sz="4" w:space="0" w:color="auto"/>
              <w:right w:val="single" w:sz="4" w:space="0" w:color="auto"/>
            </w:tcBorders>
            <w:shd w:val="clear" w:color="auto" w:fill="auto"/>
            <w:noWrap/>
            <w:vAlign w:val="center"/>
            <w:hideMark/>
          </w:tcPr>
          <w:p w14:paraId="1E4B70C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128</w:t>
            </w:r>
          </w:p>
        </w:tc>
      </w:tr>
      <w:tr w:rsidR="009D322D" w:rsidRPr="00F77D2B" w14:paraId="6FCB8631"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6640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14:paraId="46B823C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尾纤</w:t>
            </w:r>
          </w:p>
        </w:tc>
        <w:tc>
          <w:tcPr>
            <w:tcW w:w="0" w:type="auto"/>
            <w:tcBorders>
              <w:top w:val="nil"/>
              <w:left w:val="nil"/>
              <w:bottom w:val="single" w:sz="4" w:space="0" w:color="auto"/>
              <w:right w:val="single" w:sz="4" w:space="0" w:color="auto"/>
            </w:tcBorders>
            <w:shd w:val="clear" w:color="auto" w:fill="auto"/>
            <w:vAlign w:val="center"/>
            <w:hideMark/>
          </w:tcPr>
          <w:p w14:paraId="41A1D2D7"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1米LC单模尾纤</w:t>
            </w:r>
          </w:p>
        </w:tc>
        <w:tc>
          <w:tcPr>
            <w:tcW w:w="0" w:type="auto"/>
            <w:tcBorders>
              <w:top w:val="nil"/>
              <w:left w:val="nil"/>
              <w:bottom w:val="single" w:sz="4" w:space="0" w:color="auto"/>
              <w:right w:val="single" w:sz="4" w:space="0" w:color="auto"/>
            </w:tcBorders>
            <w:shd w:val="clear" w:color="auto" w:fill="auto"/>
            <w:noWrap/>
            <w:vAlign w:val="center"/>
            <w:hideMark/>
          </w:tcPr>
          <w:p w14:paraId="57BB554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芯</w:t>
            </w:r>
          </w:p>
        </w:tc>
        <w:tc>
          <w:tcPr>
            <w:tcW w:w="0" w:type="auto"/>
            <w:tcBorders>
              <w:top w:val="nil"/>
              <w:left w:val="nil"/>
              <w:bottom w:val="single" w:sz="4" w:space="0" w:color="auto"/>
              <w:right w:val="single" w:sz="4" w:space="0" w:color="auto"/>
            </w:tcBorders>
            <w:shd w:val="clear" w:color="auto" w:fill="auto"/>
            <w:noWrap/>
            <w:vAlign w:val="center"/>
            <w:hideMark/>
          </w:tcPr>
          <w:p w14:paraId="48C30C1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128</w:t>
            </w:r>
          </w:p>
        </w:tc>
      </w:tr>
      <w:tr w:rsidR="009D322D" w:rsidRPr="00F77D2B" w14:paraId="7868DBA2"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E7EFF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14:paraId="75EE0C2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水泥安全岛</w:t>
            </w:r>
          </w:p>
        </w:tc>
        <w:tc>
          <w:tcPr>
            <w:tcW w:w="0" w:type="auto"/>
            <w:tcBorders>
              <w:top w:val="nil"/>
              <w:left w:val="nil"/>
              <w:bottom w:val="single" w:sz="4" w:space="0" w:color="auto"/>
              <w:right w:val="single" w:sz="4" w:space="0" w:color="auto"/>
            </w:tcBorders>
            <w:shd w:val="clear" w:color="auto" w:fill="auto"/>
            <w:vAlign w:val="center"/>
            <w:hideMark/>
          </w:tcPr>
          <w:p w14:paraId="63DE4FD7"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定制，含基础抹光、刷漆</w:t>
            </w:r>
          </w:p>
        </w:tc>
        <w:tc>
          <w:tcPr>
            <w:tcW w:w="0" w:type="auto"/>
            <w:tcBorders>
              <w:top w:val="nil"/>
              <w:left w:val="nil"/>
              <w:bottom w:val="single" w:sz="4" w:space="0" w:color="auto"/>
              <w:right w:val="single" w:sz="4" w:space="0" w:color="auto"/>
            </w:tcBorders>
            <w:shd w:val="clear" w:color="auto" w:fill="auto"/>
            <w:noWrap/>
            <w:vAlign w:val="center"/>
            <w:hideMark/>
          </w:tcPr>
          <w:p w14:paraId="2A02FAE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0" w:type="auto"/>
            <w:tcBorders>
              <w:top w:val="nil"/>
              <w:left w:val="nil"/>
              <w:bottom w:val="single" w:sz="4" w:space="0" w:color="auto"/>
              <w:right w:val="single" w:sz="4" w:space="0" w:color="auto"/>
            </w:tcBorders>
            <w:shd w:val="clear" w:color="auto" w:fill="auto"/>
            <w:noWrap/>
            <w:vAlign w:val="center"/>
            <w:hideMark/>
          </w:tcPr>
          <w:p w14:paraId="4F602B6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r>
      <w:tr w:rsidR="009D322D" w:rsidRPr="00F77D2B" w14:paraId="4A841395"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BEDC7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14:paraId="5A1DDDB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PVC</w:t>
            </w:r>
          </w:p>
        </w:tc>
        <w:tc>
          <w:tcPr>
            <w:tcW w:w="0" w:type="auto"/>
            <w:tcBorders>
              <w:top w:val="nil"/>
              <w:left w:val="nil"/>
              <w:bottom w:val="single" w:sz="4" w:space="0" w:color="auto"/>
              <w:right w:val="single" w:sz="4" w:space="0" w:color="auto"/>
            </w:tcBorders>
            <w:shd w:val="clear" w:color="auto" w:fill="auto"/>
            <w:vAlign w:val="center"/>
            <w:hideMark/>
          </w:tcPr>
          <w:p w14:paraId="1D95B534"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PVC20</w:t>
            </w:r>
          </w:p>
        </w:tc>
        <w:tc>
          <w:tcPr>
            <w:tcW w:w="0" w:type="auto"/>
            <w:tcBorders>
              <w:top w:val="nil"/>
              <w:left w:val="nil"/>
              <w:bottom w:val="single" w:sz="4" w:space="0" w:color="auto"/>
              <w:right w:val="single" w:sz="4" w:space="0" w:color="auto"/>
            </w:tcBorders>
            <w:shd w:val="clear" w:color="auto" w:fill="auto"/>
            <w:noWrap/>
            <w:vAlign w:val="center"/>
            <w:hideMark/>
          </w:tcPr>
          <w:p w14:paraId="4CB9B94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noWrap/>
            <w:vAlign w:val="center"/>
            <w:hideMark/>
          </w:tcPr>
          <w:p w14:paraId="0C061FC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500</w:t>
            </w:r>
          </w:p>
        </w:tc>
      </w:tr>
      <w:tr w:rsidR="009D322D" w:rsidRPr="00F77D2B" w14:paraId="007BD0EE"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F017A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14:paraId="60C8BB1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橡塑减速带</w:t>
            </w:r>
          </w:p>
        </w:tc>
        <w:tc>
          <w:tcPr>
            <w:tcW w:w="0" w:type="auto"/>
            <w:tcBorders>
              <w:top w:val="nil"/>
              <w:left w:val="nil"/>
              <w:bottom w:val="single" w:sz="4" w:space="0" w:color="auto"/>
              <w:right w:val="single" w:sz="4" w:space="0" w:color="auto"/>
            </w:tcBorders>
            <w:shd w:val="clear" w:color="auto" w:fill="auto"/>
            <w:vAlign w:val="center"/>
            <w:hideMark/>
          </w:tcPr>
          <w:p w14:paraId="2D62ABBF"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规格：320*500*50mm</w:t>
            </w:r>
          </w:p>
        </w:tc>
        <w:tc>
          <w:tcPr>
            <w:tcW w:w="0" w:type="auto"/>
            <w:tcBorders>
              <w:top w:val="nil"/>
              <w:left w:val="nil"/>
              <w:bottom w:val="single" w:sz="4" w:space="0" w:color="auto"/>
              <w:right w:val="single" w:sz="4" w:space="0" w:color="auto"/>
            </w:tcBorders>
            <w:shd w:val="clear" w:color="auto" w:fill="auto"/>
            <w:noWrap/>
            <w:vAlign w:val="center"/>
            <w:hideMark/>
          </w:tcPr>
          <w:p w14:paraId="2CF6E73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noWrap/>
            <w:vAlign w:val="center"/>
            <w:hideMark/>
          </w:tcPr>
          <w:p w14:paraId="17119A0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400</w:t>
            </w:r>
          </w:p>
        </w:tc>
      </w:tr>
      <w:tr w:rsidR="009D322D" w:rsidRPr="00F77D2B" w14:paraId="3F6F49D9" w14:textId="77777777" w:rsidTr="009D322D">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0AF25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14:paraId="24007A3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其它</w:t>
            </w:r>
          </w:p>
        </w:tc>
        <w:tc>
          <w:tcPr>
            <w:tcW w:w="0" w:type="auto"/>
            <w:tcBorders>
              <w:top w:val="nil"/>
              <w:left w:val="nil"/>
              <w:bottom w:val="single" w:sz="4" w:space="0" w:color="auto"/>
              <w:right w:val="single" w:sz="4" w:space="0" w:color="auto"/>
            </w:tcBorders>
            <w:shd w:val="clear" w:color="auto" w:fill="auto"/>
            <w:vAlign w:val="center"/>
            <w:hideMark/>
          </w:tcPr>
          <w:p w14:paraId="4E671966"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含光纤耦合器、光纤跳线、胶带、膨胀螺丝、水晶头、软管等配件</w:t>
            </w:r>
          </w:p>
        </w:tc>
        <w:tc>
          <w:tcPr>
            <w:tcW w:w="0" w:type="auto"/>
            <w:tcBorders>
              <w:top w:val="nil"/>
              <w:left w:val="nil"/>
              <w:bottom w:val="single" w:sz="4" w:space="0" w:color="auto"/>
              <w:right w:val="single" w:sz="4" w:space="0" w:color="auto"/>
            </w:tcBorders>
            <w:shd w:val="clear" w:color="auto" w:fill="auto"/>
            <w:noWrap/>
            <w:vAlign w:val="center"/>
            <w:hideMark/>
          </w:tcPr>
          <w:p w14:paraId="762B6EB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批</w:t>
            </w:r>
          </w:p>
        </w:tc>
        <w:tc>
          <w:tcPr>
            <w:tcW w:w="0" w:type="auto"/>
            <w:tcBorders>
              <w:top w:val="nil"/>
              <w:left w:val="nil"/>
              <w:bottom w:val="single" w:sz="4" w:space="0" w:color="auto"/>
              <w:right w:val="single" w:sz="4" w:space="0" w:color="auto"/>
            </w:tcBorders>
            <w:shd w:val="clear" w:color="auto" w:fill="auto"/>
            <w:noWrap/>
            <w:vAlign w:val="center"/>
            <w:hideMark/>
          </w:tcPr>
          <w:p w14:paraId="7B43E5E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bl>
    <w:p w14:paraId="4C6FB91F" w14:textId="5854B5AF" w:rsidR="00F77D2B" w:rsidRDefault="00F77D2B" w:rsidP="00C0552E">
      <w:pPr>
        <w:spacing w:line="360" w:lineRule="auto"/>
        <w:rPr>
          <w:rFonts w:ascii="仿宋" w:eastAsia="仿宋" w:hAnsi="仿宋"/>
          <w:sz w:val="28"/>
          <w:szCs w:val="28"/>
        </w:rPr>
      </w:pPr>
    </w:p>
    <w:p w14:paraId="44CAED97" w14:textId="297B9069" w:rsidR="009D322D" w:rsidRPr="002B16E7" w:rsidRDefault="009D322D" w:rsidP="002B16E7">
      <w:pPr>
        <w:spacing w:line="360" w:lineRule="auto"/>
        <w:jc w:val="center"/>
        <w:rPr>
          <w:rFonts w:ascii="仿宋" w:eastAsia="仿宋" w:hAnsi="仿宋"/>
          <w:b/>
          <w:sz w:val="32"/>
          <w:szCs w:val="32"/>
        </w:rPr>
      </w:pPr>
      <w:bookmarkStart w:id="6" w:name="_Toc146143136"/>
      <w:r w:rsidRPr="002B16E7">
        <w:rPr>
          <w:rFonts w:ascii="等线" w:eastAsia="等线" w:hAnsi="等线" w:cs="宋体" w:hint="eastAsia"/>
          <w:b/>
          <w:color w:val="000000"/>
          <w:kern w:val="0"/>
          <w:sz w:val="32"/>
          <w:szCs w:val="32"/>
        </w:rPr>
        <w:lastRenderedPageBreak/>
        <w:t>视频监控系统</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871"/>
        <w:gridCol w:w="5795"/>
        <w:gridCol w:w="543"/>
        <w:gridCol w:w="543"/>
      </w:tblGrid>
      <w:tr w:rsidR="009D322D" w:rsidRPr="00F77D2B" w14:paraId="2E0FFD6B" w14:textId="77777777" w:rsidTr="00D73C26">
        <w:trPr>
          <w:trHeight w:val="285"/>
        </w:trPr>
        <w:tc>
          <w:tcPr>
            <w:tcW w:w="328" w:type="pct"/>
            <w:shd w:val="clear" w:color="auto" w:fill="auto"/>
            <w:noWrap/>
            <w:vAlign w:val="bottom"/>
            <w:hideMark/>
          </w:tcPr>
          <w:p w14:paraId="3C09FB18" w14:textId="77777777" w:rsidR="009D322D" w:rsidRPr="00F77D2B" w:rsidRDefault="009D322D"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序号</w:t>
            </w:r>
          </w:p>
        </w:tc>
        <w:tc>
          <w:tcPr>
            <w:tcW w:w="525" w:type="pct"/>
            <w:shd w:val="clear" w:color="auto" w:fill="auto"/>
            <w:noWrap/>
            <w:vAlign w:val="bottom"/>
            <w:hideMark/>
          </w:tcPr>
          <w:p w14:paraId="65F2A96C" w14:textId="77777777" w:rsidR="009D322D" w:rsidRPr="00F77D2B" w:rsidRDefault="009D322D"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设备名称</w:t>
            </w:r>
          </w:p>
        </w:tc>
        <w:tc>
          <w:tcPr>
            <w:tcW w:w="3493" w:type="pct"/>
            <w:shd w:val="clear" w:color="auto" w:fill="auto"/>
            <w:noWrap/>
            <w:vAlign w:val="bottom"/>
            <w:hideMark/>
          </w:tcPr>
          <w:p w14:paraId="122E67AD" w14:textId="77777777" w:rsidR="009D322D" w:rsidRPr="00F77D2B" w:rsidRDefault="009D322D" w:rsidP="00D73C26">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性能参数</w:t>
            </w:r>
          </w:p>
        </w:tc>
        <w:tc>
          <w:tcPr>
            <w:tcW w:w="327" w:type="pct"/>
            <w:shd w:val="clear" w:color="auto" w:fill="auto"/>
            <w:noWrap/>
            <w:vAlign w:val="bottom"/>
            <w:hideMark/>
          </w:tcPr>
          <w:p w14:paraId="13C31331" w14:textId="77777777" w:rsidR="009D322D" w:rsidRPr="00F77D2B" w:rsidRDefault="009D322D"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单位</w:t>
            </w:r>
          </w:p>
        </w:tc>
        <w:tc>
          <w:tcPr>
            <w:tcW w:w="327" w:type="pct"/>
            <w:shd w:val="clear" w:color="auto" w:fill="auto"/>
            <w:noWrap/>
            <w:vAlign w:val="bottom"/>
            <w:hideMark/>
          </w:tcPr>
          <w:p w14:paraId="3DC3FB91" w14:textId="77777777" w:rsidR="009D322D" w:rsidRPr="00F77D2B" w:rsidRDefault="009D322D" w:rsidP="00F77D2B">
            <w:pPr>
              <w:widowControl/>
              <w:jc w:val="center"/>
              <w:rPr>
                <w:rFonts w:ascii="等线" w:eastAsia="等线" w:hAnsi="等线" w:cs="宋体"/>
                <w:color w:val="000000"/>
                <w:kern w:val="0"/>
                <w:sz w:val="22"/>
                <w:szCs w:val="22"/>
              </w:rPr>
            </w:pPr>
            <w:r w:rsidRPr="00F77D2B">
              <w:rPr>
                <w:rFonts w:ascii="等线" w:eastAsia="等线" w:hAnsi="等线" w:cs="宋体" w:hint="eastAsia"/>
                <w:color w:val="000000"/>
                <w:kern w:val="0"/>
                <w:sz w:val="22"/>
                <w:szCs w:val="22"/>
              </w:rPr>
              <w:t>数量</w:t>
            </w:r>
          </w:p>
        </w:tc>
      </w:tr>
      <w:tr w:rsidR="00D73C26" w:rsidRPr="00F77D2B" w14:paraId="4E78ECD7" w14:textId="77777777" w:rsidTr="00D73C26">
        <w:trPr>
          <w:trHeight w:val="398"/>
        </w:trPr>
        <w:tc>
          <w:tcPr>
            <w:tcW w:w="5000" w:type="pct"/>
            <w:gridSpan w:val="5"/>
            <w:shd w:val="clear" w:color="auto" w:fill="auto"/>
            <w:vAlign w:val="center"/>
            <w:hideMark/>
          </w:tcPr>
          <w:p w14:paraId="73541007" w14:textId="4DA30446" w:rsidR="00D73C26" w:rsidRPr="00F77D2B" w:rsidRDefault="00D73C26" w:rsidP="00D73C26">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一、前端</w:t>
            </w:r>
          </w:p>
        </w:tc>
      </w:tr>
      <w:tr w:rsidR="009D322D" w:rsidRPr="00F77D2B" w14:paraId="476BEEEF" w14:textId="77777777" w:rsidTr="00D73C26">
        <w:trPr>
          <w:trHeight w:val="398"/>
        </w:trPr>
        <w:tc>
          <w:tcPr>
            <w:tcW w:w="328" w:type="pct"/>
            <w:shd w:val="clear" w:color="auto" w:fill="auto"/>
            <w:vAlign w:val="center"/>
            <w:hideMark/>
          </w:tcPr>
          <w:p w14:paraId="1022DC7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525" w:type="pct"/>
            <w:shd w:val="clear" w:color="auto" w:fill="auto"/>
            <w:vAlign w:val="center"/>
            <w:hideMark/>
          </w:tcPr>
          <w:p w14:paraId="2471358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室内枪机</w:t>
            </w:r>
          </w:p>
        </w:tc>
        <w:tc>
          <w:tcPr>
            <w:tcW w:w="3493" w:type="pct"/>
            <w:shd w:val="clear" w:color="auto" w:fill="auto"/>
            <w:vAlign w:val="center"/>
            <w:hideMark/>
          </w:tcPr>
          <w:p w14:paraId="6E0B18A9"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1/3英寸逐行扫描400万像素CMOS图像传感器，水平解像力不低于1050线，镜头应支持4.0mm、6.0mm定焦可选，内置MIC</w:t>
            </w:r>
            <w:r w:rsidRPr="00F77D2B">
              <w:rPr>
                <w:rFonts w:ascii="宋体" w:eastAsia="宋体" w:hAnsi="宋体" w:cs="宋体" w:hint="eastAsia"/>
                <w:color w:val="000000"/>
                <w:kern w:val="0"/>
                <w:sz w:val="20"/>
                <w:szCs w:val="20"/>
              </w:rPr>
              <w:br/>
              <w:t>2. 应支持宽动态、应支持走廊模式、应支持透雾、应支持图像镜像、应支持逆光补偿</w:t>
            </w:r>
            <w:r w:rsidRPr="00F77D2B">
              <w:rPr>
                <w:rFonts w:ascii="宋体" w:eastAsia="宋体" w:hAnsi="宋体" w:cs="宋体" w:hint="eastAsia"/>
                <w:color w:val="000000"/>
                <w:kern w:val="0"/>
                <w:sz w:val="20"/>
                <w:szCs w:val="20"/>
              </w:rPr>
              <w:br/>
              <w:t>3. 最低照度：彩色：0.01lx、黑白：0.001lx</w:t>
            </w:r>
            <w:r w:rsidRPr="00F77D2B">
              <w:rPr>
                <w:rFonts w:ascii="宋体" w:eastAsia="宋体" w:hAnsi="宋体" w:cs="宋体" w:hint="eastAsia"/>
                <w:color w:val="000000"/>
                <w:kern w:val="0"/>
                <w:sz w:val="20"/>
                <w:szCs w:val="20"/>
              </w:rPr>
              <w:br/>
              <w:t>4. 应支持三码流设置400W（2560*1440）最大30帧/秒、720P(1280*720)最大30帧/秒、D1(720*576)最大25帧/秒</w:t>
            </w:r>
            <w:r w:rsidRPr="00F77D2B">
              <w:rPr>
                <w:rFonts w:ascii="宋体" w:eastAsia="宋体" w:hAnsi="宋体" w:cs="宋体" w:hint="eastAsia"/>
                <w:color w:val="000000"/>
                <w:kern w:val="0"/>
                <w:sz w:val="20"/>
                <w:szCs w:val="20"/>
              </w:rPr>
              <w:br/>
              <w:t>5. 最大亮度鉴别登记大于等于11级，亮度信号信噪比大于等于58dB</w:t>
            </w:r>
            <w:r w:rsidRPr="00F77D2B">
              <w:rPr>
                <w:rFonts w:ascii="宋体" w:eastAsia="宋体" w:hAnsi="宋体" w:cs="宋体" w:hint="eastAsia"/>
                <w:color w:val="000000"/>
                <w:kern w:val="0"/>
                <w:sz w:val="20"/>
                <w:szCs w:val="20"/>
              </w:rPr>
              <w:br/>
              <w:t>6. 应支持H.265、H.264、MJPEG编码协议，400W（2560*1440）最大30帧/秒</w:t>
            </w:r>
            <w:r w:rsidRPr="00F77D2B">
              <w:rPr>
                <w:rFonts w:ascii="宋体" w:eastAsia="宋体" w:hAnsi="宋体" w:cs="宋体" w:hint="eastAsia"/>
                <w:color w:val="000000"/>
                <w:kern w:val="0"/>
                <w:sz w:val="20"/>
                <w:szCs w:val="20"/>
              </w:rPr>
              <w:br/>
              <w:t>7. 设备应支持遮挡检测、运动检测、越界检测、区域入侵、声音异常等智能识别检测功能</w:t>
            </w:r>
            <w:r w:rsidRPr="00F77D2B">
              <w:rPr>
                <w:rFonts w:ascii="宋体" w:eastAsia="宋体" w:hAnsi="宋体" w:cs="宋体" w:hint="eastAsia"/>
                <w:color w:val="000000"/>
                <w:kern w:val="0"/>
                <w:sz w:val="20"/>
                <w:szCs w:val="20"/>
              </w:rPr>
              <w:br/>
              <w:t xml:space="preserve">8. 红外灯可在低照度下手动或自动开启，智能红外红外夜视距离可达50m </w:t>
            </w:r>
            <w:r w:rsidRPr="00F77D2B">
              <w:rPr>
                <w:rFonts w:ascii="宋体" w:eastAsia="宋体" w:hAnsi="宋体" w:cs="宋体" w:hint="eastAsia"/>
                <w:color w:val="000000"/>
                <w:kern w:val="0"/>
                <w:sz w:val="20"/>
                <w:szCs w:val="20"/>
              </w:rPr>
              <w:br/>
              <w:t>9. 适用-25～60℃温度环境工作</w:t>
            </w:r>
            <w:r w:rsidRPr="00F77D2B">
              <w:rPr>
                <w:rFonts w:ascii="宋体" w:eastAsia="宋体" w:hAnsi="宋体" w:cs="宋体" w:hint="eastAsia"/>
                <w:color w:val="000000"/>
                <w:kern w:val="0"/>
                <w:sz w:val="20"/>
                <w:szCs w:val="20"/>
              </w:rPr>
              <w:br/>
              <w:t>10. 设备支持DC12V±25%内变化可正常工作</w:t>
            </w:r>
            <w:r w:rsidRPr="00F77D2B">
              <w:rPr>
                <w:rFonts w:ascii="宋体" w:eastAsia="宋体" w:hAnsi="宋体" w:cs="宋体" w:hint="eastAsia"/>
                <w:color w:val="000000"/>
                <w:kern w:val="0"/>
                <w:sz w:val="20"/>
                <w:szCs w:val="20"/>
              </w:rPr>
              <w:br/>
              <w:t>11. IP67防护等级</w:t>
            </w:r>
          </w:p>
        </w:tc>
        <w:tc>
          <w:tcPr>
            <w:tcW w:w="327" w:type="pct"/>
            <w:shd w:val="clear" w:color="auto" w:fill="auto"/>
            <w:vAlign w:val="center"/>
            <w:hideMark/>
          </w:tcPr>
          <w:p w14:paraId="26CD09F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327" w:type="pct"/>
            <w:shd w:val="clear" w:color="auto" w:fill="auto"/>
            <w:vAlign w:val="center"/>
            <w:hideMark/>
          </w:tcPr>
          <w:p w14:paraId="230442B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434</w:t>
            </w:r>
          </w:p>
        </w:tc>
      </w:tr>
      <w:tr w:rsidR="009D322D" w:rsidRPr="00F77D2B" w14:paraId="1C4A06D1" w14:textId="77777777" w:rsidTr="00D73C26">
        <w:trPr>
          <w:trHeight w:val="398"/>
        </w:trPr>
        <w:tc>
          <w:tcPr>
            <w:tcW w:w="328" w:type="pct"/>
            <w:shd w:val="clear" w:color="auto" w:fill="auto"/>
            <w:vAlign w:val="center"/>
            <w:hideMark/>
          </w:tcPr>
          <w:p w14:paraId="12BA20D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525" w:type="pct"/>
            <w:shd w:val="clear" w:color="auto" w:fill="auto"/>
            <w:vAlign w:val="center"/>
            <w:hideMark/>
          </w:tcPr>
          <w:p w14:paraId="0989AB2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室外枪机</w:t>
            </w:r>
          </w:p>
        </w:tc>
        <w:tc>
          <w:tcPr>
            <w:tcW w:w="3493" w:type="pct"/>
            <w:shd w:val="clear" w:color="auto" w:fill="auto"/>
            <w:vAlign w:val="center"/>
            <w:hideMark/>
          </w:tcPr>
          <w:p w14:paraId="080B4F54"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1/3英寸逐行扫描400万像素CMOS图像传感器，水平解像力不低于1050线，镜头应支持4.0mm、6.0mm定焦可选，内置MIC</w:t>
            </w:r>
            <w:r w:rsidRPr="00F77D2B">
              <w:rPr>
                <w:rFonts w:ascii="宋体" w:eastAsia="宋体" w:hAnsi="宋体" w:cs="宋体" w:hint="eastAsia"/>
                <w:color w:val="000000"/>
                <w:kern w:val="0"/>
                <w:sz w:val="20"/>
                <w:szCs w:val="20"/>
              </w:rPr>
              <w:br/>
              <w:t>2. 应支持宽动态、应支持走廊模式、应支持透雾、应支持图像镜像、应支持逆光补偿</w:t>
            </w:r>
            <w:r w:rsidRPr="00F77D2B">
              <w:rPr>
                <w:rFonts w:ascii="宋体" w:eastAsia="宋体" w:hAnsi="宋体" w:cs="宋体" w:hint="eastAsia"/>
                <w:color w:val="000000"/>
                <w:kern w:val="0"/>
                <w:sz w:val="20"/>
                <w:szCs w:val="20"/>
              </w:rPr>
              <w:br/>
              <w:t>3. 最低照度：彩色：0.01lx、黑白：0.001lx</w:t>
            </w:r>
            <w:r w:rsidRPr="00F77D2B">
              <w:rPr>
                <w:rFonts w:ascii="宋体" w:eastAsia="宋体" w:hAnsi="宋体" w:cs="宋体" w:hint="eastAsia"/>
                <w:color w:val="000000"/>
                <w:kern w:val="0"/>
                <w:sz w:val="20"/>
                <w:szCs w:val="20"/>
              </w:rPr>
              <w:br/>
              <w:t>4. 应支持三码流设置400W（2560*1440）最大30帧/秒、720P(1280*720)最大30帧/秒、D1(720*576)最大25帧/秒</w:t>
            </w:r>
            <w:r w:rsidRPr="00F77D2B">
              <w:rPr>
                <w:rFonts w:ascii="宋体" w:eastAsia="宋体" w:hAnsi="宋体" w:cs="宋体" w:hint="eastAsia"/>
                <w:color w:val="000000"/>
                <w:kern w:val="0"/>
                <w:sz w:val="20"/>
                <w:szCs w:val="20"/>
              </w:rPr>
              <w:br/>
              <w:t>5. 最大亮度鉴别登记大于等于11级，亮度信号信噪比大于等于58dB</w:t>
            </w:r>
            <w:r w:rsidRPr="00F77D2B">
              <w:rPr>
                <w:rFonts w:ascii="宋体" w:eastAsia="宋体" w:hAnsi="宋体" w:cs="宋体" w:hint="eastAsia"/>
                <w:color w:val="000000"/>
                <w:kern w:val="0"/>
                <w:sz w:val="20"/>
                <w:szCs w:val="20"/>
              </w:rPr>
              <w:br/>
              <w:t>6. 应支持H.265、H.264、MJPEG编码协议，400W（2560*1440）最大30帧/秒</w:t>
            </w:r>
            <w:r w:rsidRPr="00F77D2B">
              <w:rPr>
                <w:rFonts w:ascii="宋体" w:eastAsia="宋体" w:hAnsi="宋体" w:cs="宋体" w:hint="eastAsia"/>
                <w:color w:val="000000"/>
                <w:kern w:val="0"/>
                <w:sz w:val="20"/>
                <w:szCs w:val="20"/>
              </w:rPr>
              <w:br/>
              <w:t>7. 设备应支持遮挡检测、运动检测、越界检测、区域入侵、声音异常等智能识别检测功能</w:t>
            </w:r>
            <w:r w:rsidRPr="00F77D2B">
              <w:rPr>
                <w:rFonts w:ascii="宋体" w:eastAsia="宋体" w:hAnsi="宋体" w:cs="宋体" w:hint="eastAsia"/>
                <w:color w:val="000000"/>
                <w:kern w:val="0"/>
                <w:sz w:val="20"/>
                <w:szCs w:val="20"/>
              </w:rPr>
              <w:br/>
              <w:t xml:space="preserve">8. 红外灯可在低照度下手动或自动开启，智能红外红外夜视距离可达50m </w:t>
            </w:r>
            <w:r w:rsidRPr="00F77D2B">
              <w:rPr>
                <w:rFonts w:ascii="宋体" w:eastAsia="宋体" w:hAnsi="宋体" w:cs="宋体" w:hint="eastAsia"/>
                <w:color w:val="000000"/>
                <w:kern w:val="0"/>
                <w:sz w:val="20"/>
                <w:szCs w:val="20"/>
              </w:rPr>
              <w:br/>
              <w:t>9. 适用-25～60℃温度环境工作</w:t>
            </w:r>
            <w:r w:rsidRPr="00F77D2B">
              <w:rPr>
                <w:rFonts w:ascii="宋体" w:eastAsia="宋体" w:hAnsi="宋体" w:cs="宋体" w:hint="eastAsia"/>
                <w:color w:val="000000"/>
                <w:kern w:val="0"/>
                <w:sz w:val="20"/>
                <w:szCs w:val="20"/>
              </w:rPr>
              <w:br/>
              <w:t>10. 设备支持DC12V±25%内变化可正常工作</w:t>
            </w:r>
            <w:r w:rsidRPr="00F77D2B">
              <w:rPr>
                <w:rFonts w:ascii="宋体" w:eastAsia="宋体" w:hAnsi="宋体" w:cs="宋体" w:hint="eastAsia"/>
                <w:color w:val="000000"/>
                <w:kern w:val="0"/>
                <w:sz w:val="20"/>
                <w:szCs w:val="20"/>
              </w:rPr>
              <w:br/>
              <w:t>11. IP67防护等级</w:t>
            </w:r>
          </w:p>
        </w:tc>
        <w:tc>
          <w:tcPr>
            <w:tcW w:w="327" w:type="pct"/>
            <w:shd w:val="clear" w:color="auto" w:fill="auto"/>
            <w:vAlign w:val="center"/>
            <w:hideMark/>
          </w:tcPr>
          <w:p w14:paraId="52019BB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327" w:type="pct"/>
            <w:shd w:val="clear" w:color="auto" w:fill="auto"/>
            <w:vAlign w:val="center"/>
            <w:hideMark/>
          </w:tcPr>
          <w:p w14:paraId="22BF154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55</w:t>
            </w:r>
          </w:p>
        </w:tc>
      </w:tr>
      <w:tr w:rsidR="009D322D" w:rsidRPr="00F77D2B" w14:paraId="1FC33CD5" w14:textId="77777777" w:rsidTr="00D73C26">
        <w:trPr>
          <w:trHeight w:val="398"/>
        </w:trPr>
        <w:tc>
          <w:tcPr>
            <w:tcW w:w="328" w:type="pct"/>
            <w:shd w:val="clear" w:color="auto" w:fill="auto"/>
            <w:vAlign w:val="center"/>
            <w:hideMark/>
          </w:tcPr>
          <w:p w14:paraId="5EF44FF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525" w:type="pct"/>
            <w:shd w:val="clear" w:color="auto" w:fill="auto"/>
            <w:vAlign w:val="center"/>
            <w:hideMark/>
          </w:tcPr>
          <w:p w14:paraId="5DABF6D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电梯半球</w:t>
            </w:r>
          </w:p>
        </w:tc>
        <w:tc>
          <w:tcPr>
            <w:tcW w:w="3493" w:type="pct"/>
            <w:shd w:val="clear" w:color="auto" w:fill="auto"/>
            <w:vAlign w:val="center"/>
            <w:hideMark/>
          </w:tcPr>
          <w:p w14:paraId="139311DE"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1/3inch逐行扫描400万像素CMOS图像传感器，水平解像力不低于1500线，镜头应支持2.8mm定焦；</w:t>
            </w:r>
            <w:r w:rsidRPr="00F77D2B">
              <w:rPr>
                <w:rFonts w:ascii="宋体" w:eastAsia="宋体" w:hAnsi="宋体" w:cs="宋体" w:hint="eastAsia"/>
                <w:color w:val="000000"/>
                <w:kern w:val="0"/>
                <w:sz w:val="20"/>
                <w:szCs w:val="20"/>
              </w:rPr>
              <w:br/>
              <w:t>2. 支持宽动态、支持走廊模式、支持透雾、支持图像镜像、支持</w:t>
            </w:r>
            <w:r w:rsidRPr="00F77D2B">
              <w:rPr>
                <w:rFonts w:ascii="宋体" w:eastAsia="宋体" w:hAnsi="宋体" w:cs="宋体" w:hint="eastAsia"/>
                <w:color w:val="000000"/>
                <w:kern w:val="0"/>
                <w:sz w:val="20"/>
                <w:szCs w:val="20"/>
              </w:rPr>
              <w:lastRenderedPageBreak/>
              <w:t>逆光补偿等功能；</w:t>
            </w:r>
            <w:r w:rsidRPr="00F77D2B">
              <w:rPr>
                <w:rFonts w:ascii="宋体" w:eastAsia="宋体" w:hAnsi="宋体" w:cs="宋体" w:hint="eastAsia"/>
                <w:color w:val="000000"/>
                <w:kern w:val="0"/>
                <w:sz w:val="20"/>
                <w:szCs w:val="20"/>
              </w:rPr>
              <w:br/>
              <w:t>3. 最低照度不低于彩色：0.003lx、黑白：0.001lx</w:t>
            </w:r>
            <w:r w:rsidRPr="00F77D2B">
              <w:rPr>
                <w:rFonts w:ascii="宋体" w:eastAsia="宋体" w:hAnsi="宋体" w:cs="宋体" w:hint="eastAsia"/>
                <w:color w:val="000000"/>
                <w:kern w:val="0"/>
                <w:sz w:val="20"/>
                <w:szCs w:val="20"/>
              </w:rPr>
              <w:br/>
              <w:t>4. 支持三码流设置，主码流支持不低于2688*1520@25fps（默认）、2688*1520@30fps、2560*1440、2304*1296、1920*1080辅码流支持不低于1920*1080、1280*720、720*576（默认）、640*360、704*288、352*288；第三流支持不低于720*576、640*360、704*288、532*288（默认）；</w:t>
            </w:r>
            <w:r w:rsidRPr="00F77D2B">
              <w:rPr>
                <w:rFonts w:ascii="宋体" w:eastAsia="宋体" w:hAnsi="宋体" w:cs="宋体" w:hint="eastAsia"/>
                <w:color w:val="000000"/>
                <w:kern w:val="0"/>
                <w:sz w:val="20"/>
                <w:szCs w:val="20"/>
              </w:rPr>
              <w:br/>
              <w:t>5. 支持H.265、H.264、MJPEG编码协议，分辨率不低于2688*1520，最大30帧/秒；</w:t>
            </w:r>
            <w:r w:rsidRPr="00F77D2B">
              <w:rPr>
                <w:rFonts w:ascii="宋体" w:eastAsia="宋体" w:hAnsi="宋体" w:cs="宋体" w:hint="eastAsia"/>
                <w:color w:val="000000"/>
                <w:kern w:val="0"/>
                <w:sz w:val="20"/>
                <w:szCs w:val="20"/>
              </w:rPr>
              <w:br/>
              <w:t xml:space="preserve">6. 红外灯可在低照度下手动或自动开启，智能红外红外夜视距离不低于30m；支持暖光补光，补光距离不低于30m； </w:t>
            </w:r>
            <w:r w:rsidRPr="00F77D2B">
              <w:rPr>
                <w:rFonts w:ascii="宋体" w:eastAsia="宋体" w:hAnsi="宋体" w:cs="宋体" w:hint="eastAsia"/>
                <w:color w:val="000000"/>
                <w:kern w:val="0"/>
                <w:sz w:val="20"/>
                <w:szCs w:val="20"/>
              </w:rPr>
              <w:br/>
              <w:t>7. 支持前端存储，最大支持不低于256GB；</w:t>
            </w:r>
            <w:r w:rsidRPr="00F77D2B">
              <w:rPr>
                <w:rFonts w:ascii="宋体" w:eastAsia="宋体" w:hAnsi="宋体" w:cs="宋体" w:hint="eastAsia"/>
                <w:color w:val="000000"/>
                <w:kern w:val="0"/>
                <w:sz w:val="20"/>
                <w:szCs w:val="20"/>
              </w:rPr>
              <w:br/>
              <w:t>8. 内置mic，内置扬声器，支持声音联动报警，内置不低于13条语音报警信息，支持自定义语音导入；</w:t>
            </w:r>
            <w:r w:rsidRPr="00F77D2B">
              <w:rPr>
                <w:rFonts w:ascii="宋体" w:eastAsia="宋体" w:hAnsi="宋体" w:cs="宋体" w:hint="eastAsia"/>
                <w:color w:val="000000"/>
                <w:kern w:val="0"/>
                <w:sz w:val="20"/>
                <w:szCs w:val="20"/>
              </w:rPr>
              <w:br/>
              <w:t>9. 支持不低于1路音频输入接口、1路音频输出接口，支持不低于1路告警输入接口、1路告警输出接口，告警联动可设置；</w:t>
            </w:r>
            <w:r w:rsidRPr="00F77D2B">
              <w:rPr>
                <w:rFonts w:ascii="宋体" w:eastAsia="宋体" w:hAnsi="宋体" w:cs="宋体" w:hint="eastAsia"/>
                <w:color w:val="000000"/>
                <w:kern w:val="0"/>
                <w:sz w:val="20"/>
                <w:szCs w:val="20"/>
              </w:rPr>
              <w:br/>
              <w:t>10. 支持运动检测、遮挡检测、声音异常等异常检测功能；</w:t>
            </w:r>
            <w:r w:rsidRPr="00F77D2B">
              <w:rPr>
                <w:rFonts w:ascii="宋体" w:eastAsia="宋体" w:hAnsi="宋体" w:cs="宋体" w:hint="eastAsia"/>
                <w:color w:val="000000"/>
                <w:kern w:val="0"/>
                <w:sz w:val="20"/>
                <w:szCs w:val="20"/>
              </w:rPr>
              <w:br/>
              <w:t>11. 支持入梯检测，识别电瓶车入梯并联动声光报警，有效过滤自行车、婴儿车、轮椅、小拖车等非机动车；</w:t>
            </w:r>
            <w:r w:rsidRPr="00F77D2B">
              <w:rPr>
                <w:rFonts w:ascii="宋体" w:eastAsia="宋体" w:hAnsi="宋体" w:cs="宋体" w:hint="eastAsia"/>
                <w:color w:val="000000"/>
                <w:kern w:val="0"/>
                <w:sz w:val="20"/>
                <w:szCs w:val="20"/>
              </w:rPr>
              <w:br/>
              <w:t>12. 支持L2TP、IPv4、IGMP、ICMP、ARP、TCP、UDP、DHCP、PPPoE、RTP、RTSP、DNS、DDNS、NTP、FTP、UPnP、HTTP、SNMP、SIP、802.1X、HTTPS、RTMP等网络协议；</w:t>
            </w:r>
            <w:r w:rsidRPr="00F77D2B">
              <w:rPr>
                <w:rFonts w:ascii="宋体" w:eastAsia="宋体" w:hAnsi="宋体" w:cs="宋体" w:hint="eastAsia"/>
                <w:color w:val="000000"/>
                <w:kern w:val="0"/>
                <w:sz w:val="20"/>
                <w:szCs w:val="20"/>
              </w:rPr>
              <w:br/>
              <w:t>13. 适用不低于-30～60℃温度环境工作；</w:t>
            </w:r>
            <w:r w:rsidRPr="00F77D2B">
              <w:rPr>
                <w:rFonts w:ascii="宋体" w:eastAsia="宋体" w:hAnsi="宋体" w:cs="宋体" w:hint="eastAsia"/>
                <w:color w:val="000000"/>
                <w:kern w:val="0"/>
                <w:sz w:val="20"/>
                <w:szCs w:val="20"/>
              </w:rPr>
              <w:br/>
              <w:t>14. 支持DC12V满足长时间在±25％电压波动电网中工作;支持POE供电；</w:t>
            </w:r>
            <w:r w:rsidRPr="00F77D2B">
              <w:rPr>
                <w:rFonts w:ascii="宋体" w:eastAsia="宋体" w:hAnsi="宋体" w:cs="宋体" w:hint="eastAsia"/>
                <w:color w:val="000000"/>
                <w:kern w:val="0"/>
                <w:sz w:val="20"/>
                <w:szCs w:val="20"/>
              </w:rPr>
              <w:br/>
              <w:t>15. 支持不低于IP66防护等级；</w:t>
            </w:r>
          </w:p>
        </w:tc>
        <w:tc>
          <w:tcPr>
            <w:tcW w:w="327" w:type="pct"/>
            <w:shd w:val="clear" w:color="auto" w:fill="auto"/>
            <w:vAlign w:val="center"/>
            <w:hideMark/>
          </w:tcPr>
          <w:p w14:paraId="7262C2B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327" w:type="pct"/>
            <w:shd w:val="clear" w:color="auto" w:fill="auto"/>
            <w:vAlign w:val="center"/>
            <w:hideMark/>
          </w:tcPr>
          <w:p w14:paraId="51D4B82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20</w:t>
            </w:r>
          </w:p>
        </w:tc>
      </w:tr>
      <w:tr w:rsidR="009D322D" w:rsidRPr="00F77D2B" w14:paraId="74192502" w14:textId="77777777" w:rsidTr="00D73C26">
        <w:trPr>
          <w:trHeight w:val="398"/>
        </w:trPr>
        <w:tc>
          <w:tcPr>
            <w:tcW w:w="328" w:type="pct"/>
            <w:shd w:val="clear" w:color="auto" w:fill="auto"/>
            <w:vAlign w:val="center"/>
            <w:hideMark/>
          </w:tcPr>
          <w:p w14:paraId="20016AD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4</w:t>
            </w:r>
          </w:p>
        </w:tc>
        <w:tc>
          <w:tcPr>
            <w:tcW w:w="525" w:type="pct"/>
            <w:shd w:val="clear" w:color="auto" w:fill="auto"/>
            <w:vAlign w:val="center"/>
            <w:hideMark/>
          </w:tcPr>
          <w:p w14:paraId="716D253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室外人脸枪机</w:t>
            </w:r>
          </w:p>
        </w:tc>
        <w:tc>
          <w:tcPr>
            <w:tcW w:w="3493" w:type="pct"/>
            <w:shd w:val="clear" w:color="auto" w:fill="auto"/>
            <w:vAlign w:val="center"/>
            <w:hideMark/>
          </w:tcPr>
          <w:p w14:paraId="683069F3"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1/1.8英寸逐行扫描400万像素CMOS图像传感器，水平解像力不低于1400线，镜头应支持4~6.0mm，6~9mm可选</w:t>
            </w:r>
            <w:r w:rsidRPr="00F77D2B">
              <w:rPr>
                <w:rFonts w:ascii="宋体" w:eastAsia="宋体" w:hAnsi="宋体" w:cs="宋体" w:hint="eastAsia"/>
                <w:color w:val="000000"/>
                <w:kern w:val="0"/>
                <w:sz w:val="20"/>
                <w:szCs w:val="20"/>
              </w:rPr>
              <w:br/>
              <w:t>2. 支持宽动态、支持走廊模式、支持透雾、支持图像镜像、支持逆光补偿等功能；</w:t>
            </w:r>
            <w:r w:rsidRPr="00F77D2B">
              <w:rPr>
                <w:rFonts w:ascii="宋体" w:eastAsia="宋体" w:hAnsi="宋体" w:cs="宋体" w:hint="eastAsia"/>
                <w:color w:val="000000"/>
                <w:kern w:val="0"/>
                <w:sz w:val="20"/>
                <w:szCs w:val="20"/>
              </w:rPr>
              <w:br/>
              <w:t>3. 最低照度不低于彩色：0.005lx、黑白：0.003lx；</w:t>
            </w:r>
            <w:r w:rsidRPr="00F77D2B">
              <w:rPr>
                <w:rFonts w:ascii="宋体" w:eastAsia="宋体" w:hAnsi="宋体" w:cs="宋体" w:hint="eastAsia"/>
                <w:color w:val="000000"/>
                <w:kern w:val="0"/>
                <w:sz w:val="20"/>
                <w:szCs w:val="20"/>
              </w:rPr>
              <w:br/>
              <w:t>4. 支持三码流设置，主流支持不低于： 2560*1440@25fps、1920*1080@25fps、1920*1080@30fps；辅流支持不低于：1280*720、720*576（默认）、640*360、704*288、352*288；三流支持不低于：720*576、640*360、704*288、352*288（默认）</w:t>
            </w:r>
            <w:r w:rsidRPr="00F77D2B">
              <w:rPr>
                <w:rFonts w:ascii="宋体" w:eastAsia="宋体" w:hAnsi="宋体" w:cs="宋体" w:hint="eastAsia"/>
                <w:color w:val="000000"/>
                <w:kern w:val="0"/>
                <w:sz w:val="20"/>
                <w:szCs w:val="20"/>
              </w:rPr>
              <w:br/>
              <w:t>5. 支持H.265、H.264、MJPEG编码协议，编码制式不低于400万(2560*1440)最大25帧/秒；</w:t>
            </w:r>
            <w:r w:rsidRPr="00F77D2B">
              <w:rPr>
                <w:rFonts w:ascii="宋体" w:eastAsia="宋体" w:hAnsi="宋体" w:cs="宋体" w:hint="eastAsia"/>
                <w:color w:val="000000"/>
                <w:kern w:val="0"/>
                <w:sz w:val="20"/>
                <w:szCs w:val="20"/>
              </w:rPr>
              <w:br/>
              <w:t>6. 支持红外补光，红外补光距离不低于50m；</w:t>
            </w:r>
            <w:r w:rsidRPr="00F77D2B">
              <w:rPr>
                <w:rFonts w:ascii="宋体" w:eastAsia="宋体" w:hAnsi="宋体" w:cs="宋体" w:hint="eastAsia"/>
                <w:color w:val="000000"/>
                <w:kern w:val="0"/>
                <w:sz w:val="20"/>
                <w:szCs w:val="20"/>
              </w:rPr>
              <w:br/>
              <w:t>7. 支持前端存储，最大支持不低于256GB；</w:t>
            </w:r>
            <w:r w:rsidRPr="00F77D2B">
              <w:rPr>
                <w:rFonts w:ascii="宋体" w:eastAsia="宋体" w:hAnsi="宋体" w:cs="宋体" w:hint="eastAsia"/>
                <w:color w:val="000000"/>
                <w:kern w:val="0"/>
                <w:sz w:val="20"/>
                <w:szCs w:val="20"/>
              </w:rPr>
              <w:br/>
              <w:t>8. 支持运动检测、遮挡检测、声音检测、报警输入、报警输出等事件监测功能；</w:t>
            </w:r>
            <w:r w:rsidRPr="00F77D2B">
              <w:rPr>
                <w:rFonts w:ascii="宋体" w:eastAsia="宋体" w:hAnsi="宋体" w:cs="宋体" w:hint="eastAsia"/>
                <w:color w:val="000000"/>
                <w:kern w:val="0"/>
                <w:sz w:val="20"/>
                <w:szCs w:val="20"/>
              </w:rPr>
              <w:br/>
              <w:t>9. 支持深度周界功能，支持不低于越界检测、进入区域、离开区域、区域入侵4种布防模式，支持对机动车、非机动车、行人目标分类检测抓拍及布防；</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10. 支持人脸检测功能，最多可同时检测不低于30个人脸目标；支持效果优先、速度优先、周期优选三种人脸抓拍优选模式；支持抓拍优选，自动筛选出抓拍质量最优的图片；</w:t>
            </w:r>
            <w:r w:rsidRPr="00F77D2B">
              <w:rPr>
                <w:rFonts w:ascii="宋体" w:eastAsia="宋体" w:hAnsi="宋体" w:cs="宋体" w:hint="eastAsia"/>
                <w:color w:val="000000"/>
                <w:kern w:val="0"/>
                <w:sz w:val="20"/>
                <w:szCs w:val="20"/>
              </w:rPr>
              <w:br/>
              <w:t>11. 支持人数统计功能，支持总人数、进入人数、离开人数、停留人数统计，支持人数统计清零；支持区域人数统计功能，支持人员密度三级报警；</w:t>
            </w:r>
            <w:r w:rsidRPr="00F77D2B">
              <w:rPr>
                <w:rFonts w:ascii="宋体" w:eastAsia="宋体" w:hAnsi="宋体" w:cs="宋体" w:hint="eastAsia"/>
                <w:color w:val="000000"/>
                <w:kern w:val="0"/>
                <w:sz w:val="20"/>
                <w:szCs w:val="20"/>
              </w:rPr>
              <w:br/>
              <w:t>12. 支持不低于1路音频输入接口、1路音频输出接口，支持不低于1路告警输入接口、1路告警输出接口；</w:t>
            </w:r>
            <w:r w:rsidRPr="00F77D2B">
              <w:rPr>
                <w:rFonts w:ascii="宋体" w:eastAsia="宋体" w:hAnsi="宋体" w:cs="宋体" w:hint="eastAsia"/>
                <w:color w:val="000000"/>
                <w:kern w:val="0"/>
                <w:sz w:val="20"/>
                <w:szCs w:val="20"/>
              </w:rPr>
              <w:br/>
              <w:t>13. 支持L2TP、IPv4、IGMP、ICMP、ARP、TCP、UDP、DHCP、PPPoE、RTP、RTSP、DNS、DDNS、NTP、FTP、UPnP、HTTP、SNMP、SIP、802.1X、HTTPS、RTMP等网络协议；</w:t>
            </w:r>
            <w:r w:rsidRPr="00F77D2B">
              <w:rPr>
                <w:rFonts w:ascii="宋体" w:eastAsia="宋体" w:hAnsi="宋体" w:cs="宋体" w:hint="eastAsia"/>
                <w:color w:val="000000"/>
                <w:kern w:val="0"/>
                <w:sz w:val="20"/>
                <w:szCs w:val="20"/>
              </w:rPr>
              <w:br/>
              <w:t>14. 适用不低于-30～60℃温度环境工作；</w:t>
            </w:r>
            <w:r w:rsidRPr="00F77D2B">
              <w:rPr>
                <w:rFonts w:ascii="宋体" w:eastAsia="宋体" w:hAnsi="宋体" w:cs="宋体" w:hint="eastAsia"/>
                <w:color w:val="000000"/>
                <w:kern w:val="0"/>
                <w:sz w:val="20"/>
                <w:szCs w:val="20"/>
              </w:rPr>
              <w:br/>
              <w:t>15. 支持DC12V满足长时间在±25％电压波动电网中工作;支持POE供电；</w:t>
            </w:r>
            <w:r w:rsidRPr="00F77D2B">
              <w:rPr>
                <w:rFonts w:ascii="宋体" w:eastAsia="宋体" w:hAnsi="宋体" w:cs="宋体" w:hint="eastAsia"/>
                <w:color w:val="000000"/>
                <w:kern w:val="0"/>
                <w:sz w:val="20"/>
                <w:szCs w:val="20"/>
              </w:rPr>
              <w:br/>
              <w:t>16. 支持不低于IP66防护等级；</w:t>
            </w:r>
          </w:p>
        </w:tc>
        <w:tc>
          <w:tcPr>
            <w:tcW w:w="327" w:type="pct"/>
            <w:shd w:val="clear" w:color="auto" w:fill="auto"/>
            <w:vAlign w:val="center"/>
            <w:hideMark/>
          </w:tcPr>
          <w:p w14:paraId="334536A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327" w:type="pct"/>
            <w:shd w:val="clear" w:color="auto" w:fill="auto"/>
            <w:vAlign w:val="center"/>
            <w:hideMark/>
          </w:tcPr>
          <w:p w14:paraId="014E302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14</w:t>
            </w:r>
          </w:p>
        </w:tc>
      </w:tr>
      <w:tr w:rsidR="009D322D" w:rsidRPr="00F77D2B" w14:paraId="22116A84" w14:textId="77777777" w:rsidTr="00D73C26">
        <w:trPr>
          <w:trHeight w:val="398"/>
        </w:trPr>
        <w:tc>
          <w:tcPr>
            <w:tcW w:w="328" w:type="pct"/>
            <w:shd w:val="clear" w:color="auto" w:fill="auto"/>
            <w:vAlign w:val="center"/>
            <w:hideMark/>
          </w:tcPr>
          <w:p w14:paraId="03ADA97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5</w:t>
            </w:r>
          </w:p>
        </w:tc>
        <w:tc>
          <w:tcPr>
            <w:tcW w:w="525" w:type="pct"/>
            <w:shd w:val="clear" w:color="auto" w:fill="auto"/>
            <w:vAlign w:val="center"/>
            <w:hideMark/>
          </w:tcPr>
          <w:p w14:paraId="3849F88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室外热感摄像机</w:t>
            </w:r>
          </w:p>
        </w:tc>
        <w:tc>
          <w:tcPr>
            <w:tcW w:w="3493" w:type="pct"/>
            <w:shd w:val="clear" w:color="auto" w:fill="auto"/>
            <w:vAlign w:val="center"/>
            <w:hideMark/>
          </w:tcPr>
          <w:p w14:paraId="493966BD"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　</w:t>
            </w:r>
          </w:p>
        </w:tc>
        <w:tc>
          <w:tcPr>
            <w:tcW w:w="327" w:type="pct"/>
            <w:shd w:val="clear" w:color="auto" w:fill="auto"/>
            <w:vAlign w:val="center"/>
            <w:hideMark/>
          </w:tcPr>
          <w:p w14:paraId="0C83831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327" w:type="pct"/>
            <w:shd w:val="clear" w:color="auto" w:fill="auto"/>
            <w:vAlign w:val="center"/>
            <w:hideMark/>
          </w:tcPr>
          <w:p w14:paraId="2C49CBB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r>
      <w:tr w:rsidR="009D322D" w:rsidRPr="00F77D2B" w14:paraId="720D3DD6" w14:textId="77777777" w:rsidTr="00D73C26">
        <w:trPr>
          <w:trHeight w:val="398"/>
        </w:trPr>
        <w:tc>
          <w:tcPr>
            <w:tcW w:w="328" w:type="pct"/>
            <w:shd w:val="clear" w:color="auto" w:fill="auto"/>
            <w:vAlign w:val="center"/>
            <w:hideMark/>
          </w:tcPr>
          <w:p w14:paraId="112FFCF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525" w:type="pct"/>
            <w:shd w:val="clear" w:color="auto" w:fill="auto"/>
            <w:vAlign w:val="center"/>
            <w:hideMark/>
          </w:tcPr>
          <w:p w14:paraId="7908F76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室外球机</w:t>
            </w:r>
          </w:p>
        </w:tc>
        <w:tc>
          <w:tcPr>
            <w:tcW w:w="3493" w:type="pct"/>
            <w:shd w:val="clear" w:color="auto" w:fill="auto"/>
            <w:vAlign w:val="center"/>
            <w:hideMark/>
          </w:tcPr>
          <w:p w14:paraId="1FFB3D9C"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不小于1/1.8 inch逐行扫描400万像素CMOS图像传感器，水平解像力不低于1100线，焦距范围：不小于6-150mm，不低于25倍光学变倍；</w:t>
            </w:r>
            <w:r w:rsidRPr="00F77D2B">
              <w:rPr>
                <w:rFonts w:ascii="宋体" w:eastAsia="宋体" w:hAnsi="宋体" w:cs="宋体" w:hint="eastAsia"/>
                <w:color w:val="000000"/>
                <w:kern w:val="0"/>
                <w:sz w:val="20"/>
                <w:szCs w:val="20"/>
              </w:rPr>
              <w:br/>
              <w:t>2. 最低照度不低于彩色：0.001lux、黑白：0lux；</w:t>
            </w:r>
            <w:r w:rsidRPr="00F77D2B">
              <w:rPr>
                <w:rFonts w:ascii="宋体" w:eastAsia="宋体" w:hAnsi="宋体" w:cs="宋体" w:hint="eastAsia"/>
                <w:color w:val="000000"/>
                <w:kern w:val="0"/>
                <w:sz w:val="20"/>
                <w:szCs w:val="20"/>
              </w:rPr>
              <w:br/>
              <w:t>3. 在IE 浏览器下，具有H.265 、MJPEG 、H.264 设置选项，可将H.264 格式设置为Baseline/Main/High Profile；</w:t>
            </w:r>
            <w:r w:rsidRPr="00F77D2B">
              <w:rPr>
                <w:rFonts w:ascii="宋体" w:eastAsia="宋体" w:hAnsi="宋体" w:cs="宋体" w:hint="eastAsia"/>
                <w:color w:val="000000"/>
                <w:kern w:val="0"/>
                <w:sz w:val="20"/>
                <w:szCs w:val="20"/>
              </w:rPr>
              <w:br/>
              <w:t>4. 支持红外补光灯，红外作用距离不低于150米；</w:t>
            </w:r>
            <w:r w:rsidRPr="00F77D2B">
              <w:rPr>
                <w:rFonts w:ascii="宋体" w:eastAsia="宋体" w:hAnsi="宋体" w:cs="宋体" w:hint="eastAsia"/>
                <w:color w:val="000000"/>
                <w:kern w:val="0"/>
                <w:sz w:val="20"/>
                <w:szCs w:val="20"/>
              </w:rPr>
              <w:br/>
              <w:t>5. 支持360°水平连续旋转，水平手控最大速度300°/s，应支持垂直-15°~ 90°旋转,垂直预置点速度可达240°/s，云台运动精度不大于0.1度，支持不低于1024个预置位设置；支持预置位巡航、轨迹巡航与录制巡航；</w:t>
            </w:r>
            <w:r w:rsidRPr="00F77D2B">
              <w:rPr>
                <w:rFonts w:ascii="宋体" w:eastAsia="宋体" w:hAnsi="宋体" w:cs="宋体" w:hint="eastAsia"/>
                <w:color w:val="000000"/>
                <w:kern w:val="0"/>
                <w:sz w:val="20"/>
                <w:szCs w:val="20"/>
              </w:rPr>
              <w:br/>
              <w:t>6. 支持三码流设置，主码流支持2688*1520、2560*1440、1920*1080,1280*720,720*576,640*360等分辨率；辅码流支持：1920*1080,1280*720,720*576,640*360等分辨率；第三流支持：720*576,704*288,640*360,352*288等分辨率；视频码率支持不低于128Kbps~16Mbps范围调节；</w:t>
            </w:r>
            <w:r w:rsidRPr="00F77D2B">
              <w:rPr>
                <w:rFonts w:ascii="宋体" w:eastAsia="宋体" w:hAnsi="宋体" w:cs="宋体" w:hint="eastAsia"/>
                <w:color w:val="000000"/>
                <w:kern w:val="0"/>
                <w:sz w:val="20"/>
                <w:szCs w:val="20"/>
              </w:rPr>
              <w:br/>
              <w:t>7. 支持隐私遮盖功能，支持不低于24个区域设置，单场景最多同时显示不低于4个黑色样式；支持抓图功能，支持定时抓图、周期抓图、巡航预置位抓图；</w:t>
            </w:r>
            <w:r w:rsidRPr="00F77D2B">
              <w:rPr>
                <w:rFonts w:ascii="宋体" w:eastAsia="宋体" w:hAnsi="宋体" w:cs="宋体" w:hint="eastAsia"/>
                <w:color w:val="000000"/>
                <w:kern w:val="0"/>
                <w:sz w:val="20"/>
                <w:szCs w:val="20"/>
              </w:rPr>
              <w:br/>
              <w:t>8. 支持前端存储，最大支持不低于256GB；</w:t>
            </w:r>
            <w:r w:rsidRPr="00F77D2B">
              <w:rPr>
                <w:rFonts w:ascii="宋体" w:eastAsia="宋体" w:hAnsi="宋体" w:cs="宋体" w:hint="eastAsia"/>
                <w:color w:val="000000"/>
                <w:kern w:val="0"/>
                <w:sz w:val="20"/>
                <w:szCs w:val="20"/>
              </w:rPr>
              <w:br/>
              <w:t>9. 支持人脸检测抓拍功能，支持不低于40张人脸并发检测，支持抓拍优选，自动筛选出专拍质量最优的图片；</w:t>
            </w:r>
            <w:r w:rsidRPr="00F77D2B">
              <w:rPr>
                <w:rFonts w:ascii="宋体" w:eastAsia="宋体" w:hAnsi="宋体" w:cs="宋体" w:hint="eastAsia"/>
                <w:color w:val="000000"/>
                <w:kern w:val="0"/>
                <w:sz w:val="20"/>
                <w:szCs w:val="20"/>
              </w:rPr>
              <w:br/>
              <w:t>10. 支持周界布防功能，支持越界检测、进入区域、离开区域、区域入侵4种布防模式，可对机动车、非机动车、行人目标分类检测布防；</w:t>
            </w:r>
            <w:r w:rsidRPr="00F77D2B">
              <w:rPr>
                <w:rFonts w:ascii="宋体" w:eastAsia="宋体" w:hAnsi="宋体" w:cs="宋体" w:hint="eastAsia"/>
                <w:color w:val="000000"/>
                <w:kern w:val="0"/>
                <w:sz w:val="20"/>
                <w:szCs w:val="20"/>
              </w:rPr>
              <w:br/>
              <w:t>11. 支持运动检测、遮挡检测、声音检测、报警输入、报警输出</w:t>
            </w:r>
            <w:r w:rsidRPr="00F77D2B">
              <w:rPr>
                <w:rFonts w:ascii="宋体" w:eastAsia="宋体" w:hAnsi="宋体" w:cs="宋体" w:hint="eastAsia"/>
                <w:color w:val="000000"/>
                <w:kern w:val="0"/>
                <w:sz w:val="20"/>
                <w:szCs w:val="20"/>
              </w:rPr>
              <w:lastRenderedPageBreak/>
              <w:t>等智能功能；</w:t>
            </w:r>
            <w:r w:rsidRPr="00F77D2B">
              <w:rPr>
                <w:rFonts w:ascii="宋体" w:eastAsia="宋体" w:hAnsi="宋体" w:cs="宋体" w:hint="eastAsia"/>
                <w:color w:val="000000"/>
                <w:kern w:val="0"/>
                <w:sz w:val="20"/>
                <w:szCs w:val="20"/>
              </w:rPr>
              <w:br/>
              <w:t>12. 支持自适应透雾，摄像机能根据雾霾严重程度，自适应调节透雾等级；</w:t>
            </w:r>
            <w:r w:rsidRPr="00F77D2B">
              <w:rPr>
                <w:rFonts w:ascii="宋体" w:eastAsia="宋体" w:hAnsi="宋体" w:cs="宋体" w:hint="eastAsia"/>
                <w:color w:val="000000"/>
                <w:kern w:val="0"/>
                <w:sz w:val="20"/>
                <w:szCs w:val="20"/>
              </w:rPr>
              <w:br/>
              <w:t>13. 支持不低于1路音频输入接口，1路音频输出接口；支持不低于2路告警输入接口，1路告警输出接口，支持不低于1路RS485串口，支持不低于1路BNC接口；</w:t>
            </w:r>
            <w:r w:rsidRPr="00F77D2B">
              <w:rPr>
                <w:rFonts w:ascii="宋体" w:eastAsia="宋体" w:hAnsi="宋体" w:cs="宋体" w:hint="eastAsia"/>
                <w:color w:val="000000"/>
                <w:kern w:val="0"/>
                <w:sz w:val="20"/>
                <w:szCs w:val="20"/>
              </w:rPr>
              <w:br/>
              <w:t>14. 支持IPv4、TCP、UDP、RTP、RTSP、DNS、HTTP、L2TP、ICMP、ARP、DHCP、PPPoE、DDNS、NTP、FTP、UPnP、SNMP、802.1X、HTTPS、SSL等网络协议；</w:t>
            </w:r>
            <w:r w:rsidRPr="00F77D2B">
              <w:rPr>
                <w:rFonts w:ascii="宋体" w:eastAsia="宋体" w:hAnsi="宋体" w:cs="宋体" w:hint="eastAsia"/>
                <w:color w:val="000000"/>
                <w:kern w:val="0"/>
                <w:sz w:val="20"/>
                <w:szCs w:val="20"/>
              </w:rPr>
              <w:br/>
              <w:t>15. 支持授权用户和口令访问，能进行弱口令检测与错误登录抑制，提升口令安全性；</w:t>
            </w:r>
            <w:r w:rsidRPr="00F77D2B">
              <w:rPr>
                <w:rFonts w:ascii="宋体" w:eastAsia="宋体" w:hAnsi="宋体" w:cs="宋体" w:hint="eastAsia"/>
                <w:color w:val="000000"/>
                <w:kern w:val="0"/>
                <w:sz w:val="20"/>
                <w:szCs w:val="20"/>
              </w:rPr>
              <w:br/>
              <w:t>16. 支持HTTPS安全Web访问；支持RTSP访问鉴权认证，确保视频流请求合法；</w:t>
            </w:r>
            <w:r w:rsidRPr="00F77D2B">
              <w:rPr>
                <w:rFonts w:ascii="宋体" w:eastAsia="宋体" w:hAnsi="宋体" w:cs="宋体" w:hint="eastAsia"/>
                <w:color w:val="000000"/>
                <w:kern w:val="0"/>
                <w:sz w:val="20"/>
                <w:szCs w:val="20"/>
              </w:rPr>
              <w:br/>
              <w:t>17. 支持网关ARP绑定，防止网关MAC地址欺骗，支持802.1X终端准入控制，提升终端接入安全，支持视频水印，防止数据篡改；</w:t>
            </w:r>
            <w:r w:rsidRPr="00F77D2B">
              <w:rPr>
                <w:rFonts w:ascii="宋体" w:eastAsia="宋体" w:hAnsi="宋体" w:cs="宋体" w:hint="eastAsia"/>
                <w:color w:val="000000"/>
                <w:kern w:val="0"/>
                <w:sz w:val="20"/>
                <w:szCs w:val="20"/>
              </w:rPr>
              <w:br/>
              <w:t>18. 应支持AC 24V满足长时间在±30％电压波动电网中工作；</w:t>
            </w:r>
            <w:r w:rsidRPr="00F77D2B">
              <w:rPr>
                <w:rFonts w:ascii="宋体" w:eastAsia="宋体" w:hAnsi="宋体" w:cs="宋体" w:hint="eastAsia"/>
                <w:color w:val="000000"/>
                <w:kern w:val="0"/>
                <w:sz w:val="20"/>
                <w:szCs w:val="20"/>
              </w:rPr>
              <w:br/>
              <w:t>19. 适用-40～65℃温度环境工作；</w:t>
            </w:r>
            <w:r w:rsidRPr="00F77D2B">
              <w:rPr>
                <w:rFonts w:ascii="宋体" w:eastAsia="宋体" w:hAnsi="宋体" w:cs="宋体" w:hint="eastAsia"/>
                <w:color w:val="000000"/>
                <w:kern w:val="0"/>
                <w:sz w:val="20"/>
                <w:szCs w:val="20"/>
              </w:rPr>
              <w:br/>
              <w:t>20. 应支持IP67防护等级。</w:t>
            </w:r>
          </w:p>
        </w:tc>
        <w:tc>
          <w:tcPr>
            <w:tcW w:w="327" w:type="pct"/>
            <w:shd w:val="clear" w:color="auto" w:fill="auto"/>
            <w:vAlign w:val="center"/>
            <w:hideMark/>
          </w:tcPr>
          <w:p w14:paraId="6F8B344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327" w:type="pct"/>
            <w:shd w:val="clear" w:color="auto" w:fill="auto"/>
            <w:vAlign w:val="center"/>
            <w:hideMark/>
          </w:tcPr>
          <w:p w14:paraId="4A61F74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r>
      <w:tr w:rsidR="009D322D" w:rsidRPr="00F77D2B" w14:paraId="3889A775" w14:textId="77777777" w:rsidTr="00D73C26">
        <w:trPr>
          <w:trHeight w:val="398"/>
        </w:trPr>
        <w:tc>
          <w:tcPr>
            <w:tcW w:w="328" w:type="pct"/>
            <w:shd w:val="clear" w:color="auto" w:fill="auto"/>
            <w:vAlign w:val="center"/>
            <w:hideMark/>
          </w:tcPr>
          <w:p w14:paraId="010A3C2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7</w:t>
            </w:r>
          </w:p>
        </w:tc>
        <w:tc>
          <w:tcPr>
            <w:tcW w:w="525" w:type="pct"/>
            <w:shd w:val="clear" w:color="auto" w:fill="auto"/>
            <w:vAlign w:val="center"/>
            <w:hideMark/>
          </w:tcPr>
          <w:p w14:paraId="00B2259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无线网桥</w:t>
            </w:r>
          </w:p>
        </w:tc>
        <w:tc>
          <w:tcPr>
            <w:tcW w:w="3493" w:type="pct"/>
            <w:shd w:val="clear" w:color="auto" w:fill="auto"/>
            <w:vAlign w:val="center"/>
            <w:hideMark/>
          </w:tcPr>
          <w:p w14:paraId="69EEEAF5"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电梯摄像机专用</w:t>
            </w:r>
          </w:p>
        </w:tc>
        <w:tc>
          <w:tcPr>
            <w:tcW w:w="327" w:type="pct"/>
            <w:shd w:val="clear" w:color="auto" w:fill="auto"/>
            <w:vAlign w:val="center"/>
            <w:hideMark/>
          </w:tcPr>
          <w:p w14:paraId="0266BAC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套</w:t>
            </w:r>
          </w:p>
        </w:tc>
        <w:tc>
          <w:tcPr>
            <w:tcW w:w="327" w:type="pct"/>
            <w:shd w:val="clear" w:color="auto" w:fill="auto"/>
            <w:vAlign w:val="center"/>
            <w:hideMark/>
          </w:tcPr>
          <w:p w14:paraId="3A17FEE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20</w:t>
            </w:r>
          </w:p>
        </w:tc>
      </w:tr>
      <w:tr w:rsidR="009D322D" w:rsidRPr="00F77D2B" w14:paraId="66B36902" w14:textId="77777777" w:rsidTr="00D73C26">
        <w:trPr>
          <w:trHeight w:val="398"/>
        </w:trPr>
        <w:tc>
          <w:tcPr>
            <w:tcW w:w="328" w:type="pct"/>
            <w:shd w:val="clear" w:color="auto" w:fill="auto"/>
            <w:vAlign w:val="center"/>
            <w:hideMark/>
          </w:tcPr>
          <w:p w14:paraId="13EA0BB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c>
          <w:tcPr>
            <w:tcW w:w="525" w:type="pct"/>
            <w:shd w:val="clear" w:color="auto" w:fill="auto"/>
            <w:vAlign w:val="center"/>
            <w:hideMark/>
          </w:tcPr>
          <w:p w14:paraId="14CF7D7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摄像机电源</w:t>
            </w:r>
          </w:p>
        </w:tc>
        <w:tc>
          <w:tcPr>
            <w:tcW w:w="3493" w:type="pct"/>
            <w:shd w:val="clear" w:color="auto" w:fill="auto"/>
            <w:vAlign w:val="center"/>
            <w:hideMark/>
          </w:tcPr>
          <w:p w14:paraId="6B2559DB"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DC12V/2A多功能安防电源适配器 (裸线)</w:t>
            </w:r>
          </w:p>
        </w:tc>
        <w:tc>
          <w:tcPr>
            <w:tcW w:w="327" w:type="pct"/>
            <w:shd w:val="clear" w:color="auto" w:fill="auto"/>
            <w:vAlign w:val="center"/>
            <w:hideMark/>
          </w:tcPr>
          <w:p w14:paraId="5FE2EF5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2005061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535</w:t>
            </w:r>
          </w:p>
        </w:tc>
      </w:tr>
      <w:tr w:rsidR="009D322D" w:rsidRPr="00F77D2B" w14:paraId="6F4C4363" w14:textId="77777777" w:rsidTr="00D73C26">
        <w:trPr>
          <w:trHeight w:val="398"/>
        </w:trPr>
        <w:tc>
          <w:tcPr>
            <w:tcW w:w="328" w:type="pct"/>
            <w:shd w:val="clear" w:color="auto" w:fill="auto"/>
            <w:vAlign w:val="center"/>
            <w:hideMark/>
          </w:tcPr>
          <w:p w14:paraId="0BD0661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w:t>
            </w:r>
          </w:p>
        </w:tc>
        <w:tc>
          <w:tcPr>
            <w:tcW w:w="525" w:type="pct"/>
            <w:shd w:val="clear" w:color="auto" w:fill="auto"/>
            <w:vAlign w:val="center"/>
            <w:hideMark/>
          </w:tcPr>
          <w:p w14:paraId="54E95D9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筒机壁装支架</w:t>
            </w:r>
          </w:p>
        </w:tc>
        <w:tc>
          <w:tcPr>
            <w:tcW w:w="3493" w:type="pct"/>
            <w:shd w:val="clear" w:color="auto" w:fill="auto"/>
            <w:vAlign w:val="center"/>
            <w:hideMark/>
          </w:tcPr>
          <w:p w14:paraId="7051E535"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筒机壁装支架</w:t>
            </w:r>
          </w:p>
        </w:tc>
        <w:tc>
          <w:tcPr>
            <w:tcW w:w="327" w:type="pct"/>
            <w:shd w:val="clear" w:color="auto" w:fill="auto"/>
            <w:vAlign w:val="center"/>
            <w:hideMark/>
          </w:tcPr>
          <w:p w14:paraId="0FA6EB3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1199CFF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531</w:t>
            </w:r>
          </w:p>
        </w:tc>
      </w:tr>
      <w:tr w:rsidR="009D322D" w:rsidRPr="00F77D2B" w14:paraId="5C147E42" w14:textId="77777777" w:rsidTr="00D73C26">
        <w:trPr>
          <w:trHeight w:val="398"/>
        </w:trPr>
        <w:tc>
          <w:tcPr>
            <w:tcW w:w="328" w:type="pct"/>
            <w:shd w:val="clear" w:color="auto" w:fill="auto"/>
            <w:vAlign w:val="center"/>
            <w:hideMark/>
          </w:tcPr>
          <w:p w14:paraId="5BC224C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10</w:t>
            </w:r>
          </w:p>
        </w:tc>
        <w:tc>
          <w:tcPr>
            <w:tcW w:w="525" w:type="pct"/>
            <w:shd w:val="clear" w:color="auto" w:fill="auto"/>
            <w:vAlign w:val="center"/>
            <w:hideMark/>
          </w:tcPr>
          <w:p w14:paraId="4209AAD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球机壁装支架</w:t>
            </w:r>
          </w:p>
        </w:tc>
        <w:tc>
          <w:tcPr>
            <w:tcW w:w="3493" w:type="pct"/>
            <w:shd w:val="clear" w:color="auto" w:fill="auto"/>
            <w:vAlign w:val="center"/>
            <w:hideMark/>
          </w:tcPr>
          <w:p w14:paraId="0F9608A0"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球机壁装支架</w:t>
            </w:r>
          </w:p>
        </w:tc>
        <w:tc>
          <w:tcPr>
            <w:tcW w:w="327" w:type="pct"/>
            <w:shd w:val="clear" w:color="auto" w:fill="auto"/>
            <w:vAlign w:val="center"/>
            <w:hideMark/>
          </w:tcPr>
          <w:p w14:paraId="6168EBA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1125930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r>
      <w:tr w:rsidR="00D73C26" w:rsidRPr="00F77D2B" w14:paraId="0AE656F5" w14:textId="77777777" w:rsidTr="00D73C26">
        <w:trPr>
          <w:trHeight w:val="398"/>
        </w:trPr>
        <w:tc>
          <w:tcPr>
            <w:tcW w:w="5000" w:type="pct"/>
            <w:gridSpan w:val="5"/>
            <w:shd w:val="clear" w:color="auto" w:fill="auto"/>
            <w:vAlign w:val="center"/>
            <w:hideMark/>
          </w:tcPr>
          <w:p w14:paraId="570773E5" w14:textId="76112806" w:rsidR="00D73C26" w:rsidRPr="00F77D2B" w:rsidRDefault="00D73C26" w:rsidP="00D73C26">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二、管理中心</w:t>
            </w:r>
          </w:p>
        </w:tc>
      </w:tr>
      <w:tr w:rsidR="009D322D" w:rsidRPr="00F77D2B" w14:paraId="55C30E87" w14:textId="77777777" w:rsidTr="00D73C26">
        <w:trPr>
          <w:trHeight w:val="398"/>
        </w:trPr>
        <w:tc>
          <w:tcPr>
            <w:tcW w:w="328" w:type="pct"/>
            <w:shd w:val="clear" w:color="auto" w:fill="auto"/>
            <w:vAlign w:val="center"/>
            <w:hideMark/>
          </w:tcPr>
          <w:p w14:paraId="41A2B54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525" w:type="pct"/>
            <w:shd w:val="clear" w:color="auto" w:fill="auto"/>
            <w:vAlign w:val="center"/>
            <w:hideMark/>
          </w:tcPr>
          <w:p w14:paraId="1A11D23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智慧物联平台一体机</w:t>
            </w:r>
          </w:p>
        </w:tc>
        <w:tc>
          <w:tcPr>
            <w:tcW w:w="3493" w:type="pct"/>
            <w:shd w:val="clear" w:color="auto" w:fill="auto"/>
            <w:vAlign w:val="center"/>
            <w:hideMark/>
          </w:tcPr>
          <w:p w14:paraId="075530AE"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本域摄像机数:1500</w:t>
            </w:r>
            <w:r w:rsidRPr="00F77D2B">
              <w:rPr>
                <w:rFonts w:ascii="宋体" w:eastAsia="宋体" w:hAnsi="宋体" w:cs="宋体" w:hint="eastAsia"/>
                <w:color w:val="000000"/>
                <w:kern w:val="0"/>
                <w:sz w:val="20"/>
                <w:szCs w:val="20"/>
              </w:rPr>
              <w:br/>
              <w:t>可管理摄像机总数:10000</w:t>
            </w:r>
            <w:r w:rsidRPr="00F77D2B">
              <w:rPr>
                <w:rFonts w:ascii="宋体" w:eastAsia="宋体" w:hAnsi="宋体" w:cs="宋体" w:hint="eastAsia"/>
                <w:color w:val="000000"/>
                <w:kern w:val="0"/>
                <w:sz w:val="20"/>
                <w:szCs w:val="20"/>
              </w:rPr>
              <w:br/>
              <w:t>最大用户数:300</w:t>
            </w:r>
            <w:r w:rsidRPr="00F77D2B">
              <w:rPr>
                <w:rFonts w:ascii="宋体" w:eastAsia="宋体" w:hAnsi="宋体" w:cs="宋体" w:hint="eastAsia"/>
                <w:color w:val="000000"/>
                <w:kern w:val="0"/>
                <w:sz w:val="20"/>
                <w:szCs w:val="20"/>
              </w:rPr>
              <w:br/>
              <w:t>同时在线用户数:在线用户最大100，并发控制最大的20</w:t>
            </w:r>
            <w:r w:rsidRPr="00F77D2B">
              <w:rPr>
                <w:rFonts w:ascii="宋体" w:eastAsia="宋体" w:hAnsi="宋体" w:cs="宋体" w:hint="eastAsia"/>
                <w:color w:val="000000"/>
                <w:kern w:val="0"/>
                <w:sz w:val="20"/>
                <w:szCs w:val="20"/>
              </w:rPr>
              <w:br/>
              <w:t>最大可管理的MS数量:16</w:t>
            </w:r>
            <w:r w:rsidRPr="00F77D2B">
              <w:rPr>
                <w:rFonts w:ascii="宋体" w:eastAsia="宋体" w:hAnsi="宋体" w:cs="宋体" w:hint="eastAsia"/>
                <w:color w:val="000000"/>
                <w:kern w:val="0"/>
                <w:sz w:val="20"/>
                <w:szCs w:val="20"/>
              </w:rPr>
              <w:br/>
              <w:t>最大可管理的DM数量:16</w:t>
            </w:r>
            <w:r w:rsidRPr="00F77D2B">
              <w:rPr>
                <w:rFonts w:ascii="宋体" w:eastAsia="宋体" w:hAnsi="宋体" w:cs="宋体" w:hint="eastAsia"/>
                <w:color w:val="000000"/>
                <w:kern w:val="0"/>
                <w:sz w:val="20"/>
                <w:szCs w:val="20"/>
              </w:rPr>
              <w:br/>
              <w:t>最大可管理的TS数量:16</w:t>
            </w:r>
            <w:r w:rsidRPr="00F77D2B">
              <w:rPr>
                <w:rFonts w:ascii="宋体" w:eastAsia="宋体" w:hAnsi="宋体" w:cs="宋体" w:hint="eastAsia"/>
                <w:color w:val="000000"/>
                <w:kern w:val="0"/>
                <w:sz w:val="20"/>
                <w:szCs w:val="20"/>
              </w:rPr>
              <w:br/>
              <w:t>最大可管理的IPSAN数量:64</w:t>
            </w:r>
            <w:r w:rsidRPr="00F77D2B">
              <w:rPr>
                <w:rFonts w:ascii="宋体" w:eastAsia="宋体" w:hAnsi="宋体" w:cs="宋体" w:hint="eastAsia"/>
                <w:color w:val="000000"/>
                <w:kern w:val="0"/>
                <w:sz w:val="20"/>
                <w:szCs w:val="20"/>
              </w:rPr>
              <w:br/>
              <w:t>最大可管理报警设备数:800</w:t>
            </w:r>
            <w:r w:rsidRPr="00F77D2B">
              <w:rPr>
                <w:rFonts w:ascii="宋体" w:eastAsia="宋体" w:hAnsi="宋体" w:cs="宋体" w:hint="eastAsia"/>
                <w:color w:val="000000"/>
                <w:kern w:val="0"/>
                <w:sz w:val="20"/>
                <w:szCs w:val="20"/>
              </w:rPr>
              <w:br/>
              <w:t>媒体流入口带宽:512Mbps</w:t>
            </w:r>
            <w:r w:rsidRPr="00F77D2B">
              <w:rPr>
                <w:rFonts w:ascii="宋体" w:eastAsia="宋体" w:hAnsi="宋体" w:cs="宋体" w:hint="eastAsia"/>
                <w:color w:val="000000"/>
                <w:kern w:val="0"/>
                <w:sz w:val="20"/>
                <w:szCs w:val="20"/>
              </w:rPr>
              <w:br/>
              <w:t>媒体流出口带宽:512Mbps</w:t>
            </w:r>
            <w:r w:rsidRPr="00F77D2B">
              <w:rPr>
                <w:rFonts w:ascii="宋体" w:eastAsia="宋体" w:hAnsi="宋体" w:cs="宋体" w:hint="eastAsia"/>
                <w:color w:val="000000"/>
                <w:kern w:val="0"/>
                <w:sz w:val="20"/>
                <w:szCs w:val="20"/>
              </w:rPr>
              <w:br/>
              <w:t>最多可以添加视图库外域数:支持最大1个上级域</w:t>
            </w:r>
            <w:r w:rsidRPr="00F77D2B">
              <w:rPr>
                <w:rFonts w:ascii="宋体" w:eastAsia="宋体" w:hAnsi="宋体" w:cs="宋体" w:hint="eastAsia"/>
                <w:color w:val="000000"/>
                <w:kern w:val="0"/>
                <w:sz w:val="20"/>
                <w:szCs w:val="20"/>
              </w:rPr>
              <w:br/>
              <w:t>纯图片或纯URL接入及转发规格:128条/s接入数据，128条/s转发数</w:t>
            </w:r>
            <w:r w:rsidRPr="00F77D2B">
              <w:rPr>
                <w:rFonts w:ascii="宋体" w:eastAsia="宋体" w:hAnsi="宋体" w:cs="宋体" w:hint="eastAsia"/>
                <w:color w:val="000000"/>
                <w:kern w:val="0"/>
                <w:sz w:val="20"/>
                <w:szCs w:val="20"/>
              </w:rPr>
              <w:br/>
              <w:t>接入流量最大512Mbps,转发流量最大512Mbps</w:t>
            </w:r>
            <w:r w:rsidRPr="00F77D2B">
              <w:rPr>
                <w:rFonts w:ascii="宋体" w:eastAsia="宋体" w:hAnsi="宋体" w:cs="宋体" w:hint="eastAsia"/>
                <w:color w:val="000000"/>
                <w:kern w:val="0"/>
                <w:sz w:val="20"/>
                <w:szCs w:val="20"/>
              </w:rPr>
              <w:br/>
              <w:t>回放性能:32路/64M</w:t>
            </w:r>
            <w:r w:rsidRPr="00F77D2B">
              <w:rPr>
                <w:rFonts w:ascii="宋体" w:eastAsia="宋体" w:hAnsi="宋体" w:cs="宋体" w:hint="eastAsia"/>
                <w:color w:val="000000"/>
                <w:kern w:val="0"/>
                <w:sz w:val="20"/>
                <w:szCs w:val="20"/>
              </w:rPr>
              <w:br/>
              <w:t>最大可支持展示点位数:10000个</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最大可配置防区数量:100个</w:t>
            </w:r>
            <w:r w:rsidRPr="00F77D2B">
              <w:rPr>
                <w:rFonts w:ascii="宋体" w:eastAsia="宋体" w:hAnsi="宋体" w:cs="宋体" w:hint="eastAsia"/>
                <w:color w:val="000000"/>
                <w:kern w:val="0"/>
                <w:sz w:val="20"/>
                <w:szCs w:val="20"/>
              </w:rPr>
              <w:br/>
              <w:t>最大员工库:30万人</w:t>
            </w:r>
            <w:r w:rsidRPr="00F77D2B">
              <w:rPr>
                <w:rFonts w:ascii="宋体" w:eastAsia="宋体" w:hAnsi="宋体" w:cs="宋体" w:hint="eastAsia"/>
                <w:color w:val="000000"/>
                <w:kern w:val="0"/>
                <w:sz w:val="20"/>
                <w:szCs w:val="20"/>
              </w:rPr>
              <w:br/>
              <w:t>最大访客库:5万人</w:t>
            </w:r>
            <w:r w:rsidRPr="00F77D2B">
              <w:rPr>
                <w:rFonts w:ascii="宋体" w:eastAsia="宋体" w:hAnsi="宋体" w:cs="宋体" w:hint="eastAsia"/>
                <w:color w:val="000000"/>
                <w:kern w:val="0"/>
                <w:sz w:val="20"/>
                <w:szCs w:val="20"/>
              </w:rPr>
              <w:br/>
              <w:t>最大黑名单库:最大1万人，默认1千，最多10个库</w:t>
            </w:r>
            <w:r w:rsidRPr="00F77D2B">
              <w:rPr>
                <w:rFonts w:ascii="宋体" w:eastAsia="宋体" w:hAnsi="宋体" w:cs="宋体" w:hint="eastAsia"/>
                <w:color w:val="000000"/>
                <w:kern w:val="0"/>
                <w:sz w:val="20"/>
                <w:szCs w:val="20"/>
              </w:rPr>
              <w:br/>
              <w:t>最大自定义人员库:最大1万人，默认1千，最多4个库</w:t>
            </w:r>
            <w:r w:rsidRPr="00F77D2B">
              <w:rPr>
                <w:rFonts w:ascii="宋体" w:eastAsia="宋体" w:hAnsi="宋体" w:cs="宋体" w:hint="eastAsia"/>
                <w:color w:val="000000"/>
                <w:kern w:val="0"/>
                <w:sz w:val="20"/>
                <w:szCs w:val="20"/>
              </w:rPr>
              <w:br/>
              <w:t>支持人脸终端数:128个</w:t>
            </w:r>
            <w:r w:rsidRPr="00F77D2B">
              <w:rPr>
                <w:rFonts w:ascii="宋体" w:eastAsia="宋体" w:hAnsi="宋体" w:cs="宋体" w:hint="eastAsia"/>
                <w:color w:val="000000"/>
                <w:kern w:val="0"/>
                <w:sz w:val="20"/>
                <w:szCs w:val="20"/>
              </w:rPr>
              <w:br/>
              <w:t>支持室内机数:2000个</w:t>
            </w:r>
            <w:r w:rsidRPr="00F77D2B">
              <w:rPr>
                <w:rFonts w:ascii="宋体" w:eastAsia="宋体" w:hAnsi="宋体" w:cs="宋体" w:hint="eastAsia"/>
                <w:color w:val="000000"/>
                <w:kern w:val="0"/>
                <w:sz w:val="20"/>
                <w:szCs w:val="20"/>
              </w:rPr>
              <w:br/>
              <w:t>支持门禁控制器数量:128台（门禁控制器与梯控接入数总和）</w:t>
            </w:r>
            <w:r w:rsidRPr="00F77D2B">
              <w:rPr>
                <w:rFonts w:ascii="宋体" w:eastAsia="宋体" w:hAnsi="宋体" w:cs="宋体" w:hint="eastAsia"/>
                <w:color w:val="000000"/>
                <w:kern w:val="0"/>
                <w:sz w:val="20"/>
                <w:szCs w:val="20"/>
              </w:rPr>
              <w:br/>
              <w:t>车道数量:30</w:t>
            </w:r>
            <w:r w:rsidRPr="00F77D2B">
              <w:rPr>
                <w:rFonts w:ascii="宋体" w:eastAsia="宋体" w:hAnsi="宋体" w:cs="宋体" w:hint="eastAsia"/>
                <w:color w:val="000000"/>
                <w:kern w:val="0"/>
                <w:sz w:val="20"/>
                <w:szCs w:val="20"/>
              </w:rPr>
              <w:br/>
              <w:t>支持出入口相机数:32</w:t>
            </w:r>
            <w:r w:rsidRPr="00F77D2B">
              <w:rPr>
                <w:rFonts w:ascii="宋体" w:eastAsia="宋体" w:hAnsi="宋体" w:cs="宋体" w:hint="eastAsia"/>
                <w:color w:val="000000"/>
                <w:kern w:val="0"/>
                <w:sz w:val="20"/>
                <w:szCs w:val="20"/>
              </w:rPr>
              <w:br/>
              <w:t>CPU:Intel 高性能处理器</w:t>
            </w:r>
            <w:r w:rsidRPr="00F77D2B">
              <w:rPr>
                <w:rFonts w:ascii="宋体" w:eastAsia="宋体" w:hAnsi="宋体" w:cs="宋体" w:hint="eastAsia"/>
                <w:color w:val="000000"/>
                <w:kern w:val="0"/>
                <w:sz w:val="20"/>
                <w:szCs w:val="20"/>
              </w:rPr>
              <w:br/>
              <w:t>操作系统:64 位Linux CentOS7.6</w:t>
            </w:r>
            <w:r w:rsidRPr="00F77D2B">
              <w:rPr>
                <w:rFonts w:ascii="宋体" w:eastAsia="宋体" w:hAnsi="宋体" w:cs="宋体" w:hint="eastAsia"/>
                <w:color w:val="000000"/>
                <w:kern w:val="0"/>
                <w:sz w:val="20"/>
                <w:szCs w:val="20"/>
              </w:rPr>
              <w:br/>
              <w:t>内存:32G</w:t>
            </w:r>
            <w:r w:rsidRPr="00F77D2B">
              <w:rPr>
                <w:rFonts w:ascii="宋体" w:eastAsia="宋体" w:hAnsi="宋体" w:cs="宋体" w:hint="eastAsia"/>
                <w:color w:val="000000"/>
                <w:kern w:val="0"/>
                <w:sz w:val="20"/>
                <w:szCs w:val="20"/>
              </w:rPr>
              <w:br/>
              <w:t>硬盘:4T SATA * 2</w:t>
            </w:r>
            <w:r w:rsidRPr="00F77D2B">
              <w:rPr>
                <w:rFonts w:ascii="宋体" w:eastAsia="宋体" w:hAnsi="宋体" w:cs="宋体" w:hint="eastAsia"/>
                <w:color w:val="000000"/>
                <w:kern w:val="0"/>
                <w:sz w:val="20"/>
                <w:szCs w:val="20"/>
              </w:rPr>
              <w:br/>
              <w:t>交流电源输入:（电源PSU0）交流电源输入：100～240V AC；50Hz/60Hz</w:t>
            </w:r>
            <w:r w:rsidRPr="00F77D2B">
              <w:rPr>
                <w:rFonts w:ascii="宋体" w:eastAsia="宋体" w:hAnsi="宋体" w:cs="宋体" w:hint="eastAsia"/>
                <w:color w:val="000000"/>
                <w:kern w:val="0"/>
                <w:sz w:val="20"/>
                <w:szCs w:val="20"/>
              </w:rPr>
              <w:br/>
              <w:t>电源槽位:（电源PSU1）标配1个300W电源，可扩展1+1冗余</w:t>
            </w:r>
            <w:r w:rsidRPr="00F77D2B">
              <w:rPr>
                <w:rFonts w:ascii="宋体" w:eastAsia="宋体" w:hAnsi="宋体" w:cs="宋体" w:hint="eastAsia"/>
                <w:color w:val="000000"/>
                <w:kern w:val="0"/>
                <w:sz w:val="20"/>
                <w:szCs w:val="20"/>
              </w:rPr>
              <w:br/>
              <w:t>物理尺寸(D×W×H):482mm×551mm×87mm/2U</w:t>
            </w:r>
            <w:r w:rsidRPr="00F77D2B">
              <w:rPr>
                <w:rFonts w:ascii="宋体" w:eastAsia="宋体" w:hAnsi="宋体" w:cs="宋体" w:hint="eastAsia"/>
                <w:color w:val="000000"/>
                <w:kern w:val="0"/>
                <w:sz w:val="20"/>
                <w:szCs w:val="20"/>
              </w:rPr>
              <w:br/>
              <w:t>整机功耗:最大150W</w:t>
            </w:r>
            <w:r w:rsidRPr="00F77D2B">
              <w:rPr>
                <w:rFonts w:ascii="宋体" w:eastAsia="宋体" w:hAnsi="宋体" w:cs="宋体" w:hint="eastAsia"/>
                <w:color w:val="000000"/>
                <w:kern w:val="0"/>
                <w:sz w:val="20"/>
                <w:szCs w:val="20"/>
              </w:rPr>
              <w:br/>
              <w:t>重量:最大≤14kg</w:t>
            </w:r>
            <w:r w:rsidRPr="00F77D2B">
              <w:rPr>
                <w:rFonts w:ascii="宋体" w:eastAsia="宋体" w:hAnsi="宋体" w:cs="宋体" w:hint="eastAsia"/>
                <w:color w:val="000000"/>
                <w:kern w:val="0"/>
                <w:sz w:val="20"/>
                <w:szCs w:val="20"/>
              </w:rPr>
              <w:br/>
              <w:t>工作温度:0°C～40°C（推荐温度：10°C～35°C）</w:t>
            </w:r>
            <w:r w:rsidRPr="00F77D2B">
              <w:rPr>
                <w:rFonts w:ascii="宋体" w:eastAsia="宋体" w:hAnsi="宋体" w:cs="宋体" w:hint="eastAsia"/>
                <w:color w:val="000000"/>
                <w:kern w:val="0"/>
                <w:sz w:val="20"/>
                <w:szCs w:val="20"/>
              </w:rPr>
              <w:br/>
              <w:t>工作湿度:20RH%～80RH%（非凝结）</w:t>
            </w:r>
            <w:r w:rsidRPr="00F77D2B">
              <w:rPr>
                <w:rFonts w:ascii="宋体" w:eastAsia="宋体" w:hAnsi="宋体" w:cs="宋体" w:hint="eastAsia"/>
                <w:color w:val="000000"/>
                <w:kern w:val="0"/>
                <w:sz w:val="20"/>
                <w:szCs w:val="20"/>
              </w:rPr>
              <w:br/>
              <w:t>" 52500 55%</w:t>
            </w:r>
          </w:p>
        </w:tc>
        <w:tc>
          <w:tcPr>
            <w:tcW w:w="327" w:type="pct"/>
            <w:shd w:val="clear" w:color="auto" w:fill="auto"/>
            <w:vAlign w:val="center"/>
            <w:hideMark/>
          </w:tcPr>
          <w:p w14:paraId="2F94F3E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327" w:type="pct"/>
            <w:shd w:val="clear" w:color="auto" w:fill="auto"/>
            <w:vAlign w:val="center"/>
            <w:hideMark/>
          </w:tcPr>
          <w:p w14:paraId="005CC6A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5B709EC2" w14:textId="77777777" w:rsidTr="00D73C26">
        <w:trPr>
          <w:trHeight w:val="398"/>
        </w:trPr>
        <w:tc>
          <w:tcPr>
            <w:tcW w:w="328" w:type="pct"/>
            <w:shd w:val="clear" w:color="auto" w:fill="auto"/>
            <w:vAlign w:val="center"/>
            <w:hideMark/>
          </w:tcPr>
          <w:p w14:paraId="371130C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2</w:t>
            </w:r>
          </w:p>
        </w:tc>
        <w:tc>
          <w:tcPr>
            <w:tcW w:w="525" w:type="pct"/>
            <w:shd w:val="clear" w:color="auto" w:fill="auto"/>
            <w:vAlign w:val="center"/>
            <w:hideMark/>
          </w:tcPr>
          <w:p w14:paraId="298A078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人脸比对服务器</w:t>
            </w:r>
          </w:p>
        </w:tc>
        <w:tc>
          <w:tcPr>
            <w:tcW w:w="3493" w:type="pct"/>
            <w:shd w:val="clear" w:color="auto" w:fill="auto"/>
            <w:vAlign w:val="center"/>
            <w:hideMark/>
          </w:tcPr>
          <w:p w14:paraId="47D66208"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16盘位硬盘录像机，可接入不少于64/128路的800万高清网络视频。</w:t>
            </w:r>
            <w:r w:rsidRPr="00F77D2B">
              <w:rPr>
                <w:rFonts w:ascii="宋体" w:eastAsia="宋体" w:hAnsi="宋体" w:cs="宋体" w:hint="eastAsia"/>
                <w:color w:val="000000"/>
                <w:kern w:val="0"/>
                <w:sz w:val="20"/>
                <w:szCs w:val="20"/>
              </w:rPr>
              <w:br/>
              <w:t>2. 接入带宽不小于512Mbps,出口带宽不小于512Mbps</w:t>
            </w:r>
            <w:r w:rsidRPr="00F77D2B">
              <w:rPr>
                <w:rFonts w:ascii="宋体" w:eastAsia="宋体" w:hAnsi="宋体" w:cs="宋体" w:hint="eastAsia"/>
                <w:color w:val="000000"/>
                <w:kern w:val="0"/>
                <w:sz w:val="20"/>
                <w:szCs w:val="20"/>
              </w:rPr>
              <w:br/>
              <w:t>3. 具备≥4个RJ45以太网口，2个HDMI接口，1个VGA接口，4个USB接口，支持24报警输入，8路报警输出，2个MiniSAS接口，1个RS232接口，1个RS485接口；</w:t>
            </w:r>
            <w:r w:rsidRPr="00F77D2B">
              <w:rPr>
                <w:rFonts w:ascii="宋体" w:eastAsia="宋体" w:hAnsi="宋体" w:cs="宋体" w:hint="eastAsia"/>
                <w:color w:val="000000"/>
                <w:kern w:val="0"/>
                <w:sz w:val="20"/>
                <w:szCs w:val="20"/>
              </w:rPr>
              <w:br/>
              <w:t>4. 支持H.265.H.264等编码格式。</w:t>
            </w:r>
            <w:r w:rsidRPr="00F77D2B">
              <w:rPr>
                <w:rFonts w:ascii="宋体" w:eastAsia="宋体" w:hAnsi="宋体" w:cs="宋体" w:hint="eastAsia"/>
                <w:color w:val="000000"/>
                <w:kern w:val="0"/>
                <w:sz w:val="20"/>
                <w:szCs w:val="20"/>
              </w:rPr>
              <w:br/>
              <w:t>5. 具备不小于4 x 4K@30, 16 x 1080P@30, 27 x 960P@30, 32 x 960P@25, 36 x 720P@30, 64 x D1的解码能力；</w:t>
            </w:r>
            <w:r w:rsidRPr="00F77D2B">
              <w:rPr>
                <w:rFonts w:ascii="宋体" w:eastAsia="宋体" w:hAnsi="宋体" w:cs="宋体" w:hint="eastAsia"/>
                <w:color w:val="000000"/>
                <w:kern w:val="0"/>
                <w:sz w:val="20"/>
                <w:szCs w:val="20"/>
              </w:rPr>
              <w:br/>
              <w:t>6. 可接入符合GB28181、ONVIF、RTSP协议的摄像机。</w:t>
            </w:r>
            <w:r w:rsidRPr="00F77D2B">
              <w:rPr>
                <w:rFonts w:ascii="宋体" w:eastAsia="宋体" w:hAnsi="宋体" w:cs="宋体" w:hint="eastAsia"/>
                <w:color w:val="000000"/>
                <w:kern w:val="0"/>
                <w:sz w:val="20"/>
                <w:szCs w:val="20"/>
              </w:rPr>
              <w:br/>
              <w:t>7. 应支持即时回放、普通回放、走廊回放、事件回放、标签回放、智能回放、图片回放、外部文件回放；</w:t>
            </w:r>
            <w:r w:rsidRPr="00F77D2B">
              <w:rPr>
                <w:rFonts w:ascii="宋体" w:eastAsia="宋体" w:hAnsi="宋体" w:cs="宋体" w:hint="eastAsia"/>
                <w:color w:val="000000"/>
                <w:kern w:val="0"/>
                <w:sz w:val="20"/>
                <w:szCs w:val="20"/>
              </w:rPr>
              <w:br/>
              <w:t>8. 支持人脸检测/区域入侵/越界检测/音频检测等多种智能检测接入和联动；</w:t>
            </w:r>
            <w:r w:rsidRPr="00F77D2B">
              <w:rPr>
                <w:rFonts w:ascii="宋体" w:eastAsia="宋体" w:hAnsi="宋体" w:cs="宋体" w:hint="eastAsia"/>
                <w:color w:val="000000"/>
                <w:kern w:val="0"/>
                <w:sz w:val="20"/>
                <w:szCs w:val="20"/>
              </w:rPr>
              <w:br/>
              <w:t>9. 支持人脸检索、人脸比对检索、行为检索、车辆检索、人流量统计、人员密度统计功能。</w:t>
            </w:r>
            <w:r w:rsidRPr="00F77D2B">
              <w:rPr>
                <w:rFonts w:ascii="宋体" w:eastAsia="宋体" w:hAnsi="宋体" w:cs="宋体" w:hint="eastAsia"/>
                <w:color w:val="000000"/>
                <w:kern w:val="0"/>
                <w:sz w:val="20"/>
                <w:szCs w:val="20"/>
              </w:rPr>
              <w:br/>
              <w:t>10. 支持2个智能GPU卡槽，可选配GPU智能卡，单张智能卡应支持≥64 路人脸检测，人脸抓拍记录≥300万张；支持 ≥64 路人脸比对，≥128个人脸库，≥50万张人脸；或支持≥64 路深度智能周界，周界抓拍记录≥200万张；或支持≥64 路车辆比对，车辆抓拍记录≥300万张</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11. 支持网络检测（网络流量监控、网络抓包、网络资源统计）功能</w:t>
            </w:r>
            <w:r w:rsidRPr="00F77D2B">
              <w:rPr>
                <w:rFonts w:ascii="宋体" w:eastAsia="宋体" w:hAnsi="宋体" w:cs="宋体" w:hint="eastAsia"/>
                <w:color w:val="000000"/>
                <w:kern w:val="0"/>
                <w:sz w:val="20"/>
                <w:szCs w:val="20"/>
              </w:rPr>
              <w:br/>
              <w:t>12. 支持即时回放、普通回放、走廊回放、事件回放、标签回放、智能回放、外部文件回放等回放模式。</w:t>
            </w:r>
            <w:r w:rsidRPr="00F77D2B">
              <w:rPr>
                <w:rFonts w:ascii="宋体" w:eastAsia="宋体" w:hAnsi="宋体" w:cs="宋体" w:hint="eastAsia"/>
                <w:color w:val="000000"/>
                <w:kern w:val="0"/>
                <w:sz w:val="20"/>
                <w:szCs w:val="20"/>
              </w:rPr>
              <w:br/>
              <w:t>13. 支持网络检测（网络流量监控、网络抓包、网络资源统计）功能</w:t>
            </w:r>
          </w:p>
        </w:tc>
        <w:tc>
          <w:tcPr>
            <w:tcW w:w="327" w:type="pct"/>
            <w:shd w:val="clear" w:color="auto" w:fill="auto"/>
            <w:vAlign w:val="center"/>
            <w:hideMark/>
          </w:tcPr>
          <w:p w14:paraId="52E945D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327" w:type="pct"/>
            <w:shd w:val="clear" w:color="auto" w:fill="auto"/>
            <w:vAlign w:val="center"/>
            <w:hideMark/>
          </w:tcPr>
          <w:p w14:paraId="5A29248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4082FBB7" w14:textId="77777777" w:rsidTr="00D73C26">
        <w:trPr>
          <w:trHeight w:val="398"/>
        </w:trPr>
        <w:tc>
          <w:tcPr>
            <w:tcW w:w="328" w:type="pct"/>
            <w:shd w:val="clear" w:color="auto" w:fill="auto"/>
            <w:vAlign w:val="center"/>
            <w:hideMark/>
          </w:tcPr>
          <w:p w14:paraId="0A8757D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3</w:t>
            </w:r>
          </w:p>
        </w:tc>
        <w:tc>
          <w:tcPr>
            <w:tcW w:w="525" w:type="pct"/>
            <w:shd w:val="clear" w:color="auto" w:fill="auto"/>
            <w:vAlign w:val="center"/>
            <w:hideMark/>
          </w:tcPr>
          <w:p w14:paraId="0542758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智能卡</w:t>
            </w:r>
          </w:p>
        </w:tc>
        <w:tc>
          <w:tcPr>
            <w:tcW w:w="3493" w:type="pct"/>
            <w:shd w:val="clear" w:color="auto" w:fill="auto"/>
            <w:vAlign w:val="center"/>
            <w:hideMark/>
          </w:tcPr>
          <w:p w14:paraId="5BF34E2F"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2芯智能卡（二代），配套16盘位和24盘位智能NVR使用</w:t>
            </w:r>
            <w:r w:rsidRPr="00F77D2B">
              <w:rPr>
                <w:rFonts w:ascii="宋体" w:eastAsia="宋体" w:hAnsi="宋体" w:cs="宋体" w:hint="eastAsia"/>
                <w:color w:val="000000"/>
                <w:kern w:val="0"/>
                <w:sz w:val="20"/>
                <w:szCs w:val="20"/>
              </w:rPr>
              <w:br/>
              <w:t>支持 16 路视频流人脸识别</w:t>
            </w:r>
            <w:r w:rsidRPr="00F77D2B">
              <w:rPr>
                <w:rFonts w:ascii="宋体" w:eastAsia="宋体" w:hAnsi="宋体" w:cs="宋体" w:hint="eastAsia"/>
                <w:color w:val="000000"/>
                <w:kern w:val="0"/>
                <w:sz w:val="20"/>
                <w:szCs w:val="20"/>
              </w:rPr>
              <w:br/>
              <w:t>支持 32 路图片流人脸识别</w:t>
            </w:r>
            <w:r w:rsidRPr="00F77D2B">
              <w:rPr>
                <w:rFonts w:ascii="宋体" w:eastAsia="宋体" w:hAnsi="宋体" w:cs="宋体" w:hint="eastAsia"/>
                <w:color w:val="000000"/>
                <w:kern w:val="0"/>
                <w:sz w:val="20"/>
                <w:szCs w:val="20"/>
              </w:rPr>
              <w:br/>
              <w:t>支持 16 路视频流深度智能周界</w:t>
            </w:r>
            <w:r w:rsidRPr="00F77D2B">
              <w:rPr>
                <w:rFonts w:ascii="宋体" w:eastAsia="宋体" w:hAnsi="宋体" w:cs="宋体" w:hint="eastAsia"/>
                <w:color w:val="000000"/>
                <w:kern w:val="0"/>
                <w:sz w:val="20"/>
                <w:szCs w:val="20"/>
              </w:rPr>
              <w:br/>
              <w:t>注意：不可与第一代智能卡混用</w:t>
            </w:r>
          </w:p>
        </w:tc>
        <w:tc>
          <w:tcPr>
            <w:tcW w:w="327" w:type="pct"/>
            <w:shd w:val="clear" w:color="auto" w:fill="auto"/>
            <w:vAlign w:val="center"/>
            <w:hideMark/>
          </w:tcPr>
          <w:p w14:paraId="6EB3FD1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块</w:t>
            </w:r>
          </w:p>
        </w:tc>
        <w:tc>
          <w:tcPr>
            <w:tcW w:w="327" w:type="pct"/>
            <w:shd w:val="clear" w:color="auto" w:fill="auto"/>
            <w:vAlign w:val="center"/>
            <w:hideMark/>
          </w:tcPr>
          <w:p w14:paraId="0A006D9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05E95C59" w14:textId="77777777" w:rsidTr="00D73C26">
        <w:trPr>
          <w:trHeight w:val="398"/>
        </w:trPr>
        <w:tc>
          <w:tcPr>
            <w:tcW w:w="328" w:type="pct"/>
            <w:shd w:val="clear" w:color="auto" w:fill="auto"/>
            <w:vAlign w:val="center"/>
            <w:hideMark/>
          </w:tcPr>
          <w:p w14:paraId="7BFF84E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525" w:type="pct"/>
            <w:shd w:val="clear" w:color="auto" w:fill="auto"/>
            <w:vAlign w:val="center"/>
            <w:hideMark/>
          </w:tcPr>
          <w:p w14:paraId="149A819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磁盘阵列</w:t>
            </w:r>
          </w:p>
        </w:tc>
        <w:tc>
          <w:tcPr>
            <w:tcW w:w="3493" w:type="pct"/>
            <w:shd w:val="clear" w:color="auto" w:fill="auto"/>
            <w:vAlign w:val="center"/>
            <w:hideMark/>
          </w:tcPr>
          <w:p w14:paraId="0E6F801F"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4U高度，60盘位，前面板热插拔维护，5个千兆网口，2个HDMI接口，2个4x12Gbps Mini SAS HD端口，2个USB3.0接口，2个RS232接口，4个数码管显示，1个PCI-E3.0插槽。</w:t>
            </w:r>
            <w:r w:rsidRPr="00F77D2B">
              <w:rPr>
                <w:rFonts w:ascii="宋体" w:eastAsia="宋体" w:hAnsi="宋体" w:cs="宋体" w:hint="eastAsia"/>
                <w:color w:val="000000"/>
                <w:kern w:val="0"/>
                <w:sz w:val="20"/>
                <w:szCs w:val="20"/>
              </w:rPr>
              <w:br/>
              <w:t>2. PCI-E3.0插槽可接入4端口千兆以太网卡或2端口万兆以太网卡或4端口万兆以太网卡或2端口8Gb光纤FC卡或4端口16Gb光纤FC卡或2端口Mini SAS HD卡（SAS3.0卡）。</w:t>
            </w:r>
            <w:r w:rsidRPr="00F77D2B">
              <w:rPr>
                <w:rFonts w:ascii="宋体" w:eastAsia="宋体" w:hAnsi="宋体" w:cs="宋体" w:hint="eastAsia"/>
                <w:color w:val="000000"/>
                <w:kern w:val="0"/>
                <w:sz w:val="20"/>
                <w:szCs w:val="20"/>
              </w:rPr>
              <w:br/>
              <w:t>3. 可扩展双控制器（当前配置单控制器），采用Active-Active双活模式，其中任一控制器出现前端网络故障、主机故障、存储故障时，业务均会自动无缝切换到另一控制器，无数据丢失，故障排除后，业务可自动恢复到原控制器上。</w:t>
            </w:r>
            <w:r w:rsidRPr="00F77D2B">
              <w:rPr>
                <w:rFonts w:ascii="宋体" w:eastAsia="宋体" w:hAnsi="宋体" w:cs="宋体" w:hint="eastAsia"/>
                <w:color w:val="000000"/>
                <w:kern w:val="0"/>
                <w:sz w:val="20"/>
                <w:szCs w:val="20"/>
              </w:rPr>
              <w:br/>
              <w:t>4. 可通过SAS3.0接口连接扩展柜，支持9级扩展柜级联，支持在线扩容，可接入SATA硬盘（1/2/3/4/5/6/8/10/12/14TB/16TB）、SAS硬盘和SSD硬盘；支持不同品牌（希捷、西数、东芝）不同类型磁盘混插。</w:t>
            </w:r>
            <w:r w:rsidRPr="00F77D2B">
              <w:rPr>
                <w:rFonts w:ascii="宋体" w:eastAsia="宋体" w:hAnsi="宋体" w:cs="宋体" w:hint="eastAsia"/>
                <w:color w:val="000000"/>
                <w:kern w:val="0"/>
                <w:sz w:val="20"/>
                <w:szCs w:val="20"/>
              </w:rPr>
              <w:br/>
              <w:t>5. 设备支持冗余电源，风扇，电池，接口卡模块，支持磁盘、电源、风扇、电池的热插拔，支持BBU电池模块。</w:t>
            </w:r>
            <w:r w:rsidRPr="00F77D2B">
              <w:rPr>
                <w:rFonts w:ascii="宋体" w:eastAsia="宋体" w:hAnsi="宋体" w:cs="宋体" w:hint="eastAsia"/>
                <w:color w:val="000000"/>
                <w:kern w:val="0"/>
                <w:sz w:val="20"/>
                <w:szCs w:val="20"/>
              </w:rPr>
              <w:br/>
              <w:t>6. 摄像机与样机之间可通过iSCSI协议将视频/图片采用块存储方式存储至样机，可通过GB/T 28181和onvif协议视频采用流存储方式存储至样机。</w:t>
            </w:r>
            <w:r w:rsidRPr="00F77D2B">
              <w:rPr>
                <w:rFonts w:ascii="宋体" w:eastAsia="宋体" w:hAnsi="宋体" w:cs="宋体" w:hint="eastAsia"/>
                <w:color w:val="000000"/>
                <w:kern w:val="0"/>
                <w:sz w:val="20"/>
                <w:szCs w:val="20"/>
              </w:rPr>
              <w:br/>
              <w:t>7. 无需流媒体服务器/图片服务器参与，可将视频流/图片直接写入存储。</w:t>
            </w:r>
            <w:r w:rsidRPr="00F77D2B">
              <w:rPr>
                <w:rFonts w:ascii="宋体" w:eastAsia="宋体" w:hAnsi="宋体" w:cs="宋体" w:hint="eastAsia"/>
                <w:color w:val="000000"/>
                <w:kern w:val="0"/>
                <w:sz w:val="20"/>
                <w:szCs w:val="20"/>
              </w:rPr>
              <w:br/>
              <w:t>8. 支持JBOD，RAID5,RAID0,RAID1,RAID10,RAID6,RAID50,RAID阵列即建即用。</w:t>
            </w:r>
            <w:r w:rsidRPr="00F77D2B">
              <w:rPr>
                <w:rFonts w:ascii="宋体" w:eastAsia="宋体" w:hAnsi="宋体" w:cs="宋体" w:hint="eastAsia"/>
                <w:color w:val="000000"/>
                <w:kern w:val="0"/>
                <w:sz w:val="20"/>
                <w:szCs w:val="20"/>
              </w:rPr>
              <w:br/>
              <w:t>9. 可通过存储管理软件创建N+M检验冗余的存储池；可通过存储管理软件设置热备空间均匀分布在集群的每块硬盘上。</w:t>
            </w:r>
            <w:r w:rsidRPr="00F77D2B">
              <w:rPr>
                <w:rFonts w:ascii="宋体" w:eastAsia="宋体" w:hAnsi="宋体" w:cs="宋体" w:hint="eastAsia"/>
                <w:color w:val="000000"/>
                <w:kern w:val="0"/>
                <w:sz w:val="20"/>
                <w:szCs w:val="20"/>
              </w:rPr>
              <w:br/>
              <w:t>10. 数据恢复时间：1TB/12s。</w:t>
            </w:r>
            <w:r w:rsidRPr="00F77D2B">
              <w:rPr>
                <w:rFonts w:ascii="宋体" w:eastAsia="宋体" w:hAnsi="宋体" w:cs="宋体" w:hint="eastAsia"/>
                <w:color w:val="000000"/>
                <w:kern w:val="0"/>
                <w:sz w:val="20"/>
                <w:szCs w:val="20"/>
              </w:rPr>
              <w:br/>
              <w:t>11. 样机支持硬盘前面板热插拔，硬盘更换槽位后可在存储管理软件界面上显示该硬盘新的槽位位置，且不影响RAID阵列使用。</w:t>
            </w:r>
            <w:r w:rsidRPr="00F77D2B">
              <w:rPr>
                <w:rFonts w:ascii="宋体" w:eastAsia="宋体" w:hAnsi="宋体" w:cs="宋体" w:hint="eastAsia"/>
                <w:color w:val="000000"/>
                <w:kern w:val="0"/>
                <w:sz w:val="20"/>
                <w:szCs w:val="20"/>
              </w:rPr>
              <w:br/>
              <w:t>12. 样机支持将该设备的RAID阵列磁盘，更换到另一设备后，该阵列在新的设备上可被识别并继续使用，数据不丢失。</w:t>
            </w:r>
            <w:r w:rsidRPr="00F77D2B">
              <w:rPr>
                <w:rFonts w:ascii="宋体" w:eastAsia="宋体" w:hAnsi="宋体" w:cs="宋体" w:hint="eastAsia"/>
                <w:color w:val="000000"/>
                <w:kern w:val="0"/>
                <w:sz w:val="20"/>
                <w:szCs w:val="20"/>
              </w:rPr>
              <w:br/>
              <w:t>13. 可通过存储管理软件将SSD盘设置为缓存盘，对热点访问数据自动迁移到SSD盘上，提升访问性能，实现数据自动分层。</w:t>
            </w:r>
            <w:r w:rsidRPr="00F77D2B">
              <w:rPr>
                <w:rFonts w:ascii="宋体" w:eastAsia="宋体" w:hAnsi="宋体" w:cs="宋体" w:hint="eastAsia"/>
                <w:color w:val="000000"/>
                <w:kern w:val="0"/>
                <w:sz w:val="20"/>
                <w:szCs w:val="20"/>
              </w:rPr>
              <w:br/>
              <w:t>14. 可在样机上运行多台虚拟机，支持windows/linux等主流操</w:t>
            </w:r>
            <w:r w:rsidRPr="00F77D2B">
              <w:rPr>
                <w:rFonts w:ascii="宋体" w:eastAsia="宋体" w:hAnsi="宋体" w:cs="宋体" w:hint="eastAsia"/>
                <w:color w:val="000000"/>
                <w:kern w:val="0"/>
                <w:sz w:val="20"/>
                <w:szCs w:val="20"/>
              </w:rPr>
              <w:lastRenderedPageBreak/>
              <w:t>作系统，可安装第三方监控应用平台，流媒体软件及智能分析应用软件。</w:t>
            </w:r>
            <w:r w:rsidRPr="00F77D2B">
              <w:rPr>
                <w:rFonts w:ascii="宋体" w:eastAsia="宋体" w:hAnsi="宋体" w:cs="宋体" w:hint="eastAsia"/>
                <w:color w:val="000000"/>
                <w:kern w:val="0"/>
                <w:sz w:val="20"/>
                <w:szCs w:val="20"/>
              </w:rPr>
              <w:br/>
              <w:t>15. 支持H.264、H.265、MJPEG编码视频格式的IPC接入，支持G.711u、G.711A音频编码格式的IPC接入。</w:t>
            </w:r>
          </w:p>
        </w:tc>
        <w:tc>
          <w:tcPr>
            <w:tcW w:w="327" w:type="pct"/>
            <w:shd w:val="clear" w:color="auto" w:fill="auto"/>
            <w:vAlign w:val="center"/>
            <w:hideMark/>
          </w:tcPr>
          <w:p w14:paraId="2C6EC6D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327" w:type="pct"/>
            <w:shd w:val="clear" w:color="auto" w:fill="auto"/>
            <w:vAlign w:val="center"/>
            <w:hideMark/>
          </w:tcPr>
          <w:p w14:paraId="30CFEC1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r>
      <w:tr w:rsidR="009D322D" w:rsidRPr="00F77D2B" w14:paraId="2B7157B4" w14:textId="77777777" w:rsidTr="00D73C26">
        <w:trPr>
          <w:trHeight w:val="398"/>
        </w:trPr>
        <w:tc>
          <w:tcPr>
            <w:tcW w:w="328" w:type="pct"/>
            <w:shd w:val="clear" w:color="auto" w:fill="auto"/>
            <w:vAlign w:val="center"/>
            <w:hideMark/>
          </w:tcPr>
          <w:p w14:paraId="6488692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5</w:t>
            </w:r>
          </w:p>
        </w:tc>
        <w:tc>
          <w:tcPr>
            <w:tcW w:w="525" w:type="pct"/>
            <w:shd w:val="clear" w:color="auto" w:fill="auto"/>
            <w:vAlign w:val="center"/>
            <w:hideMark/>
          </w:tcPr>
          <w:p w14:paraId="60368DB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60盘位单双控10TB企业级SATA硬盘</w:t>
            </w:r>
          </w:p>
        </w:tc>
        <w:tc>
          <w:tcPr>
            <w:tcW w:w="3493" w:type="pct"/>
            <w:shd w:val="clear" w:color="auto" w:fill="auto"/>
            <w:vAlign w:val="center"/>
            <w:hideMark/>
          </w:tcPr>
          <w:p w14:paraId="091D4E61"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NI-HD010TE-A-D-N-01 "BOM:0231C0TG</w:t>
            </w:r>
            <w:r w:rsidRPr="00F77D2B">
              <w:rPr>
                <w:rFonts w:ascii="宋体" w:eastAsia="宋体" w:hAnsi="宋体" w:cs="宋体" w:hint="eastAsia"/>
                <w:color w:val="000000"/>
                <w:kern w:val="0"/>
                <w:sz w:val="20"/>
                <w:szCs w:val="20"/>
              </w:rPr>
              <w:br/>
              <w:t>容量:10TB</w:t>
            </w:r>
            <w:r w:rsidRPr="00F77D2B">
              <w:rPr>
                <w:rFonts w:ascii="宋体" w:eastAsia="宋体" w:hAnsi="宋体" w:cs="宋体" w:hint="eastAsia"/>
                <w:color w:val="000000"/>
                <w:kern w:val="0"/>
                <w:sz w:val="20"/>
                <w:szCs w:val="20"/>
              </w:rPr>
              <w:br/>
              <w:t>接口类型:SATA</w:t>
            </w:r>
            <w:r w:rsidRPr="00F77D2B">
              <w:rPr>
                <w:rFonts w:ascii="宋体" w:eastAsia="宋体" w:hAnsi="宋体" w:cs="宋体" w:hint="eastAsia"/>
                <w:color w:val="000000"/>
                <w:kern w:val="0"/>
                <w:sz w:val="20"/>
                <w:szCs w:val="20"/>
              </w:rPr>
              <w:br/>
              <w:t>尺寸:3.5英寸</w:t>
            </w:r>
            <w:r w:rsidRPr="00F77D2B">
              <w:rPr>
                <w:rFonts w:ascii="宋体" w:eastAsia="宋体" w:hAnsi="宋体" w:cs="宋体" w:hint="eastAsia"/>
                <w:color w:val="000000"/>
                <w:kern w:val="0"/>
                <w:sz w:val="20"/>
                <w:szCs w:val="20"/>
              </w:rPr>
              <w:br/>
              <w:t>硬盘类型:企业级</w:t>
            </w:r>
            <w:r w:rsidRPr="00F77D2B">
              <w:rPr>
                <w:rFonts w:ascii="宋体" w:eastAsia="宋体" w:hAnsi="宋体" w:cs="宋体" w:hint="eastAsia"/>
                <w:color w:val="000000"/>
                <w:kern w:val="0"/>
                <w:sz w:val="20"/>
                <w:szCs w:val="20"/>
              </w:rPr>
              <w:br/>
              <w:t>盘位数:60盘位</w:t>
            </w:r>
            <w:r w:rsidRPr="00F77D2B">
              <w:rPr>
                <w:rFonts w:ascii="宋体" w:eastAsia="宋体" w:hAnsi="宋体" w:cs="宋体" w:hint="eastAsia"/>
                <w:color w:val="000000"/>
                <w:kern w:val="0"/>
                <w:sz w:val="20"/>
                <w:szCs w:val="20"/>
              </w:rPr>
              <w:br/>
              <w:t>转速:7200RPM</w:t>
            </w:r>
            <w:r w:rsidRPr="00F77D2B">
              <w:rPr>
                <w:rFonts w:ascii="宋体" w:eastAsia="宋体" w:hAnsi="宋体" w:cs="宋体" w:hint="eastAsia"/>
                <w:color w:val="000000"/>
                <w:kern w:val="0"/>
                <w:sz w:val="20"/>
                <w:szCs w:val="20"/>
              </w:rPr>
              <w:br/>
              <w:t>缓存:不低于256MB</w:t>
            </w:r>
            <w:r w:rsidRPr="00F77D2B">
              <w:rPr>
                <w:rFonts w:ascii="宋体" w:eastAsia="宋体" w:hAnsi="宋体" w:cs="宋体" w:hint="eastAsia"/>
                <w:color w:val="000000"/>
                <w:kern w:val="0"/>
                <w:sz w:val="20"/>
                <w:szCs w:val="20"/>
              </w:rPr>
              <w:br/>
              <w:t>" 5450 55%</w:t>
            </w:r>
          </w:p>
        </w:tc>
        <w:tc>
          <w:tcPr>
            <w:tcW w:w="327" w:type="pct"/>
            <w:shd w:val="clear" w:color="auto" w:fill="auto"/>
            <w:vAlign w:val="center"/>
            <w:hideMark/>
          </w:tcPr>
          <w:p w14:paraId="7C64DE7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块</w:t>
            </w:r>
          </w:p>
        </w:tc>
        <w:tc>
          <w:tcPr>
            <w:tcW w:w="327" w:type="pct"/>
            <w:shd w:val="clear" w:color="auto" w:fill="auto"/>
            <w:vAlign w:val="center"/>
            <w:hideMark/>
          </w:tcPr>
          <w:p w14:paraId="44B6DF5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236</w:t>
            </w:r>
          </w:p>
        </w:tc>
      </w:tr>
      <w:tr w:rsidR="009D322D" w:rsidRPr="00F77D2B" w14:paraId="75D8874D" w14:textId="77777777" w:rsidTr="00D73C26">
        <w:trPr>
          <w:trHeight w:val="398"/>
        </w:trPr>
        <w:tc>
          <w:tcPr>
            <w:tcW w:w="328" w:type="pct"/>
            <w:shd w:val="clear" w:color="auto" w:fill="auto"/>
            <w:vAlign w:val="center"/>
            <w:hideMark/>
          </w:tcPr>
          <w:p w14:paraId="363E58A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525" w:type="pct"/>
            <w:shd w:val="clear" w:color="auto" w:fill="auto"/>
            <w:vAlign w:val="center"/>
            <w:hideMark/>
          </w:tcPr>
          <w:p w14:paraId="10DBC45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服务器机柜</w:t>
            </w:r>
          </w:p>
        </w:tc>
        <w:tc>
          <w:tcPr>
            <w:tcW w:w="3493" w:type="pct"/>
            <w:shd w:val="clear" w:color="auto" w:fill="auto"/>
            <w:vAlign w:val="center"/>
            <w:hideMark/>
          </w:tcPr>
          <w:p w14:paraId="144A405C"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 尺寸:600*1000*2000 42U  前玻璃门后封闭钣金门（配典雅锁)，固定板部件3块,机柜专用电源排插，M6卡式方螺母40颗,M6*12内六角B头螺钉40颗,内嵌式2位风扇模块2组;风扇电源线一根，方孔条：2.0mm,立柱：1.5,mm，其他：1.2mm </w:t>
            </w:r>
          </w:p>
        </w:tc>
        <w:tc>
          <w:tcPr>
            <w:tcW w:w="327" w:type="pct"/>
            <w:shd w:val="clear" w:color="auto" w:fill="auto"/>
            <w:vAlign w:val="center"/>
            <w:hideMark/>
          </w:tcPr>
          <w:p w14:paraId="622A109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327" w:type="pct"/>
            <w:shd w:val="clear" w:color="auto" w:fill="auto"/>
            <w:vAlign w:val="center"/>
            <w:hideMark/>
          </w:tcPr>
          <w:p w14:paraId="02CA8FA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r>
      <w:tr w:rsidR="009D322D" w:rsidRPr="00F77D2B" w14:paraId="57ECCFC1" w14:textId="77777777" w:rsidTr="00D73C26">
        <w:trPr>
          <w:trHeight w:val="398"/>
        </w:trPr>
        <w:tc>
          <w:tcPr>
            <w:tcW w:w="328" w:type="pct"/>
            <w:shd w:val="clear" w:color="auto" w:fill="auto"/>
            <w:vAlign w:val="center"/>
            <w:hideMark/>
          </w:tcPr>
          <w:p w14:paraId="0ECB79E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c>
          <w:tcPr>
            <w:tcW w:w="525" w:type="pct"/>
            <w:shd w:val="clear" w:color="auto" w:fill="auto"/>
            <w:vAlign w:val="center"/>
            <w:hideMark/>
          </w:tcPr>
          <w:p w14:paraId="2F10602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防雷PDU 插座</w:t>
            </w:r>
          </w:p>
        </w:tc>
        <w:tc>
          <w:tcPr>
            <w:tcW w:w="3493" w:type="pct"/>
            <w:shd w:val="clear" w:color="auto" w:fill="auto"/>
            <w:vAlign w:val="center"/>
            <w:hideMark/>
          </w:tcPr>
          <w:p w14:paraId="7A8DAD8F"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12位，10位输出10A，2位输出16A,混插接口，输入32A，含工业连接器（32A公母套装)</w:t>
            </w:r>
          </w:p>
        </w:tc>
        <w:tc>
          <w:tcPr>
            <w:tcW w:w="327" w:type="pct"/>
            <w:shd w:val="clear" w:color="auto" w:fill="auto"/>
            <w:vAlign w:val="center"/>
            <w:hideMark/>
          </w:tcPr>
          <w:p w14:paraId="7831D11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327" w:type="pct"/>
            <w:shd w:val="clear" w:color="auto" w:fill="auto"/>
            <w:vAlign w:val="center"/>
            <w:hideMark/>
          </w:tcPr>
          <w:p w14:paraId="2A2F345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r>
      <w:tr w:rsidR="009D322D" w:rsidRPr="00F77D2B" w14:paraId="3094371F" w14:textId="77777777" w:rsidTr="00D73C26">
        <w:trPr>
          <w:trHeight w:val="398"/>
        </w:trPr>
        <w:tc>
          <w:tcPr>
            <w:tcW w:w="328" w:type="pct"/>
            <w:shd w:val="clear" w:color="auto" w:fill="auto"/>
            <w:vAlign w:val="center"/>
            <w:hideMark/>
          </w:tcPr>
          <w:p w14:paraId="32EB05C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c>
          <w:tcPr>
            <w:tcW w:w="525" w:type="pct"/>
            <w:shd w:val="clear" w:color="auto" w:fill="auto"/>
            <w:vAlign w:val="center"/>
            <w:hideMark/>
          </w:tcPr>
          <w:p w14:paraId="7D49043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管理电脑</w:t>
            </w:r>
          </w:p>
        </w:tc>
        <w:tc>
          <w:tcPr>
            <w:tcW w:w="3493" w:type="pct"/>
            <w:shd w:val="clear" w:color="auto" w:fill="auto"/>
            <w:vAlign w:val="center"/>
            <w:hideMark/>
          </w:tcPr>
          <w:p w14:paraId="3C584B0A"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主机+23.8英寸显示器 定制：六核i5 16G 1T+256G 2G独显</w:t>
            </w:r>
          </w:p>
        </w:tc>
        <w:tc>
          <w:tcPr>
            <w:tcW w:w="327" w:type="pct"/>
            <w:shd w:val="clear" w:color="auto" w:fill="auto"/>
            <w:vAlign w:val="center"/>
            <w:hideMark/>
          </w:tcPr>
          <w:p w14:paraId="15E12FC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327" w:type="pct"/>
            <w:shd w:val="clear" w:color="auto" w:fill="auto"/>
            <w:vAlign w:val="center"/>
            <w:hideMark/>
          </w:tcPr>
          <w:p w14:paraId="7AF25C6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r>
      <w:tr w:rsidR="009D322D" w:rsidRPr="00F77D2B" w14:paraId="2EE826F9" w14:textId="77777777" w:rsidTr="00D73C26">
        <w:trPr>
          <w:trHeight w:val="398"/>
        </w:trPr>
        <w:tc>
          <w:tcPr>
            <w:tcW w:w="328" w:type="pct"/>
            <w:shd w:val="clear" w:color="auto" w:fill="auto"/>
            <w:vAlign w:val="center"/>
            <w:hideMark/>
          </w:tcPr>
          <w:p w14:paraId="411368C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w:t>
            </w:r>
          </w:p>
        </w:tc>
        <w:tc>
          <w:tcPr>
            <w:tcW w:w="525" w:type="pct"/>
            <w:shd w:val="clear" w:color="auto" w:fill="auto"/>
            <w:vAlign w:val="center"/>
            <w:hideMark/>
          </w:tcPr>
          <w:p w14:paraId="20A806F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4联操作台</w:t>
            </w:r>
          </w:p>
        </w:tc>
        <w:tc>
          <w:tcPr>
            <w:tcW w:w="3493" w:type="pct"/>
            <w:shd w:val="clear" w:color="auto" w:fill="auto"/>
            <w:vAlign w:val="center"/>
            <w:hideMark/>
          </w:tcPr>
          <w:p w14:paraId="34848F45"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4人工位，含桌椅</w:t>
            </w:r>
          </w:p>
        </w:tc>
        <w:tc>
          <w:tcPr>
            <w:tcW w:w="327" w:type="pct"/>
            <w:shd w:val="clear" w:color="auto" w:fill="auto"/>
            <w:vAlign w:val="center"/>
            <w:hideMark/>
          </w:tcPr>
          <w:p w14:paraId="2D74B7B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套</w:t>
            </w:r>
          </w:p>
        </w:tc>
        <w:tc>
          <w:tcPr>
            <w:tcW w:w="327" w:type="pct"/>
            <w:shd w:val="clear" w:color="auto" w:fill="auto"/>
            <w:vAlign w:val="center"/>
            <w:hideMark/>
          </w:tcPr>
          <w:p w14:paraId="71B7B11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D73C26" w:rsidRPr="00F77D2B" w14:paraId="0DD45309" w14:textId="77777777" w:rsidTr="00D73C26">
        <w:trPr>
          <w:trHeight w:val="398"/>
        </w:trPr>
        <w:tc>
          <w:tcPr>
            <w:tcW w:w="5000" w:type="pct"/>
            <w:gridSpan w:val="5"/>
            <w:shd w:val="clear" w:color="auto" w:fill="auto"/>
            <w:vAlign w:val="center"/>
            <w:hideMark/>
          </w:tcPr>
          <w:p w14:paraId="0F2E5354" w14:textId="0904D8E9" w:rsidR="00D73C26" w:rsidRPr="00D73C26" w:rsidRDefault="00D73C26" w:rsidP="00D73C26">
            <w:pPr>
              <w:widowControl/>
              <w:rPr>
                <w:rFonts w:ascii="宋体" w:eastAsia="宋体" w:hAnsi="宋体" w:cs="宋体" w:hint="eastAsia"/>
                <w:b/>
                <w:bCs/>
                <w:color w:val="000000"/>
                <w:kern w:val="0"/>
                <w:sz w:val="20"/>
                <w:szCs w:val="20"/>
              </w:rPr>
            </w:pPr>
            <w:r w:rsidRPr="00F77D2B">
              <w:rPr>
                <w:rFonts w:ascii="宋体" w:eastAsia="宋体" w:hAnsi="宋体" w:cs="宋体" w:hint="eastAsia"/>
                <w:b/>
                <w:bCs/>
                <w:color w:val="000000"/>
                <w:kern w:val="0"/>
                <w:sz w:val="20"/>
                <w:szCs w:val="20"/>
              </w:rPr>
              <w:t>拼接屏显示系统</w:t>
            </w:r>
          </w:p>
        </w:tc>
      </w:tr>
      <w:tr w:rsidR="009D322D" w:rsidRPr="00F77D2B" w14:paraId="3BBA7C88" w14:textId="77777777" w:rsidTr="00D73C26">
        <w:trPr>
          <w:trHeight w:val="398"/>
        </w:trPr>
        <w:tc>
          <w:tcPr>
            <w:tcW w:w="328" w:type="pct"/>
            <w:shd w:val="clear" w:color="auto" w:fill="auto"/>
            <w:vAlign w:val="center"/>
            <w:hideMark/>
          </w:tcPr>
          <w:p w14:paraId="25822D7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525" w:type="pct"/>
            <w:shd w:val="clear" w:color="auto" w:fill="auto"/>
            <w:vAlign w:val="center"/>
            <w:hideMark/>
          </w:tcPr>
          <w:p w14:paraId="0E1682E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55寸拼接屏</w:t>
            </w:r>
          </w:p>
        </w:tc>
        <w:tc>
          <w:tcPr>
            <w:tcW w:w="3493" w:type="pct"/>
            <w:shd w:val="clear" w:color="auto" w:fill="auto"/>
            <w:vAlign w:val="center"/>
            <w:hideMark/>
          </w:tcPr>
          <w:p w14:paraId="4F88254C"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液晶显示单元面板采用55寸LED背光模式，物理拼缝≤3.5mm，最高分辨率1920*1080，对比度≥4000:1，亮度≥500cd/m2，亮度一致性≥85%，色彩均匀性≥95%，可视角度≥178°，响应时间≤4mm；</w:t>
            </w:r>
            <w:r w:rsidRPr="00F77D2B">
              <w:rPr>
                <w:rFonts w:ascii="宋体" w:eastAsia="宋体" w:hAnsi="宋体" w:cs="宋体" w:hint="eastAsia"/>
                <w:color w:val="000000"/>
                <w:kern w:val="0"/>
                <w:sz w:val="20"/>
                <w:szCs w:val="20"/>
              </w:rPr>
              <w:br/>
              <w:t>2. 视频输入接口：1个DVI接口，2个HDMI接口，1个VGA接口；视频环出：1个HDMI接口；</w:t>
            </w:r>
            <w:r w:rsidRPr="00F77D2B">
              <w:rPr>
                <w:rFonts w:ascii="宋体" w:eastAsia="宋体" w:hAnsi="宋体" w:cs="宋体" w:hint="eastAsia"/>
                <w:color w:val="000000"/>
                <w:kern w:val="0"/>
                <w:sz w:val="20"/>
                <w:szCs w:val="20"/>
              </w:rPr>
              <w:br/>
              <w:t>3. 控制接口：1个输入RS-232接口，1个输出RS-232接口,1个红外接口，1个USB接口，具备U盘内视频，文档等文件的直接播放功能，液晶单元软件程序支持通过USB口升级；</w:t>
            </w:r>
            <w:r w:rsidRPr="00F77D2B">
              <w:rPr>
                <w:rFonts w:ascii="宋体" w:eastAsia="宋体" w:hAnsi="宋体" w:cs="宋体" w:hint="eastAsia"/>
                <w:color w:val="000000"/>
                <w:kern w:val="0"/>
                <w:sz w:val="20"/>
                <w:szCs w:val="20"/>
              </w:rPr>
              <w:br/>
              <w:t>4. 液晶显示单元必须具备一键开启或关闭背光灯功能，实现节能环保效果，具备有效监控、断电保护功能；</w:t>
            </w:r>
            <w:r w:rsidRPr="00F77D2B">
              <w:rPr>
                <w:rFonts w:ascii="宋体" w:eastAsia="宋体" w:hAnsi="宋体" w:cs="宋体" w:hint="eastAsia"/>
                <w:color w:val="000000"/>
                <w:kern w:val="0"/>
                <w:sz w:val="20"/>
                <w:szCs w:val="20"/>
              </w:rPr>
              <w:br/>
              <w:t>5. 液晶显示单元具备智能光感护眼功能，液晶单元可自动识别环境光强弱，根据环境光变化调节屏幕亮度；</w:t>
            </w:r>
            <w:r w:rsidRPr="00F77D2B">
              <w:rPr>
                <w:rFonts w:ascii="宋体" w:eastAsia="宋体" w:hAnsi="宋体" w:cs="宋体" w:hint="eastAsia"/>
                <w:color w:val="000000"/>
                <w:kern w:val="0"/>
                <w:sz w:val="20"/>
                <w:szCs w:val="20"/>
              </w:rPr>
              <w:br/>
              <w:t>6. 液晶单元采用3D高画质图像数字处理技术，可有效消除杂波干扰，边缘锯齿现象，显示单元的图像重显率应为100%；</w:t>
            </w:r>
            <w:r w:rsidRPr="00F77D2B">
              <w:rPr>
                <w:rFonts w:ascii="宋体" w:eastAsia="宋体" w:hAnsi="宋体" w:cs="宋体" w:hint="eastAsia"/>
                <w:color w:val="000000"/>
                <w:kern w:val="0"/>
                <w:sz w:val="20"/>
                <w:szCs w:val="20"/>
              </w:rPr>
              <w:br/>
              <w:t>7. 液晶单元具备CVBS信号环接功能，具备超强解码性能，单屏可解4路1080P；</w:t>
            </w:r>
            <w:r w:rsidRPr="00F77D2B">
              <w:rPr>
                <w:rFonts w:ascii="宋体" w:eastAsia="宋体" w:hAnsi="宋体" w:cs="宋体" w:hint="eastAsia"/>
                <w:color w:val="000000"/>
                <w:kern w:val="0"/>
                <w:sz w:val="20"/>
                <w:szCs w:val="20"/>
              </w:rPr>
              <w:br/>
              <w:t>8. 液晶单元具备色彩快速调节功能，可快速调节屏幕色差，液晶单元具备图像倍增畅显功能，可将输入的25/30帧图像备增成</w:t>
            </w:r>
            <w:r w:rsidRPr="00F77D2B">
              <w:rPr>
                <w:rFonts w:ascii="宋体" w:eastAsia="宋体" w:hAnsi="宋体" w:cs="宋体" w:hint="eastAsia"/>
                <w:color w:val="000000"/>
                <w:kern w:val="0"/>
                <w:sz w:val="20"/>
                <w:szCs w:val="20"/>
              </w:rPr>
              <w:lastRenderedPageBreak/>
              <w:t>30/60帧图像输出，使图像更加流畅，内置图像处理模块，支持图像画中画显示功能；</w:t>
            </w:r>
            <w:r w:rsidRPr="00F77D2B">
              <w:rPr>
                <w:rFonts w:ascii="宋体" w:eastAsia="宋体" w:hAnsi="宋体" w:cs="宋体" w:hint="eastAsia"/>
                <w:color w:val="000000"/>
                <w:kern w:val="0"/>
                <w:sz w:val="20"/>
                <w:szCs w:val="20"/>
              </w:rPr>
              <w:br/>
              <w:t>9. VGA信号具备自动校正显示位置，效果，水平，垂直位置自动偏移调整等功能；</w:t>
            </w:r>
            <w:r w:rsidRPr="00F77D2B">
              <w:rPr>
                <w:rFonts w:ascii="宋体" w:eastAsia="宋体" w:hAnsi="宋体" w:cs="宋体" w:hint="eastAsia"/>
                <w:color w:val="000000"/>
                <w:kern w:val="0"/>
                <w:sz w:val="20"/>
                <w:szCs w:val="20"/>
              </w:rPr>
              <w:br/>
              <w:t>10. 液晶显示单元可抵抗太阳光等强光干扰，照度在95K Lux能正常工作，具备防炫光功能；</w:t>
            </w:r>
            <w:r w:rsidRPr="00F77D2B">
              <w:rPr>
                <w:rFonts w:ascii="宋体" w:eastAsia="宋体" w:hAnsi="宋体" w:cs="宋体" w:hint="eastAsia"/>
                <w:color w:val="000000"/>
                <w:kern w:val="0"/>
                <w:sz w:val="20"/>
                <w:szCs w:val="20"/>
              </w:rPr>
              <w:br/>
              <w:t>11. 液晶显示单元必须具备有效监控、断电保护功能，具备自动开启风扇功能，自动温感报警功能；</w:t>
            </w:r>
            <w:r w:rsidRPr="00F77D2B">
              <w:rPr>
                <w:rFonts w:ascii="宋体" w:eastAsia="宋体" w:hAnsi="宋体" w:cs="宋体" w:hint="eastAsia"/>
                <w:color w:val="000000"/>
                <w:kern w:val="0"/>
                <w:sz w:val="20"/>
                <w:szCs w:val="20"/>
              </w:rPr>
              <w:br/>
              <w:t>12. 液晶显示单元漏光不大于0.02cd/m²，支持图像冻结功能，支持特殊技术，可提高图像锐度，具备智能透雾处理引擎，支持9 个等级的去雾强度设置；</w:t>
            </w:r>
          </w:p>
        </w:tc>
        <w:tc>
          <w:tcPr>
            <w:tcW w:w="327" w:type="pct"/>
            <w:shd w:val="clear" w:color="auto" w:fill="auto"/>
            <w:vAlign w:val="center"/>
            <w:hideMark/>
          </w:tcPr>
          <w:p w14:paraId="1E2A2CB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条</w:t>
            </w:r>
          </w:p>
        </w:tc>
        <w:tc>
          <w:tcPr>
            <w:tcW w:w="327" w:type="pct"/>
            <w:shd w:val="clear" w:color="auto" w:fill="auto"/>
            <w:vAlign w:val="center"/>
            <w:hideMark/>
          </w:tcPr>
          <w:p w14:paraId="530138E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12</w:t>
            </w:r>
          </w:p>
        </w:tc>
      </w:tr>
      <w:tr w:rsidR="009D322D" w:rsidRPr="00F77D2B" w14:paraId="486D9B6F" w14:textId="77777777" w:rsidTr="00D73C26">
        <w:trPr>
          <w:trHeight w:val="398"/>
        </w:trPr>
        <w:tc>
          <w:tcPr>
            <w:tcW w:w="328" w:type="pct"/>
            <w:shd w:val="clear" w:color="auto" w:fill="auto"/>
            <w:vAlign w:val="center"/>
            <w:hideMark/>
          </w:tcPr>
          <w:p w14:paraId="7C4851B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2</w:t>
            </w:r>
          </w:p>
        </w:tc>
        <w:tc>
          <w:tcPr>
            <w:tcW w:w="525" w:type="pct"/>
            <w:shd w:val="clear" w:color="auto" w:fill="auto"/>
            <w:vAlign w:val="center"/>
            <w:hideMark/>
          </w:tcPr>
          <w:p w14:paraId="7D730B8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55寸拼接屏框架</w:t>
            </w:r>
          </w:p>
        </w:tc>
        <w:tc>
          <w:tcPr>
            <w:tcW w:w="3493" w:type="pct"/>
            <w:shd w:val="clear" w:color="auto" w:fill="auto"/>
            <w:vAlign w:val="center"/>
            <w:hideMark/>
          </w:tcPr>
          <w:p w14:paraId="2B65C123"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现场情况定制</w:t>
            </w:r>
          </w:p>
        </w:tc>
        <w:tc>
          <w:tcPr>
            <w:tcW w:w="327" w:type="pct"/>
            <w:shd w:val="clear" w:color="auto" w:fill="auto"/>
            <w:vAlign w:val="center"/>
            <w:hideMark/>
          </w:tcPr>
          <w:p w14:paraId="51BA795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327" w:type="pct"/>
            <w:shd w:val="clear" w:color="auto" w:fill="auto"/>
            <w:vAlign w:val="center"/>
            <w:hideMark/>
          </w:tcPr>
          <w:p w14:paraId="79CE54A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12</w:t>
            </w:r>
          </w:p>
        </w:tc>
      </w:tr>
      <w:tr w:rsidR="009D322D" w:rsidRPr="00F77D2B" w14:paraId="4D7ED53E" w14:textId="77777777" w:rsidTr="00D73C26">
        <w:trPr>
          <w:trHeight w:val="398"/>
        </w:trPr>
        <w:tc>
          <w:tcPr>
            <w:tcW w:w="328" w:type="pct"/>
            <w:shd w:val="clear" w:color="auto" w:fill="auto"/>
            <w:vAlign w:val="center"/>
            <w:hideMark/>
          </w:tcPr>
          <w:p w14:paraId="2FF0CB5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525" w:type="pct"/>
            <w:shd w:val="clear" w:color="auto" w:fill="auto"/>
            <w:vAlign w:val="center"/>
            <w:hideMark/>
          </w:tcPr>
          <w:p w14:paraId="43B49BA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55寸拼接屏底座</w:t>
            </w:r>
          </w:p>
        </w:tc>
        <w:tc>
          <w:tcPr>
            <w:tcW w:w="3493" w:type="pct"/>
            <w:shd w:val="clear" w:color="auto" w:fill="auto"/>
            <w:vAlign w:val="center"/>
            <w:hideMark/>
          </w:tcPr>
          <w:p w14:paraId="56D0A3D3"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现场情况定制</w:t>
            </w:r>
          </w:p>
        </w:tc>
        <w:tc>
          <w:tcPr>
            <w:tcW w:w="327" w:type="pct"/>
            <w:shd w:val="clear" w:color="auto" w:fill="auto"/>
            <w:vAlign w:val="center"/>
            <w:hideMark/>
          </w:tcPr>
          <w:p w14:paraId="65D37FB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台</w:t>
            </w:r>
          </w:p>
        </w:tc>
        <w:tc>
          <w:tcPr>
            <w:tcW w:w="327" w:type="pct"/>
            <w:shd w:val="clear" w:color="auto" w:fill="auto"/>
            <w:vAlign w:val="center"/>
            <w:hideMark/>
          </w:tcPr>
          <w:p w14:paraId="7DD6F7F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r>
      <w:tr w:rsidR="009D322D" w:rsidRPr="00F77D2B" w14:paraId="7891C4FB" w14:textId="77777777" w:rsidTr="00D73C26">
        <w:trPr>
          <w:trHeight w:val="398"/>
        </w:trPr>
        <w:tc>
          <w:tcPr>
            <w:tcW w:w="328" w:type="pct"/>
            <w:shd w:val="clear" w:color="auto" w:fill="auto"/>
            <w:vAlign w:val="center"/>
            <w:hideMark/>
          </w:tcPr>
          <w:p w14:paraId="15C790A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525" w:type="pct"/>
            <w:shd w:val="clear" w:color="auto" w:fill="auto"/>
            <w:vAlign w:val="center"/>
            <w:hideMark/>
          </w:tcPr>
          <w:p w14:paraId="24061EE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视频线</w:t>
            </w:r>
          </w:p>
        </w:tc>
        <w:tc>
          <w:tcPr>
            <w:tcW w:w="3493" w:type="pct"/>
            <w:shd w:val="clear" w:color="auto" w:fill="auto"/>
            <w:vAlign w:val="center"/>
            <w:hideMark/>
          </w:tcPr>
          <w:p w14:paraId="5CEDCD08"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HDMI电缆,10m</w:t>
            </w:r>
          </w:p>
        </w:tc>
        <w:tc>
          <w:tcPr>
            <w:tcW w:w="327" w:type="pct"/>
            <w:shd w:val="clear" w:color="auto" w:fill="auto"/>
            <w:vAlign w:val="center"/>
            <w:hideMark/>
          </w:tcPr>
          <w:p w14:paraId="038A2EF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根</w:t>
            </w:r>
          </w:p>
        </w:tc>
        <w:tc>
          <w:tcPr>
            <w:tcW w:w="327" w:type="pct"/>
            <w:shd w:val="clear" w:color="auto" w:fill="auto"/>
            <w:vAlign w:val="center"/>
            <w:hideMark/>
          </w:tcPr>
          <w:p w14:paraId="6738F5A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12</w:t>
            </w:r>
          </w:p>
        </w:tc>
      </w:tr>
      <w:tr w:rsidR="009D322D" w:rsidRPr="00F77D2B" w14:paraId="3C8C090E" w14:textId="77777777" w:rsidTr="00D73C26">
        <w:trPr>
          <w:trHeight w:val="398"/>
        </w:trPr>
        <w:tc>
          <w:tcPr>
            <w:tcW w:w="328" w:type="pct"/>
            <w:shd w:val="clear" w:color="auto" w:fill="auto"/>
            <w:vAlign w:val="center"/>
            <w:hideMark/>
          </w:tcPr>
          <w:p w14:paraId="0B3EC79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525" w:type="pct"/>
            <w:shd w:val="clear" w:color="auto" w:fill="auto"/>
            <w:vAlign w:val="center"/>
            <w:hideMark/>
          </w:tcPr>
          <w:p w14:paraId="027B059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解码器</w:t>
            </w:r>
          </w:p>
        </w:tc>
        <w:tc>
          <w:tcPr>
            <w:tcW w:w="3493" w:type="pct"/>
            <w:shd w:val="clear" w:color="auto" w:fill="auto"/>
            <w:vAlign w:val="center"/>
            <w:hideMark/>
          </w:tcPr>
          <w:p w14:paraId="2A889FFA"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设备采用嵌入式Linux操作系统，具备4K网络摄像机解码性能,设备支持H.265解码格式，兼容H.264；</w:t>
            </w:r>
            <w:r w:rsidRPr="00F77D2B">
              <w:rPr>
                <w:rFonts w:ascii="宋体" w:eastAsia="宋体" w:hAnsi="宋体" w:cs="宋体" w:hint="eastAsia"/>
                <w:color w:val="000000"/>
                <w:kern w:val="0"/>
                <w:sz w:val="20"/>
                <w:szCs w:val="20"/>
              </w:rPr>
              <w:br/>
              <w:t>2. 设备具有12个HDMI输出接口,具有4路HDMI高清输入接口，具有不低于2个10/100/1000M自适应网口，具有不低于1路音频输出接口，不低于1路音频输入接口，具有不低于1个RS232接口，不低于1个RS485接口，具有不低于1对LINE IN/OUT接口，具有不低于2个USB3.0接口；</w:t>
            </w:r>
            <w:r w:rsidRPr="00F77D2B">
              <w:rPr>
                <w:rFonts w:ascii="宋体" w:eastAsia="宋体" w:hAnsi="宋体" w:cs="宋体" w:hint="eastAsia"/>
                <w:color w:val="000000"/>
                <w:kern w:val="0"/>
                <w:sz w:val="20"/>
                <w:szCs w:val="20"/>
              </w:rPr>
              <w:br/>
              <w:t>3. 支持自定义分辨率功，针对显示屏不同的特殊分辨率，可自定义调整分辨率；支持 3840*2160@60/1920*1200@60/1920*1080@60/1280*720@60/1024*768@60/</w:t>
            </w:r>
            <w:r w:rsidRPr="00F77D2B">
              <w:rPr>
                <w:rFonts w:ascii="宋体" w:eastAsia="宋体" w:hAnsi="宋体" w:cs="宋体" w:hint="eastAsia"/>
                <w:color w:val="000000"/>
                <w:kern w:val="0"/>
                <w:sz w:val="20"/>
                <w:szCs w:val="20"/>
              </w:rPr>
              <w:br/>
              <w:t>1280*1024@60/1600*1200@60/1680*1050@60/1440*900@60/1920*1080@50/1280*720@50等输出分辨率显示；</w:t>
            </w:r>
            <w:r w:rsidRPr="00F77D2B">
              <w:rPr>
                <w:rFonts w:ascii="宋体" w:eastAsia="宋体" w:hAnsi="宋体" w:cs="宋体" w:hint="eastAsia"/>
                <w:color w:val="000000"/>
                <w:kern w:val="0"/>
                <w:sz w:val="20"/>
                <w:szCs w:val="20"/>
              </w:rPr>
              <w:br/>
              <w:t>4. 整体解码能力支持不低于16*1200W@20/16*4K@30/64*1080P@30/144*720P@30的信号解码；</w:t>
            </w:r>
            <w:r w:rsidRPr="00F77D2B">
              <w:rPr>
                <w:rFonts w:ascii="宋体" w:eastAsia="宋体" w:hAnsi="宋体" w:cs="宋体" w:hint="eastAsia"/>
                <w:color w:val="000000"/>
                <w:kern w:val="0"/>
                <w:sz w:val="20"/>
                <w:szCs w:val="20"/>
              </w:rPr>
              <w:br/>
              <w:t>5. 设备单通道最多支持开启25个窗口，窗口支持1、2、3、4、5、6、7、8、9、10、13、16画面分割显示；</w:t>
            </w:r>
            <w:r w:rsidRPr="00F77D2B">
              <w:rPr>
                <w:rFonts w:ascii="宋体" w:eastAsia="宋体" w:hAnsi="宋体" w:cs="宋体" w:hint="eastAsia"/>
                <w:color w:val="000000"/>
                <w:kern w:val="0"/>
                <w:sz w:val="20"/>
                <w:szCs w:val="20"/>
              </w:rPr>
              <w:br/>
              <w:t>6. 支持1*2、2*2、2*3、2*4、2*5、3*3、3*4、3*5、3*6多画面拼接输出显示；</w:t>
            </w:r>
            <w:r w:rsidRPr="00F77D2B">
              <w:rPr>
                <w:rFonts w:ascii="宋体" w:eastAsia="宋体" w:hAnsi="宋体" w:cs="宋体" w:hint="eastAsia"/>
                <w:color w:val="000000"/>
                <w:kern w:val="0"/>
                <w:sz w:val="20"/>
                <w:szCs w:val="20"/>
              </w:rPr>
              <w:br/>
              <w:t>7. 设备支持接入将传输协议设置为ONVIF协议的摄像机并进行解码上墙，支持接入将传输协议设置为GB28181-2016协议的摄像机并进行解码上墙；</w:t>
            </w:r>
            <w:r w:rsidRPr="00F77D2B">
              <w:rPr>
                <w:rFonts w:ascii="宋体" w:eastAsia="宋体" w:hAnsi="宋体" w:cs="宋体" w:hint="eastAsia"/>
                <w:color w:val="000000"/>
                <w:kern w:val="0"/>
                <w:sz w:val="20"/>
                <w:szCs w:val="20"/>
              </w:rPr>
              <w:br/>
              <w:t>8. 设备支持漫游功能，支持窗口在视频输出显示画面的任意位置移动，设备支持窗口叠加，可将选定窗口叠加在其他窗口之上；</w:t>
            </w:r>
            <w:r w:rsidRPr="00F77D2B">
              <w:rPr>
                <w:rFonts w:ascii="宋体" w:eastAsia="宋体" w:hAnsi="宋体" w:cs="宋体" w:hint="eastAsia"/>
                <w:color w:val="000000"/>
                <w:kern w:val="0"/>
                <w:sz w:val="20"/>
                <w:szCs w:val="20"/>
              </w:rPr>
              <w:br/>
              <w:t>9. 支持接入SIP、RTP、RTCP数据流并进行解析，支持PS、TS、RTP等主流的封装格式；</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10. 可显示拌线入侵、区域入侵等入侵场景并设置对应告警；</w:t>
            </w:r>
            <w:r w:rsidRPr="00F77D2B">
              <w:rPr>
                <w:rFonts w:ascii="宋体" w:eastAsia="宋体" w:hAnsi="宋体" w:cs="宋体" w:hint="eastAsia"/>
                <w:color w:val="000000"/>
                <w:kern w:val="0"/>
                <w:sz w:val="20"/>
                <w:szCs w:val="20"/>
              </w:rPr>
              <w:br/>
              <w:t>11. 设备接入视频流超过一定范围，可直接在电视墙上显示资源不足，方便快速定位解码黑屏问题，当上墙相机异常或离线时，可在显示设备上显示视频丢失提示；</w:t>
            </w:r>
            <w:r w:rsidRPr="00F77D2B">
              <w:rPr>
                <w:rFonts w:ascii="宋体" w:eastAsia="宋体" w:hAnsi="宋体" w:cs="宋体" w:hint="eastAsia"/>
                <w:color w:val="000000"/>
                <w:kern w:val="0"/>
                <w:sz w:val="20"/>
                <w:szCs w:val="20"/>
              </w:rPr>
              <w:br/>
              <w:t>12. 设备支持虚拟LED功能，可设置虚拟LED的对齐方式，滚动速度，滚动方向，支持不低于16条虚拟LED；</w:t>
            </w:r>
            <w:r w:rsidRPr="00F77D2B">
              <w:rPr>
                <w:rFonts w:ascii="宋体" w:eastAsia="宋体" w:hAnsi="宋体" w:cs="宋体" w:hint="eastAsia"/>
                <w:color w:val="000000"/>
                <w:kern w:val="0"/>
                <w:sz w:val="20"/>
                <w:szCs w:val="20"/>
              </w:rPr>
              <w:br/>
              <w:t>13. 设备支持显示预案功能，可见演技的视频输出状态保持为场景，并可进行调用；</w:t>
            </w:r>
            <w:r w:rsidRPr="00F77D2B">
              <w:rPr>
                <w:rFonts w:ascii="宋体" w:eastAsia="宋体" w:hAnsi="宋体" w:cs="宋体" w:hint="eastAsia"/>
                <w:color w:val="000000"/>
                <w:kern w:val="0"/>
                <w:sz w:val="20"/>
                <w:szCs w:val="20"/>
              </w:rPr>
              <w:br/>
              <w:t>14. 设备支持信号实况预览、轮巡功能，支持自定义电视墙布局，并一键完成对整个电视墙的布局，可自定义行列数或选择固定布局；</w:t>
            </w:r>
            <w:r w:rsidRPr="00F77D2B">
              <w:rPr>
                <w:rFonts w:ascii="宋体" w:eastAsia="宋体" w:hAnsi="宋体" w:cs="宋体" w:hint="eastAsia"/>
                <w:color w:val="000000"/>
                <w:kern w:val="0"/>
                <w:sz w:val="20"/>
                <w:szCs w:val="20"/>
              </w:rPr>
              <w:br/>
              <w:t>15. 设备支持一键关窗功能，可通过一键操作关闭所有开启的窗口图像；</w:t>
            </w:r>
            <w:r w:rsidRPr="00F77D2B">
              <w:rPr>
                <w:rFonts w:ascii="宋体" w:eastAsia="宋体" w:hAnsi="宋体" w:cs="宋体" w:hint="eastAsia"/>
                <w:color w:val="000000"/>
                <w:kern w:val="0"/>
                <w:sz w:val="20"/>
                <w:szCs w:val="20"/>
              </w:rPr>
              <w:br/>
              <w:t>16. 设备支持回放输出功能，可将录像文件通过视频输出通道输出，并支持前进、后退、暂停操作；</w:t>
            </w:r>
          </w:p>
        </w:tc>
        <w:tc>
          <w:tcPr>
            <w:tcW w:w="327" w:type="pct"/>
            <w:shd w:val="clear" w:color="auto" w:fill="auto"/>
            <w:vAlign w:val="center"/>
            <w:hideMark/>
          </w:tcPr>
          <w:p w14:paraId="53B0BD3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台</w:t>
            </w:r>
          </w:p>
        </w:tc>
        <w:tc>
          <w:tcPr>
            <w:tcW w:w="327" w:type="pct"/>
            <w:shd w:val="clear" w:color="auto" w:fill="auto"/>
            <w:vAlign w:val="center"/>
            <w:hideMark/>
          </w:tcPr>
          <w:p w14:paraId="3E57931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03E7C960" w14:textId="77777777" w:rsidTr="00D73C26">
        <w:trPr>
          <w:trHeight w:val="360"/>
        </w:trPr>
        <w:tc>
          <w:tcPr>
            <w:tcW w:w="328" w:type="pct"/>
            <w:shd w:val="clear" w:color="auto" w:fill="auto"/>
            <w:vAlign w:val="center"/>
            <w:hideMark/>
          </w:tcPr>
          <w:p w14:paraId="6344427D" w14:textId="77777777" w:rsidR="009D322D" w:rsidRPr="00F77D2B" w:rsidRDefault="009D322D" w:rsidP="00F77D2B">
            <w:pPr>
              <w:widowControl/>
              <w:jc w:val="center"/>
              <w:rPr>
                <w:rFonts w:ascii="等线" w:eastAsia="等线" w:hAnsi="等线" w:cs="宋体"/>
                <w:color w:val="000000"/>
                <w:kern w:val="0"/>
                <w:sz w:val="20"/>
                <w:szCs w:val="20"/>
              </w:rPr>
            </w:pPr>
            <w:r w:rsidRPr="00F77D2B">
              <w:rPr>
                <w:rFonts w:ascii="等线" w:eastAsia="等线" w:hAnsi="等线" w:cs="宋体" w:hint="eastAsia"/>
                <w:color w:val="000000"/>
                <w:kern w:val="0"/>
                <w:sz w:val="20"/>
                <w:szCs w:val="20"/>
              </w:rPr>
              <w:lastRenderedPageBreak/>
              <w:t>6</w:t>
            </w:r>
          </w:p>
        </w:tc>
        <w:tc>
          <w:tcPr>
            <w:tcW w:w="525" w:type="pct"/>
            <w:shd w:val="clear" w:color="auto" w:fill="auto"/>
            <w:vAlign w:val="center"/>
            <w:hideMark/>
          </w:tcPr>
          <w:p w14:paraId="4CB79E8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网络机柜42U</w:t>
            </w:r>
          </w:p>
        </w:tc>
        <w:tc>
          <w:tcPr>
            <w:tcW w:w="3493" w:type="pct"/>
            <w:shd w:val="clear" w:color="auto" w:fill="auto"/>
            <w:vAlign w:val="center"/>
            <w:hideMark/>
          </w:tcPr>
          <w:p w14:paraId="1792A7D2"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 材质：选用优质冷扎钢板，表面喷涂塑粉，防锈美观；</w:t>
            </w:r>
            <w:r w:rsidRPr="00F77D2B">
              <w:rPr>
                <w:rFonts w:ascii="宋体" w:eastAsia="宋体" w:hAnsi="宋体" w:cs="宋体" w:hint="eastAsia"/>
                <w:color w:val="000000"/>
                <w:kern w:val="0"/>
                <w:sz w:val="20"/>
                <w:szCs w:val="20"/>
              </w:rPr>
              <w:br/>
              <w:t>2、 1.2mm钢板用于机柜主体和支架等重要部位。</w:t>
            </w:r>
            <w:r w:rsidRPr="00F77D2B">
              <w:rPr>
                <w:rFonts w:ascii="宋体" w:eastAsia="宋体" w:hAnsi="宋体" w:cs="宋体" w:hint="eastAsia"/>
                <w:color w:val="000000"/>
                <w:kern w:val="0"/>
                <w:sz w:val="20"/>
                <w:szCs w:val="20"/>
              </w:rPr>
              <w:br/>
              <w:t>3、 表面处理：脱脂、酸洗、磷化、静电喷塑等工艺</w:t>
            </w:r>
            <w:r w:rsidRPr="00F77D2B">
              <w:rPr>
                <w:rFonts w:ascii="宋体" w:eastAsia="宋体" w:hAnsi="宋体" w:cs="宋体" w:hint="eastAsia"/>
                <w:color w:val="000000"/>
                <w:kern w:val="0"/>
                <w:sz w:val="20"/>
                <w:szCs w:val="20"/>
              </w:rPr>
              <w:br/>
              <w:t>4、 盐雾试验：48小时，产品通过盐水喷雾实验检测，以保证在恶劣环境下不会出现腐蚀现象</w:t>
            </w:r>
            <w:r w:rsidRPr="00F77D2B">
              <w:rPr>
                <w:rFonts w:ascii="宋体" w:eastAsia="宋体" w:hAnsi="宋体" w:cs="宋体" w:hint="eastAsia"/>
                <w:color w:val="000000"/>
                <w:kern w:val="0"/>
                <w:sz w:val="20"/>
                <w:szCs w:val="20"/>
              </w:rPr>
              <w:br/>
              <w:t>5、 前门采用全钢化5mm厚浅茶色玻璃，优美大方；</w:t>
            </w:r>
            <w:r w:rsidRPr="00F77D2B">
              <w:rPr>
                <w:rFonts w:ascii="宋体" w:eastAsia="宋体" w:hAnsi="宋体" w:cs="宋体" w:hint="eastAsia"/>
                <w:color w:val="000000"/>
                <w:kern w:val="0"/>
                <w:sz w:val="20"/>
                <w:szCs w:val="20"/>
              </w:rPr>
              <w:br/>
              <w:t>6、 门锁：高级旋转门把锁</w:t>
            </w:r>
            <w:r w:rsidRPr="00F77D2B">
              <w:rPr>
                <w:rFonts w:ascii="宋体" w:eastAsia="宋体" w:hAnsi="宋体" w:cs="宋体" w:hint="eastAsia"/>
                <w:color w:val="000000"/>
                <w:kern w:val="0"/>
                <w:sz w:val="20"/>
                <w:szCs w:val="20"/>
              </w:rPr>
              <w:br/>
              <w:t>7、 四面开放式，机柜侧门、前后门可以拆开，方便调试安装；；</w:t>
            </w:r>
            <w:r w:rsidRPr="00F77D2B">
              <w:rPr>
                <w:rFonts w:ascii="宋体" w:eastAsia="宋体" w:hAnsi="宋体" w:cs="宋体" w:hint="eastAsia"/>
                <w:color w:val="000000"/>
                <w:kern w:val="0"/>
                <w:sz w:val="20"/>
                <w:szCs w:val="20"/>
              </w:rPr>
              <w:br/>
              <w:t>8、 工艺精湛，结构坚固，结实耐用；</w:t>
            </w:r>
            <w:r w:rsidRPr="00F77D2B">
              <w:rPr>
                <w:rFonts w:ascii="宋体" w:eastAsia="宋体" w:hAnsi="宋体" w:cs="宋体" w:hint="eastAsia"/>
                <w:color w:val="000000"/>
                <w:kern w:val="0"/>
                <w:sz w:val="20"/>
                <w:szCs w:val="20"/>
              </w:rPr>
              <w:br/>
              <w:t>9、 可提供22U，32Ｕ，42Ｕ及其他各种规格的</w:t>
            </w:r>
            <w:r w:rsidRPr="00F77D2B">
              <w:rPr>
                <w:rFonts w:ascii="宋体" w:eastAsia="宋体" w:hAnsi="宋体" w:cs="宋体" w:hint="eastAsia"/>
                <w:color w:val="000000"/>
                <w:kern w:val="0"/>
                <w:sz w:val="20"/>
                <w:szCs w:val="20"/>
              </w:rPr>
              <w:br/>
              <w:t>10、 42U标准网络机柜：含风扇2只，层板2块，六位插排一个;</w:t>
            </w:r>
            <w:r w:rsidRPr="00F77D2B">
              <w:rPr>
                <w:rFonts w:ascii="宋体" w:eastAsia="宋体" w:hAnsi="宋体" w:cs="宋体" w:hint="eastAsia"/>
                <w:color w:val="000000"/>
                <w:kern w:val="0"/>
                <w:sz w:val="20"/>
                <w:szCs w:val="20"/>
              </w:rPr>
              <w:br/>
              <w:t>11、 标准：DIN41491;IEC297-2;GB/T3047.2-92</w:t>
            </w:r>
            <w:r w:rsidRPr="00F77D2B">
              <w:rPr>
                <w:rFonts w:ascii="宋体" w:eastAsia="宋体" w:hAnsi="宋体" w:cs="宋体" w:hint="eastAsia"/>
                <w:color w:val="000000"/>
                <w:kern w:val="0"/>
                <w:sz w:val="20"/>
                <w:szCs w:val="20"/>
              </w:rPr>
              <w:br/>
              <w:t>12、 提供产品25年的质保证书。</w:t>
            </w:r>
          </w:p>
        </w:tc>
        <w:tc>
          <w:tcPr>
            <w:tcW w:w="327" w:type="pct"/>
            <w:shd w:val="clear" w:color="auto" w:fill="auto"/>
            <w:vAlign w:val="center"/>
            <w:hideMark/>
          </w:tcPr>
          <w:p w14:paraId="6CFEA13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7F7BE43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r>
      <w:tr w:rsidR="00D73C26" w:rsidRPr="00F77D2B" w14:paraId="4E8AC27F" w14:textId="77777777" w:rsidTr="00D73C26">
        <w:trPr>
          <w:trHeight w:val="398"/>
        </w:trPr>
        <w:tc>
          <w:tcPr>
            <w:tcW w:w="5000" w:type="pct"/>
            <w:gridSpan w:val="5"/>
            <w:shd w:val="clear" w:color="auto" w:fill="auto"/>
            <w:vAlign w:val="center"/>
            <w:hideMark/>
          </w:tcPr>
          <w:p w14:paraId="2D383993" w14:textId="3517E228" w:rsidR="00D73C26" w:rsidRPr="00F77D2B" w:rsidRDefault="00D73C26" w:rsidP="00D73C26">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三、室外监控及外围各出入口</w:t>
            </w:r>
          </w:p>
        </w:tc>
      </w:tr>
      <w:tr w:rsidR="009D322D" w:rsidRPr="00F77D2B" w14:paraId="1F095585" w14:textId="77777777" w:rsidTr="00D73C26">
        <w:trPr>
          <w:trHeight w:val="398"/>
        </w:trPr>
        <w:tc>
          <w:tcPr>
            <w:tcW w:w="328" w:type="pct"/>
            <w:shd w:val="clear" w:color="auto" w:fill="auto"/>
            <w:vAlign w:val="center"/>
            <w:hideMark/>
          </w:tcPr>
          <w:p w14:paraId="3C546B3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525" w:type="pct"/>
            <w:shd w:val="clear" w:color="auto" w:fill="auto"/>
            <w:vAlign w:val="center"/>
            <w:hideMark/>
          </w:tcPr>
          <w:p w14:paraId="0DA0DD3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监控立杆</w:t>
            </w:r>
          </w:p>
        </w:tc>
        <w:tc>
          <w:tcPr>
            <w:tcW w:w="3493" w:type="pct"/>
            <w:shd w:val="clear" w:color="auto" w:fill="auto"/>
            <w:vAlign w:val="center"/>
            <w:hideMark/>
          </w:tcPr>
          <w:p w14:paraId="103FF0A6"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4米,含地笼及水泥基础，接地制作</w:t>
            </w:r>
          </w:p>
        </w:tc>
        <w:tc>
          <w:tcPr>
            <w:tcW w:w="327" w:type="pct"/>
            <w:shd w:val="clear" w:color="auto" w:fill="auto"/>
            <w:vAlign w:val="center"/>
            <w:hideMark/>
          </w:tcPr>
          <w:p w14:paraId="1206A15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根</w:t>
            </w:r>
          </w:p>
        </w:tc>
        <w:tc>
          <w:tcPr>
            <w:tcW w:w="327" w:type="pct"/>
            <w:shd w:val="clear" w:color="auto" w:fill="auto"/>
            <w:vAlign w:val="center"/>
            <w:hideMark/>
          </w:tcPr>
          <w:p w14:paraId="2367ED0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12</w:t>
            </w:r>
          </w:p>
        </w:tc>
      </w:tr>
      <w:tr w:rsidR="009D322D" w:rsidRPr="00F77D2B" w14:paraId="493A266F" w14:textId="77777777" w:rsidTr="00D73C26">
        <w:trPr>
          <w:trHeight w:val="398"/>
        </w:trPr>
        <w:tc>
          <w:tcPr>
            <w:tcW w:w="328" w:type="pct"/>
            <w:shd w:val="clear" w:color="auto" w:fill="auto"/>
            <w:vAlign w:val="center"/>
            <w:hideMark/>
          </w:tcPr>
          <w:p w14:paraId="4422862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525" w:type="pct"/>
            <w:shd w:val="clear" w:color="auto" w:fill="auto"/>
            <w:vAlign w:val="center"/>
            <w:hideMark/>
          </w:tcPr>
          <w:p w14:paraId="7B8061A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防雷器</w:t>
            </w:r>
          </w:p>
        </w:tc>
        <w:tc>
          <w:tcPr>
            <w:tcW w:w="3493" w:type="pct"/>
            <w:shd w:val="clear" w:color="auto" w:fill="auto"/>
            <w:vAlign w:val="center"/>
            <w:hideMark/>
          </w:tcPr>
          <w:p w14:paraId="451EC2AC"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电源网络二合一 </w:t>
            </w:r>
          </w:p>
        </w:tc>
        <w:tc>
          <w:tcPr>
            <w:tcW w:w="327" w:type="pct"/>
            <w:shd w:val="clear" w:color="auto" w:fill="auto"/>
            <w:vAlign w:val="center"/>
            <w:hideMark/>
          </w:tcPr>
          <w:p w14:paraId="6E4FBC2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03F2310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17</w:t>
            </w:r>
          </w:p>
        </w:tc>
      </w:tr>
      <w:tr w:rsidR="009D322D" w:rsidRPr="00F77D2B" w14:paraId="6354069D" w14:textId="77777777" w:rsidTr="00D73C26">
        <w:trPr>
          <w:trHeight w:val="398"/>
        </w:trPr>
        <w:tc>
          <w:tcPr>
            <w:tcW w:w="328" w:type="pct"/>
            <w:shd w:val="clear" w:color="auto" w:fill="auto"/>
            <w:vAlign w:val="center"/>
            <w:hideMark/>
          </w:tcPr>
          <w:p w14:paraId="56E143C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525" w:type="pct"/>
            <w:shd w:val="clear" w:color="auto" w:fill="auto"/>
            <w:vAlign w:val="center"/>
            <w:hideMark/>
          </w:tcPr>
          <w:p w14:paraId="1AF2A9E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室外防水箱</w:t>
            </w:r>
          </w:p>
        </w:tc>
        <w:tc>
          <w:tcPr>
            <w:tcW w:w="3493" w:type="pct"/>
            <w:shd w:val="clear" w:color="auto" w:fill="auto"/>
            <w:vAlign w:val="center"/>
            <w:hideMark/>
          </w:tcPr>
          <w:p w14:paraId="0ACBDD30"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400*500*150</w:t>
            </w:r>
          </w:p>
        </w:tc>
        <w:tc>
          <w:tcPr>
            <w:tcW w:w="327" w:type="pct"/>
            <w:shd w:val="clear" w:color="auto" w:fill="auto"/>
            <w:vAlign w:val="center"/>
            <w:hideMark/>
          </w:tcPr>
          <w:p w14:paraId="46FC3ED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5603993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17</w:t>
            </w:r>
          </w:p>
        </w:tc>
      </w:tr>
      <w:tr w:rsidR="009D322D" w:rsidRPr="00F77D2B" w14:paraId="3E417C11" w14:textId="77777777" w:rsidTr="00D73C26">
        <w:trPr>
          <w:trHeight w:val="398"/>
        </w:trPr>
        <w:tc>
          <w:tcPr>
            <w:tcW w:w="328" w:type="pct"/>
            <w:shd w:val="clear" w:color="auto" w:fill="auto"/>
            <w:vAlign w:val="center"/>
            <w:hideMark/>
          </w:tcPr>
          <w:p w14:paraId="298EA95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525" w:type="pct"/>
            <w:shd w:val="clear" w:color="auto" w:fill="auto"/>
            <w:vAlign w:val="center"/>
            <w:hideMark/>
          </w:tcPr>
          <w:p w14:paraId="6102AB6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光收发器</w:t>
            </w:r>
          </w:p>
        </w:tc>
        <w:tc>
          <w:tcPr>
            <w:tcW w:w="3493" w:type="pct"/>
            <w:shd w:val="clear" w:color="auto" w:fill="auto"/>
            <w:vAlign w:val="center"/>
            <w:hideMark/>
          </w:tcPr>
          <w:p w14:paraId="546F9D8D"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一光二电，单模,外置电源，千兆 </w:t>
            </w:r>
          </w:p>
        </w:tc>
        <w:tc>
          <w:tcPr>
            <w:tcW w:w="327" w:type="pct"/>
            <w:shd w:val="clear" w:color="auto" w:fill="auto"/>
            <w:vAlign w:val="center"/>
            <w:hideMark/>
          </w:tcPr>
          <w:p w14:paraId="5884FC5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只</w:t>
            </w:r>
          </w:p>
        </w:tc>
        <w:tc>
          <w:tcPr>
            <w:tcW w:w="327" w:type="pct"/>
            <w:shd w:val="clear" w:color="auto" w:fill="auto"/>
            <w:vAlign w:val="center"/>
            <w:hideMark/>
          </w:tcPr>
          <w:p w14:paraId="00D1F2A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17</w:t>
            </w:r>
          </w:p>
        </w:tc>
      </w:tr>
      <w:tr w:rsidR="009D322D" w:rsidRPr="00F77D2B" w14:paraId="1AAC1CA7" w14:textId="77777777" w:rsidTr="00D73C26">
        <w:trPr>
          <w:trHeight w:val="398"/>
        </w:trPr>
        <w:tc>
          <w:tcPr>
            <w:tcW w:w="328" w:type="pct"/>
            <w:shd w:val="clear" w:color="auto" w:fill="auto"/>
            <w:vAlign w:val="center"/>
            <w:hideMark/>
          </w:tcPr>
          <w:p w14:paraId="714168D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525" w:type="pct"/>
            <w:shd w:val="clear" w:color="auto" w:fill="auto"/>
            <w:vAlign w:val="center"/>
            <w:hideMark/>
          </w:tcPr>
          <w:p w14:paraId="756124E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光收发器</w:t>
            </w:r>
          </w:p>
        </w:tc>
        <w:tc>
          <w:tcPr>
            <w:tcW w:w="3493" w:type="pct"/>
            <w:shd w:val="clear" w:color="auto" w:fill="auto"/>
            <w:vAlign w:val="center"/>
            <w:hideMark/>
          </w:tcPr>
          <w:p w14:paraId="44755D04"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一光四电，单模,外置电源，千兆 </w:t>
            </w:r>
          </w:p>
        </w:tc>
        <w:tc>
          <w:tcPr>
            <w:tcW w:w="327" w:type="pct"/>
            <w:shd w:val="clear" w:color="auto" w:fill="auto"/>
            <w:vAlign w:val="center"/>
            <w:hideMark/>
          </w:tcPr>
          <w:p w14:paraId="36EFFA0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只</w:t>
            </w:r>
          </w:p>
        </w:tc>
        <w:tc>
          <w:tcPr>
            <w:tcW w:w="327" w:type="pct"/>
            <w:shd w:val="clear" w:color="auto" w:fill="auto"/>
            <w:vAlign w:val="center"/>
            <w:hideMark/>
          </w:tcPr>
          <w:p w14:paraId="2F5727F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17</w:t>
            </w:r>
          </w:p>
        </w:tc>
      </w:tr>
      <w:tr w:rsidR="009D322D" w:rsidRPr="00F77D2B" w14:paraId="4A8E118C" w14:textId="77777777" w:rsidTr="00D73C26">
        <w:trPr>
          <w:trHeight w:val="398"/>
        </w:trPr>
        <w:tc>
          <w:tcPr>
            <w:tcW w:w="328" w:type="pct"/>
            <w:shd w:val="clear" w:color="auto" w:fill="auto"/>
            <w:vAlign w:val="center"/>
            <w:hideMark/>
          </w:tcPr>
          <w:p w14:paraId="57D3FF0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525" w:type="pct"/>
            <w:shd w:val="clear" w:color="auto" w:fill="auto"/>
            <w:vAlign w:val="center"/>
            <w:hideMark/>
          </w:tcPr>
          <w:p w14:paraId="7AEB402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室外单模光缆</w:t>
            </w:r>
          </w:p>
        </w:tc>
        <w:tc>
          <w:tcPr>
            <w:tcW w:w="3493" w:type="pct"/>
            <w:shd w:val="clear" w:color="auto" w:fill="auto"/>
            <w:vAlign w:val="center"/>
            <w:hideMark/>
          </w:tcPr>
          <w:p w14:paraId="4C94A5B7"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4芯,单模</w:t>
            </w:r>
          </w:p>
        </w:tc>
        <w:tc>
          <w:tcPr>
            <w:tcW w:w="327" w:type="pct"/>
            <w:shd w:val="clear" w:color="auto" w:fill="auto"/>
            <w:vAlign w:val="center"/>
            <w:hideMark/>
          </w:tcPr>
          <w:p w14:paraId="6E96601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327" w:type="pct"/>
            <w:shd w:val="clear" w:color="auto" w:fill="auto"/>
            <w:vAlign w:val="center"/>
            <w:hideMark/>
          </w:tcPr>
          <w:p w14:paraId="19F1156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1400</w:t>
            </w:r>
          </w:p>
        </w:tc>
      </w:tr>
      <w:tr w:rsidR="009D322D" w:rsidRPr="00F77D2B" w14:paraId="24667852" w14:textId="77777777" w:rsidTr="00D73C26">
        <w:trPr>
          <w:trHeight w:val="398"/>
        </w:trPr>
        <w:tc>
          <w:tcPr>
            <w:tcW w:w="328" w:type="pct"/>
            <w:shd w:val="clear" w:color="auto" w:fill="auto"/>
            <w:vAlign w:val="center"/>
            <w:hideMark/>
          </w:tcPr>
          <w:p w14:paraId="4743FB1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c>
          <w:tcPr>
            <w:tcW w:w="525" w:type="pct"/>
            <w:shd w:val="clear" w:color="auto" w:fill="auto"/>
            <w:vAlign w:val="center"/>
            <w:hideMark/>
          </w:tcPr>
          <w:p w14:paraId="16050D1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8口光纤终端盒</w:t>
            </w:r>
          </w:p>
        </w:tc>
        <w:tc>
          <w:tcPr>
            <w:tcW w:w="3493" w:type="pct"/>
            <w:shd w:val="clear" w:color="auto" w:fill="auto"/>
            <w:vAlign w:val="center"/>
            <w:hideMark/>
          </w:tcPr>
          <w:p w14:paraId="04228A42"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8口光纤终端盒</w:t>
            </w:r>
          </w:p>
        </w:tc>
        <w:tc>
          <w:tcPr>
            <w:tcW w:w="327" w:type="pct"/>
            <w:shd w:val="clear" w:color="auto" w:fill="auto"/>
            <w:vAlign w:val="center"/>
            <w:hideMark/>
          </w:tcPr>
          <w:p w14:paraId="0013FBF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19B5952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17</w:t>
            </w:r>
          </w:p>
        </w:tc>
      </w:tr>
      <w:tr w:rsidR="009D322D" w:rsidRPr="00F77D2B" w14:paraId="50136178" w14:textId="77777777" w:rsidTr="00D73C26">
        <w:trPr>
          <w:trHeight w:val="398"/>
        </w:trPr>
        <w:tc>
          <w:tcPr>
            <w:tcW w:w="328" w:type="pct"/>
            <w:shd w:val="clear" w:color="auto" w:fill="auto"/>
            <w:vAlign w:val="center"/>
            <w:hideMark/>
          </w:tcPr>
          <w:p w14:paraId="0A22B5C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8</w:t>
            </w:r>
          </w:p>
        </w:tc>
        <w:tc>
          <w:tcPr>
            <w:tcW w:w="525" w:type="pct"/>
            <w:shd w:val="clear" w:color="auto" w:fill="auto"/>
            <w:vAlign w:val="center"/>
            <w:hideMark/>
          </w:tcPr>
          <w:p w14:paraId="70A4AB3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光纤配线架</w:t>
            </w:r>
          </w:p>
        </w:tc>
        <w:tc>
          <w:tcPr>
            <w:tcW w:w="3493" w:type="pct"/>
            <w:shd w:val="clear" w:color="auto" w:fill="auto"/>
            <w:vAlign w:val="center"/>
            <w:hideMark/>
          </w:tcPr>
          <w:p w14:paraId="5BE33E01"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19英寸1U机架式24口通用型光纤配线架</w:t>
            </w:r>
          </w:p>
        </w:tc>
        <w:tc>
          <w:tcPr>
            <w:tcW w:w="327" w:type="pct"/>
            <w:shd w:val="clear" w:color="auto" w:fill="auto"/>
            <w:vAlign w:val="center"/>
            <w:hideMark/>
          </w:tcPr>
          <w:p w14:paraId="08DCCC1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198F590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r>
      <w:tr w:rsidR="009D322D" w:rsidRPr="00F77D2B" w14:paraId="03A1ED87" w14:textId="77777777" w:rsidTr="00D73C26">
        <w:trPr>
          <w:trHeight w:val="398"/>
        </w:trPr>
        <w:tc>
          <w:tcPr>
            <w:tcW w:w="328" w:type="pct"/>
            <w:shd w:val="clear" w:color="auto" w:fill="auto"/>
            <w:vAlign w:val="center"/>
            <w:hideMark/>
          </w:tcPr>
          <w:p w14:paraId="128F209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w:t>
            </w:r>
          </w:p>
        </w:tc>
        <w:tc>
          <w:tcPr>
            <w:tcW w:w="525" w:type="pct"/>
            <w:shd w:val="clear" w:color="auto" w:fill="auto"/>
            <w:vAlign w:val="center"/>
            <w:hideMark/>
          </w:tcPr>
          <w:p w14:paraId="17E2458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耦合器</w:t>
            </w:r>
          </w:p>
        </w:tc>
        <w:tc>
          <w:tcPr>
            <w:tcW w:w="3493" w:type="pct"/>
            <w:shd w:val="clear" w:color="auto" w:fill="auto"/>
            <w:vAlign w:val="center"/>
            <w:hideMark/>
          </w:tcPr>
          <w:p w14:paraId="4E338617"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LC双工单模光纤耦合器</w:t>
            </w:r>
          </w:p>
        </w:tc>
        <w:tc>
          <w:tcPr>
            <w:tcW w:w="327" w:type="pct"/>
            <w:shd w:val="clear" w:color="auto" w:fill="auto"/>
            <w:vAlign w:val="center"/>
            <w:hideMark/>
          </w:tcPr>
          <w:p w14:paraId="474AEF1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20C2E24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136</w:t>
            </w:r>
          </w:p>
        </w:tc>
      </w:tr>
      <w:tr w:rsidR="009D322D" w:rsidRPr="00F77D2B" w14:paraId="58850BF7" w14:textId="77777777" w:rsidTr="00D73C26">
        <w:trPr>
          <w:trHeight w:val="398"/>
        </w:trPr>
        <w:tc>
          <w:tcPr>
            <w:tcW w:w="328" w:type="pct"/>
            <w:shd w:val="clear" w:color="auto" w:fill="auto"/>
            <w:vAlign w:val="center"/>
            <w:hideMark/>
          </w:tcPr>
          <w:p w14:paraId="7622138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10</w:t>
            </w:r>
          </w:p>
        </w:tc>
        <w:tc>
          <w:tcPr>
            <w:tcW w:w="525" w:type="pct"/>
            <w:shd w:val="clear" w:color="auto" w:fill="auto"/>
            <w:vAlign w:val="center"/>
            <w:hideMark/>
          </w:tcPr>
          <w:p w14:paraId="1453364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尾纤</w:t>
            </w:r>
          </w:p>
        </w:tc>
        <w:tc>
          <w:tcPr>
            <w:tcW w:w="3493" w:type="pct"/>
            <w:shd w:val="clear" w:color="auto" w:fill="auto"/>
            <w:vAlign w:val="center"/>
            <w:hideMark/>
          </w:tcPr>
          <w:p w14:paraId="390E2962"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1米LC单模尾纤</w:t>
            </w:r>
          </w:p>
        </w:tc>
        <w:tc>
          <w:tcPr>
            <w:tcW w:w="327" w:type="pct"/>
            <w:shd w:val="clear" w:color="auto" w:fill="auto"/>
            <w:vAlign w:val="center"/>
            <w:hideMark/>
          </w:tcPr>
          <w:p w14:paraId="604B089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根</w:t>
            </w:r>
          </w:p>
        </w:tc>
        <w:tc>
          <w:tcPr>
            <w:tcW w:w="327" w:type="pct"/>
            <w:shd w:val="clear" w:color="auto" w:fill="auto"/>
            <w:vAlign w:val="center"/>
            <w:hideMark/>
          </w:tcPr>
          <w:p w14:paraId="39949BB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136</w:t>
            </w:r>
          </w:p>
        </w:tc>
      </w:tr>
      <w:tr w:rsidR="009D322D" w:rsidRPr="00F77D2B" w14:paraId="0FE987BF" w14:textId="77777777" w:rsidTr="00D73C26">
        <w:trPr>
          <w:trHeight w:val="398"/>
        </w:trPr>
        <w:tc>
          <w:tcPr>
            <w:tcW w:w="328" w:type="pct"/>
            <w:shd w:val="clear" w:color="auto" w:fill="auto"/>
            <w:vAlign w:val="center"/>
            <w:hideMark/>
          </w:tcPr>
          <w:p w14:paraId="0328E44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11</w:t>
            </w:r>
          </w:p>
        </w:tc>
        <w:tc>
          <w:tcPr>
            <w:tcW w:w="525" w:type="pct"/>
            <w:shd w:val="clear" w:color="auto" w:fill="auto"/>
            <w:vAlign w:val="center"/>
            <w:hideMark/>
          </w:tcPr>
          <w:p w14:paraId="52CAB16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光纤熔接</w:t>
            </w:r>
          </w:p>
        </w:tc>
        <w:tc>
          <w:tcPr>
            <w:tcW w:w="3493" w:type="pct"/>
            <w:shd w:val="clear" w:color="auto" w:fill="auto"/>
            <w:vAlign w:val="center"/>
            <w:hideMark/>
          </w:tcPr>
          <w:p w14:paraId="4A55F657"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熔纤</w:t>
            </w:r>
          </w:p>
        </w:tc>
        <w:tc>
          <w:tcPr>
            <w:tcW w:w="327" w:type="pct"/>
            <w:shd w:val="clear" w:color="auto" w:fill="auto"/>
            <w:vAlign w:val="center"/>
            <w:hideMark/>
          </w:tcPr>
          <w:p w14:paraId="28FD47F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芯</w:t>
            </w:r>
          </w:p>
        </w:tc>
        <w:tc>
          <w:tcPr>
            <w:tcW w:w="327" w:type="pct"/>
            <w:shd w:val="clear" w:color="auto" w:fill="auto"/>
            <w:vAlign w:val="center"/>
            <w:hideMark/>
          </w:tcPr>
          <w:p w14:paraId="17BEB0A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136</w:t>
            </w:r>
          </w:p>
        </w:tc>
      </w:tr>
      <w:tr w:rsidR="009D322D" w:rsidRPr="00F77D2B" w14:paraId="6CC83778" w14:textId="77777777" w:rsidTr="00D73C26">
        <w:trPr>
          <w:trHeight w:val="398"/>
        </w:trPr>
        <w:tc>
          <w:tcPr>
            <w:tcW w:w="328" w:type="pct"/>
            <w:shd w:val="clear" w:color="auto" w:fill="auto"/>
            <w:vAlign w:val="center"/>
            <w:hideMark/>
          </w:tcPr>
          <w:p w14:paraId="0D09762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12</w:t>
            </w:r>
          </w:p>
        </w:tc>
        <w:tc>
          <w:tcPr>
            <w:tcW w:w="525" w:type="pct"/>
            <w:shd w:val="clear" w:color="auto" w:fill="auto"/>
            <w:vAlign w:val="center"/>
            <w:hideMark/>
          </w:tcPr>
          <w:p w14:paraId="3F060F0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光纤跳线</w:t>
            </w:r>
          </w:p>
        </w:tc>
        <w:tc>
          <w:tcPr>
            <w:tcW w:w="3493" w:type="pct"/>
            <w:shd w:val="clear" w:color="auto" w:fill="auto"/>
            <w:vAlign w:val="center"/>
            <w:hideMark/>
          </w:tcPr>
          <w:p w14:paraId="4E6D3A9D"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2米双芯LC-LC单模光跳</w:t>
            </w:r>
          </w:p>
        </w:tc>
        <w:tc>
          <w:tcPr>
            <w:tcW w:w="327" w:type="pct"/>
            <w:shd w:val="clear" w:color="auto" w:fill="auto"/>
            <w:vAlign w:val="center"/>
            <w:hideMark/>
          </w:tcPr>
          <w:p w14:paraId="5A98D44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芯</w:t>
            </w:r>
          </w:p>
        </w:tc>
        <w:tc>
          <w:tcPr>
            <w:tcW w:w="327" w:type="pct"/>
            <w:shd w:val="clear" w:color="auto" w:fill="auto"/>
            <w:vAlign w:val="center"/>
            <w:hideMark/>
          </w:tcPr>
          <w:p w14:paraId="3414F4D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136</w:t>
            </w:r>
          </w:p>
        </w:tc>
      </w:tr>
      <w:tr w:rsidR="009D322D" w:rsidRPr="00F77D2B" w14:paraId="6AEE408B" w14:textId="77777777" w:rsidTr="00D73C26">
        <w:trPr>
          <w:trHeight w:val="398"/>
        </w:trPr>
        <w:tc>
          <w:tcPr>
            <w:tcW w:w="328" w:type="pct"/>
            <w:shd w:val="clear" w:color="auto" w:fill="auto"/>
            <w:vAlign w:val="center"/>
            <w:hideMark/>
          </w:tcPr>
          <w:p w14:paraId="5804E61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13</w:t>
            </w:r>
          </w:p>
        </w:tc>
        <w:tc>
          <w:tcPr>
            <w:tcW w:w="525" w:type="pct"/>
            <w:shd w:val="clear" w:color="auto" w:fill="auto"/>
            <w:vAlign w:val="center"/>
            <w:hideMark/>
          </w:tcPr>
          <w:p w14:paraId="4EFBBE9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防雷插排</w:t>
            </w:r>
          </w:p>
        </w:tc>
        <w:tc>
          <w:tcPr>
            <w:tcW w:w="3493" w:type="pct"/>
            <w:shd w:val="clear" w:color="auto" w:fill="auto"/>
            <w:vAlign w:val="center"/>
            <w:hideMark/>
          </w:tcPr>
          <w:p w14:paraId="09BF905F"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6位10A，带防雷</w:t>
            </w:r>
          </w:p>
        </w:tc>
        <w:tc>
          <w:tcPr>
            <w:tcW w:w="327" w:type="pct"/>
            <w:shd w:val="clear" w:color="auto" w:fill="auto"/>
            <w:vAlign w:val="center"/>
            <w:hideMark/>
          </w:tcPr>
          <w:p w14:paraId="78C5F7B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5DBD7FB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17</w:t>
            </w:r>
          </w:p>
        </w:tc>
      </w:tr>
      <w:tr w:rsidR="009D322D" w:rsidRPr="00F77D2B" w14:paraId="6CC5E70F" w14:textId="77777777" w:rsidTr="00D73C26">
        <w:trPr>
          <w:trHeight w:val="398"/>
        </w:trPr>
        <w:tc>
          <w:tcPr>
            <w:tcW w:w="328" w:type="pct"/>
            <w:shd w:val="clear" w:color="auto" w:fill="auto"/>
            <w:vAlign w:val="center"/>
            <w:hideMark/>
          </w:tcPr>
          <w:p w14:paraId="512EFBD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14</w:t>
            </w:r>
          </w:p>
        </w:tc>
        <w:tc>
          <w:tcPr>
            <w:tcW w:w="525" w:type="pct"/>
            <w:shd w:val="clear" w:color="auto" w:fill="auto"/>
            <w:vAlign w:val="center"/>
            <w:hideMark/>
          </w:tcPr>
          <w:p w14:paraId="127F93B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室外开挖管沟</w:t>
            </w:r>
          </w:p>
        </w:tc>
        <w:tc>
          <w:tcPr>
            <w:tcW w:w="3493" w:type="pct"/>
            <w:shd w:val="clear" w:color="auto" w:fill="auto"/>
            <w:vAlign w:val="center"/>
            <w:hideMark/>
          </w:tcPr>
          <w:p w14:paraId="4F1BE1AB"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400*300，含复原</w:t>
            </w:r>
          </w:p>
        </w:tc>
        <w:tc>
          <w:tcPr>
            <w:tcW w:w="327" w:type="pct"/>
            <w:shd w:val="clear" w:color="auto" w:fill="auto"/>
            <w:vAlign w:val="center"/>
            <w:hideMark/>
          </w:tcPr>
          <w:p w14:paraId="3FD1A52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327" w:type="pct"/>
            <w:shd w:val="clear" w:color="auto" w:fill="auto"/>
            <w:vAlign w:val="center"/>
            <w:hideMark/>
          </w:tcPr>
          <w:p w14:paraId="68B98D6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300</w:t>
            </w:r>
          </w:p>
        </w:tc>
      </w:tr>
      <w:tr w:rsidR="009D322D" w:rsidRPr="00F77D2B" w14:paraId="4FA8D9F6" w14:textId="77777777" w:rsidTr="00D73C26">
        <w:trPr>
          <w:trHeight w:val="398"/>
        </w:trPr>
        <w:tc>
          <w:tcPr>
            <w:tcW w:w="328" w:type="pct"/>
            <w:shd w:val="clear" w:color="auto" w:fill="auto"/>
            <w:vAlign w:val="center"/>
            <w:hideMark/>
          </w:tcPr>
          <w:p w14:paraId="7F3E10C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15</w:t>
            </w:r>
          </w:p>
        </w:tc>
        <w:tc>
          <w:tcPr>
            <w:tcW w:w="525" w:type="pct"/>
            <w:shd w:val="clear" w:color="auto" w:fill="auto"/>
            <w:vAlign w:val="center"/>
            <w:hideMark/>
          </w:tcPr>
          <w:p w14:paraId="0B17671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塑料波纹管</w:t>
            </w:r>
          </w:p>
        </w:tc>
        <w:tc>
          <w:tcPr>
            <w:tcW w:w="3493" w:type="pct"/>
            <w:shd w:val="clear" w:color="auto" w:fill="auto"/>
            <w:vAlign w:val="center"/>
            <w:hideMark/>
          </w:tcPr>
          <w:p w14:paraId="4A13268F"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DN32</w:t>
            </w:r>
          </w:p>
        </w:tc>
        <w:tc>
          <w:tcPr>
            <w:tcW w:w="327" w:type="pct"/>
            <w:shd w:val="clear" w:color="auto" w:fill="auto"/>
            <w:vAlign w:val="center"/>
            <w:hideMark/>
          </w:tcPr>
          <w:p w14:paraId="347BE9D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327" w:type="pct"/>
            <w:shd w:val="clear" w:color="auto" w:fill="auto"/>
            <w:vAlign w:val="center"/>
            <w:hideMark/>
          </w:tcPr>
          <w:p w14:paraId="10C64A7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300</w:t>
            </w:r>
          </w:p>
        </w:tc>
      </w:tr>
      <w:tr w:rsidR="00D73C26" w:rsidRPr="00F77D2B" w14:paraId="05495B45" w14:textId="77777777" w:rsidTr="00D73C26">
        <w:trPr>
          <w:trHeight w:val="398"/>
        </w:trPr>
        <w:tc>
          <w:tcPr>
            <w:tcW w:w="5000" w:type="pct"/>
            <w:gridSpan w:val="5"/>
            <w:shd w:val="clear" w:color="auto" w:fill="auto"/>
            <w:vAlign w:val="center"/>
            <w:hideMark/>
          </w:tcPr>
          <w:p w14:paraId="1B5E2700" w14:textId="16BA1C52" w:rsidR="00D73C26" w:rsidRPr="00F77D2B" w:rsidRDefault="00D73C26" w:rsidP="00D73C26">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四、安防网铜缆布线</w:t>
            </w:r>
          </w:p>
        </w:tc>
      </w:tr>
      <w:tr w:rsidR="009D322D" w:rsidRPr="00F77D2B" w14:paraId="499B537B" w14:textId="77777777" w:rsidTr="00D73C26">
        <w:trPr>
          <w:trHeight w:val="398"/>
        </w:trPr>
        <w:tc>
          <w:tcPr>
            <w:tcW w:w="328" w:type="pct"/>
            <w:shd w:val="clear" w:color="auto" w:fill="auto"/>
            <w:vAlign w:val="center"/>
            <w:hideMark/>
          </w:tcPr>
          <w:p w14:paraId="6A3F244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525" w:type="pct"/>
            <w:shd w:val="clear" w:color="auto" w:fill="auto"/>
            <w:vAlign w:val="center"/>
            <w:hideMark/>
          </w:tcPr>
          <w:p w14:paraId="135EC8A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六类非屏蔽模块</w:t>
            </w:r>
          </w:p>
        </w:tc>
        <w:tc>
          <w:tcPr>
            <w:tcW w:w="3493" w:type="pct"/>
            <w:shd w:val="clear" w:color="auto" w:fill="auto"/>
            <w:vAlign w:val="center"/>
            <w:hideMark/>
          </w:tcPr>
          <w:p w14:paraId="1E8F2050"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1)模块须符合ISO/IEC 11801，ANSI-TIA/EIA 568标准</w:t>
            </w:r>
            <w:r w:rsidRPr="00F77D2B">
              <w:rPr>
                <w:rFonts w:ascii="宋体" w:eastAsia="宋体" w:hAnsi="宋体" w:cs="宋体" w:hint="eastAsia"/>
                <w:color w:val="000000"/>
                <w:kern w:val="0"/>
                <w:sz w:val="20"/>
                <w:szCs w:val="20"/>
              </w:rPr>
              <w:br/>
              <w:t>2)模块：采用电路补偿设计，符合工业环境要求；模块的外壳采用的是抗冲击PC材料，抗破坏能力极强；</w:t>
            </w:r>
            <w:r w:rsidRPr="00F77D2B">
              <w:rPr>
                <w:rFonts w:ascii="宋体" w:eastAsia="宋体" w:hAnsi="宋体" w:cs="宋体" w:hint="eastAsia"/>
                <w:color w:val="000000"/>
                <w:kern w:val="0"/>
                <w:sz w:val="20"/>
                <w:szCs w:val="20"/>
              </w:rPr>
              <w:br/>
              <w:t>3)信息模块：信息模块的底座和分线端子采用分离设计，方便二次端接；且信息底座采用按压防滑设计，方便施工人员端接。</w:t>
            </w:r>
            <w:r w:rsidRPr="00F77D2B">
              <w:rPr>
                <w:rFonts w:ascii="宋体" w:eastAsia="宋体" w:hAnsi="宋体" w:cs="宋体" w:hint="eastAsia"/>
                <w:color w:val="000000"/>
                <w:kern w:val="0"/>
                <w:sz w:val="20"/>
                <w:szCs w:val="20"/>
              </w:rPr>
              <w:br/>
              <w:t>4)模块打线安装方式：模块自带的分线端子，须利用杠杆原理完成压接，无需借用外部工具。</w:t>
            </w:r>
            <w:r w:rsidRPr="00F77D2B">
              <w:rPr>
                <w:rFonts w:ascii="宋体" w:eastAsia="宋体" w:hAnsi="宋体" w:cs="宋体" w:hint="eastAsia"/>
                <w:color w:val="000000"/>
                <w:kern w:val="0"/>
                <w:sz w:val="20"/>
                <w:szCs w:val="20"/>
              </w:rPr>
              <w:br/>
              <w:t>5)直观的线缆颜色标识，易于线缆的安装和检查。</w:t>
            </w:r>
            <w:r w:rsidRPr="00F77D2B">
              <w:rPr>
                <w:rFonts w:ascii="宋体" w:eastAsia="宋体" w:hAnsi="宋体" w:cs="宋体" w:hint="eastAsia"/>
                <w:color w:val="000000"/>
                <w:kern w:val="0"/>
                <w:sz w:val="20"/>
                <w:szCs w:val="20"/>
              </w:rPr>
              <w:br/>
              <w:t>6)八根接触金针弧形错位特殊设计，磷青铜表面镀镍100微英寸，镀金50微英寸，增加接触面，确保接触良好，性能优良,保证POE+的使用。</w:t>
            </w:r>
            <w:r w:rsidRPr="00F77D2B">
              <w:rPr>
                <w:rFonts w:ascii="宋体" w:eastAsia="宋体" w:hAnsi="宋体" w:cs="宋体" w:hint="eastAsia"/>
                <w:color w:val="000000"/>
                <w:kern w:val="0"/>
                <w:sz w:val="20"/>
                <w:szCs w:val="20"/>
              </w:rPr>
              <w:br/>
              <w:t>7)八根接触金针弧形错位特殊设计，可提供2500次接插，满足功率50W系统使用。</w:t>
            </w:r>
            <w:r w:rsidRPr="00F77D2B">
              <w:rPr>
                <w:rFonts w:ascii="宋体" w:eastAsia="宋体" w:hAnsi="宋体" w:cs="宋体" w:hint="eastAsia"/>
                <w:color w:val="000000"/>
                <w:kern w:val="0"/>
                <w:sz w:val="20"/>
                <w:szCs w:val="20"/>
              </w:rPr>
              <w:br/>
              <w:t>8)模块为A、B线序通用，便于用户使用；</w:t>
            </w:r>
            <w:r w:rsidRPr="00F77D2B">
              <w:rPr>
                <w:rFonts w:ascii="宋体" w:eastAsia="宋体" w:hAnsi="宋体" w:cs="宋体" w:hint="eastAsia"/>
                <w:color w:val="000000"/>
                <w:kern w:val="0"/>
                <w:sz w:val="20"/>
                <w:szCs w:val="20"/>
              </w:rPr>
              <w:br/>
              <w:t>9)性能大于250MHz, 有CE标示。</w:t>
            </w:r>
            <w:r w:rsidRPr="00F77D2B">
              <w:rPr>
                <w:rFonts w:ascii="宋体" w:eastAsia="宋体" w:hAnsi="宋体" w:cs="宋体" w:hint="eastAsia"/>
                <w:color w:val="000000"/>
                <w:kern w:val="0"/>
                <w:sz w:val="20"/>
                <w:szCs w:val="20"/>
              </w:rPr>
              <w:br/>
              <w:t xml:space="preserve">10)端接： 22-26 AWG线缆， </w:t>
            </w:r>
            <w:r w:rsidRPr="00F77D2B">
              <w:rPr>
                <w:rFonts w:ascii="宋体" w:eastAsia="宋体" w:hAnsi="宋体" w:cs="宋体" w:hint="eastAsia"/>
                <w:color w:val="000000"/>
                <w:kern w:val="0"/>
                <w:sz w:val="20"/>
                <w:szCs w:val="20"/>
              </w:rPr>
              <w:br/>
              <w:t>11)卡口结构：须采用KEYSTONE卡口，面板和配线架须可以使用相同的模块</w:t>
            </w:r>
            <w:r w:rsidRPr="00F77D2B">
              <w:rPr>
                <w:rFonts w:ascii="宋体" w:eastAsia="宋体" w:hAnsi="宋体" w:cs="宋体" w:hint="eastAsia"/>
                <w:color w:val="000000"/>
                <w:kern w:val="0"/>
                <w:sz w:val="20"/>
                <w:szCs w:val="20"/>
              </w:rPr>
              <w:br/>
              <w:t>12)使用温度-20℃～60℃；安装温度  -0℃～60℃ ；存储温度  -20℃～75℃</w:t>
            </w:r>
            <w:r w:rsidRPr="00F77D2B">
              <w:rPr>
                <w:rFonts w:ascii="宋体" w:eastAsia="宋体" w:hAnsi="宋体" w:cs="宋体" w:hint="eastAsia"/>
                <w:color w:val="000000"/>
                <w:kern w:val="0"/>
                <w:sz w:val="20"/>
                <w:szCs w:val="20"/>
              </w:rPr>
              <w:br/>
              <w:t>13)耐压测试：导体间DC 1000V，1min,不击穿，导体对测试板DC 1500V，1min,不击穿；</w:t>
            </w:r>
            <w:r w:rsidRPr="00F77D2B">
              <w:rPr>
                <w:rFonts w:ascii="宋体" w:eastAsia="宋体" w:hAnsi="宋体" w:cs="宋体" w:hint="eastAsia"/>
                <w:color w:val="000000"/>
                <w:kern w:val="0"/>
                <w:sz w:val="20"/>
                <w:szCs w:val="20"/>
              </w:rPr>
              <w:br/>
              <w:t>14)最大输入对输出电阻  ≤150mΩ；  最大输入对输出电阻不平衡  ≤20mΩ；最小绝缘电阻≥100000MΩ （DC500V）</w:t>
            </w:r>
            <w:r w:rsidRPr="00F77D2B">
              <w:rPr>
                <w:rFonts w:ascii="宋体" w:eastAsia="宋体" w:hAnsi="宋体" w:cs="宋体" w:hint="eastAsia"/>
                <w:color w:val="000000"/>
                <w:kern w:val="0"/>
                <w:sz w:val="20"/>
                <w:szCs w:val="20"/>
              </w:rPr>
              <w:br/>
              <w:t>15)认证：需要提供6类非屏蔽信道和永久链路测试报告，且在报告中提供同时符合ISO/IEC 11801和ANSI-TIA/EIA 568两个标准。</w:t>
            </w:r>
            <w:r w:rsidRPr="00F77D2B">
              <w:rPr>
                <w:rFonts w:ascii="宋体" w:eastAsia="宋体" w:hAnsi="宋体" w:cs="宋体" w:hint="eastAsia"/>
                <w:color w:val="000000"/>
                <w:kern w:val="0"/>
                <w:sz w:val="20"/>
                <w:szCs w:val="20"/>
              </w:rPr>
              <w:br/>
              <w:t>16)须提供第三方模块单体测试报告</w:t>
            </w:r>
          </w:p>
        </w:tc>
        <w:tc>
          <w:tcPr>
            <w:tcW w:w="327" w:type="pct"/>
            <w:shd w:val="clear" w:color="auto" w:fill="auto"/>
            <w:vAlign w:val="center"/>
            <w:hideMark/>
          </w:tcPr>
          <w:p w14:paraId="29220E5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1A8BCCF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535</w:t>
            </w:r>
          </w:p>
        </w:tc>
      </w:tr>
      <w:tr w:rsidR="009D322D" w:rsidRPr="00F77D2B" w14:paraId="4D8C6DE0" w14:textId="77777777" w:rsidTr="00D73C26">
        <w:trPr>
          <w:trHeight w:val="398"/>
        </w:trPr>
        <w:tc>
          <w:tcPr>
            <w:tcW w:w="328" w:type="pct"/>
            <w:shd w:val="clear" w:color="auto" w:fill="auto"/>
            <w:vAlign w:val="center"/>
            <w:hideMark/>
          </w:tcPr>
          <w:p w14:paraId="66DE7BE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3</w:t>
            </w:r>
          </w:p>
        </w:tc>
        <w:tc>
          <w:tcPr>
            <w:tcW w:w="525" w:type="pct"/>
            <w:shd w:val="clear" w:color="auto" w:fill="auto"/>
            <w:vAlign w:val="center"/>
            <w:hideMark/>
          </w:tcPr>
          <w:p w14:paraId="0043840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2米六类非屏蔽数据跳线</w:t>
            </w:r>
          </w:p>
        </w:tc>
        <w:tc>
          <w:tcPr>
            <w:tcW w:w="3493" w:type="pct"/>
            <w:shd w:val="clear" w:color="auto" w:fill="auto"/>
            <w:vAlign w:val="center"/>
            <w:hideMark/>
          </w:tcPr>
          <w:p w14:paraId="7347CAAC"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1)跳线须符合ISO/IEC 11801，ANSI-TIA/EIA 568中6类跳线标准</w:t>
            </w:r>
            <w:r w:rsidRPr="00F77D2B">
              <w:rPr>
                <w:rFonts w:ascii="宋体" w:eastAsia="宋体" w:hAnsi="宋体" w:cs="宋体" w:hint="eastAsia"/>
                <w:color w:val="000000"/>
                <w:kern w:val="0"/>
                <w:sz w:val="20"/>
                <w:szCs w:val="20"/>
              </w:rPr>
              <w:br/>
              <w:t>2)跳线：采用非屏蔽26AWG：多股软跳线，RJ45-RJ45，节约前端理线空间。</w:t>
            </w:r>
            <w:r w:rsidRPr="00F77D2B">
              <w:rPr>
                <w:rFonts w:ascii="宋体" w:eastAsia="宋体" w:hAnsi="宋体" w:cs="宋体" w:hint="eastAsia"/>
                <w:color w:val="000000"/>
                <w:kern w:val="0"/>
                <w:sz w:val="20"/>
                <w:szCs w:val="20"/>
              </w:rPr>
              <w:br/>
              <w:t>3)线缆传输频率大于250MHz</w:t>
            </w:r>
            <w:r w:rsidRPr="00F77D2B">
              <w:rPr>
                <w:rFonts w:ascii="宋体" w:eastAsia="宋体" w:hAnsi="宋体" w:cs="宋体" w:hint="eastAsia"/>
                <w:color w:val="000000"/>
                <w:kern w:val="0"/>
                <w:sz w:val="20"/>
                <w:szCs w:val="20"/>
              </w:rPr>
              <w:br/>
              <w:t>4)每芯网线由7*0.16mm细铜导体所组成 ,副色线采用双色条设计。绝缘层采用HDPE.</w:t>
            </w:r>
            <w:r w:rsidRPr="00F77D2B">
              <w:rPr>
                <w:rFonts w:ascii="宋体" w:eastAsia="宋体" w:hAnsi="宋体" w:cs="宋体" w:hint="eastAsia"/>
                <w:color w:val="000000"/>
                <w:kern w:val="0"/>
                <w:sz w:val="20"/>
                <w:szCs w:val="20"/>
              </w:rPr>
              <w:br/>
              <w:t>5)长度：可根据需求定制长度，</w:t>
            </w:r>
            <w:r w:rsidRPr="00F77D2B">
              <w:rPr>
                <w:rFonts w:ascii="宋体" w:eastAsia="宋体" w:hAnsi="宋体" w:cs="宋体" w:hint="eastAsia"/>
                <w:color w:val="000000"/>
                <w:kern w:val="0"/>
                <w:sz w:val="20"/>
                <w:szCs w:val="20"/>
              </w:rPr>
              <w:br/>
              <w:t>6)线对采用十字骨架隔离,保证跳线性能长期稳定</w:t>
            </w:r>
            <w:r w:rsidRPr="00F77D2B">
              <w:rPr>
                <w:rFonts w:ascii="宋体" w:eastAsia="宋体" w:hAnsi="宋体" w:cs="宋体" w:hint="eastAsia"/>
                <w:color w:val="000000"/>
                <w:kern w:val="0"/>
                <w:sz w:val="20"/>
                <w:szCs w:val="20"/>
              </w:rPr>
              <w:br/>
              <w:t>7)出厂时全部按照跳线的标准，经过过6类跳线测试仪100%测试检测合格后方可出厂。</w:t>
            </w:r>
            <w:r w:rsidRPr="00F77D2B">
              <w:rPr>
                <w:rFonts w:ascii="宋体" w:eastAsia="宋体" w:hAnsi="宋体" w:cs="宋体" w:hint="eastAsia"/>
                <w:color w:val="000000"/>
                <w:kern w:val="0"/>
                <w:sz w:val="20"/>
                <w:szCs w:val="20"/>
              </w:rPr>
              <w:br/>
              <w:t>8)接头部分采用一体灌胶成型，包浆均匀,美观实用,不单独采用胶套保护，保证线对插拔受力不影响性能；防滑按套,插拔跳线方便,保护水晶头压舌；</w:t>
            </w:r>
            <w:r w:rsidRPr="00F77D2B">
              <w:rPr>
                <w:rFonts w:ascii="宋体" w:eastAsia="宋体" w:hAnsi="宋体" w:cs="宋体" w:hint="eastAsia"/>
                <w:color w:val="000000"/>
                <w:kern w:val="0"/>
                <w:sz w:val="20"/>
                <w:szCs w:val="20"/>
              </w:rPr>
              <w:br/>
              <w:t>9)水晶头采用多件套装，8线采用双排分布，保证线对距离，优化串扰性能；水晶头簧片表面镀金50微英寸，保证了良好的接触与信号传输性能</w:t>
            </w:r>
            <w:r w:rsidRPr="00F77D2B">
              <w:rPr>
                <w:rFonts w:ascii="宋体" w:eastAsia="宋体" w:hAnsi="宋体" w:cs="宋体" w:hint="eastAsia"/>
                <w:color w:val="000000"/>
                <w:kern w:val="0"/>
                <w:sz w:val="20"/>
                <w:szCs w:val="20"/>
              </w:rPr>
              <w:br/>
              <w:t>10)插拔次数：不少于750 次；要求厂家提供第三方的检测报告。</w:t>
            </w:r>
            <w:r w:rsidRPr="00F77D2B">
              <w:rPr>
                <w:rFonts w:ascii="宋体" w:eastAsia="宋体" w:hAnsi="宋体" w:cs="宋体" w:hint="eastAsia"/>
                <w:color w:val="000000"/>
                <w:kern w:val="0"/>
                <w:sz w:val="20"/>
                <w:szCs w:val="20"/>
              </w:rPr>
              <w:br/>
              <w:t>11)工作温度：14°F 到140°F (-10℃ 到60℃ )。</w:t>
            </w:r>
            <w:r w:rsidRPr="00F77D2B">
              <w:rPr>
                <w:rFonts w:ascii="宋体" w:eastAsia="宋体" w:hAnsi="宋体" w:cs="宋体" w:hint="eastAsia"/>
                <w:color w:val="000000"/>
                <w:kern w:val="0"/>
                <w:sz w:val="20"/>
                <w:szCs w:val="20"/>
              </w:rPr>
              <w:br/>
              <w:t>12)护套材料：PVC，</w:t>
            </w:r>
            <w:r w:rsidRPr="00F77D2B">
              <w:rPr>
                <w:rFonts w:ascii="宋体" w:eastAsia="宋体" w:hAnsi="宋体" w:cs="宋体" w:hint="eastAsia"/>
                <w:color w:val="000000"/>
                <w:kern w:val="0"/>
                <w:sz w:val="20"/>
                <w:szCs w:val="20"/>
              </w:rPr>
              <w:br/>
              <w:t>13)认证：须提供6类非屏蔽信道和永久链路测试报告，且在报告中提供同时符合ISO/IEC 11801和ANSI-TIA/EIA 568两个标准。</w:t>
            </w:r>
            <w:r w:rsidRPr="00F77D2B">
              <w:rPr>
                <w:rFonts w:ascii="宋体" w:eastAsia="宋体" w:hAnsi="宋体" w:cs="宋体" w:hint="eastAsia"/>
                <w:color w:val="000000"/>
                <w:kern w:val="0"/>
                <w:sz w:val="20"/>
                <w:szCs w:val="20"/>
              </w:rPr>
              <w:br/>
              <w:t>14)须提供第三方跳线单体测试报告</w:t>
            </w:r>
          </w:p>
        </w:tc>
        <w:tc>
          <w:tcPr>
            <w:tcW w:w="327" w:type="pct"/>
            <w:shd w:val="clear" w:color="auto" w:fill="auto"/>
            <w:vAlign w:val="center"/>
            <w:hideMark/>
          </w:tcPr>
          <w:p w14:paraId="7254A2C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根</w:t>
            </w:r>
          </w:p>
        </w:tc>
        <w:tc>
          <w:tcPr>
            <w:tcW w:w="327" w:type="pct"/>
            <w:shd w:val="clear" w:color="auto" w:fill="auto"/>
            <w:vAlign w:val="center"/>
            <w:hideMark/>
          </w:tcPr>
          <w:p w14:paraId="33F610D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535</w:t>
            </w:r>
          </w:p>
        </w:tc>
      </w:tr>
      <w:tr w:rsidR="009D322D" w:rsidRPr="00F77D2B" w14:paraId="6AF5DB60" w14:textId="77777777" w:rsidTr="00D73C26">
        <w:trPr>
          <w:trHeight w:val="398"/>
        </w:trPr>
        <w:tc>
          <w:tcPr>
            <w:tcW w:w="328" w:type="pct"/>
            <w:shd w:val="clear" w:color="auto" w:fill="auto"/>
            <w:vAlign w:val="center"/>
            <w:hideMark/>
          </w:tcPr>
          <w:p w14:paraId="1F60055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525" w:type="pct"/>
            <w:shd w:val="clear" w:color="auto" w:fill="auto"/>
            <w:vAlign w:val="center"/>
            <w:hideMark/>
          </w:tcPr>
          <w:p w14:paraId="41B9A1B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水晶头</w:t>
            </w:r>
          </w:p>
        </w:tc>
        <w:tc>
          <w:tcPr>
            <w:tcW w:w="3493" w:type="pct"/>
            <w:shd w:val="clear" w:color="auto" w:fill="auto"/>
            <w:vAlign w:val="center"/>
            <w:hideMark/>
          </w:tcPr>
          <w:p w14:paraId="3525FBB8"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六类水晶头</w:t>
            </w:r>
          </w:p>
        </w:tc>
        <w:tc>
          <w:tcPr>
            <w:tcW w:w="327" w:type="pct"/>
            <w:shd w:val="clear" w:color="auto" w:fill="auto"/>
            <w:vAlign w:val="center"/>
            <w:hideMark/>
          </w:tcPr>
          <w:p w14:paraId="7EB82B8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盒</w:t>
            </w:r>
          </w:p>
        </w:tc>
        <w:tc>
          <w:tcPr>
            <w:tcW w:w="327" w:type="pct"/>
            <w:shd w:val="clear" w:color="auto" w:fill="auto"/>
            <w:vAlign w:val="center"/>
            <w:hideMark/>
          </w:tcPr>
          <w:p w14:paraId="7A6A63E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r>
      <w:tr w:rsidR="009D322D" w:rsidRPr="00F77D2B" w14:paraId="434CFAFA" w14:textId="77777777" w:rsidTr="00D73C26">
        <w:trPr>
          <w:trHeight w:val="398"/>
        </w:trPr>
        <w:tc>
          <w:tcPr>
            <w:tcW w:w="328" w:type="pct"/>
            <w:shd w:val="clear" w:color="auto" w:fill="auto"/>
            <w:vAlign w:val="center"/>
            <w:hideMark/>
          </w:tcPr>
          <w:p w14:paraId="74EDE84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525" w:type="pct"/>
            <w:shd w:val="clear" w:color="auto" w:fill="auto"/>
            <w:vAlign w:val="center"/>
            <w:hideMark/>
          </w:tcPr>
          <w:p w14:paraId="65F42BE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底盒</w:t>
            </w:r>
          </w:p>
        </w:tc>
        <w:tc>
          <w:tcPr>
            <w:tcW w:w="3493" w:type="pct"/>
            <w:shd w:val="clear" w:color="auto" w:fill="auto"/>
            <w:vAlign w:val="center"/>
            <w:hideMark/>
          </w:tcPr>
          <w:p w14:paraId="4A646B4C"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86*86</w:t>
            </w:r>
          </w:p>
        </w:tc>
        <w:tc>
          <w:tcPr>
            <w:tcW w:w="327" w:type="pct"/>
            <w:shd w:val="clear" w:color="auto" w:fill="auto"/>
            <w:vAlign w:val="center"/>
            <w:hideMark/>
          </w:tcPr>
          <w:p w14:paraId="6FFBD4F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2B266F5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600</w:t>
            </w:r>
          </w:p>
        </w:tc>
      </w:tr>
      <w:tr w:rsidR="009D322D" w:rsidRPr="00F77D2B" w14:paraId="6DAC7B88" w14:textId="77777777" w:rsidTr="00D73C26">
        <w:trPr>
          <w:trHeight w:val="398"/>
        </w:trPr>
        <w:tc>
          <w:tcPr>
            <w:tcW w:w="328" w:type="pct"/>
            <w:shd w:val="clear" w:color="auto" w:fill="auto"/>
            <w:vAlign w:val="center"/>
            <w:hideMark/>
          </w:tcPr>
          <w:p w14:paraId="7B45274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525" w:type="pct"/>
            <w:shd w:val="clear" w:color="auto" w:fill="auto"/>
            <w:vAlign w:val="center"/>
            <w:hideMark/>
          </w:tcPr>
          <w:p w14:paraId="2701B70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六类非屏蔽双绞线</w:t>
            </w:r>
          </w:p>
        </w:tc>
        <w:tc>
          <w:tcPr>
            <w:tcW w:w="3493" w:type="pct"/>
            <w:shd w:val="clear" w:color="auto" w:fill="auto"/>
            <w:vAlign w:val="center"/>
            <w:hideMark/>
          </w:tcPr>
          <w:p w14:paraId="0B615D7A"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1)性能：须符合ISO/IEC 11801、IEC 61156-5 、TIA 568.2-D、IEC60332-1、ROHS、YD/T1019标准要求</w:t>
            </w:r>
            <w:r w:rsidRPr="00F77D2B">
              <w:rPr>
                <w:rFonts w:ascii="宋体" w:eastAsia="宋体" w:hAnsi="宋体" w:cs="宋体" w:hint="eastAsia"/>
                <w:color w:val="000000"/>
                <w:kern w:val="0"/>
                <w:sz w:val="20"/>
                <w:szCs w:val="20"/>
              </w:rPr>
              <w:br/>
              <w:t>2)线对须采用退扭技术，保证绞结长度均匀，绝缘层无挤压，减少应力影响</w:t>
            </w:r>
            <w:r w:rsidRPr="00F77D2B">
              <w:rPr>
                <w:rFonts w:ascii="宋体" w:eastAsia="宋体" w:hAnsi="宋体" w:cs="宋体" w:hint="eastAsia"/>
                <w:color w:val="000000"/>
                <w:kern w:val="0"/>
                <w:sz w:val="20"/>
                <w:szCs w:val="20"/>
              </w:rPr>
              <w:br/>
              <w:t>3)护套采用半紧包工艺，中心采用PE白色十字骨架分离，保证线缆结构稳定，性能优越，散开平顺，不打结。</w:t>
            </w:r>
            <w:r w:rsidRPr="00F77D2B">
              <w:rPr>
                <w:rFonts w:ascii="宋体" w:eastAsia="宋体" w:hAnsi="宋体" w:cs="宋体" w:hint="eastAsia"/>
                <w:color w:val="000000"/>
                <w:kern w:val="0"/>
                <w:sz w:val="20"/>
                <w:szCs w:val="20"/>
              </w:rPr>
              <w:br/>
              <w:t>4)安装应力大于110N</w:t>
            </w:r>
            <w:r w:rsidRPr="00F77D2B">
              <w:rPr>
                <w:rFonts w:ascii="宋体" w:eastAsia="宋体" w:hAnsi="宋体" w:cs="宋体" w:hint="eastAsia"/>
                <w:color w:val="000000"/>
                <w:kern w:val="0"/>
                <w:sz w:val="20"/>
                <w:szCs w:val="20"/>
              </w:rPr>
              <w:br/>
              <w:t>5)单股铜导体采用无氧铜，导体直径23AW,</w:t>
            </w:r>
            <w:r w:rsidRPr="00F77D2B">
              <w:rPr>
                <w:rFonts w:ascii="宋体" w:eastAsia="宋体" w:hAnsi="宋体" w:cs="宋体" w:hint="eastAsia"/>
                <w:color w:val="000000"/>
                <w:kern w:val="0"/>
                <w:sz w:val="20"/>
                <w:szCs w:val="20"/>
              </w:rPr>
              <w:br/>
              <w:t>6)绝缘层须采用HDPE,绝缘外经0.96mm</w:t>
            </w:r>
            <w:r w:rsidRPr="00F77D2B">
              <w:rPr>
                <w:rFonts w:ascii="宋体" w:eastAsia="宋体" w:hAnsi="宋体" w:cs="宋体" w:hint="eastAsia"/>
                <w:color w:val="000000"/>
                <w:kern w:val="0"/>
                <w:sz w:val="20"/>
                <w:szCs w:val="20"/>
              </w:rPr>
              <w:br/>
              <w:t>7)外护套须采用PVC材质，厚度0.5mm,线缆外径6.3mm</w:t>
            </w:r>
            <w:r w:rsidRPr="00F77D2B">
              <w:rPr>
                <w:rFonts w:ascii="宋体" w:eastAsia="宋体" w:hAnsi="宋体" w:cs="宋体" w:hint="eastAsia"/>
                <w:color w:val="000000"/>
                <w:kern w:val="0"/>
                <w:sz w:val="20"/>
                <w:szCs w:val="20"/>
              </w:rPr>
              <w:br/>
              <w:t>8)305米纸箱包装，易于抽出线缆，方便施工。须采用逆序标识长度，可以准确了解箱中线缆的剩余量。线缆外皮印有遵循标准、性能、认证编号和包装箱外带有防伪信息。</w:t>
            </w:r>
            <w:r w:rsidRPr="00F77D2B">
              <w:rPr>
                <w:rFonts w:ascii="宋体" w:eastAsia="宋体" w:hAnsi="宋体" w:cs="宋体" w:hint="eastAsia"/>
                <w:color w:val="000000"/>
                <w:kern w:val="0"/>
                <w:sz w:val="20"/>
                <w:szCs w:val="20"/>
              </w:rPr>
              <w:br/>
              <w:t>9)高达250MHz的数据传输频率</w:t>
            </w:r>
            <w:r w:rsidRPr="00F77D2B">
              <w:rPr>
                <w:rFonts w:ascii="宋体" w:eastAsia="宋体" w:hAnsi="宋体" w:cs="宋体" w:hint="eastAsia"/>
                <w:color w:val="000000"/>
                <w:kern w:val="0"/>
                <w:sz w:val="20"/>
                <w:szCs w:val="20"/>
              </w:rPr>
              <w:br/>
              <w:t>10)使用温度-20℃～60℃；安装温度  -0℃～60℃ ；存储温度  -20℃～75℃</w:t>
            </w:r>
            <w:r w:rsidRPr="00F77D2B">
              <w:rPr>
                <w:rFonts w:ascii="宋体" w:eastAsia="宋体" w:hAnsi="宋体" w:cs="宋体" w:hint="eastAsia"/>
                <w:color w:val="000000"/>
                <w:kern w:val="0"/>
                <w:sz w:val="20"/>
                <w:szCs w:val="20"/>
              </w:rPr>
              <w:br/>
              <w:t>11)耐压测试：导体间DC 1000V，1min,不击穿，导体对测试板DC 1500V，1min,不击穿；</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 xml:space="preserve">12)电气性能(20℃&amp;100米 )：电气阻抗100±15ohm、线对直流电阻不平衡 ≤2% 、单根直流电阻   ≤9.5Ω /100m；绝缘电阻导体/导体  ≥5000MΩ.km </w:t>
            </w:r>
            <w:r w:rsidRPr="00F77D2B">
              <w:rPr>
                <w:rFonts w:ascii="宋体" w:eastAsia="宋体" w:hAnsi="宋体" w:cs="宋体" w:hint="eastAsia"/>
                <w:color w:val="000000"/>
                <w:kern w:val="0"/>
                <w:sz w:val="20"/>
                <w:szCs w:val="20"/>
              </w:rPr>
              <w:br/>
              <w:t>13)支持应用：以太网10Base-T、快速以太网100Base-T、千兆以太网1000Base-T、令牌环网4/16。</w:t>
            </w:r>
            <w:r w:rsidRPr="00F77D2B">
              <w:rPr>
                <w:rFonts w:ascii="宋体" w:eastAsia="宋体" w:hAnsi="宋体" w:cs="宋体" w:hint="eastAsia"/>
                <w:color w:val="000000"/>
                <w:kern w:val="0"/>
                <w:sz w:val="20"/>
                <w:szCs w:val="20"/>
              </w:rPr>
              <w:br/>
              <w:t>14)认证：需要提供6类非屏蔽信道和永久链路测试报告，且在报告中提供同时符合ISO/IEC 11801和ANSI-TIA/EIA 568两个标准。</w:t>
            </w:r>
            <w:r w:rsidRPr="00F77D2B">
              <w:rPr>
                <w:rFonts w:ascii="宋体" w:eastAsia="宋体" w:hAnsi="宋体" w:cs="宋体" w:hint="eastAsia"/>
                <w:color w:val="000000"/>
                <w:kern w:val="0"/>
                <w:sz w:val="20"/>
                <w:szCs w:val="20"/>
              </w:rPr>
              <w:br/>
              <w:t>15)须提供符合TIA 568-C.2-2009标准的第三方单体测试报告。</w:t>
            </w:r>
          </w:p>
        </w:tc>
        <w:tc>
          <w:tcPr>
            <w:tcW w:w="327" w:type="pct"/>
            <w:shd w:val="clear" w:color="auto" w:fill="auto"/>
            <w:vAlign w:val="center"/>
            <w:hideMark/>
          </w:tcPr>
          <w:p w14:paraId="42735BA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箱</w:t>
            </w:r>
          </w:p>
        </w:tc>
        <w:tc>
          <w:tcPr>
            <w:tcW w:w="327" w:type="pct"/>
            <w:shd w:val="clear" w:color="auto" w:fill="auto"/>
            <w:vAlign w:val="center"/>
            <w:hideMark/>
          </w:tcPr>
          <w:p w14:paraId="5E90445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95</w:t>
            </w:r>
          </w:p>
        </w:tc>
      </w:tr>
      <w:tr w:rsidR="009D322D" w:rsidRPr="00F77D2B" w14:paraId="7CD190CB" w14:textId="77777777" w:rsidTr="00D73C26">
        <w:trPr>
          <w:trHeight w:val="398"/>
        </w:trPr>
        <w:tc>
          <w:tcPr>
            <w:tcW w:w="328" w:type="pct"/>
            <w:shd w:val="clear" w:color="auto" w:fill="auto"/>
            <w:vAlign w:val="center"/>
            <w:hideMark/>
          </w:tcPr>
          <w:p w14:paraId="0D0C027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7</w:t>
            </w:r>
          </w:p>
        </w:tc>
        <w:tc>
          <w:tcPr>
            <w:tcW w:w="525" w:type="pct"/>
            <w:shd w:val="clear" w:color="auto" w:fill="auto"/>
            <w:vAlign w:val="center"/>
            <w:hideMark/>
          </w:tcPr>
          <w:p w14:paraId="20C6BAF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六类非屏蔽配线架</w:t>
            </w:r>
          </w:p>
        </w:tc>
        <w:tc>
          <w:tcPr>
            <w:tcW w:w="3493" w:type="pct"/>
            <w:shd w:val="clear" w:color="auto" w:fill="auto"/>
            <w:vAlign w:val="center"/>
            <w:hideMark/>
          </w:tcPr>
          <w:p w14:paraId="722D0C1A"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1)配线架：24口，RJ45模块化卡接式结构，高度1U；1.5mm刚体框架，一体高强度黑色面盖，配置后端快速理线装置（可分离），便于线缆的整理;</w:t>
            </w:r>
            <w:r w:rsidRPr="00F77D2B">
              <w:rPr>
                <w:rFonts w:ascii="宋体" w:eastAsia="宋体" w:hAnsi="宋体" w:cs="宋体" w:hint="eastAsia"/>
                <w:color w:val="000000"/>
                <w:kern w:val="0"/>
                <w:sz w:val="20"/>
                <w:szCs w:val="20"/>
              </w:rPr>
              <w:br/>
              <w:t>2)须带端口数字标识以及标签书写位，透明塑料挡板，带接地螺栓</w:t>
            </w:r>
            <w:r w:rsidRPr="00F77D2B">
              <w:rPr>
                <w:rFonts w:ascii="宋体" w:eastAsia="宋体" w:hAnsi="宋体" w:cs="宋体" w:hint="eastAsia"/>
                <w:color w:val="000000"/>
                <w:kern w:val="0"/>
                <w:sz w:val="20"/>
                <w:szCs w:val="20"/>
              </w:rPr>
              <w:br/>
              <w:t>3)配线架安装：须带预定位卡口，可以简单地将配线架卡入机柜立柱中，无需先安装螺丝，配线架即可卡在机柜上，以方便安装固定。</w:t>
            </w:r>
            <w:r w:rsidRPr="00F77D2B">
              <w:rPr>
                <w:rFonts w:ascii="宋体" w:eastAsia="宋体" w:hAnsi="宋体" w:cs="宋体" w:hint="eastAsia"/>
                <w:color w:val="000000"/>
                <w:kern w:val="0"/>
                <w:sz w:val="20"/>
                <w:szCs w:val="20"/>
              </w:rPr>
              <w:br/>
              <w:t>4)模块主体材料采用高强度PC材料，须满配模块。</w:t>
            </w:r>
            <w:r w:rsidRPr="00F77D2B">
              <w:rPr>
                <w:rFonts w:ascii="宋体" w:eastAsia="宋体" w:hAnsi="宋体" w:cs="宋体" w:hint="eastAsia"/>
                <w:color w:val="000000"/>
                <w:kern w:val="0"/>
                <w:sz w:val="20"/>
                <w:szCs w:val="20"/>
              </w:rPr>
              <w:br/>
              <w:t>5)插拔次数≥2500次;</w:t>
            </w:r>
            <w:r w:rsidRPr="00F77D2B">
              <w:rPr>
                <w:rFonts w:ascii="宋体" w:eastAsia="宋体" w:hAnsi="宋体" w:cs="宋体" w:hint="eastAsia"/>
                <w:color w:val="000000"/>
                <w:kern w:val="0"/>
                <w:sz w:val="20"/>
                <w:szCs w:val="20"/>
              </w:rPr>
              <w:br/>
              <w:t>6)水晶头与模块插拔力要求 ＜ 20N;</w:t>
            </w:r>
            <w:r w:rsidRPr="00F77D2B">
              <w:rPr>
                <w:rFonts w:ascii="宋体" w:eastAsia="宋体" w:hAnsi="宋体" w:cs="宋体" w:hint="eastAsia"/>
                <w:color w:val="000000"/>
                <w:kern w:val="0"/>
                <w:sz w:val="20"/>
                <w:szCs w:val="20"/>
              </w:rPr>
              <w:br/>
              <w:t>7)匹配线规：22－26AWG;</w:t>
            </w:r>
            <w:r w:rsidRPr="00F77D2B">
              <w:rPr>
                <w:rFonts w:ascii="宋体" w:eastAsia="宋体" w:hAnsi="宋体" w:cs="宋体" w:hint="eastAsia"/>
                <w:color w:val="000000"/>
                <w:kern w:val="0"/>
                <w:sz w:val="20"/>
                <w:szCs w:val="20"/>
              </w:rPr>
              <w:br/>
              <w:t>8)配线架须带端口数字标识、标签书写位、透明塑料挡板和带接地螺栓</w:t>
            </w:r>
            <w:r w:rsidRPr="00F77D2B">
              <w:rPr>
                <w:rFonts w:ascii="宋体" w:eastAsia="宋体" w:hAnsi="宋体" w:cs="宋体" w:hint="eastAsia"/>
                <w:color w:val="000000"/>
                <w:kern w:val="0"/>
                <w:sz w:val="20"/>
                <w:szCs w:val="20"/>
              </w:rPr>
              <w:br/>
              <w:t>9)信息模块：信息模块的底座和分线端子采用分离设计，方便二次端接；且信息底座采用按压防滑设计，方便施工人员端接。</w:t>
            </w:r>
            <w:r w:rsidRPr="00F77D2B">
              <w:rPr>
                <w:rFonts w:ascii="宋体" w:eastAsia="宋体" w:hAnsi="宋体" w:cs="宋体" w:hint="eastAsia"/>
                <w:color w:val="000000"/>
                <w:kern w:val="0"/>
                <w:sz w:val="20"/>
                <w:szCs w:val="20"/>
              </w:rPr>
              <w:br/>
              <w:t>10)模块打线安装方式：模块自带的分线端子，须利用杠杆原理完成压接，无需借用外部工具。</w:t>
            </w:r>
            <w:r w:rsidRPr="00F77D2B">
              <w:rPr>
                <w:rFonts w:ascii="宋体" w:eastAsia="宋体" w:hAnsi="宋体" w:cs="宋体" w:hint="eastAsia"/>
                <w:color w:val="000000"/>
                <w:kern w:val="0"/>
                <w:sz w:val="20"/>
                <w:szCs w:val="20"/>
              </w:rPr>
              <w:br/>
              <w:t>11)工作频率：250MHz</w:t>
            </w:r>
            <w:r w:rsidRPr="00F77D2B">
              <w:rPr>
                <w:rFonts w:ascii="宋体" w:eastAsia="宋体" w:hAnsi="宋体" w:cs="宋体" w:hint="eastAsia"/>
                <w:color w:val="000000"/>
                <w:kern w:val="0"/>
                <w:sz w:val="20"/>
                <w:szCs w:val="20"/>
              </w:rPr>
              <w:br/>
              <w:t>12)传输性能标准：ISO/IEC 11801，ANSI-TIA/EIA 568</w:t>
            </w:r>
            <w:r w:rsidRPr="00F77D2B">
              <w:rPr>
                <w:rFonts w:ascii="宋体" w:eastAsia="宋体" w:hAnsi="宋体" w:cs="宋体" w:hint="eastAsia"/>
                <w:color w:val="000000"/>
                <w:kern w:val="0"/>
                <w:sz w:val="20"/>
                <w:szCs w:val="20"/>
              </w:rPr>
              <w:br/>
              <w:t>13)认证：需要提供6类非屏蔽信道和永久链路测试报告，且在报告中提供同时符合ISO/IEC 11801和ANSI-TIA/EIA 568两个标准。</w:t>
            </w:r>
          </w:p>
        </w:tc>
        <w:tc>
          <w:tcPr>
            <w:tcW w:w="327" w:type="pct"/>
            <w:shd w:val="clear" w:color="auto" w:fill="auto"/>
            <w:vAlign w:val="center"/>
            <w:hideMark/>
          </w:tcPr>
          <w:p w14:paraId="4D8445E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667B684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40</w:t>
            </w:r>
          </w:p>
        </w:tc>
      </w:tr>
      <w:tr w:rsidR="009D322D" w:rsidRPr="00F77D2B" w14:paraId="044B3E99" w14:textId="77777777" w:rsidTr="00D73C26">
        <w:trPr>
          <w:trHeight w:val="398"/>
        </w:trPr>
        <w:tc>
          <w:tcPr>
            <w:tcW w:w="328" w:type="pct"/>
            <w:shd w:val="clear" w:color="auto" w:fill="auto"/>
            <w:vAlign w:val="center"/>
            <w:hideMark/>
          </w:tcPr>
          <w:p w14:paraId="0EACA68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c>
          <w:tcPr>
            <w:tcW w:w="525" w:type="pct"/>
            <w:shd w:val="clear" w:color="auto" w:fill="auto"/>
            <w:vAlign w:val="center"/>
            <w:hideMark/>
          </w:tcPr>
          <w:p w14:paraId="107D100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理线器</w:t>
            </w:r>
          </w:p>
        </w:tc>
        <w:tc>
          <w:tcPr>
            <w:tcW w:w="3493" w:type="pct"/>
            <w:shd w:val="clear" w:color="auto" w:fill="auto"/>
            <w:vAlign w:val="center"/>
            <w:hideMark/>
          </w:tcPr>
          <w:p w14:paraId="1EB08F40"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1）规格：高度1U，带有可双向开启盖板，以保持机柜跳线管理整洁、美观，理线器上需带有公司的LOGO；</w:t>
            </w:r>
            <w:r w:rsidRPr="00F77D2B">
              <w:rPr>
                <w:rFonts w:ascii="宋体" w:eastAsia="宋体" w:hAnsi="宋体" w:cs="宋体" w:hint="eastAsia"/>
                <w:color w:val="000000"/>
                <w:kern w:val="0"/>
                <w:sz w:val="20"/>
                <w:szCs w:val="20"/>
              </w:rPr>
              <w:br/>
              <w:t>2）标准：符合YD/T929.3-2009标准；</w:t>
            </w:r>
            <w:r w:rsidRPr="00F77D2B">
              <w:rPr>
                <w:rFonts w:ascii="宋体" w:eastAsia="宋体" w:hAnsi="宋体" w:cs="宋体" w:hint="eastAsia"/>
                <w:color w:val="000000"/>
                <w:kern w:val="0"/>
                <w:sz w:val="20"/>
                <w:szCs w:val="20"/>
              </w:rPr>
              <w:br/>
              <w:t>3）安装：机架式配置，支持标准19英寸机柜；</w:t>
            </w:r>
            <w:r w:rsidRPr="00F77D2B">
              <w:rPr>
                <w:rFonts w:ascii="宋体" w:eastAsia="宋体" w:hAnsi="宋体" w:cs="宋体" w:hint="eastAsia"/>
                <w:color w:val="000000"/>
                <w:kern w:val="0"/>
                <w:sz w:val="20"/>
                <w:szCs w:val="20"/>
              </w:rPr>
              <w:br/>
              <w:t>4）认证：需提供符合YD/T929.3-2009标准的测试报告。</w:t>
            </w:r>
          </w:p>
        </w:tc>
        <w:tc>
          <w:tcPr>
            <w:tcW w:w="327" w:type="pct"/>
            <w:shd w:val="clear" w:color="auto" w:fill="auto"/>
            <w:vAlign w:val="center"/>
            <w:hideMark/>
          </w:tcPr>
          <w:p w14:paraId="63D8811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03DD69C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40</w:t>
            </w:r>
          </w:p>
        </w:tc>
      </w:tr>
      <w:tr w:rsidR="009D322D" w:rsidRPr="00F77D2B" w14:paraId="6C0F3C32" w14:textId="77777777" w:rsidTr="00D73C26">
        <w:trPr>
          <w:trHeight w:val="398"/>
        </w:trPr>
        <w:tc>
          <w:tcPr>
            <w:tcW w:w="328" w:type="pct"/>
            <w:shd w:val="clear" w:color="auto" w:fill="auto"/>
            <w:vAlign w:val="center"/>
            <w:hideMark/>
          </w:tcPr>
          <w:p w14:paraId="55AD19A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w:t>
            </w:r>
          </w:p>
        </w:tc>
        <w:tc>
          <w:tcPr>
            <w:tcW w:w="525" w:type="pct"/>
            <w:shd w:val="clear" w:color="auto" w:fill="auto"/>
            <w:vAlign w:val="center"/>
            <w:hideMark/>
          </w:tcPr>
          <w:p w14:paraId="6CBDB34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JDG穿线管</w:t>
            </w:r>
          </w:p>
        </w:tc>
        <w:tc>
          <w:tcPr>
            <w:tcW w:w="3493" w:type="pct"/>
            <w:shd w:val="clear" w:color="auto" w:fill="auto"/>
            <w:vAlign w:val="center"/>
            <w:hideMark/>
          </w:tcPr>
          <w:p w14:paraId="6013A2BF"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25*1.2</w:t>
            </w:r>
          </w:p>
        </w:tc>
        <w:tc>
          <w:tcPr>
            <w:tcW w:w="327" w:type="pct"/>
            <w:shd w:val="clear" w:color="auto" w:fill="auto"/>
            <w:vAlign w:val="center"/>
            <w:hideMark/>
          </w:tcPr>
          <w:p w14:paraId="6F962D6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327" w:type="pct"/>
            <w:shd w:val="clear" w:color="auto" w:fill="auto"/>
            <w:vAlign w:val="center"/>
            <w:hideMark/>
          </w:tcPr>
          <w:p w14:paraId="6F594D8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3000</w:t>
            </w:r>
          </w:p>
        </w:tc>
      </w:tr>
      <w:tr w:rsidR="009D322D" w:rsidRPr="00F77D2B" w14:paraId="229B21B2" w14:textId="77777777" w:rsidTr="00D73C26">
        <w:trPr>
          <w:trHeight w:val="398"/>
        </w:trPr>
        <w:tc>
          <w:tcPr>
            <w:tcW w:w="328" w:type="pct"/>
            <w:shd w:val="clear" w:color="auto" w:fill="auto"/>
            <w:vAlign w:val="center"/>
            <w:hideMark/>
          </w:tcPr>
          <w:p w14:paraId="1F853FE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10</w:t>
            </w:r>
          </w:p>
        </w:tc>
        <w:tc>
          <w:tcPr>
            <w:tcW w:w="525" w:type="pct"/>
            <w:shd w:val="clear" w:color="auto" w:fill="auto"/>
            <w:vAlign w:val="center"/>
            <w:hideMark/>
          </w:tcPr>
          <w:p w14:paraId="55F05C0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墙地面开槽</w:t>
            </w:r>
          </w:p>
        </w:tc>
        <w:tc>
          <w:tcPr>
            <w:tcW w:w="3493" w:type="pct"/>
            <w:shd w:val="clear" w:color="auto" w:fill="auto"/>
            <w:vAlign w:val="center"/>
            <w:hideMark/>
          </w:tcPr>
          <w:p w14:paraId="69E5ACF0"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含开槽及复原</w:t>
            </w:r>
          </w:p>
        </w:tc>
        <w:tc>
          <w:tcPr>
            <w:tcW w:w="327" w:type="pct"/>
            <w:shd w:val="clear" w:color="auto" w:fill="auto"/>
            <w:vAlign w:val="center"/>
            <w:hideMark/>
          </w:tcPr>
          <w:p w14:paraId="46F721F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327" w:type="pct"/>
            <w:shd w:val="clear" w:color="auto" w:fill="auto"/>
            <w:vAlign w:val="center"/>
            <w:hideMark/>
          </w:tcPr>
          <w:p w14:paraId="11DEA4E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1600</w:t>
            </w:r>
          </w:p>
        </w:tc>
      </w:tr>
      <w:tr w:rsidR="00D73C26" w:rsidRPr="00F77D2B" w14:paraId="57B0DE42" w14:textId="77777777" w:rsidTr="00D73C26">
        <w:trPr>
          <w:trHeight w:val="398"/>
        </w:trPr>
        <w:tc>
          <w:tcPr>
            <w:tcW w:w="5000" w:type="pct"/>
            <w:gridSpan w:val="5"/>
            <w:shd w:val="clear" w:color="auto" w:fill="auto"/>
            <w:vAlign w:val="center"/>
            <w:hideMark/>
          </w:tcPr>
          <w:p w14:paraId="1B11B14A" w14:textId="12E190AD" w:rsidR="00D73C26" w:rsidRPr="00F77D2B" w:rsidRDefault="00D73C26" w:rsidP="00D73C26">
            <w:pPr>
              <w:widowControl/>
              <w:rPr>
                <w:rFonts w:ascii="宋体" w:eastAsia="宋体" w:hAnsi="宋体" w:cs="宋体"/>
                <w:color w:val="000000"/>
                <w:kern w:val="0"/>
                <w:sz w:val="20"/>
                <w:szCs w:val="20"/>
              </w:rPr>
            </w:pPr>
            <w:r w:rsidRPr="00F77D2B">
              <w:rPr>
                <w:rFonts w:ascii="宋体" w:eastAsia="宋体" w:hAnsi="宋体" w:cs="宋体" w:hint="eastAsia"/>
                <w:b/>
                <w:bCs/>
                <w:color w:val="000000"/>
                <w:kern w:val="0"/>
                <w:sz w:val="20"/>
                <w:szCs w:val="20"/>
              </w:rPr>
              <w:t>安防网光缆布线</w:t>
            </w:r>
          </w:p>
        </w:tc>
      </w:tr>
      <w:tr w:rsidR="009D322D" w:rsidRPr="00F77D2B" w14:paraId="48B6CF4D" w14:textId="77777777" w:rsidTr="00D73C26">
        <w:trPr>
          <w:trHeight w:val="360"/>
        </w:trPr>
        <w:tc>
          <w:tcPr>
            <w:tcW w:w="328" w:type="pct"/>
            <w:shd w:val="clear" w:color="auto" w:fill="auto"/>
            <w:vAlign w:val="center"/>
            <w:hideMark/>
          </w:tcPr>
          <w:p w14:paraId="374B728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1</w:t>
            </w:r>
          </w:p>
        </w:tc>
        <w:tc>
          <w:tcPr>
            <w:tcW w:w="525" w:type="pct"/>
            <w:shd w:val="clear" w:color="auto" w:fill="auto"/>
            <w:vAlign w:val="center"/>
            <w:hideMark/>
          </w:tcPr>
          <w:p w14:paraId="6474813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室内单模12芯光缆</w:t>
            </w:r>
          </w:p>
        </w:tc>
        <w:tc>
          <w:tcPr>
            <w:tcW w:w="3493" w:type="pct"/>
            <w:shd w:val="clear" w:color="auto" w:fill="auto"/>
            <w:vAlign w:val="center"/>
            <w:hideMark/>
          </w:tcPr>
          <w:p w14:paraId="6851DE6C"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1)单模光缆要求采用满足IEEE802.3ae标准，要求可以支持10GBASE-LX万兆以太网达8000米以上距离及1000Base-LX千兆以太网达5000米以上距离，同时又可向下兼容目前的100Mbps及10Mbps以太网应用</w:t>
            </w:r>
            <w:r w:rsidRPr="00F77D2B">
              <w:rPr>
                <w:rFonts w:ascii="宋体" w:eastAsia="宋体" w:hAnsi="宋体" w:cs="宋体" w:hint="eastAsia"/>
                <w:color w:val="000000"/>
                <w:kern w:val="0"/>
                <w:sz w:val="20"/>
                <w:szCs w:val="20"/>
              </w:rPr>
              <w:br/>
              <w:t>2)标准：须符合ISO/IEC 11801；ANSI/TIA-568-C；ITU-T G.652D的标准</w:t>
            </w:r>
            <w:r w:rsidRPr="00F77D2B">
              <w:rPr>
                <w:rFonts w:ascii="宋体" w:eastAsia="宋体" w:hAnsi="宋体" w:cs="宋体" w:hint="eastAsia"/>
                <w:color w:val="000000"/>
                <w:kern w:val="0"/>
                <w:sz w:val="20"/>
                <w:szCs w:val="20"/>
              </w:rPr>
              <w:br/>
              <w:t>3)类型：须采用9/125μm  OS2零水峰单模光纤</w:t>
            </w:r>
            <w:r w:rsidRPr="00F77D2B">
              <w:rPr>
                <w:rFonts w:ascii="宋体" w:eastAsia="宋体" w:hAnsi="宋体" w:cs="宋体" w:hint="eastAsia"/>
                <w:color w:val="000000"/>
                <w:kern w:val="0"/>
                <w:sz w:val="20"/>
                <w:szCs w:val="20"/>
              </w:rPr>
              <w:br/>
              <w:t>4)结构：GYTS层绞式</w:t>
            </w:r>
            <w:r w:rsidRPr="00F77D2B">
              <w:rPr>
                <w:rFonts w:ascii="宋体" w:eastAsia="宋体" w:hAnsi="宋体" w:cs="宋体" w:hint="eastAsia"/>
                <w:color w:val="000000"/>
                <w:kern w:val="0"/>
                <w:sz w:val="20"/>
                <w:szCs w:val="20"/>
              </w:rPr>
              <w:br/>
              <w:t>5)容纳芯数：4-144芯</w:t>
            </w:r>
            <w:r w:rsidRPr="00F77D2B">
              <w:rPr>
                <w:rFonts w:ascii="宋体" w:eastAsia="宋体" w:hAnsi="宋体" w:cs="宋体" w:hint="eastAsia"/>
                <w:color w:val="000000"/>
                <w:kern w:val="0"/>
                <w:sz w:val="20"/>
                <w:szCs w:val="20"/>
              </w:rPr>
              <w:br/>
              <w:t>6)护套颜色：黑色</w:t>
            </w:r>
            <w:r w:rsidRPr="00F77D2B">
              <w:rPr>
                <w:rFonts w:ascii="宋体" w:eastAsia="宋体" w:hAnsi="宋体" w:cs="宋体" w:hint="eastAsia"/>
                <w:color w:val="000000"/>
                <w:kern w:val="0"/>
                <w:sz w:val="20"/>
                <w:szCs w:val="20"/>
              </w:rPr>
              <w:br/>
              <w:t>7)允许拉伸力：短期：3000N 长期：1000N</w:t>
            </w:r>
            <w:r w:rsidRPr="00F77D2B">
              <w:rPr>
                <w:rFonts w:ascii="宋体" w:eastAsia="宋体" w:hAnsi="宋体" w:cs="宋体" w:hint="eastAsia"/>
                <w:color w:val="000000"/>
                <w:kern w:val="0"/>
                <w:sz w:val="20"/>
                <w:szCs w:val="20"/>
              </w:rPr>
              <w:br/>
              <w:t>8)允许压扁力：短期：3000N 长期：1000N</w:t>
            </w:r>
            <w:r w:rsidRPr="00F77D2B">
              <w:rPr>
                <w:rFonts w:ascii="宋体" w:eastAsia="宋体" w:hAnsi="宋体" w:cs="宋体" w:hint="eastAsia"/>
                <w:color w:val="000000"/>
                <w:kern w:val="0"/>
                <w:sz w:val="20"/>
                <w:szCs w:val="20"/>
              </w:rPr>
              <w:br/>
              <w:t>9)最小弯曲半径：静态：10D 动态：20D</w:t>
            </w:r>
            <w:r w:rsidRPr="00F77D2B">
              <w:rPr>
                <w:rFonts w:ascii="宋体" w:eastAsia="宋体" w:hAnsi="宋体" w:cs="宋体" w:hint="eastAsia"/>
                <w:color w:val="000000"/>
                <w:kern w:val="0"/>
                <w:sz w:val="20"/>
                <w:szCs w:val="20"/>
              </w:rPr>
              <w:br/>
              <w:t>10)纤芯衰耗≤0.40dB/km@1310 nm; 纤芯衰耗≤0.30dB/km@1550nm；</w:t>
            </w:r>
            <w:r w:rsidRPr="00F77D2B">
              <w:rPr>
                <w:rFonts w:ascii="宋体" w:eastAsia="宋体" w:hAnsi="宋体" w:cs="宋体" w:hint="eastAsia"/>
                <w:color w:val="000000"/>
                <w:kern w:val="0"/>
                <w:sz w:val="20"/>
                <w:szCs w:val="20"/>
              </w:rPr>
              <w:br/>
              <w:t>11)光缆须具有多层保护独特的加强元件，可以有效防止了机械损伤及动物性破坏；</w:t>
            </w:r>
            <w:r w:rsidRPr="00F77D2B">
              <w:rPr>
                <w:rFonts w:ascii="宋体" w:eastAsia="宋体" w:hAnsi="宋体" w:cs="宋体" w:hint="eastAsia"/>
                <w:color w:val="000000"/>
                <w:kern w:val="0"/>
                <w:sz w:val="20"/>
                <w:szCs w:val="20"/>
              </w:rPr>
              <w:br/>
              <w:t>12)光缆须具有环保阻水带及特种纤膏的双重阻水结构，可以提供优良的隔潮密封性能；</w:t>
            </w:r>
            <w:r w:rsidRPr="00F77D2B">
              <w:rPr>
                <w:rFonts w:ascii="宋体" w:eastAsia="宋体" w:hAnsi="宋体" w:cs="宋体" w:hint="eastAsia"/>
                <w:color w:val="000000"/>
                <w:kern w:val="0"/>
                <w:sz w:val="20"/>
                <w:szCs w:val="20"/>
              </w:rPr>
              <w:br/>
              <w:t>13)线缆结构，须采用中心加强构件、光纤松套管、缆芯填充油膏钢-聚乙烯粘结护套等组成；</w:t>
            </w:r>
            <w:r w:rsidRPr="00F77D2B">
              <w:rPr>
                <w:rFonts w:ascii="宋体" w:eastAsia="宋体" w:hAnsi="宋体" w:cs="宋体" w:hint="eastAsia"/>
                <w:color w:val="000000"/>
                <w:kern w:val="0"/>
                <w:sz w:val="20"/>
                <w:szCs w:val="20"/>
              </w:rPr>
              <w:br/>
              <w:t>14)外皮：PE外皮或LSZH外皮</w:t>
            </w:r>
            <w:r w:rsidRPr="00F77D2B">
              <w:rPr>
                <w:rFonts w:ascii="宋体" w:eastAsia="宋体" w:hAnsi="宋体" w:cs="宋体" w:hint="eastAsia"/>
                <w:color w:val="000000"/>
                <w:kern w:val="0"/>
                <w:sz w:val="20"/>
                <w:szCs w:val="20"/>
              </w:rPr>
              <w:br/>
              <w:t>15)满足YD/T901-2009层绞式通信用室外光缆标准。</w:t>
            </w:r>
            <w:r w:rsidRPr="00F77D2B">
              <w:rPr>
                <w:rFonts w:ascii="宋体" w:eastAsia="宋体" w:hAnsi="宋体" w:cs="宋体" w:hint="eastAsia"/>
                <w:color w:val="000000"/>
                <w:kern w:val="0"/>
                <w:sz w:val="20"/>
                <w:szCs w:val="20"/>
              </w:rPr>
              <w:br/>
              <w:t>16)运行温度:-20到60℃</w:t>
            </w:r>
            <w:r w:rsidRPr="00F77D2B">
              <w:rPr>
                <w:rFonts w:ascii="宋体" w:eastAsia="宋体" w:hAnsi="宋体" w:cs="宋体" w:hint="eastAsia"/>
                <w:color w:val="000000"/>
                <w:kern w:val="0"/>
                <w:sz w:val="20"/>
                <w:szCs w:val="20"/>
              </w:rPr>
              <w:br/>
              <w:t>17)提供有线通信质量监督检验中心出具的单体测试报告；</w:t>
            </w:r>
          </w:p>
        </w:tc>
        <w:tc>
          <w:tcPr>
            <w:tcW w:w="327" w:type="pct"/>
            <w:shd w:val="clear" w:color="auto" w:fill="auto"/>
            <w:vAlign w:val="center"/>
            <w:hideMark/>
          </w:tcPr>
          <w:p w14:paraId="42CE132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327" w:type="pct"/>
            <w:shd w:val="clear" w:color="auto" w:fill="auto"/>
            <w:vAlign w:val="center"/>
            <w:hideMark/>
          </w:tcPr>
          <w:p w14:paraId="76C1B5E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1800</w:t>
            </w:r>
          </w:p>
        </w:tc>
      </w:tr>
      <w:tr w:rsidR="009D322D" w:rsidRPr="00F77D2B" w14:paraId="1FBBE04E" w14:textId="77777777" w:rsidTr="00D73C26">
        <w:trPr>
          <w:trHeight w:val="360"/>
        </w:trPr>
        <w:tc>
          <w:tcPr>
            <w:tcW w:w="328" w:type="pct"/>
            <w:shd w:val="clear" w:color="auto" w:fill="auto"/>
            <w:vAlign w:val="center"/>
            <w:hideMark/>
          </w:tcPr>
          <w:p w14:paraId="283BA1D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525" w:type="pct"/>
            <w:shd w:val="clear" w:color="auto" w:fill="auto"/>
            <w:vAlign w:val="center"/>
            <w:hideMark/>
          </w:tcPr>
          <w:p w14:paraId="12BC083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24口光纤配线架</w:t>
            </w:r>
          </w:p>
        </w:tc>
        <w:tc>
          <w:tcPr>
            <w:tcW w:w="3493" w:type="pct"/>
            <w:shd w:val="clear" w:color="auto" w:fill="auto"/>
            <w:vAlign w:val="center"/>
            <w:hideMark/>
          </w:tcPr>
          <w:p w14:paraId="1F6BBB79"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光纤配线架(3265100)</w:t>
            </w:r>
            <w:r w:rsidRPr="00F77D2B">
              <w:rPr>
                <w:rFonts w:ascii="宋体" w:eastAsia="宋体" w:hAnsi="宋体" w:cs="宋体" w:hint="eastAsia"/>
                <w:color w:val="000000"/>
                <w:kern w:val="0"/>
                <w:sz w:val="20"/>
                <w:szCs w:val="20"/>
              </w:rPr>
              <w:br/>
              <w:t>1)配线架须采用1.2mm厚冷轧钢冲压喷塑制成，须使用4螺丝固定，抽屉式结构，后端预留多进线孔，方便安装及线缆管理。、</w:t>
            </w:r>
            <w:r w:rsidRPr="00F77D2B">
              <w:rPr>
                <w:rFonts w:ascii="宋体" w:eastAsia="宋体" w:hAnsi="宋体" w:cs="宋体" w:hint="eastAsia"/>
                <w:color w:val="000000"/>
                <w:kern w:val="0"/>
                <w:sz w:val="20"/>
                <w:szCs w:val="20"/>
              </w:rPr>
              <w:br/>
              <w:t>2)可以安装3个光纤模块，提供LC\SC\ST 模块组，最大满足72芯LC光纤熔接</w:t>
            </w:r>
            <w:r w:rsidRPr="00F77D2B">
              <w:rPr>
                <w:rFonts w:ascii="宋体" w:eastAsia="宋体" w:hAnsi="宋体" w:cs="宋体" w:hint="eastAsia"/>
                <w:color w:val="000000"/>
                <w:kern w:val="0"/>
                <w:sz w:val="20"/>
                <w:szCs w:val="20"/>
              </w:rPr>
              <w:br/>
              <w:t>3)须采用模块化抽屉式结构，自带熔绕线盘，塑胶拉手，方便管理</w:t>
            </w:r>
            <w:r w:rsidRPr="00F77D2B">
              <w:rPr>
                <w:rFonts w:ascii="宋体" w:eastAsia="宋体" w:hAnsi="宋体" w:cs="宋体" w:hint="eastAsia"/>
                <w:color w:val="000000"/>
                <w:kern w:val="0"/>
                <w:sz w:val="20"/>
                <w:szCs w:val="20"/>
              </w:rPr>
              <w:br/>
              <w:t>4)带8个线缆入口,提供紧固套件,提供PG9和PG13.5各一个</w:t>
            </w:r>
            <w:r w:rsidRPr="00F77D2B">
              <w:rPr>
                <w:rFonts w:ascii="宋体" w:eastAsia="宋体" w:hAnsi="宋体" w:cs="宋体" w:hint="eastAsia"/>
                <w:color w:val="000000"/>
                <w:kern w:val="0"/>
                <w:sz w:val="20"/>
                <w:szCs w:val="20"/>
              </w:rPr>
              <w:br/>
              <w:t>5)执行标准：ISO/IEC11801，EN50173</w:t>
            </w:r>
            <w:r w:rsidRPr="00F77D2B">
              <w:rPr>
                <w:rFonts w:ascii="宋体" w:eastAsia="宋体" w:hAnsi="宋体" w:cs="宋体" w:hint="eastAsia"/>
                <w:color w:val="000000"/>
                <w:kern w:val="0"/>
                <w:sz w:val="20"/>
                <w:szCs w:val="20"/>
              </w:rPr>
              <w:br/>
              <w:t>耦合器组3266040-12/24</w:t>
            </w:r>
            <w:r w:rsidRPr="00F77D2B">
              <w:rPr>
                <w:rFonts w:ascii="宋体" w:eastAsia="宋体" w:hAnsi="宋体" w:cs="宋体" w:hint="eastAsia"/>
                <w:color w:val="000000"/>
                <w:kern w:val="0"/>
                <w:sz w:val="20"/>
                <w:szCs w:val="20"/>
              </w:rPr>
              <w:br/>
              <w:t>1)采用快速安装金属固定框，两边按钮固定，便于快速安装和拆卸，</w:t>
            </w:r>
            <w:r w:rsidRPr="00F77D2B">
              <w:rPr>
                <w:rFonts w:ascii="宋体" w:eastAsia="宋体" w:hAnsi="宋体" w:cs="宋体" w:hint="eastAsia"/>
                <w:color w:val="000000"/>
                <w:kern w:val="0"/>
                <w:sz w:val="20"/>
                <w:szCs w:val="20"/>
              </w:rPr>
              <w:br/>
              <w:t xml:space="preserve">2)采用LC接口，单个适配器至少支持12芯光纤； </w:t>
            </w:r>
            <w:r w:rsidRPr="00F77D2B">
              <w:rPr>
                <w:rFonts w:ascii="宋体" w:eastAsia="宋体" w:hAnsi="宋体" w:cs="宋体" w:hint="eastAsia"/>
                <w:color w:val="000000"/>
                <w:kern w:val="0"/>
                <w:sz w:val="20"/>
                <w:szCs w:val="20"/>
              </w:rPr>
              <w:br/>
              <w:t>3)采用高精度氧化锆和高磨光磷青铜套管，确保良好的物理承接力和插接能；</w:t>
            </w:r>
            <w:r w:rsidRPr="00F77D2B">
              <w:rPr>
                <w:rFonts w:ascii="宋体" w:eastAsia="宋体" w:hAnsi="宋体" w:cs="宋体" w:hint="eastAsia"/>
                <w:color w:val="000000"/>
                <w:kern w:val="0"/>
                <w:sz w:val="20"/>
                <w:szCs w:val="20"/>
              </w:rPr>
              <w:br/>
              <w:t>4)环境温度变化时性能保持稳定，因此连接器的温度特性很好，在-40℃~+80℃，插入损耗变化≤+0.1dB.</w:t>
            </w:r>
            <w:r w:rsidRPr="00F77D2B">
              <w:rPr>
                <w:rFonts w:ascii="宋体" w:eastAsia="宋体" w:hAnsi="宋体" w:cs="宋体" w:hint="eastAsia"/>
                <w:color w:val="000000"/>
                <w:kern w:val="0"/>
                <w:sz w:val="20"/>
                <w:szCs w:val="20"/>
              </w:rPr>
              <w:br/>
              <w:t>5)提供多种接头，分别有SC、ST、LC，适用于多模和单模连接器，应用于光纤通信系统。</w:t>
            </w:r>
          </w:p>
        </w:tc>
        <w:tc>
          <w:tcPr>
            <w:tcW w:w="327" w:type="pct"/>
            <w:shd w:val="clear" w:color="auto" w:fill="auto"/>
            <w:vAlign w:val="center"/>
            <w:hideMark/>
          </w:tcPr>
          <w:p w14:paraId="435FBED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27" w:type="pct"/>
            <w:shd w:val="clear" w:color="auto" w:fill="auto"/>
            <w:vAlign w:val="center"/>
            <w:hideMark/>
          </w:tcPr>
          <w:p w14:paraId="4B28194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45</w:t>
            </w:r>
          </w:p>
        </w:tc>
      </w:tr>
      <w:tr w:rsidR="009D322D" w:rsidRPr="00F77D2B" w14:paraId="774ABB71" w14:textId="77777777" w:rsidTr="00D73C26">
        <w:trPr>
          <w:trHeight w:val="360"/>
        </w:trPr>
        <w:tc>
          <w:tcPr>
            <w:tcW w:w="328" w:type="pct"/>
            <w:shd w:val="clear" w:color="auto" w:fill="auto"/>
            <w:vAlign w:val="center"/>
            <w:hideMark/>
          </w:tcPr>
          <w:p w14:paraId="0598C76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3</w:t>
            </w:r>
          </w:p>
        </w:tc>
        <w:tc>
          <w:tcPr>
            <w:tcW w:w="525" w:type="pct"/>
            <w:shd w:val="clear" w:color="auto" w:fill="auto"/>
            <w:vAlign w:val="center"/>
            <w:hideMark/>
          </w:tcPr>
          <w:p w14:paraId="5126CE0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单模光纤尾纤</w:t>
            </w:r>
          </w:p>
        </w:tc>
        <w:tc>
          <w:tcPr>
            <w:tcW w:w="3493" w:type="pct"/>
            <w:shd w:val="clear" w:color="auto" w:fill="auto"/>
            <w:vAlign w:val="center"/>
            <w:hideMark/>
          </w:tcPr>
          <w:p w14:paraId="0DE29866" w14:textId="156BB171"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1、工业标准100%光学测试—确保可靠性；</w:t>
            </w:r>
            <w:r w:rsidRPr="00F77D2B">
              <w:rPr>
                <w:rFonts w:ascii="宋体" w:eastAsia="宋体" w:hAnsi="宋体" w:cs="宋体" w:hint="eastAsia"/>
                <w:color w:val="000000"/>
                <w:kern w:val="0"/>
                <w:sz w:val="20"/>
                <w:szCs w:val="20"/>
              </w:rPr>
              <w:br/>
              <w:t>2、低插入损耗，高回波损耗性能高于标准要求；</w:t>
            </w:r>
            <w:r w:rsidRPr="00F77D2B">
              <w:rPr>
                <w:rFonts w:ascii="宋体" w:eastAsia="宋体" w:hAnsi="宋体" w:cs="宋体" w:hint="eastAsia"/>
                <w:color w:val="000000"/>
                <w:kern w:val="0"/>
                <w:sz w:val="20"/>
                <w:szCs w:val="20"/>
              </w:rPr>
              <w:br/>
              <w:t>3、高质量陶瓷插芯提供低插入损耗和高同心度；</w:t>
            </w:r>
            <w:r w:rsidRPr="00F77D2B">
              <w:rPr>
                <w:rFonts w:ascii="宋体" w:eastAsia="宋体" w:hAnsi="宋体" w:cs="宋体" w:hint="eastAsia"/>
                <w:color w:val="000000"/>
                <w:kern w:val="0"/>
                <w:sz w:val="20"/>
                <w:szCs w:val="20"/>
              </w:rPr>
              <w:br/>
              <w:t>4、对紧套光缆和光纤配件进行颜色管理，方便施工和维护</w:t>
            </w:r>
            <w:r w:rsidRPr="00F77D2B">
              <w:rPr>
                <w:rFonts w:ascii="宋体" w:eastAsia="宋体" w:hAnsi="宋体" w:cs="宋体" w:hint="eastAsia"/>
                <w:color w:val="000000"/>
                <w:kern w:val="0"/>
                <w:sz w:val="20"/>
                <w:szCs w:val="20"/>
              </w:rPr>
              <w:br/>
              <w:t>5、全部采用UPC精密研磨工艺，保证了低插入损耗和高回波损耗性能</w:t>
            </w:r>
            <w:r w:rsidRPr="00F77D2B">
              <w:rPr>
                <w:rFonts w:ascii="宋体" w:eastAsia="宋体" w:hAnsi="宋体" w:cs="宋体" w:hint="eastAsia"/>
                <w:color w:val="000000"/>
                <w:kern w:val="0"/>
                <w:sz w:val="20"/>
                <w:szCs w:val="20"/>
              </w:rPr>
              <w:br/>
              <w:t>6、插入损耗：≤0.2dB, 回波损耗：≥40dB</w:t>
            </w:r>
            <w:r w:rsidRPr="00F77D2B">
              <w:rPr>
                <w:rFonts w:ascii="宋体" w:eastAsia="宋体" w:hAnsi="宋体" w:cs="宋体" w:hint="eastAsia"/>
                <w:color w:val="000000"/>
                <w:kern w:val="0"/>
                <w:sz w:val="20"/>
                <w:szCs w:val="20"/>
              </w:rPr>
              <w:br/>
              <w:t>7、震动实验附加损耗≤0.1 dB</w:t>
            </w:r>
            <w:r w:rsidRPr="00F77D2B">
              <w:rPr>
                <w:rFonts w:ascii="宋体" w:eastAsia="宋体" w:hAnsi="宋体" w:cs="宋体" w:hint="eastAsia"/>
                <w:color w:val="000000"/>
                <w:kern w:val="0"/>
                <w:sz w:val="20"/>
                <w:szCs w:val="20"/>
              </w:rPr>
              <w:br/>
              <w:t xml:space="preserve">8、温度循环附加损耗≤0.1 dB      </w:t>
            </w:r>
            <w:r w:rsidRPr="00F77D2B">
              <w:rPr>
                <w:rFonts w:ascii="宋体" w:eastAsia="宋体" w:hAnsi="宋体" w:cs="宋体" w:hint="eastAsia"/>
                <w:color w:val="000000"/>
                <w:kern w:val="0"/>
                <w:sz w:val="20"/>
                <w:szCs w:val="20"/>
              </w:rPr>
              <w:br/>
              <w:t>9、符合相关标准：ISO11801,TIA/EIA-568-B.2,IEC-60793</w:t>
            </w:r>
            <w:r w:rsidRPr="00F77D2B">
              <w:rPr>
                <w:rFonts w:ascii="宋体" w:eastAsia="宋体" w:hAnsi="宋体" w:cs="宋体" w:hint="eastAsia"/>
                <w:color w:val="000000"/>
                <w:kern w:val="0"/>
                <w:sz w:val="20"/>
                <w:szCs w:val="20"/>
              </w:rPr>
              <w:br/>
              <w:t>10、获得ISO 9001:2015和ISO14001：2015的认证证书；</w:t>
            </w:r>
            <w:r w:rsidRPr="00F77D2B">
              <w:rPr>
                <w:rFonts w:ascii="宋体" w:eastAsia="宋体" w:hAnsi="宋体" w:cs="宋体" w:hint="eastAsia"/>
                <w:color w:val="000000"/>
                <w:kern w:val="0"/>
                <w:sz w:val="20"/>
                <w:szCs w:val="20"/>
              </w:rPr>
              <w:br/>
              <w:t>11、获得自有国家认证CNAS实验室，并提供证书查询。</w:t>
            </w:r>
            <w:r w:rsidRPr="00F77D2B">
              <w:rPr>
                <w:rFonts w:ascii="宋体" w:eastAsia="宋体" w:hAnsi="宋体" w:cs="宋体" w:hint="eastAsia"/>
                <w:color w:val="000000"/>
                <w:kern w:val="0"/>
                <w:sz w:val="20"/>
                <w:szCs w:val="20"/>
              </w:rPr>
              <w:br/>
              <w:t>12、获得高新技术企业，并提供证书查询。</w:t>
            </w:r>
            <w:r w:rsidRPr="00F77D2B">
              <w:rPr>
                <w:rFonts w:ascii="宋体" w:eastAsia="宋体" w:hAnsi="宋体" w:cs="宋体" w:hint="eastAsia"/>
                <w:color w:val="000000"/>
                <w:kern w:val="0"/>
                <w:sz w:val="20"/>
                <w:szCs w:val="20"/>
              </w:rPr>
              <w:br/>
              <w:t>提供有线通信质量监督检验中心出具的测试报告</w:t>
            </w:r>
          </w:p>
        </w:tc>
        <w:tc>
          <w:tcPr>
            <w:tcW w:w="327" w:type="pct"/>
            <w:shd w:val="clear" w:color="auto" w:fill="auto"/>
            <w:vAlign w:val="center"/>
            <w:hideMark/>
          </w:tcPr>
          <w:p w14:paraId="3622881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芯</w:t>
            </w:r>
          </w:p>
        </w:tc>
        <w:tc>
          <w:tcPr>
            <w:tcW w:w="327" w:type="pct"/>
            <w:shd w:val="clear" w:color="auto" w:fill="auto"/>
            <w:vAlign w:val="center"/>
            <w:hideMark/>
          </w:tcPr>
          <w:p w14:paraId="65CB2EF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720</w:t>
            </w:r>
          </w:p>
        </w:tc>
      </w:tr>
      <w:tr w:rsidR="009D322D" w:rsidRPr="00F77D2B" w14:paraId="7E8D7FC7" w14:textId="77777777" w:rsidTr="00D73C26">
        <w:trPr>
          <w:trHeight w:val="360"/>
        </w:trPr>
        <w:tc>
          <w:tcPr>
            <w:tcW w:w="328" w:type="pct"/>
            <w:shd w:val="clear" w:color="auto" w:fill="auto"/>
            <w:vAlign w:val="center"/>
            <w:hideMark/>
          </w:tcPr>
          <w:p w14:paraId="0905CFB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525" w:type="pct"/>
            <w:shd w:val="clear" w:color="auto" w:fill="auto"/>
            <w:vAlign w:val="center"/>
            <w:hideMark/>
          </w:tcPr>
          <w:p w14:paraId="3EFE8E7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单模光纤跳线</w:t>
            </w:r>
          </w:p>
        </w:tc>
        <w:tc>
          <w:tcPr>
            <w:tcW w:w="3493" w:type="pct"/>
            <w:shd w:val="clear" w:color="auto" w:fill="auto"/>
            <w:vAlign w:val="center"/>
            <w:hideMark/>
          </w:tcPr>
          <w:p w14:paraId="42F1FD6C"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1)标准：须符合ISO11801,TIA/EIA-568-B.2,IEC-60793的标准</w:t>
            </w:r>
            <w:r w:rsidRPr="00F77D2B">
              <w:rPr>
                <w:rFonts w:ascii="宋体" w:eastAsia="宋体" w:hAnsi="宋体" w:cs="宋体" w:hint="eastAsia"/>
                <w:color w:val="000000"/>
                <w:kern w:val="0"/>
                <w:sz w:val="20"/>
                <w:szCs w:val="20"/>
              </w:rPr>
              <w:br/>
              <w:t>2)接口：采用双工LC接口；</w:t>
            </w:r>
            <w:r w:rsidRPr="00F77D2B">
              <w:rPr>
                <w:rFonts w:ascii="宋体" w:eastAsia="宋体" w:hAnsi="宋体" w:cs="宋体" w:hint="eastAsia"/>
                <w:color w:val="000000"/>
                <w:kern w:val="0"/>
                <w:sz w:val="20"/>
                <w:szCs w:val="20"/>
              </w:rPr>
              <w:br/>
              <w:t>3)纤芯类型：须采用9/125μm G652D抗弯曲光纤</w:t>
            </w:r>
            <w:r w:rsidRPr="00F77D2B">
              <w:rPr>
                <w:rFonts w:ascii="宋体" w:eastAsia="宋体" w:hAnsi="宋体" w:cs="宋体" w:hint="eastAsia"/>
                <w:color w:val="000000"/>
                <w:kern w:val="0"/>
                <w:sz w:val="20"/>
                <w:szCs w:val="20"/>
              </w:rPr>
              <w:br/>
              <w:t>4)最小弯曲半径：7.5mm。</w:t>
            </w:r>
            <w:r w:rsidRPr="00F77D2B">
              <w:rPr>
                <w:rFonts w:ascii="宋体" w:eastAsia="宋体" w:hAnsi="宋体" w:cs="宋体" w:hint="eastAsia"/>
                <w:color w:val="000000"/>
                <w:kern w:val="0"/>
                <w:sz w:val="20"/>
                <w:szCs w:val="20"/>
              </w:rPr>
              <w:br/>
              <w:t>5)高质量陶瓷套管提供低插入损耗和耐用性；</w:t>
            </w:r>
            <w:r w:rsidRPr="00F77D2B">
              <w:rPr>
                <w:rFonts w:ascii="宋体" w:eastAsia="宋体" w:hAnsi="宋体" w:cs="宋体" w:hint="eastAsia"/>
                <w:color w:val="000000"/>
                <w:kern w:val="0"/>
                <w:sz w:val="20"/>
                <w:szCs w:val="20"/>
              </w:rPr>
              <w:br/>
              <w:t>6)光纤端面须全部采用UPC精密研磨工艺，以保证低插入损耗和高回波损耗性能</w:t>
            </w:r>
            <w:r w:rsidRPr="00F77D2B">
              <w:rPr>
                <w:rFonts w:ascii="宋体" w:eastAsia="宋体" w:hAnsi="宋体" w:cs="宋体" w:hint="eastAsia"/>
                <w:color w:val="000000"/>
                <w:kern w:val="0"/>
                <w:sz w:val="20"/>
                <w:szCs w:val="20"/>
              </w:rPr>
              <w:br/>
              <w:t>7)耦合插入损耗：≤0.5dB, 回波损耗：≥55dB</w:t>
            </w:r>
            <w:r w:rsidRPr="00F77D2B">
              <w:rPr>
                <w:rFonts w:ascii="宋体" w:eastAsia="宋体" w:hAnsi="宋体" w:cs="宋体" w:hint="eastAsia"/>
                <w:color w:val="000000"/>
                <w:kern w:val="0"/>
                <w:sz w:val="20"/>
                <w:szCs w:val="20"/>
              </w:rPr>
              <w:br/>
              <w:t>8)震动实验附加损耗≤0.1 dB</w:t>
            </w:r>
            <w:r w:rsidRPr="00F77D2B">
              <w:rPr>
                <w:rFonts w:ascii="宋体" w:eastAsia="宋体" w:hAnsi="宋体" w:cs="宋体" w:hint="eastAsia"/>
                <w:color w:val="000000"/>
                <w:kern w:val="0"/>
                <w:sz w:val="20"/>
                <w:szCs w:val="20"/>
              </w:rPr>
              <w:br/>
              <w:t xml:space="preserve">9)温度循环附加损耗≤0.1 dB     </w:t>
            </w:r>
            <w:r w:rsidRPr="00F77D2B">
              <w:rPr>
                <w:rFonts w:ascii="宋体" w:eastAsia="宋体" w:hAnsi="宋体" w:cs="宋体" w:hint="eastAsia"/>
                <w:color w:val="000000"/>
                <w:kern w:val="0"/>
                <w:sz w:val="20"/>
                <w:szCs w:val="20"/>
              </w:rPr>
              <w:br/>
              <w:t xml:space="preserve">10)外皮：低烟无卤外皮 </w:t>
            </w:r>
            <w:r w:rsidRPr="00F77D2B">
              <w:rPr>
                <w:rFonts w:ascii="宋体" w:eastAsia="宋体" w:hAnsi="宋体" w:cs="宋体" w:hint="eastAsia"/>
                <w:color w:val="000000"/>
                <w:kern w:val="0"/>
                <w:sz w:val="20"/>
                <w:szCs w:val="20"/>
              </w:rPr>
              <w:br/>
              <w:t>11)每根光纤跳线须经过100% 3D光学测试，确保光纤跳线的高可靠性；</w:t>
            </w:r>
            <w:r w:rsidRPr="00F77D2B">
              <w:rPr>
                <w:rFonts w:ascii="宋体" w:eastAsia="宋体" w:hAnsi="宋体" w:cs="宋体" w:hint="eastAsia"/>
                <w:color w:val="000000"/>
                <w:kern w:val="0"/>
                <w:sz w:val="20"/>
                <w:szCs w:val="20"/>
              </w:rPr>
              <w:br/>
              <w:t>12)提供有线通信质量监督检验中心出具的测试报告；</w:t>
            </w:r>
          </w:p>
        </w:tc>
        <w:tc>
          <w:tcPr>
            <w:tcW w:w="327" w:type="pct"/>
            <w:shd w:val="clear" w:color="auto" w:fill="auto"/>
            <w:vAlign w:val="center"/>
            <w:hideMark/>
          </w:tcPr>
          <w:p w14:paraId="415296B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根</w:t>
            </w:r>
          </w:p>
        </w:tc>
        <w:tc>
          <w:tcPr>
            <w:tcW w:w="327" w:type="pct"/>
            <w:shd w:val="clear" w:color="auto" w:fill="auto"/>
            <w:vAlign w:val="center"/>
            <w:hideMark/>
          </w:tcPr>
          <w:p w14:paraId="186C318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80</w:t>
            </w:r>
          </w:p>
        </w:tc>
      </w:tr>
      <w:tr w:rsidR="009D322D" w:rsidRPr="00F77D2B" w14:paraId="735D20E2" w14:textId="77777777" w:rsidTr="00D73C26">
        <w:trPr>
          <w:trHeight w:val="360"/>
        </w:trPr>
        <w:tc>
          <w:tcPr>
            <w:tcW w:w="328" w:type="pct"/>
            <w:shd w:val="clear" w:color="auto" w:fill="auto"/>
            <w:vAlign w:val="center"/>
            <w:hideMark/>
          </w:tcPr>
          <w:p w14:paraId="156BEF3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525" w:type="pct"/>
            <w:shd w:val="clear" w:color="auto" w:fill="auto"/>
            <w:vAlign w:val="center"/>
            <w:hideMark/>
          </w:tcPr>
          <w:p w14:paraId="68C465B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光纤熔接</w:t>
            </w:r>
          </w:p>
        </w:tc>
        <w:tc>
          <w:tcPr>
            <w:tcW w:w="3493" w:type="pct"/>
            <w:shd w:val="clear" w:color="auto" w:fill="auto"/>
            <w:vAlign w:val="center"/>
            <w:hideMark/>
          </w:tcPr>
          <w:p w14:paraId="3DFD57F0"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严格依照光纤熔接工艺流程图进行接续，而且熔接进程中应一边熔接一边用OTDR测试熔接点的接续损耗</w:t>
            </w:r>
          </w:p>
        </w:tc>
        <w:tc>
          <w:tcPr>
            <w:tcW w:w="327" w:type="pct"/>
            <w:shd w:val="clear" w:color="auto" w:fill="auto"/>
            <w:vAlign w:val="center"/>
            <w:hideMark/>
          </w:tcPr>
          <w:p w14:paraId="5AFC62C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芯</w:t>
            </w:r>
          </w:p>
        </w:tc>
        <w:tc>
          <w:tcPr>
            <w:tcW w:w="327" w:type="pct"/>
            <w:shd w:val="clear" w:color="auto" w:fill="auto"/>
            <w:vAlign w:val="center"/>
            <w:hideMark/>
          </w:tcPr>
          <w:p w14:paraId="1F67679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720</w:t>
            </w:r>
          </w:p>
        </w:tc>
      </w:tr>
      <w:tr w:rsidR="009D322D" w:rsidRPr="00F77D2B" w14:paraId="0FD1B0A2" w14:textId="77777777" w:rsidTr="00D73C26">
        <w:trPr>
          <w:trHeight w:val="398"/>
        </w:trPr>
        <w:tc>
          <w:tcPr>
            <w:tcW w:w="328" w:type="pct"/>
            <w:shd w:val="clear" w:color="auto" w:fill="auto"/>
            <w:vAlign w:val="center"/>
            <w:hideMark/>
          </w:tcPr>
          <w:p w14:paraId="56C37610" w14:textId="77777777" w:rsidR="009D322D" w:rsidRPr="00F77D2B" w:rsidRDefault="009D322D" w:rsidP="00F77D2B">
            <w:pPr>
              <w:widowControl/>
              <w:jc w:val="center"/>
              <w:rPr>
                <w:rFonts w:ascii="宋体" w:eastAsia="宋体" w:hAnsi="宋体" w:cs="宋体"/>
                <w:b/>
                <w:bCs/>
                <w:color w:val="000000"/>
                <w:kern w:val="0"/>
                <w:sz w:val="20"/>
                <w:szCs w:val="20"/>
              </w:rPr>
            </w:pPr>
            <w:r w:rsidRPr="00F77D2B">
              <w:rPr>
                <w:rFonts w:ascii="宋体" w:eastAsia="宋体" w:hAnsi="宋体" w:cs="宋体" w:hint="eastAsia"/>
                <w:b/>
                <w:bCs/>
                <w:color w:val="000000"/>
                <w:kern w:val="0"/>
                <w:sz w:val="20"/>
                <w:szCs w:val="20"/>
              </w:rPr>
              <w:t>五、</w:t>
            </w:r>
          </w:p>
        </w:tc>
        <w:tc>
          <w:tcPr>
            <w:tcW w:w="525" w:type="pct"/>
            <w:shd w:val="clear" w:color="auto" w:fill="auto"/>
            <w:vAlign w:val="center"/>
            <w:hideMark/>
          </w:tcPr>
          <w:p w14:paraId="23951650" w14:textId="77777777" w:rsidR="009D322D" w:rsidRPr="00F77D2B" w:rsidRDefault="009D322D" w:rsidP="00F77D2B">
            <w:pPr>
              <w:widowControl/>
              <w:jc w:val="center"/>
              <w:rPr>
                <w:rFonts w:ascii="宋体" w:eastAsia="宋体" w:hAnsi="宋体" w:cs="宋体"/>
                <w:b/>
                <w:bCs/>
                <w:color w:val="000000"/>
                <w:kern w:val="0"/>
                <w:sz w:val="20"/>
                <w:szCs w:val="20"/>
              </w:rPr>
            </w:pPr>
            <w:r w:rsidRPr="00F77D2B">
              <w:rPr>
                <w:rFonts w:ascii="宋体" w:eastAsia="宋体" w:hAnsi="宋体" w:cs="宋体" w:hint="eastAsia"/>
                <w:b/>
                <w:bCs/>
                <w:color w:val="000000"/>
                <w:kern w:val="0"/>
                <w:sz w:val="20"/>
                <w:szCs w:val="20"/>
              </w:rPr>
              <w:t>安装辅且线材</w:t>
            </w:r>
          </w:p>
        </w:tc>
        <w:tc>
          <w:tcPr>
            <w:tcW w:w="3493" w:type="pct"/>
            <w:shd w:val="clear" w:color="auto" w:fill="auto"/>
            <w:vAlign w:val="center"/>
            <w:hideMark/>
          </w:tcPr>
          <w:p w14:paraId="087196B7"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　</w:t>
            </w:r>
          </w:p>
        </w:tc>
        <w:tc>
          <w:tcPr>
            <w:tcW w:w="327" w:type="pct"/>
            <w:shd w:val="clear" w:color="auto" w:fill="auto"/>
            <w:vAlign w:val="center"/>
            <w:hideMark/>
          </w:tcPr>
          <w:p w14:paraId="52CD42E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　</w:t>
            </w:r>
          </w:p>
        </w:tc>
        <w:tc>
          <w:tcPr>
            <w:tcW w:w="327" w:type="pct"/>
            <w:shd w:val="clear" w:color="auto" w:fill="auto"/>
            <w:vAlign w:val="center"/>
            <w:hideMark/>
          </w:tcPr>
          <w:p w14:paraId="278B6FC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　</w:t>
            </w:r>
          </w:p>
        </w:tc>
      </w:tr>
      <w:tr w:rsidR="009D322D" w:rsidRPr="00F77D2B" w14:paraId="06D2EB84" w14:textId="77777777" w:rsidTr="00D73C26">
        <w:trPr>
          <w:trHeight w:val="398"/>
        </w:trPr>
        <w:tc>
          <w:tcPr>
            <w:tcW w:w="328" w:type="pct"/>
            <w:shd w:val="clear" w:color="auto" w:fill="auto"/>
            <w:vAlign w:val="center"/>
            <w:hideMark/>
          </w:tcPr>
          <w:p w14:paraId="7A71E6B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525" w:type="pct"/>
            <w:shd w:val="clear" w:color="auto" w:fill="auto"/>
            <w:vAlign w:val="center"/>
            <w:hideMark/>
          </w:tcPr>
          <w:p w14:paraId="7EAD706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电源线1</w:t>
            </w:r>
          </w:p>
        </w:tc>
        <w:tc>
          <w:tcPr>
            <w:tcW w:w="3493" w:type="pct"/>
            <w:shd w:val="clear" w:color="auto" w:fill="auto"/>
            <w:vAlign w:val="center"/>
            <w:hideMark/>
          </w:tcPr>
          <w:p w14:paraId="2E6B2553"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YJV3*4</w:t>
            </w:r>
          </w:p>
        </w:tc>
        <w:tc>
          <w:tcPr>
            <w:tcW w:w="327" w:type="pct"/>
            <w:shd w:val="clear" w:color="auto" w:fill="auto"/>
            <w:vAlign w:val="center"/>
            <w:hideMark/>
          </w:tcPr>
          <w:p w14:paraId="5BB2138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327" w:type="pct"/>
            <w:shd w:val="clear" w:color="auto" w:fill="auto"/>
            <w:vAlign w:val="center"/>
            <w:hideMark/>
          </w:tcPr>
          <w:p w14:paraId="59A521F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2000</w:t>
            </w:r>
          </w:p>
        </w:tc>
      </w:tr>
      <w:tr w:rsidR="009D322D" w:rsidRPr="00F77D2B" w14:paraId="15B6D5AF" w14:textId="77777777" w:rsidTr="00D73C26">
        <w:trPr>
          <w:trHeight w:val="398"/>
        </w:trPr>
        <w:tc>
          <w:tcPr>
            <w:tcW w:w="328" w:type="pct"/>
            <w:shd w:val="clear" w:color="auto" w:fill="auto"/>
            <w:vAlign w:val="center"/>
            <w:hideMark/>
          </w:tcPr>
          <w:p w14:paraId="64A1ED0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525" w:type="pct"/>
            <w:shd w:val="clear" w:color="auto" w:fill="auto"/>
            <w:vAlign w:val="center"/>
            <w:hideMark/>
          </w:tcPr>
          <w:p w14:paraId="330E5F9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电源线</w:t>
            </w:r>
          </w:p>
        </w:tc>
        <w:tc>
          <w:tcPr>
            <w:tcW w:w="3493" w:type="pct"/>
            <w:shd w:val="clear" w:color="auto" w:fill="auto"/>
            <w:vAlign w:val="center"/>
            <w:hideMark/>
          </w:tcPr>
          <w:p w14:paraId="22942209"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RVV3*1.5</w:t>
            </w:r>
          </w:p>
        </w:tc>
        <w:tc>
          <w:tcPr>
            <w:tcW w:w="327" w:type="pct"/>
            <w:shd w:val="clear" w:color="auto" w:fill="auto"/>
            <w:vAlign w:val="center"/>
            <w:hideMark/>
          </w:tcPr>
          <w:p w14:paraId="6B70C5A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327" w:type="pct"/>
            <w:shd w:val="clear" w:color="auto" w:fill="auto"/>
            <w:vAlign w:val="center"/>
            <w:hideMark/>
          </w:tcPr>
          <w:p w14:paraId="605AE34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120</w:t>
            </w:r>
          </w:p>
        </w:tc>
      </w:tr>
      <w:tr w:rsidR="009D322D" w:rsidRPr="00F77D2B" w14:paraId="15B1279E" w14:textId="77777777" w:rsidTr="00D73C26">
        <w:trPr>
          <w:trHeight w:val="398"/>
        </w:trPr>
        <w:tc>
          <w:tcPr>
            <w:tcW w:w="328" w:type="pct"/>
            <w:shd w:val="clear" w:color="auto" w:fill="auto"/>
            <w:vAlign w:val="center"/>
            <w:hideMark/>
          </w:tcPr>
          <w:p w14:paraId="22304D4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525" w:type="pct"/>
            <w:shd w:val="clear" w:color="auto" w:fill="auto"/>
            <w:vAlign w:val="center"/>
            <w:hideMark/>
          </w:tcPr>
          <w:p w14:paraId="32125BB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电源线2</w:t>
            </w:r>
          </w:p>
        </w:tc>
        <w:tc>
          <w:tcPr>
            <w:tcW w:w="3493" w:type="pct"/>
            <w:shd w:val="clear" w:color="auto" w:fill="auto"/>
            <w:vAlign w:val="center"/>
            <w:hideMark/>
          </w:tcPr>
          <w:p w14:paraId="0DD4C7D4"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RVV2*1.0</w:t>
            </w:r>
          </w:p>
        </w:tc>
        <w:tc>
          <w:tcPr>
            <w:tcW w:w="327" w:type="pct"/>
            <w:shd w:val="clear" w:color="auto" w:fill="auto"/>
            <w:vAlign w:val="center"/>
            <w:hideMark/>
          </w:tcPr>
          <w:p w14:paraId="033D25F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327" w:type="pct"/>
            <w:shd w:val="clear" w:color="auto" w:fill="auto"/>
            <w:vAlign w:val="center"/>
            <w:hideMark/>
          </w:tcPr>
          <w:p w14:paraId="5BE6B5F8"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200</w:t>
            </w:r>
          </w:p>
        </w:tc>
      </w:tr>
      <w:tr w:rsidR="009D322D" w:rsidRPr="00F77D2B" w14:paraId="497413D5" w14:textId="77777777" w:rsidTr="00D73C26">
        <w:trPr>
          <w:trHeight w:val="398"/>
        </w:trPr>
        <w:tc>
          <w:tcPr>
            <w:tcW w:w="328" w:type="pct"/>
            <w:shd w:val="clear" w:color="auto" w:fill="auto"/>
            <w:vAlign w:val="center"/>
            <w:hideMark/>
          </w:tcPr>
          <w:p w14:paraId="4849A34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525" w:type="pct"/>
            <w:shd w:val="clear" w:color="auto" w:fill="auto"/>
            <w:vAlign w:val="center"/>
            <w:hideMark/>
          </w:tcPr>
          <w:p w14:paraId="4C08B9B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PVC管</w:t>
            </w:r>
          </w:p>
        </w:tc>
        <w:tc>
          <w:tcPr>
            <w:tcW w:w="3493" w:type="pct"/>
            <w:shd w:val="clear" w:color="auto" w:fill="auto"/>
            <w:vAlign w:val="center"/>
            <w:hideMark/>
          </w:tcPr>
          <w:p w14:paraId="0385B63E"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PVC20</w:t>
            </w:r>
          </w:p>
        </w:tc>
        <w:tc>
          <w:tcPr>
            <w:tcW w:w="327" w:type="pct"/>
            <w:shd w:val="clear" w:color="auto" w:fill="auto"/>
            <w:vAlign w:val="center"/>
            <w:hideMark/>
          </w:tcPr>
          <w:p w14:paraId="7B0C7E3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327" w:type="pct"/>
            <w:shd w:val="clear" w:color="auto" w:fill="auto"/>
            <w:vAlign w:val="center"/>
            <w:hideMark/>
          </w:tcPr>
          <w:p w14:paraId="2951E15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2000</w:t>
            </w:r>
          </w:p>
        </w:tc>
      </w:tr>
      <w:tr w:rsidR="009D322D" w:rsidRPr="00F77D2B" w14:paraId="2C561D79" w14:textId="77777777" w:rsidTr="00D73C26">
        <w:trPr>
          <w:trHeight w:val="398"/>
        </w:trPr>
        <w:tc>
          <w:tcPr>
            <w:tcW w:w="328" w:type="pct"/>
            <w:shd w:val="clear" w:color="auto" w:fill="auto"/>
            <w:vAlign w:val="center"/>
            <w:hideMark/>
          </w:tcPr>
          <w:p w14:paraId="05299D1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525" w:type="pct"/>
            <w:shd w:val="clear" w:color="auto" w:fill="auto"/>
            <w:vAlign w:val="center"/>
            <w:hideMark/>
          </w:tcPr>
          <w:p w14:paraId="287C0C2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辅材</w:t>
            </w:r>
          </w:p>
        </w:tc>
        <w:tc>
          <w:tcPr>
            <w:tcW w:w="3493" w:type="pct"/>
            <w:shd w:val="clear" w:color="auto" w:fill="auto"/>
            <w:vAlign w:val="center"/>
            <w:hideMark/>
          </w:tcPr>
          <w:p w14:paraId="767A0FBB"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含线卡，束杯，弯头，吊筋，扎带等</w:t>
            </w:r>
          </w:p>
        </w:tc>
        <w:tc>
          <w:tcPr>
            <w:tcW w:w="327" w:type="pct"/>
            <w:shd w:val="clear" w:color="auto" w:fill="auto"/>
            <w:vAlign w:val="center"/>
            <w:hideMark/>
          </w:tcPr>
          <w:p w14:paraId="64C8B9D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项</w:t>
            </w:r>
          </w:p>
        </w:tc>
        <w:tc>
          <w:tcPr>
            <w:tcW w:w="327" w:type="pct"/>
            <w:shd w:val="clear" w:color="auto" w:fill="auto"/>
            <w:vAlign w:val="center"/>
            <w:hideMark/>
          </w:tcPr>
          <w:p w14:paraId="038D9A6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bl>
    <w:p w14:paraId="6D1CF0DB" w14:textId="045FD6A1" w:rsidR="00F77D2B" w:rsidRDefault="00F77D2B" w:rsidP="00C0552E">
      <w:pPr>
        <w:spacing w:line="360" w:lineRule="auto"/>
        <w:rPr>
          <w:rFonts w:ascii="仿宋" w:eastAsia="仿宋" w:hAnsi="仿宋"/>
          <w:sz w:val="28"/>
          <w:szCs w:val="28"/>
        </w:rPr>
      </w:pPr>
    </w:p>
    <w:p w14:paraId="6BB98F1D" w14:textId="77777777" w:rsidR="002B16E7" w:rsidRDefault="002B16E7" w:rsidP="00C0552E">
      <w:pPr>
        <w:spacing w:line="360" w:lineRule="auto"/>
        <w:rPr>
          <w:rFonts w:ascii="仿宋" w:eastAsia="仿宋" w:hAnsi="仿宋" w:hint="eastAsia"/>
          <w:sz w:val="28"/>
          <w:szCs w:val="28"/>
        </w:rPr>
      </w:pPr>
    </w:p>
    <w:p w14:paraId="51203641" w14:textId="501725B8" w:rsidR="009D322D" w:rsidRPr="002B16E7" w:rsidRDefault="009D322D" w:rsidP="002B16E7">
      <w:pPr>
        <w:spacing w:line="360" w:lineRule="auto"/>
        <w:jc w:val="center"/>
        <w:rPr>
          <w:rFonts w:ascii="仿宋" w:eastAsia="仿宋" w:hAnsi="仿宋"/>
          <w:b/>
          <w:sz w:val="32"/>
          <w:szCs w:val="32"/>
        </w:rPr>
      </w:pPr>
      <w:bookmarkStart w:id="7" w:name="_Toc146143137"/>
      <w:r w:rsidRPr="002B16E7">
        <w:rPr>
          <w:rFonts w:ascii="宋体" w:eastAsia="宋体" w:hAnsi="宋体" w:cs="宋体" w:hint="eastAsia"/>
          <w:b/>
          <w:color w:val="000000"/>
          <w:kern w:val="0"/>
          <w:sz w:val="32"/>
          <w:szCs w:val="32"/>
        </w:rPr>
        <w:lastRenderedPageBreak/>
        <w:t>电子巡更系统</w:t>
      </w:r>
      <w:bookmarkEnd w:id="7"/>
    </w:p>
    <w:tbl>
      <w:tblPr>
        <w:tblW w:w="5000" w:type="pct"/>
        <w:tblLook w:val="04A0" w:firstRow="1" w:lastRow="0" w:firstColumn="1" w:lastColumn="0" w:noHBand="0" w:noVBand="1"/>
      </w:tblPr>
      <w:tblGrid>
        <w:gridCol w:w="616"/>
        <w:gridCol w:w="1016"/>
        <w:gridCol w:w="5432"/>
        <w:gridCol w:w="616"/>
        <w:gridCol w:w="616"/>
      </w:tblGrid>
      <w:tr w:rsidR="009D322D" w:rsidRPr="00F77D2B" w14:paraId="50223F2B" w14:textId="77777777" w:rsidTr="00D73C26">
        <w:trPr>
          <w:trHeight w:val="285"/>
        </w:trPr>
        <w:tc>
          <w:tcPr>
            <w:tcW w:w="3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FE2A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序号</w:t>
            </w:r>
          </w:p>
        </w:tc>
        <w:tc>
          <w:tcPr>
            <w:tcW w:w="612" w:type="pct"/>
            <w:tcBorders>
              <w:top w:val="single" w:sz="4" w:space="0" w:color="auto"/>
              <w:left w:val="nil"/>
              <w:bottom w:val="single" w:sz="4" w:space="0" w:color="auto"/>
              <w:right w:val="single" w:sz="4" w:space="0" w:color="auto"/>
            </w:tcBorders>
            <w:shd w:val="clear" w:color="auto" w:fill="auto"/>
            <w:noWrap/>
            <w:vAlign w:val="bottom"/>
            <w:hideMark/>
          </w:tcPr>
          <w:p w14:paraId="4427184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设备名称</w:t>
            </w:r>
          </w:p>
        </w:tc>
        <w:tc>
          <w:tcPr>
            <w:tcW w:w="3274" w:type="pct"/>
            <w:tcBorders>
              <w:top w:val="single" w:sz="4" w:space="0" w:color="auto"/>
              <w:left w:val="nil"/>
              <w:bottom w:val="single" w:sz="4" w:space="0" w:color="auto"/>
              <w:right w:val="single" w:sz="4" w:space="0" w:color="auto"/>
            </w:tcBorders>
            <w:shd w:val="clear" w:color="auto" w:fill="auto"/>
            <w:noWrap/>
            <w:vAlign w:val="bottom"/>
            <w:hideMark/>
          </w:tcPr>
          <w:p w14:paraId="13916D8A" w14:textId="77777777" w:rsidR="009D322D" w:rsidRPr="00F77D2B" w:rsidRDefault="009D322D" w:rsidP="00D73C26">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性能参数</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14:paraId="7B9F1E5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单位</w:t>
            </w:r>
          </w:p>
        </w:tc>
        <w:tc>
          <w:tcPr>
            <w:tcW w:w="371" w:type="pct"/>
            <w:tcBorders>
              <w:top w:val="single" w:sz="4" w:space="0" w:color="auto"/>
              <w:left w:val="nil"/>
              <w:bottom w:val="single" w:sz="4" w:space="0" w:color="auto"/>
              <w:right w:val="single" w:sz="4" w:space="0" w:color="auto"/>
            </w:tcBorders>
            <w:shd w:val="clear" w:color="auto" w:fill="auto"/>
            <w:noWrap/>
            <w:vAlign w:val="bottom"/>
            <w:hideMark/>
          </w:tcPr>
          <w:p w14:paraId="225B193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数量</w:t>
            </w:r>
          </w:p>
        </w:tc>
      </w:tr>
      <w:tr w:rsidR="009D322D" w:rsidRPr="00F77D2B" w14:paraId="52150EBE" w14:textId="77777777" w:rsidTr="00D73C26">
        <w:trPr>
          <w:trHeight w:val="1860"/>
        </w:trPr>
        <w:tc>
          <w:tcPr>
            <w:tcW w:w="371" w:type="pct"/>
            <w:tcBorders>
              <w:top w:val="nil"/>
              <w:left w:val="single" w:sz="4" w:space="0" w:color="auto"/>
              <w:bottom w:val="single" w:sz="4" w:space="0" w:color="auto"/>
              <w:right w:val="single" w:sz="4" w:space="0" w:color="auto"/>
            </w:tcBorders>
            <w:shd w:val="clear" w:color="auto" w:fill="auto"/>
            <w:vAlign w:val="center"/>
            <w:hideMark/>
          </w:tcPr>
          <w:p w14:paraId="4CDE2ED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612" w:type="pct"/>
            <w:tcBorders>
              <w:top w:val="nil"/>
              <w:left w:val="nil"/>
              <w:bottom w:val="single" w:sz="4" w:space="0" w:color="auto"/>
              <w:right w:val="single" w:sz="4" w:space="0" w:color="auto"/>
            </w:tcBorders>
            <w:shd w:val="clear" w:color="auto" w:fill="auto"/>
            <w:vAlign w:val="center"/>
            <w:hideMark/>
          </w:tcPr>
          <w:p w14:paraId="02B795E5"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智能巡检器</w:t>
            </w:r>
          </w:p>
        </w:tc>
        <w:tc>
          <w:tcPr>
            <w:tcW w:w="3274" w:type="pct"/>
            <w:tcBorders>
              <w:top w:val="nil"/>
              <w:left w:val="nil"/>
              <w:bottom w:val="single" w:sz="4" w:space="0" w:color="auto"/>
              <w:right w:val="single" w:sz="4" w:space="0" w:color="auto"/>
            </w:tcBorders>
            <w:shd w:val="clear" w:color="auto" w:fill="auto"/>
            <w:vAlign w:val="center"/>
            <w:hideMark/>
          </w:tcPr>
          <w:p w14:paraId="4E8FE4EC"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采用RFID感应读卡技术；读卡距离：125k   3-5cm  自动读卡、无需按键； 读取成功时，有震动及亮光的提示； 数据存储满时有提示功能；可充电及照明,LED聚光照明,全天侯使用; 橡胶外套,金属外壳，防水、防振和防低温设计；数据线直接下载； 安全可靠，掉电后数据保存100年不丢失； 超低功耗，低电流量； 电池寿命1年以上（正常读卡每天300次）。</w:t>
            </w:r>
            <w:r w:rsidRPr="00F77D2B">
              <w:rPr>
                <w:rFonts w:ascii="宋体" w:eastAsia="宋体" w:hAnsi="宋体" w:cs="宋体" w:hint="eastAsia"/>
                <w:color w:val="000000"/>
                <w:kern w:val="0"/>
                <w:sz w:val="20"/>
                <w:szCs w:val="20"/>
              </w:rPr>
              <w:br/>
              <w:t xml:space="preserve">存储记录数：10000条 </w:t>
            </w:r>
            <w:r w:rsidRPr="00F77D2B">
              <w:rPr>
                <w:rFonts w:ascii="宋体" w:eastAsia="宋体" w:hAnsi="宋体" w:cs="宋体" w:hint="eastAsia"/>
                <w:color w:val="000000"/>
                <w:kern w:val="0"/>
                <w:sz w:val="20"/>
                <w:szCs w:val="20"/>
              </w:rPr>
              <w:br/>
              <w:t xml:space="preserve">读卡反应时间： ≤0.1s      </w:t>
            </w:r>
            <w:r w:rsidRPr="00F77D2B">
              <w:rPr>
                <w:rFonts w:ascii="宋体" w:eastAsia="宋体" w:hAnsi="宋体" w:cs="宋体" w:hint="eastAsia"/>
                <w:color w:val="000000"/>
                <w:kern w:val="0"/>
                <w:sz w:val="20"/>
                <w:szCs w:val="20"/>
              </w:rPr>
              <w:br/>
              <w:t xml:space="preserve">工作功耗； 10mA  </w:t>
            </w:r>
            <w:r w:rsidRPr="00F77D2B">
              <w:rPr>
                <w:rFonts w:ascii="宋体" w:eastAsia="宋体" w:hAnsi="宋体" w:cs="宋体" w:hint="eastAsia"/>
                <w:color w:val="000000"/>
                <w:kern w:val="0"/>
                <w:sz w:val="20"/>
                <w:szCs w:val="20"/>
              </w:rPr>
              <w:br/>
              <w:t xml:space="preserve">产品尺寸:4.1*4*15.6cm  </w:t>
            </w:r>
            <w:r w:rsidRPr="00F77D2B">
              <w:rPr>
                <w:rFonts w:ascii="宋体" w:eastAsia="宋体" w:hAnsi="宋体" w:cs="宋体" w:hint="eastAsia"/>
                <w:color w:val="000000"/>
                <w:kern w:val="0"/>
                <w:sz w:val="20"/>
                <w:szCs w:val="20"/>
              </w:rPr>
              <w:br/>
              <w:t xml:space="preserve">供电方式： 3.6V可充锂电池 </w:t>
            </w:r>
            <w:r w:rsidRPr="00F77D2B">
              <w:rPr>
                <w:rFonts w:ascii="宋体" w:eastAsia="宋体" w:hAnsi="宋体" w:cs="宋体" w:hint="eastAsia"/>
                <w:color w:val="000000"/>
                <w:kern w:val="0"/>
                <w:sz w:val="20"/>
                <w:szCs w:val="20"/>
              </w:rPr>
              <w:br/>
              <w:t xml:space="preserve">工作温度范围： -40℃-70℃  </w:t>
            </w:r>
            <w:r w:rsidRPr="00F77D2B">
              <w:rPr>
                <w:rFonts w:ascii="宋体" w:eastAsia="宋体" w:hAnsi="宋体" w:cs="宋体" w:hint="eastAsia"/>
                <w:color w:val="000000"/>
                <w:kern w:val="0"/>
                <w:sz w:val="20"/>
                <w:szCs w:val="20"/>
              </w:rPr>
              <w:br/>
              <w:t xml:space="preserve">工作湿度范围： 30%-95%  </w:t>
            </w:r>
            <w:r w:rsidRPr="00F77D2B">
              <w:rPr>
                <w:rFonts w:ascii="宋体" w:eastAsia="宋体" w:hAnsi="宋体" w:cs="宋体" w:hint="eastAsia"/>
                <w:color w:val="000000"/>
                <w:kern w:val="0"/>
                <w:sz w:val="20"/>
                <w:szCs w:val="20"/>
              </w:rPr>
              <w:br/>
              <w:t>防护等级： IP55等级</w:t>
            </w:r>
          </w:p>
        </w:tc>
        <w:tc>
          <w:tcPr>
            <w:tcW w:w="371" w:type="pct"/>
            <w:tcBorders>
              <w:top w:val="nil"/>
              <w:left w:val="nil"/>
              <w:bottom w:val="single" w:sz="4" w:space="0" w:color="auto"/>
              <w:right w:val="single" w:sz="4" w:space="0" w:color="auto"/>
            </w:tcBorders>
            <w:shd w:val="clear" w:color="auto" w:fill="auto"/>
            <w:vAlign w:val="center"/>
            <w:hideMark/>
          </w:tcPr>
          <w:p w14:paraId="28D16714"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71" w:type="pct"/>
            <w:tcBorders>
              <w:top w:val="nil"/>
              <w:left w:val="nil"/>
              <w:bottom w:val="single" w:sz="4" w:space="0" w:color="auto"/>
              <w:right w:val="single" w:sz="4" w:space="0" w:color="auto"/>
            </w:tcBorders>
            <w:shd w:val="clear" w:color="auto" w:fill="auto"/>
            <w:vAlign w:val="center"/>
            <w:hideMark/>
          </w:tcPr>
          <w:p w14:paraId="046C2EF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r>
      <w:tr w:rsidR="009D322D" w:rsidRPr="00F77D2B" w14:paraId="436EA071" w14:textId="77777777" w:rsidTr="00D73C26">
        <w:trPr>
          <w:trHeight w:val="1440"/>
        </w:trPr>
        <w:tc>
          <w:tcPr>
            <w:tcW w:w="371" w:type="pct"/>
            <w:tcBorders>
              <w:top w:val="nil"/>
              <w:left w:val="single" w:sz="4" w:space="0" w:color="auto"/>
              <w:bottom w:val="single" w:sz="4" w:space="0" w:color="auto"/>
              <w:right w:val="single" w:sz="4" w:space="0" w:color="auto"/>
            </w:tcBorders>
            <w:shd w:val="clear" w:color="auto" w:fill="auto"/>
            <w:vAlign w:val="center"/>
            <w:hideMark/>
          </w:tcPr>
          <w:p w14:paraId="0CE37A7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2</w:t>
            </w:r>
          </w:p>
        </w:tc>
        <w:tc>
          <w:tcPr>
            <w:tcW w:w="612" w:type="pct"/>
            <w:tcBorders>
              <w:top w:val="nil"/>
              <w:left w:val="nil"/>
              <w:bottom w:val="single" w:sz="4" w:space="0" w:color="auto"/>
              <w:right w:val="single" w:sz="4" w:space="0" w:color="auto"/>
            </w:tcBorders>
            <w:shd w:val="clear" w:color="auto" w:fill="auto"/>
            <w:vAlign w:val="center"/>
            <w:hideMark/>
          </w:tcPr>
          <w:p w14:paraId="0DDE3992"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巡更地址钮</w:t>
            </w:r>
          </w:p>
        </w:tc>
        <w:tc>
          <w:tcPr>
            <w:tcW w:w="3274" w:type="pct"/>
            <w:tcBorders>
              <w:top w:val="nil"/>
              <w:left w:val="nil"/>
              <w:bottom w:val="single" w:sz="4" w:space="0" w:color="auto"/>
              <w:right w:val="single" w:sz="4" w:space="0" w:color="auto"/>
            </w:tcBorders>
            <w:shd w:val="clear" w:color="auto" w:fill="auto"/>
            <w:vAlign w:val="center"/>
            <w:hideMark/>
          </w:tcPr>
          <w:p w14:paraId="11BF8F92"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技术指标：工程塑料封装存储芯片125K，具有防水防震.坚固、耐用等功能，避开金属物安装，可在软件自定义名称</w:t>
            </w:r>
            <w:r w:rsidRPr="00F77D2B">
              <w:rPr>
                <w:rFonts w:ascii="宋体" w:eastAsia="宋体" w:hAnsi="宋体" w:cs="宋体" w:hint="eastAsia"/>
                <w:color w:val="000000"/>
                <w:kern w:val="0"/>
                <w:sz w:val="20"/>
                <w:szCs w:val="20"/>
              </w:rPr>
              <w:br/>
              <w:t>环境指标：-30℃至+70℃ 耐酸碱，抗腐蚀，不怕电磁干扰，</w:t>
            </w:r>
            <w:r w:rsidRPr="00F77D2B">
              <w:rPr>
                <w:rFonts w:ascii="宋体" w:eastAsia="宋体" w:hAnsi="宋体" w:cs="宋体" w:hint="eastAsia"/>
                <w:color w:val="000000"/>
                <w:kern w:val="0"/>
                <w:sz w:val="20"/>
                <w:szCs w:val="20"/>
              </w:rPr>
              <w:br/>
              <w:t xml:space="preserve"> 数据指标： 7cmΦ 宽3.8cm  厚 0.9CM</w:t>
            </w:r>
          </w:p>
        </w:tc>
        <w:tc>
          <w:tcPr>
            <w:tcW w:w="371" w:type="pct"/>
            <w:tcBorders>
              <w:top w:val="nil"/>
              <w:left w:val="nil"/>
              <w:bottom w:val="single" w:sz="4" w:space="0" w:color="auto"/>
              <w:right w:val="single" w:sz="4" w:space="0" w:color="auto"/>
            </w:tcBorders>
            <w:shd w:val="clear" w:color="auto" w:fill="auto"/>
            <w:vAlign w:val="center"/>
            <w:hideMark/>
          </w:tcPr>
          <w:p w14:paraId="25FBC09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71" w:type="pct"/>
            <w:tcBorders>
              <w:top w:val="nil"/>
              <w:left w:val="nil"/>
              <w:bottom w:val="single" w:sz="4" w:space="0" w:color="auto"/>
              <w:right w:val="single" w:sz="4" w:space="0" w:color="auto"/>
            </w:tcBorders>
            <w:shd w:val="clear" w:color="auto" w:fill="auto"/>
            <w:vAlign w:val="center"/>
            <w:hideMark/>
          </w:tcPr>
          <w:p w14:paraId="46193A3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136</w:t>
            </w:r>
          </w:p>
        </w:tc>
      </w:tr>
      <w:tr w:rsidR="009D322D" w:rsidRPr="00F77D2B" w14:paraId="5CB776AF" w14:textId="77777777" w:rsidTr="00D73C26">
        <w:trPr>
          <w:trHeight w:val="398"/>
        </w:trPr>
        <w:tc>
          <w:tcPr>
            <w:tcW w:w="371" w:type="pct"/>
            <w:tcBorders>
              <w:top w:val="nil"/>
              <w:left w:val="single" w:sz="4" w:space="0" w:color="auto"/>
              <w:bottom w:val="single" w:sz="4" w:space="0" w:color="auto"/>
              <w:right w:val="single" w:sz="4" w:space="0" w:color="auto"/>
            </w:tcBorders>
            <w:shd w:val="clear" w:color="auto" w:fill="auto"/>
            <w:vAlign w:val="center"/>
            <w:hideMark/>
          </w:tcPr>
          <w:p w14:paraId="060DFA80"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3</w:t>
            </w:r>
          </w:p>
        </w:tc>
        <w:tc>
          <w:tcPr>
            <w:tcW w:w="612" w:type="pct"/>
            <w:tcBorders>
              <w:top w:val="nil"/>
              <w:left w:val="nil"/>
              <w:bottom w:val="single" w:sz="4" w:space="0" w:color="auto"/>
              <w:right w:val="single" w:sz="4" w:space="0" w:color="auto"/>
            </w:tcBorders>
            <w:shd w:val="clear" w:color="auto" w:fill="auto"/>
            <w:vAlign w:val="center"/>
            <w:hideMark/>
          </w:tcPr>
          <w:p w14:paraId="614FC61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人员身份卡</w:t>
            </w:r>
          </w:p>
        </w:tc>
        <w:tc>
          <w:tcPr>
            <w:tcW w:w="3274" w:type="pct"/>
            <w:tcBorders>
              <w:top w:val="nil"/>
              <w:left w:val="nil"/>
              <w:bottom w:val="single" w:sz="4" w:space="0" w:color="auto"/>
              <w:right w:val="single" w:sz="4" w:space="0" w:color="auto"/>
            </w:tcBorders>
            <w:shd w:val="clear" w:color="auto" w:fill="auto"/>
            <w:vAlign w:val="center"/>
            <w:hideMark/>
          </w:tcPr>
          <w:p w14:paraId="7D5E87B3"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技术指标：依据巡逻人员具体名称赋予人员钮相对应的名称，巡逻人员在巡逻 地点前接触一下代表自</w:t>
            </w:r>
            <w:r w:rsidRPr="00F77D2B">
              <w:rPr>
                <w:rFonts w:ascii="宋体" w:eastAsia="宋体" w:hAnsi="宋体" w:cs="宋体" w:hint="eastAsia"/>
                <w:color w:val="000000"/>
                <w:kern w:val="0"/>
                <w:sz w:val="20"/>
                <w:szCs w:val="20"/>
              </w:rPr>
              <w:br/>
              <w:t>己的人名钮证明本次为本人在巡逻。</w:t>
            </w:r>
            <w:r w:rsidRPr="00F77D2B">
              <w:rPr>
                <w:rFonts w:ascii="宋体" w:eastAsia="宋体" w:hAnsi="宋体" w:cs="宋体" w:hint="eastAsia"/>
                <w:color w:val="000000"/>
                <w:kern w:val="0"/>
                <w:sz w:val="20"/>
                <w:szCs w:val="20"/>
              </w:rPr>
              <w:br/>
              <w:t>本配置主要针对多名巡逻人员共用一个巡更设备</w:t>
            </w:r>
          </w:p>
        </w:tc>
        <w:tc>
          <w:tcPr>
            <w:tcW w:w="371" w:type="pct"/>
            <w:tcBorders>
              <w:top w:val="nil"/>
              <w:left w:val="nil"/>
              <w:bottom w:val="single" w:sz="4" w:space="0" w:color="auto"/>
              <w:right w:val="single" w:sz="4" w:space="0" w:color="auto"/>
            </w:tcBorders>
            <w:shd w:val="clear" w:color="auto" w:fill="auto"/>
            <w:vAlign w:val="center"/>
            <w:hideMark/>
          </w:tcPr>
          <w:p w14:paraId="541B6B3F"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个</w:t>
            </w:r>
          </w:p>
        </w:tc>
        <w:tc>
          <w:tcPr>
            <w:tcW w:w="371" w:type="pct"/>
            <w:tcBorders>
              <w:top w:val="nil"/>
              <w:left w:val="nil"/>
              <w:bottom w:val="single" w:sz="4" w:space="0" w:color="auto"/>
              <w:right w:val="single" w:sz="4" w:space="0" w:color="auto"/>
            </w:tcBorders>
            <w:shd w:val="clear" w:color="auto" w:fill="auto"/>
            <w:vAlign w:val="center"/>
            <w:hideMark/>
          </w:tcPr>
          <w:p w14:paraId="3AEE2A8D"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r>
      <w:tr w:rsidR="009D322D" w:rsidRPr="00F77D2B" w14:paraId="00FC9150" w14:textId="77777777" w:rsidTr="00D73C26">
        <w:trPr>
          <w:trHeight w:val="398"/>
        </w:trPr>
        <w:tc>
          <w:tcPr>
            <w:tcW w:w="371" w:type="pct"/>
            <w:tcBorders>
              <w:top w:val="nil"/>
              <w:left w:val="single" w:sz="4" w:space="0" w:color="auto"/>
              <w:bottom w:val="single" w:sz="4" w:space="0" w:color="auto"/>
              <w:right w:val="single" w:sz="4" w:space="0" w:color="auto"/>
            </w:tcBorders>
            <w:shd w:val="clear" w:color="auto" w:fill="auto"/>
            <w:vAlign w:val="center"/>
            <w:hideMark/>
          </w:tcPr>
          <w:p w14:paraId="0550EE0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612" w:type="pct"/>
            <w:tcBorders>
              <w:top w:val="nil"/>
              <w:left w:val="nil"/>
              <w:bottom w:val="single" w:sz="4" w:space="0" w:color="auto"/>
              <w:right w:val="single" w:sz="4" w:space="0" w:color="auto"/>
            </w:tcBorders>
            <w:shd w:val="clear" w:color="auto" w:fill="auto"/>
            <w:vAlign w:val="center"/>
            <w:hideMark/>
          </w:tcPr>
          <w:p w14:paraId="0CC8E70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数据通讯线</w:t>
            </w:r>
          </w:p>
        </w:tc>
        <w:tc>
          <w:tcPr>
            <w:tcW w:w="3274" w:type="pct"/>
            <w:tcBorders>
              <w:top w:val="nil"/>
              <w:left w:val="nil"/>
              <w:bottom w:val="single" w:sz="4" w:space="0" w:color="auto"/>
              <w:right w:val="single" w:sz="4" w:space="0" w:color="auto"/>
            </w:tcBorders>
            <w:shd w:val="clear" w:color="auto" w:fill="auto"/>
            <w:vAlign w:val="center"/>
            <w:hideMark/>
          </w:tcPr>
          <w:p w14:paraId="0B50A98D"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数据通讯线与计算机通过USB口进行通讯，在GB9600波特率的传输速度下稳定快速传输，</w:t>
            </w:r>
            <w:r w:rsidRPr="00F77D2B">
              <w:rPr>
                <w:rFonts w:ascii="宋体" w:eastAsia="宋体" w:hAnsi="宋体" w:cs="宋体" w:hint="eastAsia"/>
                <w:color w:val="000000"/>
                <w:kern w:val="0"/>
                <w:sz w:val="20"/>
                <w:szCs w:val="20"/>
              </w:rPr>
              <w:br/>
              <w:t>环境指标：-30℃至+80℃、不受温度影响使用，适用于恶劣环境</w:t>
            </w:r>
            <w:r w:rsidRPr="00F77D2B">
              <w:rPr>
                <w:rFonts w:ascii="宋体" w:eastAsia="宋体" w:hAnsi="宋体" w:cs="宋体" w:hint="eastAsia"/>
                <w:color w:val="000000"/>
                <w:kern w:val="0"/>
                <w:sz w:val="20"/>
                <w:szCs w:val="20"/>
              </w:rPr>
              <w:br/>
              <w:t xml:space="preserve"> 数据指标：30℃至+70℃  长1.45米 重35g</w:t>
            </w:r>
          </w:p>
        </w:tc>
        <w:tc>
          <w:tcPr>
            <w:tcW w:w="371" w:type="pct"/>
            <w:tcBorders>
              <w:top w:val="nil"/>
              <w:left w:val="nil"/>
              <w:bottom w:val="single" w:sz="4" w:space="0" w:color="auto"/>
              <w:right w:val="single" w:sz="4" w:space="0" w:color="auto"/>
            </w:tcBorders>
            <w:shd w:val="clear" w:color="auto" w:fill="auto"/>
            <w:vAlign w:val="center"/>
            <w:hideMark/>
          </w:tcPr>
          <w:p w14:paraId="00A7895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根</w:t>
            </w:r>
          </w:p>
        </w:tc>
        <w:tc>
          <w:tcPr>
            <w:tcW w:w="371" w:type="pct"/>
            <w:tcBorders>
              <w:top w:val="nil"/>
              <w:left w:val="nil"/>
              <w:bottom w:val="single" w:sz="4" w:space="0" w:color="auto"/>
              <w:right w:val="single" w:sz="4" w:space="0" w:color="auto"/>
            </w:tcBorders>
            <w:shd w:val="clear" w:color="auto" w:fill="auto"/>
            <w:vAlign w:val="center"/>
            <w:hideMark/>
          </w:tcPr>
          <w:p w14:paraId="364CF4A6"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8</w:t>
            </w:r>
          </w:p>
        </w:tc>
      </w:tr>
      <w:tr w:rsidR="009D322D" w:rsidRPr="00F77D2B" w14:paraId="6A17ECAB" w14:textId="77777777" w:rsidTr="00D73C26">
        <w:trPr>
          <w:trHeight w:val="398"/>
        </w:trPr>
        <w:tc>
          <w:tcPr>
            <w:tcW w:w="371" w:type="pct"/>
            <w:tcBorders>
              <w:top w:val="nil"/>
              <w:left w:val="single" w:sz="4" w:space="0" w:color="auto"/>
              <w:bottom w:val="single" w:sz="4" w:space="0" w:color="auto"/>
              <w:right w:val="single" w:sz="4" w:space="0" w:color="auto"/>
            </w:tcBorders>
            <w:shd w:val="clear" w:color="auto" w:fill="auto"/>
            <w:vAlign w:val="center"/>
            <w:hideMark/>
          </w:tcPr>
          <w:p w14:paraId="745F596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612" w:type="pct"/>
            <w:tcBorders>
              <w:top w:val="nil"/>
              <w:left w:val="nil"/>
              <w:bottom w:val="single" w:sz="4" w:space="0" w:color="auto"/>
              <w:right w:val="single" w:sz="4" w:space="0" w:color="auto"/>
            </w:tcBorders>
            <w:shd w:val="clear" w:color="auto" w:fill="auto"/>
            <w:vAlign w:val="center"/>
            <w:hideMark/>
          </w:tcPr>
          <w:p w14:paraId="08F62FEC"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中文管理软件</w:t>
            </w:r>
          </w:p>
        </w:tc>
        <w:tc>
          <w:tcPr>
            <w:tcW w:w="3274" w:type="pct"/>
            <w:tcBorders>
              <w:top w:val="nil"/>
              <w:left w:val="nil"/>
              <w:bottom w:val="single" w:sz="4" w:space="0" w:color="auto"/>
              <w:right w:val="single" w:sz="4" w:space="0" w:color="auto"/>
            </w:tcBorders>
            <w:shd w:val="clear" w:color="auto" w:fill="auto"/>
            <w:vAlign w:val="center"/>
            <w:hideMark/>
          </w:tcPr>
          <w:p w14:paraId="7A343018"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用户每天按照规定的时间到每个巡逻点去进行巡逻，然后巡检人员在巡检器交于管理人员将巡检数据传到智能巡更系统软件中，管理人员通过软件对巡检人员是否正常巡检及巡检过程情况进行考核。巡检系统的操作平台Windows，因而其界面直观，易于学习和掌握</w:t>
            </w:r>
          </w:p>
        </w:tc>
        <w:tc>
          <w:tcPr>
            <w:tcW w:w="371" w:type="pct"/>
            <w:tcBorders>
              <w:top w:val="nil"/>
              <w:left w:val="nil"/>
              <w:bottom w:val="single" w:sz="4" w:space="0" w:color="auto"/>
              <w:right w:val="single" w:sz="4" w:space="0" w:color="auto"/>
            </w:tcBorders>
            <w:shd w:val="clear" w:color="auto" w:fill="auto"/>
            <w:vAlign w:val="center"/>
            <w:hideMark/>
          </w:tcPr>
          <w:p w14:paraId="315F156A"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套</w:t>
            </w:r>
          </w:p>
        </w:tc>
        <w:tc>
          <w:tcPr>
            <w:tcW w:w="371" w:type="pct"/>
            <w:tcBorders>
              <w:top w:val="nil"/>
              <w:left w:val="nil"/>
              <w:bottom w:val="single" w:sz="4" w:space="0" w:color="auto"/>
              <w:right w:val="single" w:sz="4" w:space="0" w:color="auto"/>
            </w:tcBorders>
            <w:shd w:val="clear" w:color="auto" w:fill="auto"/>
            <w:vAlign w:val="center"/>
            <w:hideMark/>
          </w:tcPr>
          <w:p w14:paraId="27C5484B"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1D506F77" w14:textId="77777777" w:rsidTr="00D73C26">
        <w:trPr>
          <w:trHeight w:val="398"/>
        </w:trPr>
        <w:tc>
          <w:tcPr>
            <w:tcW w:w="371" w:type="pct"/>
            <w:tcBorders>
              <w:top w:val="nil"/>
              <w:left w:val="single" w:sz="4" w:space="0" w:color="auto"/>
              <w:bottom w:val="single" w:sz="4" w:space="0" w:color="auto"/>
              <w:right w:val="single" w:sz="4" w:space="0" w:color="auto"/>
            </w:tcBorders>
            <w:shd w:val="clear" w:color="auto" w:fill="auto"/>
            <w:vAlign w:val="center"/>
            <w:hideMark/>
          </w:tcPr>
          <w:p w14:paraId="32DF4BB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612" w:type="pct"/>
            <w:tcBorders>
              <w:top w:val="nil"/>
              <w:left w:val="nil"/>
              <w:bottom w:val="single" w:sz="4" w:space="0" w:color="auto"/>
              <w:right w:val="single" w:sz="4" w:space="0" w:color="auto"/>
            </w:tcBorders>
            <w:shd w:val="clear" w:color="auto" w:fill="auto"/>
            <w:vAlign w:val="center"/>
            <w:hideMark/>
          </w:tcPr>
          <w:p w14:paraId="3B678A89"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打印机</w:t>
            </w:r>
          </w:p>
        </w:tc>
        <w:tc>
          <w:tcPr>
            <w:tcW w:w="3274" w:type="pct"/>
            <w:tcBorders>
              <w:top w:val="nil"/>
              <w:left w:val="nil"/>
              <w:bottom w:val="single" w:sz="4" w:space="0" w:color="auto"/>
              <w:right w:val="single" w:sz="4" w:space="0" w:color="auto"/>
            </w:tcBorders>
            <w:shd w:val="clear" w:color="auto" w:fill="auto"/>
            <w:vAlign w:val="center"/>
            <w:hideMark/>
          </w:tcPr>
          <w:p w14:paraId="74E65434"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黑白A4打印</w:t>
            </w:r>
          </w:p>
        </w:tc>
        <w:tc>
          <w:tcPr>
            <w:tcW w:w="371" w:type="pct"/>
            <w:tcBorders>
              <w:top w:val="nil"/>
              <w:left w:val="nil"/>
              <w:bottom w:val="single" w:sz="4" w:space="0" w:color="auto"/>
              <w:right w:val="single" w:sz="4" w:space="0" w:color="auto"/>
            </w:tcBorders>
            <w:shd w:val="clear" w:color="auto" w:fill="auto"/>
            <w:vAlign w:val="center"/>
            <w:hideMark/>
          </w:tcPr>
          <w:p w14:paraId="08AD5CB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套</w:t>
            </w:r>
          </w:p>
        </w:tc>
        <w:tc>
          <w:tcPr>
            <w:tcW w:w="371" w:type="pct"/>
            <w:tcBorders>
              <w:top w:val="nil"/>
              <w:left w:val="nil"/>
              <w:bottom w:val="single" w:sz="4" w:space="0" w:color="auto"/>
              <w:right w:val="single" w:sz="4" w:space="0" w:color="auto"/>
            </w:tcBorders>
            <w:shd w:val="clear" w:color="auto" w:fill="auto"/>
            <w:vAlign w:val="center"/>
            <w:hideMark/>
          </w:tcPr>
          <w:p w14:paraId="7DC9B9EE"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9D322D" w:rsidRPr="00F77D2B" w14:paraId="61AD6FBD" w14:textId="77777777" w:rsidTr="00D73C26">
        <w:trPr>
          <w:trHeight w:val="398"/>
        </w:trPr>
        <w:tc>
          <w:tcPr>
            <w:tcW w:w="371" w:type="pct"/>
            <w:tcBorders>
              <w:top w:val="nil"/>
              <w:left w:val="single" w:sz="4" w:space="0" w:color="auto"/>
              <w:bottom w:val="single" w:sz="4" w:space="0" w:color="auto"/>
              <w:right w:val="single" w:sz="4" w:space="0" w:color="auto"/>
            </w:tcBorders>
            <w:shd w:val="clear" w:color="auto" w:fill="auto"/>
            <w:vAlign w:val="center"/>
            <w:hideMark/>
          </w:tcPr>
          <w:p w14:paraId="31D0F003"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c>
          <w:tcPr>
            <w:tcW w:w="612" w:type="pct"/>
            <w:tcBorders>
              <w:top w:val="nil"/>
              <w:left w:val="nil"/>
              <w:bottom w:val="single" w:sz="4" w:space="0" w:color="auto"/>
              <w:right w:val="single" w:sz="4" w:space="0" w:color="auto"/>
            </w:tcBorders>
            <w:shd w:val="clear" w:color="auto" w:fill="auto"/>
            <w:vAlign w:val="center"/>
            <w:hideMark/>
          </w:tcPr>
          <w:p w14:paraId="37947D61"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辅材</w:t>
            </w:r>
          </w:p>
        </w:tc>
        <w:tc>
          <w:tcPr>
            <w:tcW w:w="3274" w:type="pct"/>
            <w:tcBorders>
              <w:top w:val="nil"/>
              <w:left w:val="nil"/>
              <w:bottom w:val="single" w:sz="4" w:space="0" w:color="auto"/>
              <w:right w:val="single" w:sz="4" w:space="0" w:color="auto"/>
            </w:tcBorders>
            <w:shd w:val="clear" w:color="auto" w:fill="auto"/>
            <w:vAlign w:val="center"/>
            <w:hideMark/>
          </w:tcPr>
          <w:p w14:paraId="0ADED517" w14:textId="77777777" w:rsidR="009D322D" w:rsidRPr="00F77D2B" w:rsidRDefault="009D322D" w:rsidP="00D73C26">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胶水、标签等</w:t>
            </w:r>
          </w:p>
        </w:tc>
        <w:tc>
          <w:tcPr>
            <w:tcW w:w="371" w:type="pct"/>
            <w:tcBorders>
              <w:top w:val="nil"/>
              <w:left w:val="nil"/>
              <w:bottom w:val="single" w:sz="4" w:space="0" w:color="auto"/>
              <w:right w:val="single" w:sz="4" w:space="0" w:color="auto"/>
            </w:tcBorders>
            <w:shd w:val="clear" w:color="auto" w:fill="auto"/>
            <w:vAlign w:val="center"/>
            <w:hideMark/>
          </w:tcPr>
          <w:p w14:paraId="4B571B3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项</w:t>
            </w:r>
          </w:p>
        </w:tc>
        <w:tc>
          <w:tcPr>
            <w:tcW w:w="371" w:type="pct"/>
            <w:tcBorders>
              <w:top w:val="nil"/>
              <w:left w:val="nil"/>
              <w:bottom w:val="single" w:sz="4" w:space="0" w:color="auto"/>
              <w:right w:val="single" w:sz="4" w:space="0" w:color="auto"/>
            </w:tcBorders>
            <w:shd w:val="clear" w:color="auto" w:fill="auto"/>
            <w:vAlign w:val="center"/>
            <w:hideMark/>
          </w:tcPr>
          <w:p w14:paraId="67BBF6C7" w14:textId="77777777" w:rsidR="009D322D" w:rsidRPr="00F77D2B" w:rsidRDefault="009D322D"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bl>
    <w:p w14:paraId="72C0E99C" w14:textId="544BFBD5" w:rsidR="00D73C26" w:rsidRDefault="00D73C26" w:rsidP="00C0552E">
      <w:pPr>
        <w:spacing w:line="360" w:lineRule="auto"/>
        <w:rPr>
          <w:rFonts w:ascii="等线" w:eastAsia="等线" w:hAnsi="等线" w:cs="宋体"/>
          <w:color w:val="000000"/>
          <w:kern w:val="0"/>
          <w:sz w:val="22"/>
          <w:szCs w:val="22"/>
        </w:rPr>
      </w:pPr>
      <w:bookmarkStart w:id="8" w:name="_Toc146143138"/>
    </w:p>
    <w:p w14:paraId="0208EC81" w14:textId="2B65C756" w:rsidR="002B16E7" w:rsidRDefault="002B16E7" w:rsidP="00C0552E">
      <w:pPr>
        <w:spacing w:line="360" w:lineRule="auto"/>
        <w:rPr>
          <w:rFonts w:ascii="等线" w:eastAsia="等线" w:hAnsi="等线" w:cs="宋体"/>
          <w:color w:val="000000"/>
          <w:kern w:val="0"/>
          <w:sz w:val="22"/>
          <w:szCs w:val="22"/>
        </w:rPr>
      </w:pPr>
    </w:p>
    <w:p w14:paraId="7A9D0A1A" w14:textId="77777777" w:rsidR="002B16E7" w:rsidRDefault="002B16E7" w:rsidP="00C0552E">
      <w:pPr>
        <w:spacing w:line="360" w:lineRule="auto"/>
        <w:rPr>
          <w:rFonts w:ascii="等线" w:eastAsia="等线" w:hAnsi="等线" w:cs="宋体" w:hint="eastAsia"/>
          <w:color w:val="000000"/>
          <w:kern w:val="0"/>
          <w:sz w:val="22"/>
          <w:szCs w:val="22"/>
        </w:rPr>
      </w:pPr>
    </w:p>
    <w:p w14:paraId="58B6A778" w14:textId="265B3DFF" w:rsidR="00F77D2B" w:rsidRPr="002B16E7" w:rsidRDefault="009D322D" w:rsidP="002B16E7">
      <w:pPr>
        <w:spacing w:line="360" w:lineRule="auto"/>
        <w:jc w:val="center"/>
        <w:rPr>
          <w:rFonts w:asciiTheme="minorEastAsia" w:hAnsiTheme="minorEastAsia" w:cs="宋体"/>
          <w:b/>
          <w:color w:val="000000"/>
          <w:kern w:val="0"/>
          <w:sz w:val="32"/>
          <w:szCs w:val="32"/>
        </w:rPr>
      </w:pPr>
      <w:r w:rsidRPr="002B16E7">
        <w:rPr>
          <w:rFonts w:asciiTheme="minorEastAsia" w:hAnsiTheme="minorEastAsia" w:cs="宋体" w:hint="eastAsia"/>
          <w:b/>
          <w:color w:val="000000"/>
          <w:kern w:val="0"/>
          <w:sz w:val="32"/>
          <w:szCs w:val="32"/>
        </w:rPr>
        <w:lastRenderedPageBreak/>
        <w:t>智慧门诊系统</w:t>
      </w:r>
      <w:bookmarkEnd w:id="8"/>
    </w:p>
    <w:tbl>
      <w:tblPr>
        <w:tblW w:w="0" w:type="auto"/>
        <w:tblInd w:w="93" w:type="dxa"/>
        <w:tblLook w:val="04A0" w:firstRow="1" w:lastRow="0" w:firstColumn="1" w:lastColumn="0" w:noHBand="0" w:noVBand="1"/>
      </w:tblPr>
      <w:tblGrid>
        <w:gridCol w:w="452"/>
        <w:gridCol w:w="805"/>
        <w:gridCol w:w="5942"/>
        <w:gridCol w:w="451"/>
        <w:gridCol w:w="553"/>
      </w:tblGrid>
      <w:tr w:rsidR="003D1D57" w:rsidRPr="00BF4C00" w14:paraId="0FC6F11C" w14:textId="77777777" w:rsidTr="003D1D57">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87591F"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72CA5C"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CA0BED"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388180"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CCF5D2"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数量</w:t>
            </w:r>
          </w:p>
        </w:tc>
      </w:tr>
      <w:tr w:rsidR="003D1D57" w:rsidRPr="00BF4C00" w14:paraId="0DE238BC" w14:textId="77777777" w:rsidTr="003D1D57">
        <w:trPr>
          <w:trHeight w:val="43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1C8155" w14:textId="77777777" w:rsidR="003D1D57" w:rsidRPr="00BF4C00" w:rsidRDefault="003D1D57" w:rsidP="00AF5C6A">
            <w:pPr>
              <w:widowControl/>
              <w:jc w:val="left"/>
              <w:rPr>
                <w:rFonts w:ascii="仿宋" w:eastAsia="仿宋" w:hAnsi="仿宋" w:cs="宋体"/>
                <w:kern w:val="0"/>
                <w:sz w:val="22"/>
              </w:rPr>
            </w:pPr>
            <w:r w:rsidRPr="00BF4C00">
              <w:rPr>
                <w:rFonts w:ascii="仿宋" w:eastAsia="仿宋" w:hAnsi="仿宋" w:cs="宋体" w:hint="eastAsia"/>
                <w:kern w:val="0"/>
                <w:sz w:val="22"/>
              </w:rPr>
              <w:t>一、服务器</w:t>
            </w:r>
          </w:p>
        </w:tc>
        <w:tc>
          <w:tcPr>
            <w:tcW w:w="0" w:type="auto"/>
            <w:tcBorders>
              <w:top w:val="nil"/>
              <w:left w:val="nil"/>
              <w:bottom w:val="single" w:sz="4" w:space="0" w:color="auto"/>
              <w:right w:val="single" w:sz="4" w:space="0" w:color="auto"/>
            </w:tcBorders>
            <w:shd w:val="clear" w:color="auto" w:fill="auto"/>
            <w:vAlign w:val="center"/>
            <w:hideMark/>
          </w:tcPr>
          <w:p w14:paraId="069A82A2"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09231C7"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 xml:space="preserve">　</w:t>
            </w:r>
          </w:p>
        </w:tc>
      </w:tr>
      <w:tr w:rsidR="003D1D57" w:rsidRPr="00BF4C00" w14:paraId="6B982042" w14:textId="77777777" w:rsidTr="002B16E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A733F4"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1</w:t>
            </w:r>
          </w:p>
        </w:tc>
        <w:tc>
          <w:tcPr>
            <w:tcW w:w="0" w:type="auto"/>
            <w:tcBorders>
              <w:top w:val="nil"/>
              <w:left w:val="nil"/>
              <w:bottom w:val="single" w:sz="4" w:space="0" w:color="auto"/>
              <w:right w:val="single" w:sz="4" w:space="0" w:color="auto"/>
            </w:tcBorders>
            <w:shd w:val="clear" w:color="auto" w:fill="auto"/>
            <w:vAlign w:val="center"/>
            <w:hideMark/>
          </w:tcPr>
          <w:p w14:paraId="3B80DF33"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计算机</w:t>
            </w:r>
          </w:p>
        </w:tc>
        <w:tc>
          <w:tcPr>
            <w:tcW w:w="0" w:type="auto"/>
            <w:tcBorders>
              <w:top w:val="nil"/>
              <w:left w:val="nil"/>
              <w:bottom w:val="single" w:sz="4" w:space="0" w:color="auto"/>
              <w:right w:val="single" w:sz="4" w:space="0" w:color="auto"/>
            </w:tcBorders>
            <w:shd w:val="clear" w:color="auto" w:fill="auto"/>
            <w:vAlign w:val="center"/>
            <w:hideMark/>
          </w:tcPr>
          <w:p w14:paraId="59FF6CE9"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I7,16G,512SSD，21寸</w:t>
            </w:r>
          </w:p>
        </w:tc>
        <w:tc>
          <w:tcPr>
            <w:tcW w:w="0" w:type="auto"/>
            <w:tcBorders>
              <w:top w:val="nil"/>
              <w:left w:val="nil"/>
              <w:bottom w:val="single" w:sz="4" w:space="0" w:color="auto"/>
              <w:right w:val="single" w:sz="4" w:space="0" w:color="auto"/>
            </w:tcBorders>
            <w:shd w:val="clear" w:color="auto" w:fill="auto"/>
            <w:vAlign w:val="center"/>
            <w:hideMark/>
          </w:tcPr>
          <w:p w14:paraId="37020821"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台</w:t>
            </w:r>
          </w:p>
        </w:tc>
        <w:tc>
          <w:tcPr>
            <w:tcW w:w="0" w:type="auto"/>
            <w:tcBorders>
              <w:top w:val="nil"/>
              <w:left w:val="nil"/>
              <w:bottom w:val="single" w:sz="4" w:space="0" w:color="auto"/>
              <w:right w:val="single" w:sz="4" w:space="0" w:color="auto"/>
            </w:tcBorders>
            <w:shd w:val="clear" w:color="auto" w:fill="auto"/>
            <w:vAlign w:val="center"/>
            <w:hideMark/>
          </w:tcPr>
          <w:p w14:paraId="63FE9987"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1</w:t>
            </w:r>
          </w:p>
        </w:tc>
      </w:tr>
      <w:tr w:rsidR="003D1D57" w:rsidRPr="00BF4C00" w14:paraId="50750FCD" w14:textId="77777777" w:rsidTr="002B16E7">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1A727F"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A748FA"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服务器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A78CAA" w14:textId="77777777" w:rsidR="003D1D57" w:rsidRPr="00BF4C00" w:rsidRDefault="003D1D57" w:rsidP="00AF5C6A">
            <w:pPr>
              <w:widowControl/>
              <w:jc w:val="left"/>
              <w:rPr>
                <w:rFonts w:ascii="仿宋" w:eastAsia="仿宋" w:hAnsi="仿宋" w:cs="宋体"/>
                <w:kern w:val="0"/>
                <w:sz w:val="22"/>
              </w:rPr>
            </w:pPr>
            <w:r w:rsidRPr="00BF4C00">
              <w:rPr>
                <w:rFonts w:ascii="仿宋" w:eastAsia="仿宋" w:hAnsi="仿宋" w:cs="宋体" w:hint="eastAsia"/>
                <w:kern w:val="0"/>
                <w:sz w:val="22"/>
              </w:rPr>
              <w:t xml:space="preserve"> 2*4208/64G/3*2.4T/1G/2*550W</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CC3AAF"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F43F1D"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1</w:t>
            </w:r>
          </w:p>
        </w:tc>
      </w:tr>
      <w:tr w:rsidR="002B16E7" w:rsidRPr="00BF4C00" w14:paraId="00FCFD28" w14:textId="77777777" w:rsidTr="002B16E7">
        <w:trPr>
          <w:trHeight w:val="439"/>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18807F" w14:textId="4489E63F" w:rsidR="002B16E7" w:rsidRPr="00BF4C00" w:rsidRDefault="002B16E7" w:rsidP="002B16E7">
            <w:pPr>
              <w:widowControl/>
              <w:rPr>
                <w:rFonts w:ascii="仿宋" w:eastAsia="仿宋" w:hAnsi="仿宋" w:cs="宋体"/>
                <w:kern w:val="0"/>
                <w:sz w:val="22"/>
              </w:rPr>
            </w:pPr>
            <w:r w:rsidRPr="00BF4C00">
              <w:rPr>
                <w:rFonts w:ascii="仿宋" w:eastAsia="仿宋" w:hAnsi="仿宋" w:cs="宋体" w:hint="eastAsia"/>
                <w:kern w:val="0"/>
                <w:sz w:val="22"/>
              </w:rPr>
              <w:t>二、硬件部分</w:t>
            </w:r>
          </w:p>
        </w:tc>
      </w:tr>
      <w:tr w:rsidR="003D1D57" w:rsidRPr="00BF4C00" w14:paraId="2AE37C10" w14:textId="77777777" w:rsidTr="003D1D5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889278"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c>
          <w:tcPr>
            <w:tcW w:w="0" w:type="auto"/>
            <w:tcBorders>
              <w:top w:val="nil"/>
              <w:left w:val="nil"/>
              <w:bottom w:val="single" w:sz="4" w:space="0" w:color="auto"/>
              <w:right w:val="single" w:sz="4" w:space="0" w:color="auto"/>
            </w:tcBorders>
            <w:shd w:val="clear" w:color="000000" w:fill="FFFFFF"/>
            <w:vAlign w:val="center"/>
            <w:hideMark/>
          </w:tcPr>
          <w:p w14:paraId="0667BC26"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网络液晶一体机</w:t>
            </w:r>
          </w:p>
        </w:tc>
        <w:tc>
          <w:tcPr>
            <w:tcW w:w="0" w:type="auto"/>
            <w:tcBorders>
              <w:top w:val="nil"/>
              <w:left w:val="nil"/>
              <w:bottom w:val="single" w:sz="4" w:space="0" w:color="auto"/>
              <w:right w:val="single" w:sz="4" w:space="0" w:color="auto"/>
            </w:tcBorders>
            <w:shd w:val="clear" w:color="000000" w:fill="FFFFFF"/>
            <w:hideMark/>
          </w:tcPr>
          <w:p w14:paraId="54A99F68" w14:textId="77777777" w:rsidR="003D1D57" w:rsidRPr="002B16E7" w:rsidRDefault="003D1D57" w:rsidP="00AF5C6A">
            <w:pPr>
              <w:widowControl/>
              <w:jc w:val="left"/>
              <w:rPr>
                <w:rFonts w:ascii="仿宋" w:eastAsia="仿宋" w:hAnsi="仿宋" w:cs="宋体"/>
                <w:color w:val="000000" w:themeColor="text1"/>
                <w:kern w:val="0"/>
                <w:sz w:val="22"/>
              </w:rPr>
            </w:pPr>
            <w:r w:rsidRPr="002B16E7">
              <w:rPr>
                <w:rFonts w:ascii="仿宋" w:eastAsia="仿宋" w:hAnsi="仿宋" w:cs="宋体" w:hint="eastAsia"/>
                <w:color w:val="000000" w:themeColor="text1"/>
                <w:kern w:val="0"/>
                <w:sz w:val="22"/>
              </w:rPr>
              <w:t>壁挂安装</w:t>
            </w:r>
            <w:r w:rsidRPr="002B16E7">
              <w:rPr>
                <w:rFonts w:ascii="仿宋" w:eastAsia="仿宋" w:hAnsi="仿宋" w:cs="宋体" w:hint="eastAsia"/>
                <w:color w:val="000000" w:themeColor="text1"/>
                <w:kern w:val="0"/>
                <w:sz w:val="22"/>
              </w:rPr>
              <w:br/>
              <w:t>CPU：4 核</w:t>
            </w:r>
            <w:r w:rsidRPr="002B16E7">
              <w:rPr>
                <w:rFonts w:ascii="仿宋" w:eastAsia="仿宋" w:hAnsi="仿宋" w:cs="宋体" w:hint="eastAsia"/>
                <w:color w:val="000000" w:themeColor="text1"/>
                <w:kern w:val="0"/>
                <w:sz w:val="22"/>
              </w:rPr>
              <w:br/>
              <w:t>内存：1GB</w:t>
            </w:r>
            <w:r w:rsidRPr="002B16E7">
              <w:rPr>
                <w:rFonts w:ascii="仿宋" w:eastAsia="仿宋" w:hAnsi="仿宋" w:cs="宋体" w:hint="eastAsia"/>
                <w:color w:val="000000" w:themeColor="text1"/>
                <w:kern w:val="0"/>
                <w:sz w:val="22"/>
              </w:rPr>
              <w:br/>
              <w:t>外存储：8GB</w:t>
            </w:r>
            <w:r w:rsidRPr="002B16E7">
              <w:rPr>
                <w:rFonts w:ascii="仿宋" w:eastAsia="仿宋" w:hAnsi="仿宋" w:cs="宋体" w:hint="eastAsia"/>
                <w:color w:val="000000" w:themeColor="text1"/>
                <w:kern w:val="0"/>
                <w:sz w:val="22"/>
              </w:rPr>
              <w:br/>
              <w:t>系统：Android</w:t>
            </w:r>
            <w:r w:rsidRPr="002B16E7">
              <w:rPr>
                <w:rFonts w:ascii="仿宋" w:eastAsia="仿宋" w:hAnsi="仿宋" w:cs="宋体" w:hint="eastAsia"/>
                <w:color w:val="000000" w:themeColor="text1"/>
                <w:kern w:val="0"/>
                <w:sz w:val="22"/>
              </w:rPr>
              <w:br/>
              <w:t>★显示屏尺寸：≥22英寸</w:t>
            </w:r>
            <w:r w:rsidRPr="002B16E7">
              <w:rPr>
                <w:rFonts w:ascii="仿宋" w:eastAsia="仿宋" w:hAnsi="仿宋" w:cs="宋体" w:hint="eastAsia"/>
                <w:color w:val="000000" w:themeColor="text1"/>
                <w:kern w:val="0"/>
                <w:sz w:val="22"/>
              </w:rPr>
              <w:br/>
              <w:t>屏显比例：16：9</w:t>
            </w:r>
            <w:r w:rsidRPr="002B16E7">
              <w:rPr>
                <w:rFonts w:ascii="仿宋" w:eastAsia="仿宋" w:hAnsi="仿宋" w:cs="宋体" w:hint="eastAsia"/>
                <w:color w:val="000000" w:themeColor="text1"/>
                <w:kern w:val="0"/>
                <w:sz w:val="22"/>
              </w:rPr>
              <w:br/>
              <w:t>★分辨率≥1920*1080</w:t>
            </w:r>
            <w:r w:rsidRPr="002B16E7">
              <w:rPr>
                <w:rFonts w:ascii="仿宋" w:eastAsia="仿宋" w:hAnsi="仿宋" w:cs="宋体" w:hint="eastAsia"/>
                <w:color w:val="000000" w:themeColor="text1"/>
                <w:kern w:val="0"/>
                <w:sz w:val="22"/>
              </w:rPr>
              <w:br/>
              <w:t>亮度：250cd/m</w:t>
            </w:r>
            <w:r w:rsidRPr="002B16E7">
              <w:rPr>
                <w:rFonts w:ascii="宋体" w:eastAsia="宋体" w:hAnsi="宋体" w:cs="宋体" w:hint="eastAsia"/>
                <w:color w:val="000000" w:themeColor="text1"/>
                <w:kern w:val="0"/>
                <w:sz w:val="22"/>
              </w:rPr>
              <w:t>²</w:t>
            </w:r>
            <w:r w:rsidRPr="002B16E7">
              <w:rPr>
                <w:rFonts w:ascii="仿宋" w:eastAsia="仿宋" w:hAnsi="仿宋" w:cs="宋体" w:hint="eastAsia"/>
                <w:color w:val="000000" w:themeColor="text1"/>
                <w:kern w:val="0"/>
                <w:sz w:val="22"/>
              </w:rPr>
              <w:br/>
              <w:t>视角：U/D/R/L(CR＞10)：89 /89 /89/89</w:t>
            </w:r>
            <w:r w:rsidRPr="002B16E7">
              <w:rPr>
                <w:rFonts w:ascii="仿宋" w:eastAsia="仿宋" w:hAnsi="仿宋" w:cs="宋体" w:hint="eastAsia"/>
                <w:color w:val="000000" w:themeColor="text1"/>
                <w:kern w:val="0"/>
                <w:sz w:val="22"/>
              </w:rPr>
              <w:br/>
              <w:t>屏寿命：25000 hrs</w:t>
            </w:r>
            <w:r w:rsidRPr="002B16E7">
              <w:rPr>
                <w:rFonts w:ascii="仿宋" w:eastAsia="仿宋" w:hAnsi="仿宋" w:cs="宋体" w:hint="eastAsia"/>
                <w:color w:val="000000" w:themeColor="text1"/>
                <w:kern w:val="0"/>
                <w:sz w:val="22"/>
              </w:rPr>
              <w:br/>
              <w:t>数据接口：USB</w:t>
            </w:r>
            <w:r w:rsidRPr="002B16E7">
              <w:rPr>
                <w:rFonts w:ascii="仿宋" w:eastAsia="仿宋" w:hAnsi="仿宋" w:cs="宋体" w:hint="eastAsia"/>
                <w:color w:val="000000" w:themeColor="text1"/>
                <w:kern w:val="0"/>
                <w:sz w:val="22"/>
              </w:rPr>
              <w:br/>
              <w:t>通信接口：10/100Mbps</w:t>
            </w:r>
            <w:r w:rsidRPr="002B16E7">
              <w:rPr>
                <w:rFonts w:ascii="仿宋" w:eastAsia="仿宋" w:hAnsi="仿宋" w:cs="宋体" w:hint="eastAsia"/>
                <w:color w:val="000000" w:themeColor="text1"/>
                <w:kern w:val="0"/>
                <w:sz w:val="22"/>
              </w:rPr>
              <w:br/>
              <w:t>音频格式：MP3/WAV/FLV/AC3</w:t>
            </w:r>
            <w:r w:rsidRPr="002B16E7">
              <w:rPr>
                <w:rFonts w:ascii="仿宋" w:eastAsia="仿宋" w:hAnsi="仿宋" w:cs="宋体" w:hint="eastAsia"/>
                <w:color w:val="000000" w:themeColor="text1"/>
                <w:kern w:val="0"/>
                <w:sz w:val="22"/>
              </w:rPr>
              <w:br/>
              <w:t>高清视频格式：RM/RMVB/AVI/3GP/MKV/MOV/MP4</w:t>
            </w:r>
            <w:r w:rsidRPr="002B16E7">
              <w:rPr>
                <w:rFonts w:ascii="仿宋" w:eastAsia="仿宋" w:hAnsi="仿宋" w:cs="宋体" w:hint="eastAsia"/>
                <w:color w:val="000000" w:themeColor="text1"/>
                <w:kern w:val="0"/>
                <w:sz w:val="22"/>
              </w:rPr>
              <w:br/>
              <w:t>图片格式：JPEG/BMP/PNG</w:t>
            </w:r>
            <w:r w:rsidRPr="002B16E7">
              <w:rPr>
                <w:rFonts w:ascii="仿宋" w:eastAsia="仿宋" w:hAnsi="仿宋" w:cs="宋体" w:hint="eastAsia"/>
                <w:color w:val="000000" w:themeColor="text1"/>
                <w:kern w:val="0"/>
                <w:sz w:val="22"/>
              </w:rPr>
              <w:br/>
              <w:t>整机额定功率：≤35W</w:t>
            </w:r>
            <w:r w:rsidRPr="002B16E7">
              <w:rPr>
                <w:rFonts w:ascii="仿宋" w:eastAsia="仿宋" w:hAnsi="仿宋" w:cs="宋体" w:hint="eastAsia"/>
                <w:color w:val="000000" w:themeColor="text1"/>
                <w:kern w:val="0"/>
                <w:sz w:val="22"/>
              </w:rPr>
              <w:br/>
              <w:t>待机功率：≤1W</w:t>
            </w:r>
            <w:r w:rsidRPr="002B16E7">
              <w:rPr>
                <w:rFonts w:ascii="仿宋" w:eastAsia="仿宋" w:hAnsi="仿宋" w:cs="宋体" w:hint="eastAsia"/>
                <w:color w:val="000000" w:themeColor="text1"/>
                <w:kern w:val="0"/>
                <w:sz w:val="22"/>
              </w:rPr>
              <w:br/>
              <w:t>工作电压：AC220V 50HZ</w:t>
            </w:r>
            <w:r w:rsidRPr="002B16E7">
              <w:rPr>
                <w:rFonts w:ascii="仿宋" w:eastAsia="仿宋" w:hAnsi="仿宋" w:cs="宋体" w:hint="eastAsia"/>
                <w:color w:val="000000" w:themeColor="text1"/>
                <w:kern w:val="0"/>
                <w:sz w:val="22"/>
              </w:rPr>
              <w:br/>
              <w:t>裸机尺寸：505*300*30mm</w:t>
            </w:r>
            <w:r w:rsidRPr="002B16E7">
              <w:rPr>
                <w:rFonts w:ascii="仿宋" w:eastAsia="仿宋" w:hAnsi="仿宋" w:cs="宋体" w:hint="eastAsia"/>
                <w:color w:val="000000" w:themeColor="text1"/>
                <w:kern w:val="0"/>
                <w:sz w:val="22"/>
              </w:rPr>
              <w:br/>
              <w:t>摄像头：无</w:t>
            </w:r>
            <w:r w:rsidRPr="002B16E7">
              <w:rPr>
                <w:rFonts w:ascii="仿宋" w:eastAsia="仿宋" w:hAnsi="仿宋" w:cs="宋体" w:hint="eastAsia"/>
                <w:color w:val="000000" w:themeColor="text1"/>
                <w:kern w:val="0"/>
                <w:sz w:val="22"/>
              </w:rPr>
              <w:br/>
              <w:t>声音输出：8Ω/2W</w:t>
            </w:r>
            <w:r w:rsidRPr="002B16E7">
              <w:rPr>
                <w:rFonts w:ascii="仿宋" w:eastAsia="仿宋" w:hAnsi="仿宋" w:cs="宋体" w:hint="eastAsia"/>
                <w:color w:val="000000" w:themeColor="text1"/>
                <w:kern w:val="0"/>
                <w:sz w:val="22"/>
              </w:rPr>
              <w:br/>
              <w:t>★操作系统：Android，且操作系统需为厂家深度开发定制产品，稳定性高，不易遭受病毒感染。</w:t>
            </w:r>
            <w:r w:rsidRPr="002B16E7">
              <w:rPr>
                <w:rFonts w:ascii="仿宋" w:eastAsia="仿宋" w:hAnsi="仿宋" w:cs="宋体" w:hint="eastAsia"/>
                <w:color w:val="000000" w:themeColor="text1"/>
                <w:kern w:val="0"/>
                <w:sz w:val="22"/>
              </w:rPr>
              <w:br/>
              <w:t>资质要求：提供CCC认证证书。</w:t>
            </w:r>
            <w:r w:rsidRPr="002B16E7">
              <w:rPr>
                <w:rFonts w:ascii="仿宋" w:eastAsia="仿宋" w:hAnsi="仿宋" w:cs="宋体" w:hint="eastAsia"/>
                <w:color w:val="000000" w:themeColor="text1"/>
                <w:kern w:val="0"/>
                <w:sz w:val="22"/>
              </w:rPr>
              <w:br/>
              <w:t>★外壳要求：考虑医用环境中设备应具备可消毒，所投显示设备的外壳材料采用抗菌材料（抗菌种类包含但不限于铜绿假单胞菌和金黄色葡萄球菌）。</w:t>
            </w:r>
            <w:r w:rsidRPr="002B16E7">
              <w:rPr>
                <w:rFonts w:ascii="仿宋" w:eastAsia="仿宋" w:hAnsi="仿宋" w:cs="宋体" w:hint="eastAsia"/>
                <w:color w:val="000000" w:themeColor="text1"/>
                <w:kern w:val="0"/>
                <w:sz w:val="22"/>
              </w:rPr>
              <w:br/>
              <w:t>★为保障用电安全，要求设备具有安全电压接入设计</w:t>
            </w:r>
          </w:p>
        </w:tc>
        <w:tc>
          <w:tcPr>
            <w:tcW w:w="0" w:type="auto"/>
            <w:tcBorders>
              <w:top w:val="nil"/>
              <w:left w:val="nil"/>
              <w:bottom w:val="single" w:sz="4" w:space="0" w:color="auto"/>
              <w:right w:val="single" w:sz="4" w:space="0" w:color="auto"/>
            </w:tcBorders>
            <w:shd w:val="clear" w:color="000000" w:fill="FFFFFF"/>
            <w:vAlign w:val="center"/>
            <w:hideMark/>
          </w:tcPr>
          <w:p w14:paraId="0A5529AF"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台</w:t>
            </w:r>
          </w:p>
        </w:tc>
        <w:tc>
          <w:tcPr>
            <w:tcW w:w="0" w:type="auto"/>
            <w:tcBorders>
              <w:top w:val="nil"/>
              <w:left w:val="nil"/>
              <w:bottom w:val="single" w:sz="4" w:space="0" w:color="auto"/>
              <w:right w:val="single" w:sz="4" w:space="0" w:color="auto"/>
            </w:tcBorders>
            <w:shd w:val="clear" w:color="000000" w:fill="FFFFFF"/>
            <w:vAlign w:val="center"/>
            <w:hideMark/>
          </w:tcPr>
          <w:p w14:paraId="002CD8DF"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147</w:t>
            </w:r>
          </w:p>
        </w:tc>
      </w:tr>
      <w:tr w:rsidR="003D1D57" w:rsidRPr="00BF4C00" w14:paraId="7DF62C8C" w14:textId="77777777" w:rsidTr="003D1D5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1B2A88"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2</w:t>
            </w:r>
          </w:p>
        </w:tc>
        <w:tc>
          <w:tcPr>
            <w:tcW w:w="0" w:type="auto"/>
            <w:tcBorders>
              <w:top w:val="nil"/>
              <w:left w:val="nil"/>
              <w:bottom w:val="single" w:sz="4" w:space="0" w:color="auto"/>
              <w:right w:val="single" w:sz="4" w:space="0" w:color="auto"/>
            </w:tcBorders>
            <w:shd w:val="clear" w:color="000000" w:fill="FFFFFF"/>
            <w:vAlign w:val="center"/>
            <w:hideMark/>
          </w:tcPr>
          <w:p w14:paraId="513B9080"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网络液晶一体机</w:t>
            </w:r>
          </w:p>
        </w:tc>
        <w:tc>
          <w:tcPr>
            <w:tcW w:w="0" w:type="auto"/>
            <w:tcBorders>
              <w:top w:val="nil"/>
              <w:left w:val="nil"/>
              <w:bottom w:val="single" w:sz="4" w:space="0" w:color="auto"/>
              <w:right w:val="single" w:sz="4" w:space="0" w:color="auto"/>
            </w:tcBorders>
            <w:shd w:val="clear" w:color="000000" w:fill="FFFFFF"/>
            <w:hideMark/>
          </w:tcPr>
          <w:p w14:paraId="75236A52" w14:textId="77777777" w:rsidR="003D1D57" w:rsidRPr="002B16E7" w:rsidRDefault="003D1D57" w:rsidP="00AF5C6A">
            <w:pPr>
              <w:widowControl/>
              <w:jc w:val="left"/>
              <w:rPr>
                <w:rFonts w:ascii="仿宋" w:eastAsia="仿宋" w:hAnsi="仿宋" w:cs="宋体"/>
                <w:color w:val="000000" w:themeColor="text1"/>
                <w:kern w:val="0"/>
                <w:sz w:val="22"/>
              </w:rPr>
            </w:pPr>
            <w:r w:rsidRPr="002B16E7">
              <w:rPr>
                <w:rFonts w:ascii="仿宋" w:eastAsia="仿宋" w:hAnsi="仿宋" w:cs="宋体" w:hint="eastAsia"/>
                <w:color w:val="000000" w:themeColor="text1"/>
                <w:kern w:val="0"/>
                <w:sz w:val="22"/>
              </w:rPr>
              <w:t>壁挂或吊挂安装</w:t>
            </w:r>
            <w:r w:rsidRPr="002B16E7">
              <w:rPr>
                <w:rFonts w:ascii="仿宋" w:eastAsia="仿宋" w:hAnsi="仿宋" w:cs="宋体" w:hint="eastAsia"/>
                <w:color w:val="000000" w:themeColor="text1"/>
                <w:kern w:val="0"/>
                <w:sz w:val="22"/>
              </w:rPr>
              <w:br/>
              <w:t>★处理器要求：不低于四核，1.5GHZ</w:t>
            </w:r>
            <w:r w:rsidRPr="002B16E7">
              <w:rPr>
                <w:rFonts w:ascii="仿宋" w:eastAsia="仿宋" w:hAnsi="仿宋" w:cs="宋体" w:hint="eastAsia"/>
                <w:color w:val="000000" w:themeColor="text1"/>
                <w:kern w:val="0"/>
                <w:sz w:val="22"/>
              </w:rPr>
              <w:br/>
              <w:t>内存：1GB</w:t>
            </w:r>
            <w:r w:rsidRPr="002B16E7">
              <w:rPr>
                <w:rFonts w:ascii="仿宋" w:eastAsia="仿宋" w:hAnsi="仿宋" w:cs="宋体" w:hint="eastAsia"/>
                <w:color w:val="000000" w:themeColor="text1"/>
                <w:kern w:val="0"/>
                <w:sz w:val="22"/>
              </w:rPr>
              <w:br/>
              <w:t xml:space="preserve">外存储：8GB </w:t>
            </w:r>
            <w:r w:rsidRPr="002B16E7">
              <w:rPr>
                <w:rFonts w:ascii="仿宋" w:eastAsia="仿宋" w:hAnsi="仿宋" w:cs="宋体" w:hint="eastAsia"/>
                <w:color w:val="000000" w:themeColor="text1"/>
                <w:kern w:val="0"/>
                <w:sz w:val="22"/>
              </w:rPr>
              <w:br/>
            </w:r>
            <w:r w:rsidRPr="002B16E7">
              <w:rPr>
                <w:rFonts w:ascii="仿宋" w:eastAsia="仿宋" w:hAnsi="仿宋" w:cs="宋体" w:hint="eastAsia"/>
                <w:color w:val="000000" w:themeColor="text1"/>
                <w:kern w:val="0"/>
                <w:sz w:val="22"/>
              </w:rPr>
              <w:lastRenderedPageBreak/>
              <w:t xml:space="preserve">系统：Android </w:t>
            </w:r>
            <w:r w:rsidRPr="002B16E7">
              <w:rPr>
                <w:rFonts w:ascii="仿宋" w:eastAsia="仿宋" w:hAnsi="仿宋" w:cs="宋体" w:hint="eastAsia"/>
                <w:color w:val="000000" w:themeColor="text1"/>
                <w:kern w:val="0"/>
                <w:sz w:val="22"/>
              </w:rPr>
              <w:br/>
              <w:t>尺寸：32英寸</w:t>
            </w:r>
            <w:r w:rsidRPr="002B16E7">
              <w:rPr>
                <w:rFonts w:ascii="仿宋" w:eastAsia="仿宋" w:hAnsi="仿宋" w:cs="宋体" w:hint="eastAsia"/>
                <w:color w:val="000000" w:themeColor="text1"/>
                <w:kern w:val="0"/>
                <w:sz w:val="22"/>
              </w:rPr>
              <w:br/>
              <w:t>屏显比例：16：9</w:t>
            </w:r>
            <w:r w:rsidRPr="002B16E7">
              <w:rPr>
                <w:rFonts w:ascii="仿宋" w:eastAsia="仿宋" w:hAnsi="仿宋" w:cs="宋体" w:hint="eastAsia"/>
                <w:color w:val="000000" w:themeColor="text1"/>
                <w:kern w:val="0"/>
                <w:sz w:val="22"/>
              </w:rPr>
              <w:br/>
              <w:t>★分辨率≥1366*768</w:t>
            </w:r>
            <w:r w:rsidRPr="002B16E7">
              <w:rPr>
                <w:rFonts w:ascii="仿宋" w:eastAsia="仿宋" w:hAnsi="仿宋" w:cs="宋体" w:hint="eastAsia"/>
                <w:color w:val="000000" w:themeColor="text1"/>
                <w:kern w:val="0"/>
                <w:sz w:val="22"/>
              </w:rPr>
              <w:br/>
              <w:t>视频接口：HDMI IN</w:t>
            </w:r>
            <w:r w:rsidRPr="002B16E7">
              <w:rPr>
                <w:rFonts w:ascii="仿宋" w:eastAsia="仿宋" w:hAnsi="仿宋" w:cs="宋体" w:hint="eastAsia"/>
                <w:color w:val="000000" w:themeColor="text1"/>
                <w:kern w:val="0"/>
                <w:sz w:val="22"/>
              </w:rPr>
              <w:br/>
              <w:t>音频接口：耳机</w:t>
            </w:r>
            <w:r w:rsidRPr="002B16E7">
              <w:rPr>
                <w:rFonts w:ascii="仿宋" w:eastAsia="仿宋" w:hAnsi="仿宋" w:cs="宋体" w:hint="eastAsia"/>
                <w:color w:val="000000" w:themeColor="text1"/>
                <w:kern w:val="0"/>
                <w:sz w:val="22"/>
              </w:rPr>
              <w:br/>
              <w:t>数据接口：USB/TF卡槽</w:t>
            </w:r>
            <w:r w:rsidRPr="002B16E7">
              <w:rPr>
                <w:rFonts w:ascii="仿宋" w:eastAsia="仿宋" w:hAnsi="仿宋" w:cs="宋体" w:hint="eastAsia"/>
                <w:color w:val="000000" w:themeColor="text1"/>
                <w:kern w:val="0"/>
                <w:sz w:val="22"/>
              </w:rPr>
              <w:br/>
              <w:t>通信接口：10/100Mbps</w:t>
            </w:r>
            <w:r w:rsidRPr="002B16E7">
              <w:rPr>
                <w:rFonts w:ascii="仿宋" w:eastAsia="仿宋" w:hAnsi="仿宋" w:cs="宋体" w:hint="eastAsia"/>
                <w:color w:val="000000" w:themeColor="text1"/>
                <w:kern w:val="0"/>
                <w:sz w:val="22"/>
              </w:rPr>
              <w:br/>
              <w:t>音频格式：MP3/WAV/FLV/AC3</w:t>
            </w:r>
            <w:r w:rsidRPr="002B16E7">
              <w:rPr>
                <w:rFonts w:ascii="仿宋" w:eastAsia="仿宋" w:hAnsi="仿宋" w:cs="宋体" w:hint="eastAsia"/>
                <w:color w:val="000000" w:themeColor="text1"/>
                <w:kern w:val="0"/>
                <w:sz w:val="22"/>
              </w:rPr>
              <w:br/>
              <w:t>高清视频格式：RM/RMVB/AVI/3GP/MKV/MOV/MP4</w:t>
            </w:r>
            <w:r w:rsidRPr="002B16E7">
              <w:rPr>
                <w:rFonts w:ascii="仿宋" w:eastAsia="仿宋" w:hAnsi="仿宋" w:cs="宋体" w:hint="eastAsia"/>
                <w:color w:val="000000" w:themeColor="text1"/>
                <w:kern w:val="0"/>
                <w:sz w:val="22"/>
              </w:rPr>
              <w:br/>
              <w:t>图片格式：JPEG/BMP/PNG</w:t>
            </w:r>
            <w:r w:rsidRPr="002B16E7">
              <w:rPr>
                <w:rFonts w:ascii="仿宋" w:eastAsia="仿宋" w:hAnsi="仿宋" w:cs="宋体" w:hint="eastAsia"/>
                <w:color w:val="000000" w:themeColor="text1"/>
                <w:kern w:val="0"/>
                <w:sz w:val="22"/>
              </w:rPr>
              <w:br/>
              <w:t>整机额定功率：≤60W</w:t>
            </w:r>
            <w:r w:rsidRPr="002B16E7">
              <w:rPr>
                <w:rFonts w:ascii="仿宋" w:eastAsia="仿宋" w:hAnsi="仿宋" w:cs="宋体" w:hint="eastAsia"/>
                <w:color w:val="000000" w:themeColor="text1"/>
                <w:kern w:val="0"/>
                <w:sz w:val="22"/>
              </w:rPr>
              <w:br/>
              <w:t>待机功率：≤1W</w:t>
            </w:r>
            <w:r w:rsidRPr="002B16E7">
              <w:rPr>
                <w:rFonts w:ascii="仿宋" w:eastAsia="仿宋" w:hAnsi="仿宋" w:cs="宋体" w:hint="eastAsia"/>
                <w:color w:val="000000" w:themeColor="text1"/>
                <w:kern w:val="0"/>
                <w:sz w:val="22"/>
              </w:rPr>
              <w:br/>
              <w:t>工作电压：AC220V 50HZ</w:t>
            </w:r>
            <w:r w:rsidRPr="002B16E7">
              <w:rPr>
                <w:rFonts w:ascii="仿宋" w:eastAsia="仿宋" w:hAnsi="仿宋" w:cs="宋体" w:hint="eastAsia"/>
                <w:color w:val="000000" w:themeColor="text1"/>
                <w:kern w:val="0"/>
                <w:sz w:val="22"/>
              </w:rPr>
              <w:br/>
              <w:t>声音输出：8Ω/5W</w:t>
            </w:r>
            <w:r w:rsidRPr="002B16E7">
              <w:rPr>
                <w:rFonts w:ascii="仿宋" w:eastAsia="仿宋" w:hAnsi="仿宋" w:cs="宋体" w:hint="eastAsia"/>
                <w:color w:val="000000" w:themeColor="text1"/>
                <w:kern w:val="0"/>
                <w:sz w:val="22"/>
              </w:rPr>
              <w:br/>
              <w:t>★操作系统：Android，且操作系统需为厂家深度开发定制产品，稳定性高，不易遭受病毒感染。</w:t>
            </w:r>
            <w:r w:rsidRPr="002B16E7">
              <w:rPr>
                <w:rFonts w:ascii="仿宋" w:eastAsia="仿宋" w:hAnsi="仿宋" w:cs="宋体" w:hint="eastAsia"/>
                <w:color w:val="000000" w:themeColor="text1"/>
                <w:kern w:val="0"/>
                <w:sz w:val="22"/>
              </w:rPr>
              <w:br/>
              <w:t>资质要求：提供CCC认证。</w:t>
            </w:r>
            <w:r w:rsidRPr="002B16E7">
              <w:rPr>
                <w:rFonts w:ascii="仿宋" w:eastAsia="仿宋" w:hAnsi="仿宋" w:cs="宋体" w:hint="eastAsia"/>
                <w:color w:val="000000" w:themeColor="text1"/>
                <w:kern w:val="0"/>
                <w:sz w:val="22"/>
              </w:rPr>
              <w:br/>
              <w:t>★外壳要求：考虑医用环境中设备应具备可消毒，所投显示设备的外壳材料采用抗菌材料（抗菌种类包含但不限于铜绿假单胞菌和金黄色葡萄球菌）。</w:t>
            </w:r>
            <w:r w:rsidRPr="002B16E7">
              <w:rPr>
                <w:rFonts w:ascii="仿宋" w:eastAsia="仿宋" w:hAnsi="仿宋" w:cs="宋体" w:hint="eastAsia"/>
                <w:color w:val="000000" w:themeColor="text1"/>
                <w:kern w:val="0"/>
                <w:sz w:val="22"/>
              </w:rPr>
              <w:br/>
              <w:t>★为保障用电安全，要求设备具有安全电压接入设计</w:t>
            </w:r>
          </w:p>
        </w:tc>
        <w:tc>
          <w:tcPr>
            <w:tcW w:w="0" w:type="auto"/>
            <w:tcBorders>
              <w:top w:val="nil"/>
              <w:left w:val="nil"/>
              <w:bottom w:val="single" w:sz="4" w:space="0" w:color="auto"/>
              <w:right w:val="single" w:sz="4" w:space="0" w:color="auto"/>
            </w:tcBorders>
            <w:shd w:val="clear" w:color="000000" w:fill="FFFFFF"/>
            <w:vAlign w:val="center"/>
            <w:hideMark/>
          </w:tcPr>
          <w:p w14:paraId="6AB2B43D"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台</w:t>
            </w:r>
          </w:p>
        </w:tc>
        <w:tc>
          <w:tcPr>
            <w:tcW w:w="0" w:type="auto"/>
            <w:tcBorders>
              <w:top w:val="nil"/>
              <w:left w:val="nil"/>
              <w:bottom w:val="single" w:sz="4" w:space="0" w:color="auto"/>
              <w:right w:val="single" w:sz="4" w:space="0" w:color="auto"/>
            </w:tcBorders>
            <w:shd w:val="clear" w:color="000000" w:fill="FFFFFF"/>
            <w:vAlign w:val="center"/>
            <w:hideMark/>
          </w:tcPr>
          <w:p w14:paraId="64B96A17"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28</w:t>
            </w:r>
          </w:p>
        </w:tc>
      </w:tr>
      <w:tr w:rsidR="003D1D57" w:rsidRPr="00BF4C00" w14:paraId="2319B4BA" w14:textId="77777777" w:rsidTr="003D1D5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7E8E6"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3</w:t>
            </w:r>
          </w:p>
        </w:tc>
        <w:tc>
          <w:tcPr>
            <w:tcW w:w="0" w:type="auto"/>
            <w:tcBorders>
              <w:top w:val="nil"/>
              <w:left w:val="nil"/>
              <w:bottom w:val="single" w:sz="4" w:space="0" w:color="auto"/>
              <w:right w:val="single" w:sz="4" w:space="0" w:color="auto"/>
            </w:tcBorders>
            <w:shd w:val="clear" w:color="000000" w:fill="FFFFFF"/>
            <w:vAlign w:val="center"/>
            <w:hideMark/>
          </w:tcPr>
          <w:p w14:paraId="784EAB13"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网络液晶一体机</w:t>
            </w:r>
          </w:p>
        </w:tc>
        <w:tc>
          <w:tcPr>
            <w:tcW w:w="0" w:type="auto"/>
            <w:tcBorders>
              <w:top w:val="nil"/>
              <w:left w:val="nil"/>
              <w:bottom w:val="single" w:sz="4" w:space="0" w:color="auto"/>
              <w:right w:val="single" w:sz="4" w:space="0" w:color="auto"/>
            </w:tcBorders>
            <w:shd w:val="clear" w:color="000000" w:fill="FFFFFF"/>
            <w:hideMark/>
          </w:tcPr>
          <w:p w14:paraId="7D05EAD7" w14:textId="77777777" w:rsidR="003D1D57" w:rsidRPr="002B16E7" w:rsidRDefault="003D1D57" w:rsidP="00AF5C6A">
            <w:pPr>
              <w:widowControl/>
              <w:jc w:val="left"/>
              <w:rPr>
                <w:rFonts w:ascii="仿宋" w:eastAsia="仿宋" w:hAnsi="仿宋" w:cs="宋体"/>
                <w:color w:val="000000" w:themeColor="text1"/>
                <w:kern w:val="0"/>
                <w:sz w:val="22"/>
              </w:rPr>
            </w:pPr>
            <w:r w:rsidRPr="002B16E7">
              <w:rPr>
                <w:rFonts w:ascii="仿宋" w:eastAsia="仿宋" w:hAnsi="仿宋" w:cs="宋体" w:hint="eastAsia"/>
                <w:color w:val="000000" w:themeColor="text1"/>
                <w:kern w:val="0"/>
                <w:sz w:val="22"/>
              </w:rPr>
              <w:t>壁挂或吊挂安装</w:t>
            </w:r>
            <w:r w:rsidRPr="002B16E7">
              <w:rPr>
                <w:rFonts w:ascii="仿宋" w:eastAsia="仿宋" w:hAnsi="仿宋" w:cs="宋体" w:hint="eastAsia"/>
                <w:color w:val="000000" w:themeColor="text1"/>
                <w:kern w:val="0"/>
                <w:sz w:val="22"/>
              </w:rPr>
              <w:br/>
              <w:t>★处理器要求：不低于四核，1.5GHZ</w:t>
            </w:r>
            <w:r w:rsidRPr="002B16E7">
              <w:rPr>
                <w:rFonts w:ascii="仿宋" w:eastAsia="仿宋" w:hAnsi="仿宋" w:cs="宋体" w:hint="eastAsia"/>
                <w:color w:val="000000" w:themeColor="text1"/>
                <w:kern w:val="0"/>
                <w:sz w:val="22"/>
              </w:rPr>
              <w:br/>
              <w:t xml:space="preserve">内存：2GB </w:t>
            </w:r>
            <w:r w:rsidRPr="002B16E7">
              <w:rPr>
                <w:rFonts w:ascii="仿宋" w:eastAsia="仿宋" w:hAnsi="仿宋" w:cs="宋体" w:hint="eastAsia"/>
                <w:color w:val="000000" w:themeColor="text1"/>
                <w:kern w:val="0"/>
                <w:sz w:val="22"/>
              </w:rPr>
              <w:br/>
              <w:t xml:space="preserve">外存储：8G </w:t>
            </w:r>
            <w:r w:rsidRPr="002B16E7">
              <w:rPr>
                <w:rFonts w:ascii="仿宋" w:eastAsia="仿宋" w:hAnsi="仿宋" w:cs="宋体" w:hint="eastAsia"/>
                <w:color w:val="000000" w:themeColor="text1"/>
                <w:kern w:val="0"/>
                <w:sz w:val="22"/>
              </w:rPr>
              <w:br/>
              <w:t xml:space="preserve">系统：Android </w:t>
            </w:r>
            <w:r w:rsidRPr="002B16E7">
              <w:rPr>
                <w:rFonts w:ascii="仿宋" w:eastAsia="仿宋" w:hAnsi="仿宋" w:cs="宋体" w:hint="eastAsia"/>
                <w:color w:val="000000" w:themeColor="text1"/>
                <w:kern w:val="0"/>
                <w:sz w:val="22"/>
              </w:rPr>
              <w:br/>
              <w:t xml:space="preserve">尺寸：55英寸 </w:t>
            </w:r>
            <w:r w:rsidRPr="002B16E7">
              <w:rPr>
                <w:rFonts w:ascii="仿宋" w:eastAsia="仿宋" w:hAnsi="仿宋" w:cs="宋体" w:hint="eastAsia"/>
                <w:color w:val="000000" w:themeColor="text1"/>
                <w:kern w:val="0"/>
                <w:sz w:val="22"/>
              </w:rPr>
              <w:br/>
              <w:t xml:space="preserve">屏显比例：16：9 </w:t>
            </w:r>
            <w:r w:rsidRPr="002B16E7">
              <w:rPr>
                <w:rFonts w:ascii="仿宋" w:eastAsia="仿宋" w:hAnsi="仿宋" w:cs="宋体" w:hint="eastAsia"/>
                <w:color w:val="000000" w:themeColor="text1"/>
                <w:kern w:val="0"/>
                <w:sz w:val="22"/>
              </w:rPr>
              <w:br/>
              <w:t>★分辨率：≥1920*1080</w:t>
            </w:r>
            <w:r w:rsidRPr="002B16E7">
              <w:rPr>
                <w:rFonts w:ascii="仿宋" w:eastAsia="仿宋" w:hAnsi="仿宋" w:cs="宋体" w:hint="eastAsia"/>
                <w:color w:val="000000" w:themeColor="text1"/>
                <w:kern w:val="0"/>
                <w:sz w:val="22"/>
              </w:rPr>
              <w:br/>
              <w:t xml:space="preserve">视频接口：HDMI IN </w:t>
            </w:r>
            <w:r w:rsidRPr="002B16E7">
              <w:rPr>
                <w:rFonts w:ascii="仿宋" w:eastAsia="仿宋" w:hAnsi="仿宋" w:cs="宋体" w:hint="eastAsia"/>
                <w:color w:val="000000" w:themeColor="text1"/>
                <w:kern w:val="0"/>
                <w:sz w:val="22"/>
              </w:rPr>
              <w:br/>
              <w:t xml:space="preserve">音频接口：Ear Out </w:t>
            </w:r>
            <w:r w:rsidRPr="002B16E7">
              <w:rPr>
                <w:rFonts w:ascii="仿宋" w:eastAsia="仿宋" w:hAnsi="仿宋" w:cs="宋体" w:hint="eastAsia"/>
                <w:color w:val="000000" w:themeColor="text1"/>
                <w:kern w:val="0"/>
                <w:sz w:val="22"/>
              </w:rPr>
              <w:br/>
              <w:t xml:space="preserve">数据接口：USB/SD卡 </w:t>
            </w:r>
            <w:r w:rsidRPr="002B16E7">
              <w:rPr>
                <w:rFonts w:ascii="仿宋" w:eastAsia="仿宋" w:hAnsi="仿宋" w:cs="宋体" w:hint="eastAsia"/>
                <w:color w:val="000000" w:themeColor="text1"/>
                <w:kern w:val="0"/>
                <w:sz w:val="22"/>
              </w:rPr>
              <w:br/>
              <w:t xml:space="preserve">通信接口：10/100Mbps </w:t>
            </w:r>
            <w:r w:rsidRPr="002B16E7">
              <w:rPr>
                <w:rFonts w:ascii="仿宋" w:eastAsia="仿宋" w:hAnsi="仿宋" w:cs="宋体" w:hint="eastAsia"/>
                <w:color w:val="000000" w:themeColor="text1"/>
                <w:kern w:val="0"/>
                <w:sz w:val="22"/>
              </w:rPr>
              <w:br/>
              <w:t xml:space="preserve">音频格式：MP3/WMA/AAC/OGG </w:t>
            </w:r>
            <w:r w:rsidRPr="002B16E7">
              <w:rPr>
                <w:rFonts w:ascii="仿宋" w:eastAsia="仿宋" w:hAnsi="仿宋" w:cs="宋体" w:hint="eastAsia"/>
                <w:color w:val="000000" w:themeColor="text1"/>
                <w:kern w:val="0"/>
                <w:sz w:val="22"/>
              </w:rPr>
              <w:br/>
              <w:t>高清视频格式:RMVB/AVI/MPG/MKV/TS/ASF/FLV/WebM</w:t>
            </w:r>
            <w:r w:rsidRPr="002B16E7">
              <w:rPr>
                <w:rFonts w:ascii="仿宋" w:eastAsia="仿宋" w:hAnsi="仿宋" w:cs="宋体" w:hint="eastAsia"/>
                <w:color w:val="000000" w:themeColor="text1"/>
                <w:kern w:val="0"/>
                <w:sz w:val="22"/>
              </w:rPr>
              <w:br/>
              <w:t xml:space="preserve">图片格式：JPEG/BMP/PNG </w:t>
            </w:r>
            <w:r w:rsidRPr="002B16E7">
              <w:rPr>
                <w:rFonts w:ascii="仿宋" w:eastAsia="仿宋" w:hAnsi="仿宋" w:cs="宋体" w:hint="eastAsia"/>
                <w:color w:val="000000" w:themeColor="text1"/>
                <w:kern w:val="0"/>
                <w:sz w:val="22"/>
              </w:rPr>
              <w:br/>
              <w:t xml:space="preserve">整机额定功率：≤135W </w:t>
            </w:r>
            <w:r w:rsidRPr="002B16E7">
              <w:rPr>
                <w:rFonts w:ascii="仿宋" w:eastAsia="仿宋" w:hAnsi="仿宋" w:cs="宋体" w:hint="eastAsia"/>
                <w:color w:val="000000" w:themeColor="text1"/>
                <w:kern w:val="0"/>
                <w:sz w:val="22"/>
              </w:rPr>
              <w:br/>
              <w:t xml:space="preserve">待机功率：≤1W </w:t>
            </w:r>
            <w:r w:rsidRPr="002B16E7">
              <w:rPr>
                <w:rFonts w:ascii="仿宋" w:eastAsia="仿宋" w:hAnsi="仿宋" w:cs="宋体" w:hint="eastAsia"/>
                <w:color w:val="000000" w:themeColor="text1"/>
                <w:kern w:val="0"/>
                <w:sz w:val="22"/>
              </w:rPr>
              <w:br/>
              <w:t xml:space="preserve">工作电压：AC220V 50HZ </w:t>
            </w:r>
            <w:r w:rsidRPr="002B16E7">
              <w:rPr>
                <w:rFonts w:ascii="仿宋" w:eastAsia="仿宋" w:hAnsi="仿宋" w:cs="宋体" w:hint="eastAsia"/>
                <w:color w:val="000000" w:themeColor="text1"/>
                <w:kern w:val="0"/>
                <w:sz w:val="22"/>
              </w:rPr>
              <w:br/>
              <w:t xml:space="preserve">声音输出：4Ω/8W </w:t>
            </w:r>
            <w:r w:rsidRPr="002B16E7">
              <w:rPr>
                <w:rFonts w:ascii="仿宋" w:eastAsia="仿宋" w:hAnsi="仿宋" w:cs="宋体" w:hint="eastAsia"/>
                <w:color w:val="000000" w:themeColor="text1"/>
                <w:kern w:val="0"/>
                <w:sz w:val="22"/>
              </w:rPr>
              <w:br/>
              <w:t>★操作系统：Android，且操作系统需为厂家深度开发定制产品，稳定性高，不易遭受病毒感染。</w:t>
            </w:r>
            <w:r w:rsidRPr="002B16E7">
              <w:rPr>
                <w:rFonts w:ascii="仿宋" w:eastAsia="仿宋" w:hAnsi="仿宋" w:cs="宋体" w:hint="eastAsia"/>
                <w:color w:val="000000" w:themeColor="text1"/>
                <w:kern w:val="0"/>
                <w:sz w:val="22"/>
              </w:rPr>
              <w:br/>
              <w:t>资质要求：提供CCC认证证书。</w:t>
            </w:r>
            <w:r w:rsidRPr="002B16E7">
              <w:rPr>
                <w:rFonts w:ascii="仿宋" w:eastAsia="仿宋" w:hAnsi="仿宋" w:cs="宋体" w:hint="eastAsia"/>
                <w:color w:val="000000" w:themeColor="text1"/>
                <w:kern w:val="0"/>
                <w:sz w:val="22"/>
              </w:rPr>
              <w:br/>
            </w:r>
            <w:r w:rsidRPr="002B16E7">
              <w:rPr>
                <w:rFonts w:ascii="仿宋" w:eastAsia="仿宋" w:hAnsi="仿宋" w:cs="宋体" w:hint="eastAsia"/>
                <w:color w:val="000000" w:themeColor="text1"/>
                <w:kern w:val="0"/>
                <w:sz w:val="22"/>
              </w:rPr>
              <w:lastRenderedPageBreak/>
              <w:t>★外壳要求：考虑医用环境中设备应具备可消毒，所投显示设备的外壳材料采用抗菌材料（抗菌种类包含但不限于铜绿假单胞菌和金黄色葡萄球菌）。</w:t>
            </w:r>
            <w:r w:rsidRPr="002B16E7">
              <w:rPr>
                <w:rFonts w:ascii="仿宋" w:eastAsia="仿宋" w:hAnsi="仿宋" w:cs="宋体" w:hint="eastAsia"/>
                <w:color w:val="000000" w:themeColor="text1"/>
                <w:kern w:val="0"/>
                <w:sz w:val="22"/>
              </w:rPr>
              <w:br/>
              <w:t>★为保障用电安全，要求设备具有安全电压接入设计</w:t>
            </w:r>
          </w:p>
        </w:tc>
        <w:tc>
          <w:tcPr>
            <w:tcW w:w="0" w:type="auto"/>
            <w:tcBorders>
              <w:top w:val="nil"/>
              <w:left w:val="nil"/>
              <w:bottom w:val="single" w:sz="4" w:space="0" w:color="auto"/>
              <w:right w:val="single" w:sz="4" w:space="0" w:color="auto"/>
            </w:tcBorders>
            <w:shd w:val="clear" w:color="000000" w:fill="FFFFFF"/>
            <w:vAlign w:val="center"/>
            <w:hideMark/>
          </w:tcPr>
          <w:p w14:paraId="670F2C85"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台</w:t>
            </w:r>
          </w:p>
        </w:tc>
        <w:tc>
          <w:tcPr>
            <w:tcW w:w="0" w:type="auto"/>
            <w:tcBorders>
              <w:top w:val="nil"/>
              <w:left w:val="nil"/>
              <w:bottom w:val="single" w:sz="4" w:space="0" w:color="auto"/>
              <w:right w:val="single" w:sz="4" w:space="0" w:color="auto"/>
            </w:tcBorders>
            <w:shd w:val="clear" w:color="000000" w:fill="FFFFFF"/>
            <w:vAlign w:val="center"/>
            <w:hideMark/>
          </w:tcPr>
          <w:p w14:paraId="4C2BD23E"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23</w:t>
            </w:r>
          </w:p>
        </w:tc>
      </w:tr>
      <w:tr w:rsidR="003D1D57" w:rsidRPr="00BF4C00" w14:paraId="4F9B763B" w14:textId="77777777" w:rsidTr="003D1D5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371086"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4</w:t>
            </w:r>
          </w:p>
        </w:tc>
        <w:tc>
          <w:tcPr>
            <w:tcW w:w="0" w:type="auto"/>
            <w:tcBorders>
              <w:top w:val="nil"/>
              <w:left w:val="nil"/>
              <w:bottom w:val="single" w:sz="4" w:space="0" w:color="auto"/>
              <w:right w:val="single" w:sz="4" w:space="0" w:color="auto"/>
            </w:tcBorders>
            <w:shd w:val="clear" w:color="000000" w:fill="FFFFFF"/>
            <w:vAlign w:val="center"/>
            <w:hideMark/>
          </w:tcPr>
          <w:p w14:paraId="5781AD0F"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智能自助服务终端(竖)</w:t>
            </w:r>
          </w:p>
        </w:tc>
        <w:tc>
          <w:tcPr>
            <w:tcW w:w="0" w:type="auto"/>
            <w:tcBorders>
              <w:top w:val="nil"/>
              <w:left w:val="nil"/>
              <w:bottom w:val="single" w:sz="4" w:space="0" w:color="auto"/>
              <w:right w:val="single" w:sz="4" w:space="0" w:color="auto"/>
            </w:tcBorders>
            <w:shd w:val="clear" w:color="000000" w:fill="FFFFFF"/>
            <w:vAlign w:val="center"/>
            <w:hideMark/>
          </w:tcPr>
          <w:p w14:paraId="24D90420" w14:textId="77777777" w:rsidR="003D1D57" w:rsidRPr="002B16E7" w:rsidRDefault="003D1D57" w:rsidP="00AF5C6A">
            <w:pPr>
              <w:widowControl/>
              <w:jc w:val="left"/>
              <w:rPr>
                <w:rFonts w:ascii="仿宋" w:eastAsia="仿宋" w:hAnsi="仿宋" w:cs="宋体"/>
                <w:color w:val="000000" w:themeColor="text1"/>
                <w:kern w:val="0"/>
                <w:sz w:val="22"/>
              </w:rPr>
            </w:pPr>
            <w:r w:rsidRPr="002B16E7">
              <w:rPr>
                <w:rFonts w:ascii="仿宋" w:eastAsia="仿宋" w:hAnsi="仿宋" w:cs="宋体" w:hint="eastAsia"/>
                <w:color w:val="000000" w:themeColor="text1"/>
                <w:kern w:val="0"/>
                <w:sz w:val="22"/>
              </w:rPr>
              <w:t>落地摆放，条码扫描</w:t>
            </w:r>
            <w:r w:rsidRPr="002B16E7">
              <w:rPr>
                <w:rFonts w:ascii="仿宋" w:eastAsia="仿宋" w:hAnsi="仿宋" w:cs="宋体" w:hint="eastAsia"/>
                <w:color w:val="000000" w:themeColor="text1"/>
                <w:kern w:val="0"/>
                <w:sz w:val="22"/>
              </w:rPr>
              <w:br/>
              <w:t>★处理器要求：不低于四核，1.5GHZ</w:t>
            </w:r>
            <w:r w:rsidRPr="002B16E7">
              <w:rPr>
                <w:rFonts w:ascii="仿宋" w:eastAsia="仿宋" w:hAnsi="仿宋" w:cs="宋体" w:hint="eastAsia"/>
                <w:color w:val="000000" w:themeColor="text1"/>
                <w:kern w:val="0"/>
                <w:sz w:val="22"/>
              </w:rPr>
              <w:br/>
              <w:t>GPU：至少2核</w:t>
            </w:r>
            <w:r w:rsidRPr="002B16E7">
              <w:rPr>
                <w:rFonts w:ascii="仿宋" w:eastAsia="仿宋" w:hAnsi="仿宋" w:cs="宋体" w:hint="eastAsia"/>
                <w:color w:val="000000" w:themeColor="text1"/>
                <w:kern w:val="0"/>
                <w:sz w:val="22"/>
              </w:rPr>
              <w:br/>
              <w:t>内存：2GB</w:t>
            </w:r>
            <w:r w:rsidRPr="002B16E7">
              <w:rPr>
                <w:rFonts w:ascii="仿宋" w:eastAsia="仿宋" w:hAnsi="仿宋" w:cs="宋体" w:hint="eastAsia"/>
                <w:color w:val="000000" w:themeColor="text1"/>
                <w:kern w:val="0"/>
                <w:sz w:val="22"/>
              </w:rPr>
              <w:br/>
              <w:t>外存储：8GB</w:t>
            </w:r>
            <w:r w:rsidRPr="002B16E7">
              <w:rPr>
                <w:rFonts w:ascii="仿宋" w:eastAsia="仿宋" w:hAnsi="仿宋" w:cs="宋体" w:hint="eastAsia"/>
                <w:color w:val="000000" w:themeColor="text1"/>
                <w:kern w:val="0"/>
                <w:sz w:val="22"/>
              </w:rPr>
              <w:br/>
              <w:t xml:space="preserve">系统：Android </w:t>
            </w:r>
            <w:r w:rsidRPr="002B16E7">
              <w:rPr>
                <w:rFonts w:ascii="仿宋" w:eastAsia="仿宋" w:hAnsi="仿宋" w:cs="宋体" w:hint="eastAsia"/>
                <w:color w:val="000000" w:themeColor="text1"/>
                <w:kern w:val="0"/>
                <w:sz w:val="22"/>
              </w:rPr>
              <w:br/>
              <w:t>屏显比例：16：9</w:t>
            </w:r>
            <w:r w:rsidRPr="002B16E7">
              <w:rPr>
                <w:rFonts w:ascii="仿宋" w:eastAsia="仿宋" w:hAnsi="仿宋" w:cs="宋体" w:hint="eastAsia"/>
                <w:color w:val="000000" w:themeColor="text1"/>
                <w:kern w:val="0"/>
                <w:sz w:val="22"/>
              </w:rPr>
              <w:br/>
              <w:t>分辨率：1920*1080</w:t>
            </w:r>
            <w:r w:rsidRPr="002B16E7">
              <w:rPr>
                <w:rFonts w:ascii="仿宋" w:eastAsia="仿宋" w:hAnsi="仿宋" w:cs="宋体" w:hint="eastAsia"/>
                <w:color w:val="000000" w:themeColor="text1"/>
                <w:kern w:val="0"/>
                <w:sz w:val="22"/>
              </w:rPr>
              <w:br/>
              <w:t>通信接口：10/100Mbps</w:t>
            </w:r>
            <w:r w:rsidRPr="002B16E7">
              <w:rPr>
                <w:rFonts w:ascii="仿宋" w:eastAsia="仿宋" w:hAnsi="仿宋" w:cs="宋体" w:hint="eastAsia"/>
                <w:color w:val="000000" w:themeColor="text1"/>
                <w:kern w:val="0"/>
                <w:sz w:val="22"/>
              </w:rPr>
              <w:br/>
              <w:t>触摸参数：电容触摸</w:t>
            </w:r>
            <w:r w:rsidRPr="002B16E7">
              <w:rPr>
                <w:rFonts w:ascii="仿宋" w:eastAsia="仿宋" w:hAnsi="仿宋" w:cs="宋体" w:hint="eastAsia"/>
                <w:color w:val="000000" w:themeColor="text1"/>
                <w:kern w:val="0"/>
                <w:sz w:val="22"/>
              </w:rPr>
              <w:br/>
              <w:t>音频格式：MP3/WMA/AAC</w:t>
            </w:r>
            <w:r w:rsidRPr="002B16E7">
              <w:rPr>
                <w:rFonts w:ascii="仿宋" w:eastAsia="仿宋" w:hAnsi="仿宋" w:cs="宋体" w:hint="eastAsia"/>
                <w:color w:val="000000" w:themeColor="text1"/>
                <w:kern w:val="0"/>
                <w:sz w:val="22"/>
              </w:rPr>
              <w:br/>
              <w:t>高清视频格式：RMVB/AVI/MPG/MKV/VOB/MP4</w:t>
            </w:r>
            <w:r w:rsidRPr="002B16E7">
              <w:rPr>
                <w:rFonts w:ascii="仿宋" w:eastAsia="仿宋" w:hAnsi="仿宋" w:cs="宋体" w:hint="eastAsia"/>
                <w:color w:val="000000" w:themeColor="text1"/>
                <w:kern w:val="0"/>
                <w:sz w:val="22"/>
              </w:rPr>
              <w:br/>
              <w:t>图片格式：JPEG/BMP/PNG</w:t>
            </w:r>
            <w:r w:rsidRPr="002B16E7">
              <w:rPr>
                <w:rFonts w:ascii="仿宋" w:eastAsia="仿宋" w:hAnsi="仿宋" w:cs="宋体" w:hint="eastAsia"/>
                <w:color w:val="000000" w:themeColor="text1"/>
                <w:kern w:val="0"/>
                <w:sz w:val="22"/>
              </w:rPr>
              <w:br/>
              <w:t>整机额定功率：≤50W</w:t>
            </w:r>
            <w:r w:rsidRPr="002B16E7">
              <w:rPr>
                <w:rFonts w:ascii="仿宋" w:eastAsia="仿宋" w:hAnsi="仿宋" w:cs="宋体" w:hint="eastAsia"/>
                <w:color w:val="000000" w:themeColor="text1"/>
                <w:kern w:val="0"/>
                <w:sz w:val="22"/>
              </w:rPr>
              <w:br/>
              <w:t>待机功率：≤1W</w:t>
            </w:r>
            <w:r w:rsidRPr="002B16E7">
              <w:rPr>
                <w:rFonts w:ascii="仿宋" w:eastAsia="仿宋" w:hAnsi="仿宋" w:cs="宋体" w:hint="eastAsia"/>
                <w:color w:val="000000" w:themeColor="text1"/>
                <w:kern w:val="0"/>
                <w:sz w:val="22"/>
              </w:rPr>
              <w:br/>
              <w:t>工作电压：AC220V 50HZ</w:t>
            </w:r>
            <w:r w:rsidRPr="002B16E7">
              <w:rPr>
                <w:rFonts w:ascii="仿宋" w:eastAsia="仿宋" w:hAnsi="仿宋" w:cs="宋体" w:hint="eastAsia"/>
                <w:color w:val="000000" w:themeColor="text1"/>
                <w:kern w:val="0"/>
                <w:sz w:val="22"/>
              </w:rPr>
              <w:br/>
              <w:t>声音输出：4Ω/2W</w:t>
            </w:r>
            <w:r w:rsidRPr="002B16E7">
              <w:rPr>
                <w:rFonts w:ascii="仿宋" w:eastAsia="仿宋" w:hAnsi="仿宋" w:cs="宋体" w:hint="eastAsia"/>
                <w:color w:val="000000" w:themeColor="text1"/>
                <w:kern w:val="0"/>
                <w:sz w:val="22"/>
              </w:rPr>
              <w:br/>
              <w:t>★支持光学扫描，可扫描一维码、二维码。</w:t>
            </w:r>
            <w:r w:rsidRPr="002B16E7">
              <w:rPr>
                <w:rFonts w:ascii="仿宋" w:eastAsia="仿宋" w:hAnsi="仿宋" w:cs="宋体" w:hint="eastAsia"/>
                <w:color w:val="000000" w:themeColor="text1"/>
                <w:kern w:val="0"/>
                <w:sz w:val="22"/>
              </w:rPr>
              <w:br/>
              <w:t>资质要求：提供CCC认证证书</w:t>
            </w:r>
            <w:r w:rsidRPr="002B16E7">
              <w:rPr>
                <w:rFonts w:ascii="仿宋" w:eastAsia="仿宋" w:hAnsi="仿宋" w:cs="宋体" w:hint="eastAsia"/>
                <w:color w:val="000000" w:themeColor="text1"/>
                <w:kern w:val="0"/>
                <w:sz w:val="22"/>
              </w:rPr>
              <w:br/>
              <w:t>★外壳要求：考虑医用环境中设备应具备可消毒，所投显示设备的外壳材料采用抗菌材料（抗菌种类包含但不限于铜绿假单胞菌和金黄色葡萄球菌）。</w:t>
            </w:r>
            <w:r w:rsidRPr="002B16E7">
              <w:rPr>
                <w:rFonts w:ascii="仿宋" w:eastAsia="仿宋" w:hAnsi="仿宋" w:cs="宋体" w:hint="eastAsia"/>
                <w:color w:val="000000" w:themeColor="text1"/>
                <w:kern w:val="0"/>
                <w:sz w:val="22"/>
              </w:rPr>
              <w:br/>
              <w:t>★为保障用电安全，要求设备具有安全电压接入设计</w:t>
            </w:r>
          </w:p>
        </w:tc>
        <w:tc>
          <w:tcPr>
            <w:tcW w:w="0" w:type="auto"/>
            <w:tcBorders>
              <w:top w:val="nil"/>
              <w:left w:val="nil"/>
              <w:bottom w:val="single" w:sz="4" w:space="0" w:color="auto"/>
              <w:right w:val="single" w:sz="4" w:space="0" w:color="auto"/>
            </w:tcBorders>
            <w:shd w:val="clear" w:color="000000" w:fill="FFFFFF"/>
            <w:vAlign w:val="center"/>
            <w:hideMark/>
          </w:tcPr>
          <w:p w14:paraId="347FF3C7"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台</w:t>
            </w:r>
          </w:p>
        </w:tc>
        <w:tc>
          <w:tcPr>
            <w:tcW w:w="0" w:type="auto"/>
            <w:tcBorders>
              <w:top w:val="nil"/>
              <w:left w:val="nil"/>
              <w:bottom w:val="single" w:sz="4" w:space="0" w:color="auto"/>
              <w:right w:val="single" w:sz="4" w:space="0" w:color="auto"/>
            </w:tcBorders>
            <w:shd w:val="clear" w:color="000000" w:fill="FFFFFF"/>
            <w:vAlign w:val="center"/>
            <w:hideMark/>
          </w:tcPr>
          <w:p w14:paraId="2BB7DCF4"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19</w:t>
            </w:r>
          </w:p>
        </w:tc>
      </w:tr>
      <w:tr w:rsidR="002B16E7" w:rsidRPr="00BF4C00" w14:paraId="00F42054" w14:textId="77777777" w:rsidTr="00442A36">
        <w:trPr>
          <w:trHeight w:val="439"/>
        </w:trPr>
        <w:tc>
          <w:tcPr>
            <w:tcW w:w="0" w:type="auto"/>
            <w:gridSpan w:val="5"/>
            <w:tcBorders>
              <w:top w:val="nil"/>
              <w:left w:val="single" w:sz="4" w:space="0" w:color="auto"/>
              <w:bottom w:val="single" w:sz="4" w:space="0" w:color="auto"/>
              <w:right w:val="single" w:sz="4" w:space="0" w:color="auto"/>
            </w:tcBorders>
            <w:shd w:val="clear" w:color="auto" w:fill="auto"/>
            <w:vAlign w:val="center"/>
            <w:hideMark/>
          </w:tcPr>
          <w:p w14:paraId="271DCFA2" w14:textId="035C05F3" w:rsidR="002B16E7" w:rsidRPr="00BF4C00" w:rsidRDefault="002B16E7" w:rsidP="002B16E7">
            <w:pPr>
              <w:widowControl/>
              <w:rPr>
                <w:rFonts w:ascii="仿宋" w:eastAsia="仿宋" w:hAnsi="仿宋" w:cs="宋体"/>
                <w:kern w:val="0"/>
                <w:sz w:val="22"/>
              </w:rPr>
            </w:pPr>
            <w:r w:rsidRPr="00BF4C00">
              <w:rPr>
                <w:rFonts w:ascii="仿宋" w:eastAsia="仿宋" w:hAnsi="仿宋" w:cs="宋体" w:hint="eastAsia"/>
                <w:color w:val="000000"/>
                <w:kern w:val="0"/>
                <w:sz w:val="22"/>
              </w:rPr>
              <w:t>三、软件部分</w:t>
            </w:r>
          </w:p>
        </w:tc>
      </w:tr>
      <w:tr w:rsidR="003D1D57" w:rsidRPr="00BF4C00" w14:paraId="7DE4CC79" w14:textId="77777777" w:rsidTr="003D1D5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88E87E"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c>
          <w:tcPr>
            <w:tcW w:w="0" w:type="auto"/>
            <w:tcBorders>
              <w:top w:val="nil"/>
              <w:left w:val="nil"/>
              <w:bottom w:val="single" w:sz="4" w:space="0" w:color="auto"/>
              <w:right w:val="single" w:sz="4" w:space="0" w:color="auto"/>
            </w:tcBorders>
            <w:shd w:val="clear" w:color="auto" w:fill="auto"/>
            <w:vAlign w:val="center"/>
            <w:hideMark/>
          </w:tcPr>
          <w:p w14:paraId="0F4C0989"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LCD多媒体医疗导引系统</w:t>
            </w:r>
          </w:p>
        </w:tc>
        <w:tc>
          <w:tcPr>
            <w:tcW w:w="0" w:type="auto"/>
            <w:tcBorders>
              <w:top w:val="nil"/>
              <w:left w:val="nil"/>
              <w:bottom w:val="single" w:sz="4" w:space="0" w:color="auto"/>
              <w:right w:val="single" w:sz="4" w:space="0" w:color="auto"/>
            </w:tcBorders>
            <w:shd w:val="clear" w:color="auto" w:fill="auto"/>
            <w:vAlign w:val="center"/>
            <w:hideMark/>
          </w:tcPr>
          <w:p w14:paraId="731690FD" w14:textId="77777777" w:rsidR="003D1D57" w:rsidRPr="00BF4C00" w:rsidRDefault="003D1D57" w:rsidP="00AF5C6A">
            <w:pPr>
              <w:widowControl/>
              <w:jc w:val="left"/>
              <w:rPr>
                <w:rFonts w:ascii="仿宋" w:eastAsia="仿宋" w:hAnsi="仿宋" w:cs="宋体"/>
                <w:color w:val="000000"/>
                <w:kern w:val="0"/>
                <w:sz w:val="22"/>
              </w:rPr>
            </w:pPr>
            <w:r w:rsidRPr="00BF4C00">
              <w:rPr>
                <w:rFonts w:ascii="仿宋" w:eastAsia="仿宋" w:hAnsi="仿宋" w:cs="宋体" w:hint="eastAsia"/>
                <w:color w:val="000000"/>
                <w:kern w:val="0"/>
                <w:sz w:val="22"/>
              </w:rPr>
              <w:t>1、★具有联网和远程控制功能，支持跨路由控制，对终端可以远程管理和维护。支持局域网，分管理端和播放端，系统采用B/S架构。</w:t>
            </w:r>
            <w:r w:rsidRPr="00BF4C00">
              <w:rPr>
                <w:rFonts w:ascii="仿宋" w:eastAsia="仿宋" w:hAnsi="仿宋" w:cs="宋体" w:hint="eastAsia"/>
                <w:color w:val="000000"/>
                <w:kern w:val="0"/>
                <w:sz w:val="22"/>
              </w:rPr>
              <w:br/>
              <w:t>2、操作在管理端进行，管理端可以是局域网上的任意多台计算机。</w:t>
            </w:r>
            <w:r w:rsidRPr="00BF4C00">
              <w:rPr>
                <w:rFonts w:ascii="仿宋" w:eastAsia="仿宋" w:hAnsi="仿宋" w:cs="宋体" w:hint="eastAsia"/>
                <w:color w:val="000000"/>
                <w:kern w:val="0"/>
                <w:sz w:val="22"/>
              </w:rPr>
              <w:br/>
              <w:t>3、支持手动维护医生信息，可上传医生照片、职称、业务擅长以及排班信息的自动同步和管理；</w:t>
            </w:r>
            <w:r w:rsidRPr="00BF4C00">
              <w:rPr>
                <w:rFonts w:ascii="仿宋" w:eastAsia="仿宋" w:hAnsi="仿宋" w:cs="宋体" w:hint="eastAsia"/>
                <w:color w:val="000000"/>
                <w:kern w:val="0"/>
                <w:sz w:val="22"/>
              </w:rPr>
              <w:br/>
              <w:t>4、系统应能够与HIS、PACS、LIS等信息系统进行数据交互，支持按照序号或签到顺序自动生成排队队列；</w:t>
            </w:r>
            <w:r w:rsidRPr="00BF4C00">
              <w:rPr>
                <w:rFonts w:ascii="仿宋" w:eastAsia="仿宋" w:hAnsi="仿宋" w:cs="宋体" w:hint="eastAsia"/>
                <w:color w:val="000000"/>
                <w:kern w:val="0"/>
                <w:sz w:val="22"/>
              </w:rPr>
              <w:br/>
              <w:t>5、系统可根据各个科室的就诊流程，灵活配置叫号机制，适应各种队列排序方式、各种呼叫模式、各种显示样式、各种语音效果。</w:t>
            </w:r>
            <w:r w:rsidRPr="00BF4C00">
              <w:rPr>
                <w:rFonts w:ascii="仿宋" w:eastAsia="仿宋" w:hAnsi="仿宋" w:cs="宋体" w:hint="eastAsia"/>
                <w:color w:val="000000"/>
                <w:kern w:val="0"/>
                <w:sz w:val="22"/>
              </w:rPr>
              <w:br/>
              <w:t xml:space="preserve">6、系统应支持候诊区一级分诊以及诊室门口二级分诊或特殊科室需要的多级分诊模式，候诊区叫号将多名患者呼叫到诊室门口等候，诊室门口叫号将患者逐一呼叫至诊室就诊； </w:t>
            </w:r>
            <w:r w:rsidRPr="00BF4C00">
              <w:rPr>
                <w:rFonts w:ascii="仿宋" w:eastAsia="仿宋" w:hAnsi="仿宋" w:cs="宋体" w:hint="eastAsia"/>
                <w:color w:val="000000"/>
                <w:kern w:val="0"/>
                <w:sz w:val="22"/>
              </w:rPr>
              <w:br/>
              <w:t>7、★患者隐私保护：患者姓名中的第二个字用“*”代替。</w:t>
            </w:r>
            <w:r w:rsidRPr="00BF4C00">
              <w:rPr>
                <w:rFonts w:ascii="仿宋" w:eastAsia="仿宋" w:hAnsi="仿宋" w:cs="宋体" w:hint="eastAsia"/>
                <w:color w:val="000000"/>
                <w:kern w:val="0"/>
                <w:sz w:val="22"/>
              </w:rPr>
              <w:br/>
            </w:r>
            <w:r w:rsidRPr="00BF4C00">
              <w:rPr>
                <w:rFonts w:ascii="仿宋" w:eastAsia="仿宋" w:hAnsi="仿宋" w:cs="宋体" w:hint="eastAsia"/>
                <w:color w:val="000000"/>
                <w:kern w:val="0"/>
                <w:sz w:val="22"/>
              </w:rPr>
              <w:lastRenderedPageBreak/>
              <w:t xml:space="preserve">8、要求候诊区域一级分诊屏、医生所在诊室门口的二级分诊屏显示各自对应的叫号信息，并实现对应的叫号语音同步播报； </w:t>
            </w:r>
            <w:r w:rsidRPr="00BF4C00">
              <w:rPr>
                <w:rFonts w:ascii="仿宋" w:eastAsia="仿宋" w:hAnsi="仿宋" w:cs="宋体" w:hint="eastAsia"/>
                <w:color w:val="000000"/>
                <w:kern w:val="0"/>
                <w:sz w:val="22"/>
              </w:rPr>
              <w:br/>
              <w:t>9、系统须支持全自动形成队列、人工报到形成队列（患者自助报到、护士操作报到）以及自动及人工混合报到三种模式；</w:t>
            </w:r>
            <w:r w:rsidRPr="00BF4C00">
              <w:rPr>
                <w:rFonts w:ascii="仿宋" w:eastAsia="仿宋" w:hAnsi="仿宋" w:cs="宋体" w:hint="eastAsia"/>
                <w:color w:val="000000"/>
                <w:kern w:val="0"/>
                <w:sz w:val="22"/>
              </w:rPr>
              <w:br/>
              <w:t>10、系统须支持分诊管理服务平台角色类型划分，如分诊台管理、队列管理、终端管理、数据源管理、温馨提示、午别设置、分诊统计、页面管理等。</w:t>
            </w:r>
            <w:r w:rsidRPr="00BF4C00">
              <w:rPr>
                <w:rFonts w:ascii="仿宋" w:eastAsia="仿宋" w:hAnsi="仿宋" w:cs="宋体" w:hint="eastAsia"/>
                <w:color w:val="000000"/>
                <w:kern w:val="0"/>
                <w:sz w:val="22"/>
              </w:rPr>
              <w:br/>
              <w:t>11、护士站电脑安装护士工作站管理软件，能够实现在其管控区域内对患者的就诊状态检索、排队队列管理以及预约等操作；</w:t>
            </w:r>
            <w:r w:rsidRPr="00BF4C00">
              <w:rPr>
                <w:rFonts w:ascii="仿宋" w:eastAsia="仿宋" w:hAnsi="仿宋" w:cs="宋体" w:hint="eastAsia"/>
                <w:color w:val="000000"/>
                <w:kern w:val="0"/>
                <w:sz w:val="22"/>
              </w:rPr>
              <w:br/>
              <w:t>12、分诊台须支持管理科室类型属性选择，可按照所属科室类型进行选择管理方式.</w:t>
            </w:r>
            <w:r w:rsidRPr="00BF4C00">
              <w:rPr>
                <w:rFonts w:ascii="仿宋" w:eastAsia="仿宋" w:hAnsi="仿宋" w:cs="宋体" w:hint="eastAsia"/>
                <w:color w:val="000000"/>
                <w:kern w:val="0"/>
                <w:sz w:val="22"/>
              </w:rPr>
              <w:br/>
              <w:t>13、医生电脑安装医生工作站管理软件，能够根据需求实现顺序叫号或选择叫号功能；</w:t>
            </w:r>
            <w:r w:rsidRPr="00BF4C00">
              <w:rPr>
                <w:rFonts w:ascii="仿宋" w:eastAsia="仿宋" w:hAnsi="仿宋" w:cs="宋体" w:hint="eastAsia"/>
                <w:color w:val="000000"/>
                <w:kern w:val="0"/>
                <w:sz w:val="22"/>
              </w:rPr>
              <w:br/>
              <w:t>14、系统须支持医院根据各科室/队列特殊情况，进行自定义添加不同患者类型，方便调整插队；支持不同状态患者插队间隔数量、首位延后人数的自定义设置。</w:t>
            </w:r>
            <w:r w:rsidRPr="00BF4C00">
              <w:rPr>
                <w:rFonts w:ascii="仿宋" w:eastAsia="仿宋" w:hAnsi="仿宋" w:cs="宋体" w:hint="eastAsia"/>
                <w:color w:val="000000"/>
                <w:kern w:val="0"/>
                <w:sz w:val="22"/>
              </w:rPr>
              <w:br/>
              <w:t>15、系统运维人员可随时根据业务科室需求调整前端页面。</w:t>
            </w:r>
            <w:r w:rsidRPr="00BF4C00">
              <w:rPr>
                <w:rFonts w:ascii="仿宋" w:eastAsia="仿宋" w:hAnsi="仿宋" w:cs="宋体" w:hint="eastAsia"/>
                <w:color w:val="000000"/>
                <w:kern w:val="0"/>
                <w:sz w:val="22"/>
              </w:rPr>
              <w:br/>
            </w:r>
            <w:r w:rsidRPr="00BF4C00">
              <w:rPr>
                <w:rFonts w:ascii="仿宋" w:eastAsia="仿宋" w:hAnsi="仿宋" w:cs="宋体" w:hint="eastAsia"/>
                <w:color w:val="FF0000"/>
                <w:kern w:val="0"/>
                <w:sz w:val="22"/>
              </w:rPr>
              <w:t>16、★系统须支持叫号策略管理，支持初诊、特殊、回诊、过号、复诊、预约、转诊等多种患者类型的叫号优先级别、间隔调整；</w:t>
            </w:r>
            <w:r w:rsidRPr="00BF4C00">
              <w:rPr>
                <w:rFonts w:ascii="仿宋" w:eastAsia="仿宋" w:hAnsi="仿宋" w:cs="宋体" w:hint="eastAsia"/>
                <w:color w:val="FF0000"/>
                <w:kern w:val="0"/>
                <w:sz w:val="22"/>
              </w:rPr>
              <w:br/>
              <w:t>17、★系统须支持分诊叫号数据自动备份功能，可按日、按周、按月多种方式进行自动备份。同时支持数据保留时长自定义设置，数据源若超出自定义时长，将自动将数据移库，以增加平台空间，</w:t>
            </w:r>
            <w:r w:rsidRPr="00BF4C00">
              <w:rPr>
                <w:rFonts w:ascii="仿宋" w:eastAsia="仿宋" w:hAnsi="仿宋" w:cs="宋体" w:hint="eastAsia"/>
                <w:color w:val="FF0000"/>
                <w:kern w:val="0"/>
                <w:sz w:val="22"/>
              </w:rPr>
              <w:br/>
              <w:t>18、★系统应支持队列开启预约签到后可设定提前签到时间，如提前预约时间段10分钟签到、提前预约时间段30分钟签到等。（提供相应软件功能截图并加盖公章）。</w:t>
            </w:r>
          </w:p>
        </w:tc>
        <w:tc>
          <w:tcPr>
            <w:tcW w:w="0" w:type="auto"/>
            <w:tcBorders>
              <w:top w:val="nil"/>
              <w:left w:val="nil"/>
              <w:bottom w:val="single" w:sz="4" w:space="0" w:color="auto"/>
              <w:right w:val="single" w:sz="4" w:space="0" w:color="auto"/>
            </w:tcBorders>
            <w:shd w:val="clear" w:color="auto" w:fill="auto"/>
            <w:vAlign w:val="center"/>
            <w:hideMark/>
          </w:tcPr>
          <w:p w14:paraId="43C535A8"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套</w:t>
            </w:r>
          </w:p>
        </w:tc>
        <w:tc>
          <w:tcPr>
            <w:tcW w:w="0" w:type="auto"/>
            <w:tcBorders>
              <w:top w:val="nil"/>
              <w:left w:val="nil"/>
              <w:bottom w:val="single" w:sz="4" w:space="0" w:color="auto"/>
              <w:right w:val="single" w:sz="4" w:space="0" w:color="auto"/>
            </w:tcBorders>
            <w:shd w:val="clear" w:color="000000" w:fill="FFFFFF"/>
            <w:vAlign w:val="center"/>
            <w:hideMark/>
          </w:tcPr>
          <w:p w14:paraId="7FA833F0"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r>
      <w:tr w:rsidR="003D1D57" w:rsidRPr="00BF4C00" w14:paraId="61304A5D" w14:textId="77777777" w:rsidTr="003D1D5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85273B"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083EE438"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普通门诊导诊叫号系统</w:t>
            </w:r>
          </w:p>
        </w:tc>
        <w:tc>
          <w:tcPr>
            <w:tcW w:w="0" w:type="auto"/>
            <w:tcBorders>
              <w:top w:val="nil"/>
              <w:left w:val="nil"/>
              <w:bottom w:val="single" w:sz="4" w:space="0" w:color="auto"/>
              <w:right w:val="single" w:sz="4" w:space="0" w:color="auto"/>
            </w:tcBorders>
            <w:shd w:val="clear" w:color="auto" w:fill="auto"/>
            <w:vAlign w:val="center"/>
            <w:hideMark/>
          </w:tcPr>
          <w:p w14:paraId="6FC5ED64" w14:textId="77777777" w:rsidR="003D1D57" w:rsidRPr="00BF4C00" w:rsidRDefault="003D1D57" w:rsidP="00AF5C6A">
            <w:pPr>
              <w:widowControl/>
              <w:jc w:val="left"/>
              <w:rPr>
                <w:rFonts w:ascii="仿宋" w:eastAsia="仿宋" w:hAnsi="仿宋" w:cs="宋体"/>
                <w:kern w:val="0"/>
                <w:sz w:val="22"/>
              </w:rPr>
            </w:pPr>
            <w:r w:rsidRPr="00BF4C00">
              <w:rPr>
                <w:rFonts w:ascii="仿宋" w:eastAsia="仿宋" w:hAnsi="仿宋" w:cs="宋体" w:hint="eastAsia"/>
                <w:kern w:val="0"/>
                <w:sz w:val="22"/>
              </w:rPr>
              <w:t>1.★系统可根据诊间环境大小及特点设定诊间等候区等候人数1-3人不等；</w:t>
            </w:r>
            <w:r w:rsidRPr="00BF4C00">
              <w:rPr>
                <w:rFonts w:ascii="仿宋" w:eastAsia="仿宋" w:hAnsi="仿宋" w:cs="宋体" w:hint="eastAsia"/>
                <w:kern w:val="0"/>
                <w:sz w:val="22"/>
              </w:rPr>
              <w:br/>
              <w:t>2.患者多的时候，可以开启二级分诊模式。</w:t>
            </w:r>
            <w:r w:rsidRPr="00BF4C00">
              <w:rPr>
                <w:rFonts w:ascii="仿宋" w:eastAsia="仿宋" w:hAnsi="仿宋" w:cs="宋体" w:hint="eastAsia"/>
                <w:kern w:val="0"/>
                <w:sz w:val="22"/>
              </w:rPr>
              <w:br/>
              <w:t>3.系统支持对复诊、过号患者与初诊患者进行间隔呼叫的设定，设定规设定灵活简便。</w:t>
            </w:r>
            <w:r w:rsidRPr="00BF4C00">
              <w:rPr>
                <w:rFonts w:ascii="仿宋" w:eastAsia="仿宋" w:hAnsi="仿宋" w:cs="宋体" w:hint="eastAsia"/>
                <w:kern w:val="0"/>
                <w:sz w:val="22"/>
              </w:rPr>
              <w:br/>
              <w:t>4.系统须支持全自动形成队列、人工报到形成队列（患者自助报到、护士操作报到）以及自动及人工混合报到三种模式；</w:t>
            </w:r>
            <w:r w:rsidRPr="00BF4C00">
              <w:rPr>
                <w:rFonts w:ascii="仿宋" w:eastAsia="仿宋" w:hAnsi="仿宋" w:cs="宋体" w:hint="eastAsia"/>
                <w:kern w:val="0"/>
                <w:sz w:val="22"/>
              </w:rPr>
              <w:br/>
              <w:t>5.支持一对多（单个医生看诊多个队列）和多对一（多个医生看诊同一个队列）叫号模式；</w:t>
            </w:r>
            <w:r w:rsidRPr="00BF4C00">
              <w:rPr>
                <w:rFonts w:ascii="仿宋" w:eastAsia="仿宋" w:hAnsi="仿宋" w:cs="宋体" w:hint="eastAsia"/>
                <w:kern w:val="0"/>
                <w:sz w:val="22"/>
              </w:rPr>
              <w:br/>
              <w:t>6.支持一诊室一医生、一诊室多医生的排队叫号模式；</w:t>
            </w:r>
            <w:r w:rsidRPr="00BF4C00">
              <w:rPr>
                <w:rFonts w:ascii="仿宋" w:eastAsia="仿宋" w:hAnsi="仿宋" w:cs="宋体" w:hint="eastAsia"/>
                <w:kern w:val="0"/>
                <w:sz w:val="22"/>
              </w:rPr>
              <w:br/>
              <w:t>7.支持患者刷卡/扫描签到排队模式；支持非签到自动排队模式；支持自助取号排队模式；</w:t>
            </w:r>
            <w:r w:rsidRPr="00BF4C00">
              <w:rPr>
                <w:rFonts w:ascii="仿宋" w:eastAsia="仿宋" w:hAnsi="仿宋" w:cs="宋体" w:hint="eastAsia"/>
                <w:kern w:val="0"/>
                <w:sz w:val="22"/>
              </w:rPr>
              <w:br/>
              <w:t>8.支持当日挂号与预约患者混合排队模式，预约患者在预约</w:t>
            </w:r>
            <w:r w:rsidRPr="00BF4C00">
              <w:rPr>
                <w:rFonts w:ascii="仿宋" w:eastAsia="仿宋" w:hAnsi="仿宋" w:cs="宋体" w:hint="eastAsia"/>
                <w:kern w:val="0"/>
                <w:sz w:val="22"/>
              </w:rPr>
              <w:lastRenderedPageBreak/>
              <w:t>时段内优先就诊。</w:t>
            </w:r>
            <w:r w:rsidRPr="00BF4C00">
              <w:rPr>
                <w:rFonts w:ascii="仿宋" w:eastAsia="仿宋" w:hAnsi="仿宋" w:cs="宋体" w:hint="eastAsia"/>
                <w:kern w:val="0"/>
                <w:sz w:val="22"/>
              </w:rPr>
              <w:br/>
              <w:t>9.系统支持队列预检功能，例如检查科室或老师带学生模式，</w:t>
            </w:r>
            <w:r w:rsidRPr="00BF4C00">
              <w:rPr>
                <w:rFonts w:ascii="仿宋" w:eastAsia="仿宋" w:hAnsi="仿宋" w:cs="宋体" w:hint="eastAsia"/>
                <w:kern w:val="0"/>
                <w:sz w:val="22"/>
              </w:rPr>
              <w:br/>
              <w:t>10.中午午休时间，系统可自动切换到信息发布显示，叫号屏播放医院自己的宣教片。</w:t>
            </w:r>
          </w:p>
        </w:tc>
        <w:tc>
          <w:tcPr>
            <w:tcW w:w="0" w:type="auto"/>
            <w:tcBorders>
              <w:top w:val="nil"/>
              <w:left w:val="nil"/>
              <w:bottom w:val="single" w:sz="4" w:space="0" w:color="auto"/>
              <w:right w:val="single" w:sz="4" w:space="0" w:color="auto"/>
            </w:tcBorders>
            <w:shd w:val="clear" w:color="auto" w:fill="auto"/>
            <w:vAlign w:val="center"/>
            <w:hideMark/>
          </w:tcPr>
          <w:p w14:paraId="1731063F"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套</w:t>
            </w:r>
          </w:p>
        </w:tc>
        <w:tc>
          <w:tcPr>
            <w:tcW w:w="0" w:type="auto"/>
            <w:tcBorders>
              <w:top w:val="nil"/>
              <w:left w:val="nil"/>
              <w:bottom w:val="single" w:sz="4" w:space="0" w:color="auto"/>
              <w:right w:val="single" w:sz="4" w:space="0" w:color="auto"/>
            </w:tcBorders>
            <w:shd w:val="clear" w:color="000000" w:fill="FFFFFF"/>
            <w:vAlign w:val="center"/>
            <w:hideMark/>
          </w:tcPr>
          <w:p w14:paraId="4EC96E89"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r>
      <w:tr w:rsidR="003D1D57" w:rsidRPr="00BF4C00" w14:paraId="4285C72A" w14:textId="77777777" w:rsidTr="003D1D5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1C5ED"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1D32DD68" w14:textId="77777777" w:rsidR="003D1D57" w:rsidRPr="00BF4C00" w:rsidRDefault="003D1D57" w:rsidP="00AF5C6A">
            <w:pPr>
              <w:widowControl/>
              <w:jc w:val="center"/>
              <w:rPr>
                <w:rFonts w:ascii="仿宋" w:eastAsia="仿宋" w:hAnsi="仿宋" w:cs="宋体"/>
                <w:kern w:val="0"/>
                <w:sz w:val="22"/>
              </w:rPr>
            </w:pPr>
            <w:r w:rsidRPr="00BF4C00">
              <w:rPr>
                <w:rFonts w:ascii="仿宋" w:eastAsia="仿宋" w:hAnsi="仿宋" w:cs="宋体" w:hint="eastAsia"/>
                <w:kern w:val="0"/>
                <w:sz w:val="22"/>
              </w:rPr>
              <w:t>药房导诊叫号系统</w:t>
            </w:r>
          </w:p>
        </w:tc>
        <w:tc>
          <w:tcPr>
            <w:tcW w:w="0" w:type="auto"/>
            <w:tcBorders>
              <w:top w:val="nil"/>
              <w:left w:val="nil"/>
              <w:bottom w:val="single" w:sz="4" w:space="0" w:color="auto"/>
              <w:right w:val="single" w:sz="4" w:space="0" w:color="auto"/>
            </w:tcBorders>
            <w:shd w:val="clear" w:color="auto" w:fill="auto"/>
            <w:vAlign w:val="center"/>
            <w:hideMark/>
          </w:tcPr>
          <w:p w14:paraId="43649D1F" w14:textId="77777777" w:rsidR="003D1D57" w:rsidRPr="00BF4C00" w:rsidRDefault="003D1D57" w:rsidP="00AF5C6A">
            <w:pPr>
              <w:widowControl/>
              <w:jc w:val="left"/>
              <w:rPr>
                <w:rFonts w:ascii="仿宋" w:eastAsia="仿宋" w:hAnsi="仿宋" w:cs="宋体"/>
                <w:kern w:val="0"/>
                <w:sz w:val="22"/>
              </w:rPr>
            </w:pPr>
            <w:r w:rsidRPr="00BF4C00">
              <w:rPr>
                <w:rFonts w:ascii="仿宋" w:eastAsia="仿宋" w:hAnsi="仿宋" w:cs="宋体" w:hint="eastAsia"/>
                <w:kern w:val="0"/>
                <w:sz w:val="22"/>
              </w:rPr>
              <w:t>1.支持患者缴费后未分和预分窗口两种模式。</w:t>
            </w:r>
            <w:r w:rsidRPr="00BF4C00">
              <w:rPr>
                <w:rFonts w:ascii="仿宋" w:eastAsia="仿宋" w:hAnsi="仿宋" w:cs="宋体" w:hint="eastAsia"/>
                <w:kern w:val="0"/>
                <w:sz w:val="22"/>
              </w:rPr>
              <w:br/>
              <w:t>2.支持取药患者报到机制，避免出现配药发药后无人领取的现象。</w:t>
            </w:r>
            <w:r w:rsidRPr="00BF4C00">
              <w:rPr>
                <w:rFonts w:ascii="仿宋" w:eastAsia="仿宋" w:hAnsi="仿宋" w:cs="宋体" w:hint="eastAsia"/>
                <w:kern w:val="0"/>
                <w:sz w:val="22"/>
              </w:rPr>
              <w:br/>
              <w:t>3.支持取药患者报到后自动分配窗口功能，明确指示患者在分配窗口等候。</w:t>
            </w:r>
            <w:r w:rsidRPr="00BF4C00">
              <w:rPr>
                <w:rFonts w:ascii="仿宋" w:eastAsia="仿宋" w:hAnsi="仿宋" w:cs="宋体" w:hint="eastAsia"/>
                <w:kern w:val="0"/>
                <w:sz w:val="22"/>
              </w:rPr>
              <w:br/>
              <w:t>4.★支持扫描患者药单即呼叫患者取药 。</w:t>
            </w:r>
            <w:r w:rsidRPr="00BF4C00">
              <w:rPr>
                <w:rFonts w:ascii="仿宋" w:eastAsia="仿宋" w:hAnsi="仿宋" w:cs="宋体" w:hint="eastAsia"/>
                <w:kern w:val="0"/>
                <w:sz w:val="22"/>
              </w:rPr>
              <w:br/>
              <w:t>5.取药窗口屏显示全部已呼叫患者信息，提高采购人发药效率。</w:t>
            </w:r>
            <w:r w:rsidRPr="00BF4C00">
              <w:rPr>
                <w:rFonts w:ascii="仿宋" w:eastAsia="仿宋" w:hAnsi="仿宋" w:cs="宋体" w:hint="eastAsia"/>
                <w:kern w:val="0"/>
                <w:sz w:val="22"/>
              </w:rPr>
              <w:br/>
              <w:t>6.要求药房排队叫号系统具有实际的可扩展性，可与药房摆药系统进行无缝连接。</w:t>
            </w:r>
          </w:p>
        </w:tc>
        <w:tc>
          <w:tcPr>
            <w:tcW w:w="0" w:type="auto"/>
            <w:tcBorders>
              <w:top w:val="nil"/>
              <w:left w:val="nil"/>
              <w:bottom w:val="single" w:sz="4" w:space="0" w:color="auto"/>
              <w:right w:val="single" w:sz="4" w:space="0" w:color="auto"/>
            </w:tcBorders>
            <w:shd w:val="clear" w:color="auto" w:fill="auto"/>
            <w:vAlign w:val="center"/>
            <w:hideMark/>
          </w:tcPr>
          <w:p w14:paraId="05EC8CE6"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套</w:t>
            </w:r>
          </w:p>
        </w:tc>
        <w:tc>
          <w:tcPr>
            <w:tcW w:w="0" w:type="auto"/>
            <w:tcBorders>
              <w:top w:val="nil"/>
              <w:left w:val="nil"/>
              <w:bottom w:val="single" w:sz="4" w:space="0" w:color="auto"/>
              <w:right w:val="single" w:sz="4" w:space="0" w:color="auto"/>
            </w:tcBorders>
            <w:shd w:val="clear" w:color="000000" w:fill="FFFFFF"/>
            <w:vAlign w:val="center"/>
            <w:hideMark/>
          </w:tcPr>
          <w:p w14:paraId="5EE616D7"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r>
      <w:tr w:rsidR="003D1D57" w:rsidRPr="00BF4C00" w14:paraId="68D712E9" w14:textId="77777777" w:rsidTr="003D1D5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365C8B"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4</w:t>
            </w:r>
          </w:p>
        </w:tc>
        <w:tc>
          <w:tcPr>
            <w:tcW w:w="0" w:type="auto"/>
            <w:tcBorders>
              <w:top w:val="nil"/>
              <w:left w:val="nil"/>
              <w:bottom w:val="single" w:sz="4" w:space="0" w:color="auto"/>
              <w:right w:val="single" w:sz="4" w:space="0" w:color="auto"/>
            </w:tcBorders>
            <w:shd w:val="clear" w:color="auto" w:fill="auto"/>
            <w:vAlign w:val="center"/>
            <w:hideMark/>
          </w:tcPr>
          <w:p w14:paraId="3D890282"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医技检查导诊叫号系统</w:t>
            </w:r>
          </w:p>
        </w:tc>
        <w:tc>
          <w:tcPr>
            <w:tcW w:w="0" w:type="auto"/>
            <w:tcBorders>
              <w:top w:val="nil"/>
              <w:left w:val="nil"/>
              <w:bottom w:val="single" w:sz="4" w:space="0" w:color="auto"/>
              <w:right w:val="single" w:sz="4" w:space="0" w:color="auto"/>
            </w:tcBorders>
            <w:shd w:val="clear" w:color="auto" w:fill="auto"/>
            <w:vAlign w:val="center"/>
            <w:hideMark/>
          </w:tcPr>
          <w:p w14:paraId="4C32100A" w14:textId="77777777" w:rsidR="003D1D57" w:rsidRPr="00BF4C00" w:rsidRDefault="003D1D57" w:rsidP="00AF5C6A">
            <w:pPr>
              <w:widowControl/>
              <w:jc w:val="left"/>
              <w:rPr>
                <w:rFonts w:ascii="仿宋" w:eastAsia="仿宋" w:hAnsi="仿宋" w:cs="宋体"/>
                <w:kern w:val="0"/>
                <w:sz w:val="22"/>
              </w:rPr>
            </w:pPr>
            <w:r w:rsidRPr="00BF4C00">
              <w:rPr>
                <w:rFonts w:ascii="仿宋" w:eastAsia="仿宋" w:hAnsi="仿宋" w:cs="宋体" w:hint="eastAsia"/>
                <w:kern w:val="0"/>
                <w:sz w:val="22"/>
              </w:rPr>
              <w:t>1.系统支持过号患者与初检患者进行间隔呼叫的设定，设定规则灵活简便。</w:t>
            </w:r>
            <w:r w:rsidRPr="00BF4C00">
              <w:rPr>
                <w:rFonts w:ascii="仿宋" w:eastAsia="仿宋" w:hAnsi="仿宋" w:cs="宋体" w:hint="eastAsia"/>
                <w:kern w:val="0"/>
                <w:sz w:val="22"/>
              </w:rPr>
              <w:br/>
              <w:t>2.支持护士操作预约和患者自助预约两种模式，预约平台要求操作简便，易学易用；</w:t>
            </w:r>
            <w:r w:rsidRPr="00BF4C00">
              <w:rPr>
                <w:rFonts w:ascii="仿宋" w:eastAsia="仿宋" w:hAnsi="仿宋" w:cs="宋体" w:hint="eastAsia"/>
                <w:kern w:val="0"/>
                <w:sz w:val="22"/>
              </w:rPr>
              <w:br/>
              <w:t>3.护士可为患者进行单次、多次预约，修改预约和取消预约等操作；</w:t>
            </w:r>
            <w:r w:rsidRPr="00BF4C00">
              <w:rPr>
                <w:rFonts w:ascii="仿宋" w:eastAsia="仿宋" w:hAnsi="仿宋" w:cs="宋体" w:hint="eastAsia"/>
                <w:kern w:val="0"/>
                <w:sz w:val="22"/>
              </w:rPr>
              <w:br/>
              <w:t>4.★可预约至精确的时间段内，时间跨度可灵活设置，最小时间跨度不大于0.25小时；</w:t>
            </w:r>
            <w:r w:rsidRPr="00BF4C00">
              <w:rPr>
                <w:rFonts w:ascii="仿宋" w:eastAsia="仿宋" w:hAnsi="仿宋" w:cs="宋体" w:hint="eastAsia"/>
                <w:kern w:val="0"/>
                <w:sz w:val="22"/>
              </w:rPr>
              <w:br/>
              <w:t>5.一天内单一检查项预约人数超出预警人数时，系统应有明显提示；单一检查项下的峰值可预设，也可以根据实际情况临时调整峰值。</w:t>
            </w:r>
            <w:r w:rsidRPr="00BF4C00">
              <w:rPr>
                <w:rFonts w:ascii="仿宋" w:eastAsia="仿宋" w:hAnsi="仿宋" w:cs="宋体" w:hint="eastAsia"/>
                <w:kern w:val="0"/>
                <w:sz w:val="22"/>
              </w:rPr>
              <w:br/>
              <w:t>6.预约完成后，患者可获得预约单，预约单上要求有患者姓名、年龄、检查项、预约日期、预约时间段、注意事项等。</w:t>
            </w:r>
            <w:r w:rsidRPr="00BF4C00">
              <w:rPr>
                <w:rFonts w:ascii="仿宋" w:eastAsia="仿宋" w:hAnsi="仿宋" w:cs="宋体" w:hint="eastAsia"/>
                <w:kern w:val="0"/>
                <w:sz w:val="22"/>
              </w:rPr>
              <w:br/>
              <w:t>7.住院病人、预约患者在预约时段内，需采用优先原则。</w:t>
            </w:r>
            <w:r w:rsidRPr="00BF4C00">
              <w:rPr>
                <w:rFonts w:ascii="仿宋" w:eastAsia="仿宋" w:hAnsi="仿宋" w:cs="宋体" w:hint="eastAsia"/>
                <w:kern w:val="0"/>
                <w:sz w:val="22"/>
              </w:rPr>
              <w:br/>
              <w:t>8.在患者有多个检查项的情况下，当其被一检查项呼叫到时，其他检查项状态为挂起装状态，待该患者完成当前检查后，其他检查项方可呼叫。</w:t>
            </w:r>
            <w:r w:rsidRPr="00BF4C00">
              <w:rPr>
                <w:rFonts w:ascii="仿宋" w:eastAsia="仿宋" w:hAnsi="仿宋" w:cs="宋体" w:hint="eastAsia"/>
                <w:kern w:val="0"/>
                <w:sz w:val="22"/>
              </w:rPr>
              <w:br/>
              <w:t>9.在患者不具备检查条件时，护士工作站软件可设置为挂起状态，待具备检查条件时，方可呼叫。</w:t>
            </w:r>
            <w:r w:rsidRPr="00BF4C00">
              <w:rPr>
                <w:rFonts w:ascii="仿宋" w:eastAsia="仿宋" w:hAnsi="仿宋" w:cs="宋体" w:hint="eastAsia"/>
                <w:kern w:val="0"/>
                <w:sz w:val="22"/>
              </w:rPr>
              <w:br/>
              <w:t>10.中午午休时间，系统可自动切换到信息发布显示，叫号屏播放医院自己的宣教片。</w:t>
            </w:r>
          </w:p>
        </w:tc>
        <w:tc>
          <w:tcPr>
            <w:tcW w:w="0" w:type="auto"/>
            <w:tcBorders>
              <w:top w:val="nil"/>
              <w:left w:val="nil"/>
              <w:bottom w:val="single" w:sz="4" w:space="0" w:color="auto"/>
              <w:right w:val="single" w:sz="4" w:space="0" w:color="auto"/>
            </w:tcBorders>
            <w:shd w:val="clear" w:color="auto" w:fill="auto"/>
            <w:vAlign w:val="center"/>
            <w:hideMark/>
          </w:tcPr>
          <w:p w14:paraId="379E2F2B"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套</w:t>
            </w:r>
          </w:p>
        </w:tc>
        <w:tc>
          <w:tcPr>
            <w:tcW w:w="0" w:type="auto"/>
            <w:tcBorders>
              <w:top w:val="nil"/>
              <w:left w:val="nil"/>
              <w:bottom w:val="single" w:sz="4" w:space="0" w:color="auto"/>
              <w:right w:val="single" w:sz="4" w:space="0" w:color="auto"/>
            </w:tcBorders>
            <w:shd w:val="clear" w:color="000000" w:fill="FFFFFF"/>
            <w:vAlign w:val="center"/>
            <w:hideMark/>
          </w:tcPr>
          <w:p w14:paraId="4A844ECD"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r>
      <w:tr w:rsidR="003D1D57" w:rsidRPr="00BF4C00" w14:paraId="67E0F6D1" w14:textId="77777777" w:rsidTr="003D1D5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FD70CE"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5</w:t>
            </w:r>
          </w:p>
        </w:tc>
        <w:tc>
          <w:tcPr>
            <w:tcW w:w="0" w:type="auto"/>
            <w:tcBorders>
              <w:top w:val="nil"/>
              <w:left w:val="nil"/>
              <w:bottom w:val="single" w:sz="4" w:space="0" w:color="auto"/>
              <w:right w:val="single" w:sz="4" w:space="0" w:color="auto"/>
            </w:tcBorders>
            <w:shd w:val="clear" w:color="auto" w:fill="auto"/>
            <w:vAlign w:val="center"/>
            <w:hideMark/>
          </w:tcPr>
          <w:p w14:paraId="1EDD417D"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检验科室导诊叫号系统</w:t>
            </w:r>
          </w:p>
        </w:tc>
        <w:tc>
          <w:tcPr>
            <w:tcW w:w="0" w:type="auto"/>
            <w:tcBorders>
              <w:top w:val="nil"/>
              <w:left w:val="nil"/>
              <w:bottom w:val="single" w:sz="4" w:space="0" w:color="auto"/>
              <w:right w:val="single" w:sz="4" w:space="0" w:color="auto"/>
            </w:tcBorders>
            <w:shd w:val="clear" w:color="auto" w:fill="auto"/>
            <w:vAlign w:val="center"/>
            <w:hideMark/>
          </w:tcPr>
          <w:p w14:paraId="29262A29" w14:textId="77777777" w:rsidR="003D1D57" w:rsidRPr="00BF4C00" w:rsidRDefault="003D1D57" w:rsidP="00AF5C6A">
            <w:pPr>
              <w:widowControl/>
              <w:jc w:val="left"/>
              <w:rPr>
                <w:rFonts w:ascii="仿宋" w:eastAsia="仿宋" w:hAnsi="仿宋" w:cs="宋体"/>
                <w:kern w:val="0"/>
                <w:sz w:val="22"/>
              </w:rPr>
            </w:pPr>
            <w:r w:rsidRPr="00BF4C00">
              <w:rPr>
                <w:rFonts w:ascii="仿宋" w:eastAsia="仿宋" w:hAnsi="仿宋" w:cs="宋体" w:hint="eastAsia"/>
                <w:kern w:val="0"/>
                <w:sz w:val="22"/>
              </w:rPr>
              <w:t>1.支持护士手动操作报到以及自动及人工混合报到三种模式；</w:t>
            </w:r>
            <w:r w:rsidRPr="00BF4C00">
              <w:rPr>
                <w:rFonts w:ascii="仿宋" w:eastAsia="仿宋" w:hAnsi="仿宋" w:cs="宋体" w:hint="eastAsia"/>
                <w:kern w:val="0"/>
                <w:sz w:val="22"/>
              </w:rPr>
              <w:br/>
              <w:t>2.在患者进行报到后，自动进入采血排队队列。采血窗口按照患者报到的顺序进行叫号，窗口屏幕语音呼叫并显示患者信息。</w:t>
            </w:r>
            <w:r w:rsidRPr="00BF4C00">
              <w:rPr>
                <w:rFonts w:ascii="仿宋" w:eastAsia="仿宋" w:hAnsi="仿宋" w:cs="宋体" w:hint="eastAsia"/>
                <w:kern w:val="0"/>
                <w:sz w:val="22"/>
              </w:rPr>
              <w:br/>
              <w:t>3.检验窗口可按业务划分，例如：静脉血窗口、末梢血窗口，成人采血窗口、儿童采血窗口等。</w:t>
            </w:r>
            <w:r w:rsidRPr="00BF4C00">
              <w:rPr>
                <w:rFonts w:ascii="仿宋" w:eastAsia="仿宋" w:hAnsi="仿宋" w:cs="宋体" w:hint="eastAsia"/>
                <w:kern w:val="0"/>
                <w:sz w:val="22"/>
              </w:rPr>
              <w:br/>
              <w:t>4.患者排队顺序以报到时间或者取号时间为准，支持过号患</w:t>
            </w:r>
            <w:r w:rsidRPr="00BF4C00">
              <w:rPr>
                <w:rFonts w:ascii="仿宋" w:eastAsia="仿宋" w:hAnsi="仿宋" w:cs="宋体" w:hint="eastAsia"/>
                <w:kern w:val="0"/>
                <w:sz w:val="22"/>
              </w:rPr>
              <w:lastRenderedPageBreak/>
              <w:t>者优先机制。</w:t>
            </w:r>
            <w:r w:rsidRPr="00BF4C00">
              <w:rPr>
                <w:rFonts w:ascii="仿宋" w:eastAsia="仿宋" w:hAnsi="仿宋" w:cs="宋体" w:hint="eastAsia"/>
                <w:kern w:val="0"/>
                <w:sz w:val="22"/>
              </w:rPr>
              <w:br/>
              <w:t>5.支持特殊患者多次采血呼叫，例如第一次采血完毕，在可设定时间后可再次进入队列并优先。</w:t>
            </w:r>
            <w:r w:rsidRPr="00BF4C00">
              <w:rPr>
                <w:rFonts w:ascii="仿宋" w:eastAsia="仿宋" w:hAnsi="仿宋" w:cs="宋体" w:hint="eastAsia"/>
                <w:kern w:val="0"/>
                <w:sz w:val="22"/>
              </w:rPr>
              <w:br/>
              <w:t>6.部分无医生工作站采血窗口应支持物理呼叫设备。</w:t>
            </w:r>
            <w:r w:rsidRPr="00BF4C00">
              <w:rPr>
                <w:rFonts w:ascii="仿宋" w:eastAsia="仿宋" w:hAnsi="仿宋" w:cs="宋体" w:hint="eastAsia"/>
                <w:kern w:val="0"/>
                <w:sz w:val="22"/>
              </w:rPr>
              <w:br/>
              <w:t>7.中午午休时间，系统可自动切换到信息发布显示，叫号屏播放医院自己的宣教片。</w:t>
            </w:r>
          </w:p>
        </w:tc>
        <w:tc>
          <w:tcPr>
            <w:tcW w:w="0" w:type="auto"/>
            <w:tcBorders>
              <w:top w:val="nil"/>
              <w:left w:val="nil"/>
              <w:bottom w:val="single" w:sz="4" w:space="0" w:color="auto"/>
              <w:right w:val="single" w:sz="4" w:space="0" w:color="auto"/>
            </w:tcBorders>
            <w:shd w:val="clear" w:color="auto" w:fill="auto"/>
            <w:vAlign w:val="center"/>
            <w:hideMark/>
          </w:tcPr>
          <w:p w14:paraId="382C20E4"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套</w:t>
            </w:r>
          </w:p>
        </w:tc>
        <w:tc>
          <w:tcPr>
            <w:tcW w:w="0" w:type="auto"/>
            <w:tcBorders>
              <w:top w:val="nil"/>
              <w:left w:val="nil"/>
              <w:bottom w:val="single" w:sz="4" w:space="0" w:color="auto"/>
              <w:right w:val="single" w:sz="4" w:space="0" w:color="auto"/>
            </w:tcBorders>
            <w:shd w:val="clear" w:color="000000" w:fill="FFFFFF"/>
            <w:vAlign w:val="center"/>
            <w:hideMark/>
          </w:tcPr>
          <w:p w14:paraId="0FF694EF"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r>
      <w:tr w:rsidR="003D1D57" w:rsidRPr="00BF4C00" w14:paraId="0FAB2671" w14:textId="77777777" w:rsidTr="003D1D5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699142"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6</w:t>
            </w:r>
          </w:p>
        </w:tc>
        <w:tc>
          <w:tcPr>
            <w:tcW w:w="0" w:type="auto"/>
            <w:tcBorders>
              <w:top w:val="nil"/>
              <w:left w:val="nil"/>
              <w:bottom w:val="single" w:sz="4" w:space="0" w:color="auto"/>
              <w:right w:val="single" w:sz="4" w:space="0" w:color="auto"/>
            </w:tcBorders>
            <w:shd w:val="clear" w:color="auto" w:fill="auto"/>
            <w:vAlign w:val="center"/>
            <w:hideMark/>
          </w:tcPr>
          <w:p w14:paraId="38F668F1"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体检中心导诊叫号系统</w:t>
            </w:r>
          </w:p>
        </w:tc>
        <w:tc>
          <w:tcPr>
            <w:tcW w:w="0" w:type="auto"/>
            <w:tcBorders>
              <w:top w:val="nil"/>
              <w:left w:val="nil"/>
              <w:bottom w:val="single" w:sz="4" w:space="0" w:color="auto"/>
              <w:right w:val="single" w:sz="4" w:space="0" w:color="auto"/>
            </w:tcBorders>
            <w:shd w:val="clear" w:color="auto" w:fill="auto"/>
            <w:vAlign w:val="center"/>
            <w:hideMark/>
          </w:tcPr>
          <w:p w14:paraId="6024C8D4" w14:textId="77777777" w:rsidR="003D1D57" w:rsidRPr="00BF4C00" w:rsidRDefault="003D1D57" w:rsidP="00AF5C6A">
            <w:pPr>
              <w:widowControl/>
              <w:jc w:val="left"/>
              <w:rPr>
                <w:rFonts w:ascii="仿宋" w:eastAsia="仿宋" w:hAnsi="仿宋" w:cs="宋体"/>
                <w:kern w:val="0"/>
                <w:sz w:val="22"/>
              </w:rPr>
            </w:pPr>
            <w:r w:rsidRPr="00BF4C00">
              <w:rPr>
                <w:rFonts w:ascii="仿宋" w:eastAsia="仿宋" w:hAnsi="仿宋" w:cs="宋体" w:hint="eastAsia"/>
                <w:kern w:val="0"/>
                <w:sz w:val="22"/>
              </w:rPr>
              <w:t>1.支持护士站软件为客户推荐最优排队检查项目。</w:t>
            </w:r>
            <w:r w:rsidRPr="00BF4C00">
              <w:rPr>
                <w:rFonts w:ascii="仿宋" w:eastAsia="仿宋" w:hAnsi="仿宋" w:cs="宋体" w:hint="eastAsia"/>
                <w:kern w:val="0"/>
                <w:sz w:val="22"/>
              </w:rPr>
              <w:br/>
              <w:t>2.购人要求体检秩序规则必须实现先报到，所有检查项目具备优先检查的原则；即：先来客人，可以在最短的时间内完成检查并离开体检中心。</w:t>
            </w:r>
            <w:r w:rsidRPr="00BF4C00">
              <w:rPr>
                <w:rFonts w:ascii="仿宋" w:eastAsia="仿宋" w:hAnsi="仿宋" w:cs="宋体" w:hint="eastAsia"/>
                <w:kern w:val="0"/>
                <w:sz w:val="22"/>
              </w:rPr>
              <w:br/>
              <w:t>3.要求系统支持受检客人通过扫描条码方式，自助查询自己当前最优检查项目。</w:t>
            </w:r>
            <w:r w:rsidRPr="00BF4C00">
              <w:rPr>
                <w:rFonts w:ascii="仿宋" w:eastAsia="仿宋" w:hAnsi="仿宋" w:cs="宋体" w:hint="eastAsia"/>
                <w:kern w:val="0"/>
                <w:sz w:val="22"/>
              </w:rPr>
              <w:br/>
              <w:t>4.系统需支持让受检客人优先检查餐前项目。</w:t>
            </w:r>
            <w:r w:rsidRPr="00BF4C00">
              <w:rPr>
                <w:rFonts w:ascii="仿宋" w:eastAsia="仿宋" w:hAnsi="仿宋" w:cs="宋体" w:hint="eastAsia"/>
                <w:kern w:val="0"/>
                <w:sz w:val="22"/>
              </w:rPr>
              <w:br/>
              <w:t>5.提供的系统能够明确的提示体检客户排队人数，预计等候检查时长。</w:t>
            </w:r>
            <w:r w:rsidRPr="00BF4C00">
              <w:rPr>
                <w:rFonts w:ascii="仿宋" w:eastAsia="仿宋" w:hAnsi="仿宋" w:cs="宋体" w:hint="eastAsia"/>
                <w:kern w:val="0"/>
                <w:sz w:val="22"/>
              </w:rPr>
              <w:br/>
              <w:t>6.为减少受检客人在检查室间多次往返，系统支持多区域优先功能。</w:t>
            </w:r>
            <w:r w:rsidRPr="00BF4C00">
              <w:rPr>
                <w:rFonts w:ascii="仿宋" w:eastAsia="仿宋" w:hAnsi="仿宋" w:cs="宋体" w:hint="eastAsia"/>
                <w:kern w:val="0"/>
                <w:sz w:val="22"/>
              </w:rPr>
              <w:br/>
              <w:t>7.为防止患者去往下一检查室期间过号，系统支持间隔时间自定义设定。</w:t>
            </w:r>
            <w:r w:rsidRPr="00BF4C00">
              <w:rPr>
                <w:rFonts w:ascii="仿宋" w:eastAsia="仿宋" w:hAnsi="仿宋" w:cs="宋体" w:hint="eastAsia"/>
                <w:kern w:val="0"/>
                <w:sz w:val="22"/>
              </w:rPr>
              <w:br/>
              <w:t>8.★体检系统的叫号器具备分配下一检查项功能，并可通过医生电脑语音播报下一检查项，提示客户检查。</w:t>
            </w:r>
            <w:r w:rsidRPr="00BF4C00">
              <w:rPr>
                <w:rFonts w:ascii="仿宋" w:eastAsia="仿宋" w:hAnsi="仿宋" w:cs="宋体" w:hint="eastAsia"/>
                <w:kern w:val="0"/>
                <w:sz w:val="22"/>
              </w:rPr>
              <w:br/>
              <w:t>9.★检查室门口屏须支持辅助显示，提示患者前往下一检查室进行检查。</w:t>
            </w:r>
            <w:r w:rsidRPr="00BF4C00">
              <w:rPr>
                <w:rFonts w:ascii="仿宋" w:eastAsia="仿宋" w:hAnsi="仿宋" w:cs="宋体" w:hint="eastAsia"/>
                <w:kern w:val="0"/>
                <w:sz w:val="22"/>
              </w:rPr>
              <w:br/>
              <w:t>10.支持过号客户通过门口设备扫描插队机制。</w:t>
            </w:r>
            <w:r w:rsidRPr="00BF4C00">
              <w:rPr>
                <w:rFonts w:ascii="仿宋" w:eastAsia="仿宋" w:hAnsi="仿宋" w:cs="宋体" w:hint="eastAsia"/>
                <w:kern w:val="0"/>
                <w:sz w:val="22"/>
              </w:rPr>
              <w:br/>
              <w:t>11.要求支持具备中英文显示、语音播报功能。</w:t>
            </w:r>
            <w:r w:rsidRPr="00BF4C00">
              <w:rPr>
                <w:rFonts w:ascii="仿宋" w:eastAsia="仿宋" w:hAnsi="仿宋" w:cs="宋体" w:hint="eastAsia"/>
                <w:kern w:val="0"/>
                <w:sz w:val="22"/>
              </w:rPr>
              <w:br/>
              <w:t>12.为减少瓶颈项检查科室排队时间过长，系统支持多队列同时排队功能。</w:t>
            </w:r>
          </w:p>
        </w:tc>
        <w:tc>
          <w:tcPr>
            <w:tcW w:w="0" w:type="auto"/>
            <w:tcBorders>
              <w:top w:val="nil"/>
              <w:left w:val="nil"/>
              <w:bottom w:val="single" w:sz="4" w:space="0" w:color="auto"/>
              <w:right w:val="single" w:sz="4" w:space="0" w:color="auto"/>
            </w:tcBorders>
            <w:shd w:val="clear" w:color="auto" w:fill="auto"/>
            <w:vAlign w:val="center"/>
            <w:hideMark/>
          </w:tcPr>
          <w:p w14:paraId="7E3960B4"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套</w:t>
            </w:r>
          </w:p>
        </w:tc>
        <w:tc>
          <w:tcPr>
            <w:tcW w:w="0" w:type="auto"/>
            <w:tcBorders>
              <w:top w:val="nil"/>
              <w:left w:val="nil"/>
              <w:bottom w:val="single" w:sz="4" w:space="0" w:color="auto"/>
              <w:right w:val="single" w:sz="4" w:space="0" w:color="auto"/>
            </w:tcBorders>
            <w:shd w:val="clear" w:color="000000" w:fill="FFFFFF"/>
            <w:vAlign w:val="center"/>
            <w:hideMark/>
          </w:tcPr>
          <w:p w14:paraId="7A3FC49C"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r>
      <w:tr w:rsidR="003D1D57" w:rsidRPr="00BF4C00" w14:paraId="701ED5E7" w14:textId="77777777" w:rsidTr="002B16E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E6A62"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7</w:t>
            </w:r>
          </w:p>
        </w:tc>
        <w:tc>
          <w:tcPr>
            <w:tcW w:w="0" w:type="auto"/>
            <w:tcBorders>
              <w:top w:val="nil"/>
              <w:left w:val="nil"/>
              <w:bottom w:val="single" w:sz="4" w:space="0" w:color="auto"/>
              <w:right w:val="single" w:sz="4" w:space="0" w:color="auto"/>
            </w:tcBorders>
            <w:shd w:val="clear" w:color="auto" w:fill="auto"/>
            <w:vAlign w:val="center"/>
            <w:hideMark/>
          </w:tcPr>
          <w:p w14:paraId="5C740751"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数据系统接口软件</w:t>
            </w:r>
          </w:p>
        </w:tc>
        <w:tc>
          <w:tcPr>
            <w:tcW w:w="0" w:type="auto"/>
            <w:tcBorders>
              <w:top w:val="nil"/>
              <w:left w:val="nil"/>
              <w:bottom w:val="single" w:sz="4" w:space="0" w:color="auto"/>
              <w:right w:val="single" w:sz="4" w:space="0" w:color="auto"/>
            </w:tcBorders>
            <w:shd w:val="clear" w:color="auto" w:fill="auto"/>
            <w:vAlign w:val="center"/>
            <w:hideMark/>
          </w:tcPr>
          <w:p w14:paraId="6A49A6D5" w14:textId="77777777" w:rsidR="003D1D57" w:rsidRPr="00BF4C00" w:rsidRDefault="003D1D57" w:rsidP="00AF5C6A">
            <w:pPr>
              <w:widowControl/>
              <w:jc w:val="left"/>
              <w:rPr>
                <w:rFonts w:ascii="仿宋" w:eastAsia="仿宋" w:hAnsi="仿宋" w:cs="宋体"/>
                <w:color w:val="000000"/>
                <w:kern w:val="0"/>
                <w:sz w:val="22"/>
              </w:rPr>
            </w:pPr>
            <w:r w:rsidRPr="00BF4C00">
              <w:rPr>
                <w:rFonts w:ascii="仿宋" w:eastAsia="仿宋" w:hAnsi="仿宋" w:cs="宋体" w:hint="eastAsia"/>
                <w:color w:val="000000"/>
                <w:kern w:val="0"/>
                <w:sz w:val="22"/>
              </w:rPr>
              <w:t>1.可根据实际项目具体需求，对医院HIS系统厂商开放供货方数据库，允许合作方对数据库直接操作。</w:t>
            </w:r>
            <w:r w:rsidRPr="00BF4C00">
              <w:rPr>
                <w:rFonts w:ascii="仿宋" w:eastAsia="仿宋" w:hAnsi="仿宋" w:cs="宋体" w:hint="eastAsia"/>
                <w:color w:val="000000"/>
                <w:kern w:val="0"/>
                <w:sz w:val="22"/>
              </w:rPr>
              <w:br/>
              <w:t>2.可提供同等规模同类项目系统接口范例；</w:t>
            </w:r>
            <w:r w:rsidRPr="00BF4C00">
              <w:rPr>
                <w:rFonts w:ascii="仿宋" w:eastAsia="仿宋" w:hAnsi="仿宋" w:cs="宋体" w:hint="eastAsia"/>
                <w:color w:val="000000"/>
                <w:kern w:val="0"/>
                <w:sz w:val="22"/>
              </w:rPr>
              <w:br/>
              <w:t>3.支持数据库视图、中间表、Web service、SOCKET、DLL调用、webapi等多方式实现与HIS系统及其他信息系统的数据交换；</w:t>
            </w:r>
          </w:p>
        </w:tc>
        <w:tc>
          <w:tcPr>
            <w:tcW w:w="0" w:type="auto"/>
            <w:tcBorders>
              <w:top w:val="nil"/>
              <w:left w:val="nil"/>
              <w:bottom w:val="single" w:sz="4" w:space="0" w:color="auto"/>
              <w:right w:val="single" w:sz="4" w:space="0" w:color="auto"/>
            </w:tcBorders>
            <w:shd w:val="clear" w:color="auto" w:fill="auto"/>
            <w:vAlign w:val="center"/>
            <w:hideMark/>
          </w:tcPr>
          <w:p w14:paraId="2692359D"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套</w:t>
            </w:r>
          </w:p>
        </w:tc>
        <w:tc>
          <w:tcPr>
            <w:tcW w:w="0" w:type="auto"/>
            <w:tcBorders>
              <w:top w:val="nil"/>
              <w:left w:val="nil"/>
              <w:bottom w:val="single" w:sz="4" w:space="0" w:color="auto"/>
              <w:right w:val="single" w:sz="4" w:space="0" w:color="auto"/>
            </w:tcBorders>
            <w:shd w:val="clear" w:color="000000" w:fill="FFFFFF"/>
            <w:vAlign w:val="center"/>
            <w:hideMark/>
          </w:tcPr>
          <w:p w14:paraId="521F81A7"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r>
      <w:tr w:rsidR="002B16E7" w:rsidRPr="002B16E7" w14:paraId="2F9C4E83" w14:textId="77777777" w:rsidTr="002B16E7">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00EF9C" w14:textId="77777777" w:rsidR="003D1D57" w:rsidRPr="002B16E7" w:rsidRDefault="003D1D57" w:rsidP="00AF5C6A">
            <w:pPr>
              <w:widowControl/>
              <w:jc w:val="center"/>
              <w:rPr>
                <w:rFonts w:ascii="仿宋" w:eastAsia="仿宋" w:hAnsi="仿宋" w:cs="宋体"/>
                <w:color w:val="000000" w:themeColor="text1"/>
                <w:kern w:val="0"/>
                <w:sz w:val="22"/>
              </w:rPr>
            </w:pPr>
            <w:r w:rsidRPr="002B16E7">
              <w:rPr>
                <w:rFonts w:ascii="仿宋" w:eastAsia="仿宋" w:hAnsi="仿宋" w:cs="宋体" w:hint="eastAsia"/>
                <w:color w:val="000000" w:themeColor="text1"/>
                <w:kern w:val="0"/>
                <w:sz w:val="22"/>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F514B4" w14:textId="77777777" w:rsidR="003D1D57" w:rsidRPr="002B16E7" w:rsidRDefault="003D1D57" w:rsidP="00AF5C6A">
            <w:pPr>
              <w:widowControl/>
              <w:jc w:val="center"/>
              <w:rPr>
                <w:rFonts w:ascii="仿宋" w:eastAsia="仿宋" w:hAnsi="仿宋" w:cs="宋体"/>
                <w:color w:val="000000" w:themeColor="text1"/>
                <w:kern w:val="0"/>
                <w:sz w:val="22"/>
              </w:rPr>
            </w:pPr>
            <w:r w:rsidRPr="002B16E7">
              <w:rPr>
                <w:rFonts w:ascii="仿宋" w:eastAsia="仿宋" w:hAnsi="仿宋" w:cs="宋体" w:hint="eastAsia"/>
                <w:color w:val="000000" w:themeColor="text1"/>
                <w:kern w:val="0"/>
                <w:sz w:val="22"/>
              </w:rPr>
              <w:t>护士分诊台管理客户端软件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281FD9" w14:textId="77777777" w:rsidR="003D1D57" w:rsidRPr="002B16E7" w:rsidRDefault="003D1D57" w:rsidP="00AF5C6A">
            <w:pPr>
              <w:widowControl/>
              <w:jc w:val="left"/>
              <w:rPr>
                <w:rFonts w:ascii="仿宋" w:eastAsia="仿宋" w:hAnsi="仿宋" w:cs="宋体"/>
                <w:color w:val="000000" w:themeColor="text1"/>
                <w:kern w:val="0"/>
                <w:sz w:val="22"/>
              </w:rPr>
            </w:pPr>
            <w:r w:rsidRPr="002B16E7">
              <w:rPr>
                <w:rFonts w:ascii="仿宋" w:eastAsia="仿宋" w:hAnsi="仿宋" w:cs="宋体" w:hint="eastAsia"/>
                <w:color w:val="000000" w:themeColor="text1"/>
                <w:kern w:val="0"/>
                <w:sz w:val="22"/>
              </w:rPr>
              <w:t>1.★支持查看当前诊区的每个队列叫号情况（如：排队队列名称、候诊人数、已就诊人数、未到过号人数、当前队列最后一次呼叫的患者姓名、排队序号、呼叫医生或诊位、叫号时间等）</w:t>
            </w:r>
            <w:r w:rsidRPr="002B16E7">
              <w:rPr>
                <w:rFonts w:ascii="仿宋" w:eastAsia="仿宋" w:hAnsi="仿宋" w:cs="宋体" w:hint="eastAsia"/>
                <w:color w:val="000000" w:themeColor="text1"/>
                <w:kern w:val="0"/>
                <w:sz w:val="22"/>
              </w:rPr>
              <w:br/>
              <w:t>2.支持同步HIS系统中医生排班数据，并支持临时手动调整功能；支持编辑周期内医生排班功能，并支持对医生每天出诊情况进行手动调整；</w:t>
            </w:r>
            <w:r w:rsidRPr="002B16E7">
              <w:rPr>
                <w:rFonts w:ascii="仿宋" w:eastAsia="仿宋" w:hAnsi="仿宋" w:cs="宋体" w:hint="eastAsia"/>
                <w:color w:val="000000" w:themeColor="text1"/>
                <w:kern w:val="0"/>
                <w:sz w:val="22"/>
              </w:rPr>
              <w:br/>
              <w:t>3.★支持预约功能，可按照未来某一天某个时段对患者进行预约，有效分散患者就诊时间；具备预约时段管理，时段跨度可根据我院情况进行调整；具备预约人数管理，要求时段内预约人数峰值可以自由设定；具备预警功能，当时段内预</w:t>
            </w:r>
            <w:r w:rsidRPr="002B16E7">
              <w:rPr>
                <w:rFonts w:ascii="仿宋" w:eastAsia="仿宋" w:hAnsi="仿宋" w:cs="宋体" w:hint="eastAsia"/>
                <w:color w:val="000000" w:themeColor="text1"/>
                <w:kern w:val="0"/>
                <w:sz w:val="22"/>
              </w:rPr>
              <w:lastRenderedPageBreak/>
              <w:t>约人数临近或超出设定峰值，系统要有提醒功能，通过警示色或者拒绝预约等方式提示。</w:t>
            </w:r>
            <w:r w:rsidRPr="002B16E7">
              <w:rPr>
                <w:rFonts w:ascii="仿宋" w:eastAsia="仿宋" w:hAnsi="仿宋" w:cs="宋体" w:hint="eastAsia"/>
                <w:color w:val="000000" w:themeColor="text1"/>
                <w:kern w:val="0"/>
                <w:sz w:val="22"/>
              </w:rPr>
              <w:br/>
              <w:t>4.护士站分诊台应支持替呼功能，通过操作人员在诊台点击下一位或呼叫按钮，代替诊室/检查室/窗口工作人员呼叫下一位人员。</w:t>
            </w:r>
            <w:r w:rsidRPr="002B16E7">
              <w:rPr>
                <w:rFonts w:ascii="仿宋" w:eastAsia="仿宋" w:hAnsi="仿宋" w:cs="宋体" w:hint="eastAsia"/>
                <w:color w:val="000000" w:themeColor="text1"/>
                <w:kern w:val="0"/>
                <w:sz w:val="22"/>
              </w:rPr>
              <w:br/>
              <w:t>5.可以查看某检查项的排队信息，包含剩余号量、等候人数、过号人数、预约未报到人数，以及个患者的排队检查信息。同时可以为患者做“优先”、“暂停”、“调号”等操作。</w:t>
            </w:r>
            <w:r w:rsidRPr="002B16E7">
              <w:rPr>
                <w:rFonts w:ascii="仿宋" w:eastAsia="仿宋" w:hAnsi="仿宋" w:cs="宋体" w:hint="eastAsia"/>
                <w:color w:val="000000" w:themeColor="text1"/>
                <w:kern w:val="0"/>
                <w:sz w:val="22"/>
              </w:rPr>
              <w:br/>
              <w:t>6.支持刷卡、扫描条码、手工录入等多种方式进行初诊患者签到、复诊患者二次签到、过号患者再报到、患者状态查询、患者排序调号、患者预约等；</w:t>
            </w:r>
            <w:r w:rsidRPr="002B16E7">
              <w:rPr>
                <w:rFonts w:ascii="仿宋" w:eastAsia="仿宋" w:hAnsi="仿宋" w:cs="宋体" w:hint="eastAsia"/>
                <w:color w:val="000000" w:themeColor="text1"/>
                <w:kern w:val="0"/>
                <w:sz w:val="22"/>
              </w:rPr>
              <w:br/>
              <w:t>7.★早间高峰期患者突增情况下，分诊台软件须支持自动报到和手动批量报到机制，避免患者拥堵分诊台签到，降低排队护士工作量；</w:t>
            </w:r>
            <w:r w:rsidRPr="002B16E7">
              <w:rPr>
                <w:rFonts w:ascii="仿宋" w:eastAsia="仿宋" w:hAnsi="仿宋" w:cs="宋体" w:hint="eastAsia"/>
                <w:color w:val="000000" w:themeColor="text1"/>
                <w:kern w:val="0"/>
                <w:sz w:val="22"/>
              </w:rPr>
              <w:br/>
              <w:t>8.在普通号情况下，分诊台系统须支持将患者手动分配至指定医生或诊室下排队候诊；</w:t>
            </w:r>
            <w:r w:rsidRPr="002B16E7">
              <w:rPr>
                <w:rFonts w:ascii="仿宋" w:eastAsia="仿宋" w:hAnsi="仿宋" w:cs="宋体" w:hint="eastAsia"/>
                <w:color w:val="000000" w:themeColor="text1"/>
                <w:kern w:val="0"/>
                <w:sz w:val="22"/>
              </w:rPr>
              <w:br/>
              <w:t>9.支持同一诊区下转诊功能，可将患者从一个队列转到另一个队列排队；</w:t>
            </w:r>
            <w:r w:rsidRPr="002B16E7">
              <w:rPr>
                <w:rFonts w:ascii="仿宋" w:eastAsia="仿宋" w:hAnsi="仿宋" w:cs="宋体" w:hint="eastAsia"/>
                <w:color w:val="000000" w:themeColor="text1"/>
                <w:kern w:val="0"/>
                <w:sz w:val="22"/>
              </w:rPr>
              <w:br/>
              <w:t>10.患者在一个诊区有多个检查项时，系统须支持一次报到操作即进入多个检查项队列的功能，要求具备一个检查项呼叫患者，其他检查项自动暂停对该名患者进行呼叫，当患者其中一个检查项诊结完毕时，其他未间项再对患者进行呼叫，避免过号产生；</w:t>
            </w:r>
            <w:r w:rsidRPr="002B16E7">
              <w:rPr>
                <w:rFonts w:ascii="仿宋" w:eastAsia="仿宋" w:hAnsi="仿宋" w:cs="宋体" w:hint="eastAsia"/>
                <w:color w:val="000000" w:themeColor="text1"/>
                <w:kern w:val="0"/>
                <w:sz w:val="22"/>
              </w:rPr>
              <w:br/>
              <w:t>11.系统须支持延迟呼叫，例如在检查、检验科室，当患者暂时不满足检查、检验条件时，护士可对患者进行延迟就诊操作，延迟时长可自定义，时间截止时，自动取消患者延迟状态，也可以通过护士手动取消患者延迟状态</w:t>
            </w:r>
            <w:r w:rsidRPr="002B16E7">
              <w:rPr>
                <w:rFonts w:ascii="仿宋" w:eastAsia="仿宋" w:hAnsi="仿宋" w:cs="宋体" w:hint="eastAsia"/>
                <w:color w:val="000000" w:themeColor="text1"/>
                <w:kern w:val="0"/>
                <w:sz w:val="22"/>
              </w:rPr>
              <w:br/>
              <w:t>12.支持复诊（回诊）患者签到再次进入队列功能，同时可根据需求设置复诊插队策略，例如：优先插队、间隔插队；</w:t>
            </w:r>
            <w:r w:rsidRPr="002B16E7">
              <w:rPr>
                <w:rFonts w:ascii="仿宋" w:eastAsia="仿宋" w:hAnsi="仿宋" w:cs="宋体" w:hint="eastAsia"/>
                <w:color w:val="000000" w:themeColor="text1"/>
                <w:kern w:val="0"/>
                <w:sz w:val="22"/>
              </w:rPr>
              <w:br/>
              <w:t>13.支持在后台队列开启预留号时，分诊台可以为正在排队人员赋予预留号，方便特殊人员优先排队；</w:t>
            </w:r>
            <w:r w:rsidRPr="002B16E7">
              <w:rPr>
                <w:rFonts w:ascii="仿宋" w:eastAsia="仿宋" w:hAnsi="仿宋" w:cs="宋体" w:hint="eastAsia"/>
                <w:color w:val="000000" w:themeColor="text1"/>
                <w:kern w:val="0"/>
                <w:sz w:val="22"/>
              </w:rPr>
              <w:br/>
              <w:t>14.分诊台支持复诊隔天报到选择，如口腔患者可支持多日复诊排队功能；</w:t>
            </w:r>
            <w:r w:rsidRPr="002B16E7">
              <w:rPr>
                <w:rFonts w:ascii="仿宋" w:eastAsia="仿宋" w:hAnsi="仿宋" w:cs="宋体" w:hint="eastAsia"/>
                <w:color w:val="000000" w:themeColor="text1"/>
                <w:kern w:val="0"/>
                <w:sz w:val="22"/>
              </w:rPr>
              <w:br/>
              <w:t>15.支持当前区域内发生紧急情况时（包括但不限于：“危急重症患者需转运”、“医生工作站故障”、“有人寻衅滋事”、“区域泛水”等，也支持自定义填写），可及时给上级部门发送求援信息请求协助；</w:t>
            </w:r>
            <w:r w:rsidRPr="002B16E7">
              <w:rPr>
                <w:rFonts w:ascii="仿宋" w:eastAsia="仿宋" w:hAnsi="仿宋" w:cs="宋体" w:hint="eastAsia"/>
                <w:color w:val="000000" w:themeColor="text1"/>
                <w:kern w:val="0"/>
                <w:sz w:val="22"/>
              </w:rPr>
              <w:br/>
              <w:t>16.系统应支持以即时聊天形式输入文字信息发送给检查室/诊室/窗口的工作人员，检查室/诊室/窗口工作人员可进行常用语的消息回复，并记录对话；</w:t>
            </w:r>
            <w:r w:rsidRPr="002B16E7">
              <w:rPr>
                <w:rFonts w:ascii="仿宋" w:eastAsia="仿宋" w:hAnsi="仿宋" w:cs="宋体" w:hint="eastAsia"/>
                <w:color w:val="000000" w:themeColor="text1"/>
                <w:kern w:val="0"/>
                <w:sz w:val="22"/>
              </w:rPr>
              <w:br/>
              <w:t>17.支持在预检补录时录入跌倒评估状态，如：意识障碍、步态不稳、需人陪伴、协助行器、特殊术后、视力障碍等；</w:t>
            </w:r>
            <w:r w:rsidRPr="002B16E7">
              <w:rPr>
                <w:rFonts w:ascii="仿宋" w:eastAsia="仿宋" w:hAnsi="仿宋" w:cs="宋体" w:hint="eastAsia"/>
                <w:color w:val="000000" w:themeColor="text1"/>
                <w:kern w:val="0"/>
                <w:sz w:val="22"/>
              </w:rPr>
              <w:br/>
              <w:t>18.支持通过手动录入人员信息选择队列进入排队，在录入</w:t>
            </w:r>
            <w:r w:rsidRPr="002B16E7">
              <w:rPr>
                <w:rFonts w:ascii="仿宋" w:eastAsia="仿宋" w:hAnsi="仿宋" w:cs="宋体" w:hint="eastAsia"/>
                <w:color w:val="000000" w:themeColor="text1"/>
                <w:kern w:val="0"/>
                <w:sz w:val="22"/>
              </w:rPr>
              <w:lastRenderedPageBreak/>
              <w:t>时支持通过读卡/扫描/手动输入等方式输入人员基本信息，包括但不限于：人员姓名、性别、出生年月日、身份证号、就诊卡号、社保卡号、身高、体重、血压、选择科室、选择医生等；</w:t>
            </w:r>
            <w:r w:rsidRPr="002B16E7">
              <w:rPr>
                <w:rFonts w:ascii="仿宋" w:eastAsia="仿宋" w:hAnsi="仿宋" w:cs="宋体" w:hint="eastAsia"/>
                <w:color w:val="000000" w:themeColor="text1"/>
                <w:kern w:val="0"/>
                <w:sz w:val="22"/>
              </w:rPr>
              <w:br/>
              <w:t>19.支持绿色通道（弃号）功能，可不经叫号直接就诊；</w:t>
            </w:r>
            <w:r w:rsidRPr="002B16E7">
              <w:rPr>
                <w:rFonts w:ascii="仿宋" w:eastAsia="仿宋" w:hAnsi="仿宋" w:cs="宋体" w:hint="eastAsia"/>
                <w:color w:val="000000" w:themeColor="text1"/>
                <w:kern w:val="0"/>
                <w:sz w:val="22"/>
              </w:rPr>
              <w:br/>
              <w:t>20.系统支持记录护士上一步操作功能，主界面位置显示上一步护士操作信息；</w:t>
            </w:r>
            <w:r w:rsidRPr="002B16E7">
              <w:rPr>
                <w:rFonts w:ascii="仿宋" w:eastAsia="仿宋" w:hAnsi="仿宋" w:cs="宋体" w:hint="eastAsia"/>
                <w:color w:val="000000" w:themeColor="text1"/>
                <w:kern w:val="0"/>
                <w:sz w:val="22"/>
              </w:rPr>
              <w:br/>
              <w:t>21.软件支持密码登录功能，防止其他人员误操作。</w:t>
            </w:r>
            <w:r w:rsidRPr="002B16E7">
              <w:rPr>
                <w:rFonts w:ascii="仿宋" w:eastAsia="仿宋" w:hAnsi="仿宋" w:cs="宋体" w:hint="eastAsia"/>
                <w:color w:val="000000" w:themeColor="text1"/>
                <w:kern w:val="0"/>
                <w:sz w:val="22"/>
              </w:rPr>
              <w:br/>
              <w:t>22.分诊台须支持操作记录追溯功能，可按日期、按患者卡号等多种方式进行查询追溯，支持查看患者往期就诊记录，就诊科室、就诊医生、操作护士等；</w:t>
            </w:r>
            <w:r w:rsidRPr="002B16E7">
              <w:rPr>
                <w:rFonts w:ascii="仿宋" w:eastAsia="仿宋" w:hAnsi="仿宋" w:cs="宋体" w:hint="eastAsia"/>
                <w:color w:val="000000" w:themeColor="text1"/>
                <w:kern w:val="0"/>
                <w:sz w:val="22"/>
              </w:rPr>
              <w:br/>
              <w:t>23.系统支持分诊台语音播报发布功能，支持内容自定义编辑，指定终端发布、多时段播放等功能，并支持历史播报内容的记录查看和重播功能，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5A953C" w14:textId="77777777" w:rsidR="003D1D57" w:rsidRPr="002B16E7" w:rsidRDefault="003D1D57" w:rsidP="00AF5C6A">
            <w:pPr>
              <w:widowControl/>
              <w:jc w:val="center"/>
              <w:rPr>
                <w:rFonts w:ascii="仿宋" w:eastAsia="仿宋" w:hAnsi="仿宋" w:cs="宋体"/>
                <w:color w:val="000000" w:themeColor="text1"/>
                <w:kern w:val="0"/>
                <w:sz w:val="22"/>
              </w:rPr>
            </w:pPr>
            <w:r w:rsidRPr="002B16E7">
              <w:rPr>
                <w:rFonts w:ascii="仿宋" w:eastAsia="仿宋" w:hAnsi="仿宋" w:cs="宋体" w:hint="eastAsia"/>
                <w:color w:val="000000" w:themeColor="text1"/>
                <w:kern w:val="0"/>
                <w:sz w:val="22"/>
              </w:rPr>
              <w:lastRenderedPageBreak/>
              <w:t>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11BEAA1" w14:textId="77777777" w:rsidR="003D1D57" w:rsidRPr="002B16E7" w:rsidRDefault="003D1D57" w:rsidP="00AF5C6A">
            <w:pPr>
              <w:widowControl/>
              <w:jc w:val="center"/>
              <w:rPr>
                <w:rFonts w:ascii="仿宋" w:eastAsia="仿宋" w:hAnsi="仿宋" w:cs="宋体"/>
                <w:color w:val="000000" w:themeColor="text1"/>
                <w:kern w:val="0"/>
                <w:sz w:val="22"/>
              </w:rPr>
            </w:pPr>
            <w:r w:rsidRPr="002B16E7">
              <w:rPr>
                <w:rFonts w:ascii="仿宋" w:eastAsia="仿宋" w:hAnsi="仿宋" w:cs="宋体" w:hint="eastAsia"/>
                <w:color w:val="000000" w:themeColor="text1"/>
                <w:kern w:val="0"/>
                <w:sz w:val="22"/>
              </w:rPr>
              <w:t>16</w:t>
            </w:r>
          </w:p>
        </w:tc>
      </w:tr>
      <w:tr w:rsidR="003D1D57" w:rsidRPr="00BF4C00" w14:paraId="5F1674E7" w14:textId="77777777" w:rsidTr="002B16E7">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CCC30"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B203B0"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医生工作站客户端软件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443DE6" w14:textId="77777777" w:rsidR="003D1D57" w:rsidRPr="00BF4C00" w:rsidRDefault="003D1D57" w:rsidP="00AF5C6A">
            <w:pPr>
              <w:widowControl/>
              <w:jc w:val="left"/>
              <w:rPr>
                <w:rFonts w:ascii="仿宋" w:eastAsia="仿宋" w:hAnsi="仿宋" w:cs="宋体"/>
                <w:color w:val="000000"/>
                <w:kern w:val="0"/>
                <w:sz w:val="22"/>
              </w:rPr>
            </w:pPr>
            <w:r w:rsidRPr="00BF4C00">
              <w:rPr>
                <w:rFonts w:ascii="仿宋" w:eastAsia="仿宋" w:hAnsi="仿宋" w:cs="宋体" w:hint="eastAsia"/>
                <w:color w:val="000000"/>
                <w:kern w:val="0"/>
                <w:sz w:val="22"/>
              </w:rPr>
              <w:t>1.支持医生ID号登录；</w:t>
            </w:r>
            <w:r w:rsidRPr="00BF4C00">
              <w:rPr>
                <w:rFonts w:ascii="仿宋" w:eastAsia="仿宋" w:hAnsi="仿宋" w:cs="宋体" w:hint="eastAsia"/>
                <w:color w:val="000000"/>
                <w:kern w:val="0"/>
                <w:sz w:val="22"/>
              </w:rPr>
              <w:br/>
              <w:t>2.支持顺序呼叫、选择呼叫、扫描呼叫等三种呼叫方式；</w:t>
            </w:r>
            <w:r w:rsidRPr="00BF4C00">
              <w:rPr>
                <w:rFonts w:ascii="仿宋" w:eastAsia="仿宋" w:hAnsi="仿宋" w:cs="宋体" w:hint="eastAsia"/>
                <w:color w:val="000000"/>
                <w:kern w:val="0"/>
                <w:sz w:val="22"/>
              </w:rPr>
              <w:br/>
              <w:t>3.支持叫号、重呼、选呼三种呼叫方式；支持过号（呼叫未到）、诊结两种结束状态；支持暂离、停诊等状态切换；</w:t>
            </w:r>
            <w:r w:rsidRPr="00BF4C00">
              <w:rPr>
                <w:rFonts w:ascii="仿宋" w:eastAsia="仿宋" w:hAnsi="仿宋" w:cs="宋体" w:hint="eastAsia"/>
                <w:color w:val="000000"/>
                <w:kern w:val="0"/>
                <w:sz w:val="22"/>
              </w:rPr>
              <w:br/>
              <w:t>4.支持过号（呼叫未到）患者按规则自动重排，并可在后台统一设定诊区过号自动重排的次数；支持可选择呼叫过号患者就诊功能。</w:t>
            </w:r>
            <w:r w:rsidRPr="00BF4C00">
              <w:rPr>
                <w:rFonts w:ascii="仿宋" w:eastAsia="仿宋" w:hAnsi="仿宋" w:cs="宋体" w:hint="eastAsia"/>
                <w:color w:val="000000"/>
                <w:kern w:val="0"/>
                <w:sz w:val="22"/>
              </w:rPr>
              <w:br/>
              <w:t>5.支持使用人员与分诊台发送文字聊天功能；</w:t>
            </w:r>
            <w:r w:rsidRPr="00BF4C00">
              <w:rPr>
                <w:rFonts w:ascii="仿宋" w:eastAsia="仿宋" w:hAnsi="仿宋" w:cs="宋体" w:hint="eastAsia"/>
                <w:color w:val="000000"/>
                <w:kern w:val="0"/>
                <w:sz w:val="22"/>
              </w:rPr>
              <w:br/>
              <w:t>6.支持展示已签到排队人员列表，包括但不限于：候诊人数、序号、姓名、性别、年龄、及预检补录信息中的血压、体温、候诊时长或检查项目注意事项等；</w:t>
            </w:r>
            <w:r w:rsidRPr="00BF4C00">
              <w:rPr>
                <w:rFonts w:ascii="仿宋" w:eastAsia="仿宋" w:hAnsi="仿宋" w:cs="宋体" w:hint="eastAsia"/>
                <w:color w:val="000000"/>
                <w:kern w:val="0"/>
                <w:sz w:val="22"/>
              </w:rPr>
              <w:br/>
              <w:t>7.支持功能按钮快捷键方式，可自定义设置快捷键；</w:t>
            </w:r>
            <w:r w:rsidRPr="00BF4C00">
              <w:rPr>
                <w:rFonts w:ascii="仿宋" w:eastAsia="仿宋" w:hAnsi="仿宋" w:cs="宋体" w:hint="eastAsia"/>
                <w:color w:val="000000"/>
                <w:kern w:val="0"/>
                <w:sz w:val="22"/>
              </w:rPr>
              <w:br/>
              <w:t>8.支持无等候患者状态下，新患者签到提醒；</w:t>
            </w:r>
            <w:r w:rsidRPr="00BF4C00">
              <w:rPr>
                <w:rFonts w:ascii="仿宋" w:eastAsia="仿宋" w:hAnsi="仿宋" w:cs="宋体" w:hint="eastAsia"/>
                <w:color w:val="000000"/>
                <w:kern w:val="0"/>
                <w:sz w:val="22"/>
              </w:rPr>
              <w:br/>
              <w:t>9.医生叫号器可设置门口等候患者数量，</w:t>
            </w:r>
            <w:r w:rsidRPr="00BF4C00">
              <w:rPr>
                <w:rFonts w:ascii="仿宋" w:eastAsia="仿宋" w:hAnsi="仿宋" w:cs="宋体" w:hint="eastAsia"/>
                <w:color w:val="000000"/>
                <w:kern w:val="0"/>
                <w:sz w:val="22"/>
              </w:rPr>
              <w:br/>
              <w:t>10.支持叫号器样式选择，支持常规叫号模式和大字体叫号模式，</w:t>
            </w:r>
            <w:r w:rsidRPr="00BF4C00">
              <w:rPr>
                <w:rFonts w:ascii="仿宋" w:eastAsia="仿宋" w:hAnsi="仿宋" w:cs="宋体" w:hint="eastAsia"/>
                <w:color w:val="000000"/>
                <w:kern w:val="0"/>
                <w:sz w:val="22"/>
              </w:rPr>
              <w:br/>
              <w:t>11.叫号器须支持自定义多队列叫号规则设定，支持不同队列优先级调整，支持绝对优先调整，也可记录上一次叫号规则记录，并可重新设定。</w:t>
            </w:r>
            <w:r w:rsidRPr="00BF4C00">
              <w:rPr>
                <w:rFonts w:ascii="仿宋" w:eastAsia="仿宋" w:hAnsi="仿宋" w:cs="宋体" w:hint="eastAsia"/>
                <w:color w:val="000000"/>
                <w:kern w:val="0"/>
                <w:sz w:val="22"/>
              </w:rPr>
              <w:br/>
              <w:t>12.支持悬浮窗及自动停靠；</w:t>
            </w:r>
            <w:r w:rsidRPr="00BF4C00">
              <w:rPr>
                <w:rFonts w:ascii="仿宋" w:eastAsia="仿宋" w:hAnsi="仿宋" w:cs="宋体" w:hint="eastAsia"/>
                <w:color w:val="000000"/>
                <w:kern w:val="0"/>
                <w:sz w:val="22"/>
              </w:rPr>
              <w:br/>
              <w:t>13.同一患者排多个队列，被呼叫时其他队列自动挂起，诊结后自动恢复等候状态。</w:t>
            </w:r>
            <w:r w:rsidRPr="00BF4C00">
              <w:rPr>
                <w:rFonts w:ascii="仿宋" w:eastAsia="仿宋" w:hAnsi="仿宋" w:cs="宋体" w:hint="eastAsia"/>
                <w:color w:val="000000"/>
                <w:kern w:val="0"/>
                <w:sz w:val="22"/>
              </w:rPr>
              <w:br/>
              <w:t>14.可显示当前呼叫患者检查项目；</w:t>
            </w:r>
            <w:r w:rsidRPr="00BF4C00">
              <w:rPr>
                <w:rFonts w:ascii="仿宋" w:eastAsia="仿宋" w:hAnsi="仿宋" w:cs="宋体" w:hint="eastAsia"/>
                <w:color w:val="000000"/>
                <w:kern w:val="0"/>
                <w:sz w:val="22"/>
              </w:rPr>
              <w:br/>
              <w:t>15.支持医生求援功能，当即将发生伤医事件时可通过快捷按键隐蔽触发求援，通知护士站、门办及第三方安保力量；</w:t>
            </w:r>
            <w:r w:rsidRPr="00BF4C00">
              <w:rPr>
                <w:rFonts w:ascii="仿宋" w:eastAsia="仿宋" w:hAnsi="仿宋" w:cs="宋体" w:hint="eastAsia"/>
                <w:color w:val="000000"/>
                <w:kern w:val="0"/>
                <w:sz w:val="22"/>
              </w:rPr>
              <w:br/>
              <w:t>16.支持文字转语音广播功能，通过输入文字选择业务终端发送广播；</w:t>
            </w:r>
            <w:r w:rsidRPr="00BF4C00">
              <w:rPr>
                <w:rFonts w:ascii="仿宋" w:eastAsia="仿宋" w:hAnsi="仿宋" w:cs="宋体" w:hint="eastAsia"/>
                <w:color w:val="000000"/>
                <w:kern w:val="0"/>
                <w:sz w:val="22"/>
              </w:rPr>
              <w:br/>
              <w:t>17.可开放叫号器功能接口，允许第三方系统调用；</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07548E"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D43A7AC"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175</w:t>
            </w:r>
          </w:p>
        </w:tc>
      </w:tr>
      <w:tr w:rsidR="003D1D57" w:rsidRPr="00BF4C00" w14:paraId="3B6A9799" w14:textId="77777777" w:rsidTr="003D1D5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8FBDD9"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5473184E"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信息显示</w:t>
            </w:r>
            <w:r w:rsidRPr="00BF4C00">
              <w:rPr>
                <w:rFonts w:ascii="仿宋" w:eastAsia="仿宋" w:hAnsi="仿宋" w:cs="宋体" w:hint="eastAsia"/>
                <w:color w:val="000000"/>
                <w:kern w:val="0"/>
                <w:sz w:val="22"/>
              </w:rPr>
              <w:lastRenderedPageBreak/>
              <w:t>客户端软件</w:t>
            </w:r>
          </w:p>
        </w:tc>
        <w:tc>
          <w:tcPr>
            <w:tcW w:w="0" w:type="auto"/>
            <w:tcBorders>
              <w:top w:val="nil"/>
              <w:left w:val="nil"/>
              <w:bottom w:val="single" w:sz="4" w:space="0" w:color="auto"/>
              <w:right w:val="single" w:sz="4" w:space="0" w:color="auto"/>
            </w:tcBorders>
            <w:shd w:val="clear" w:color="auto" w:fill="auto"/>
            <w:vAlign w:val="center"/>
            <w:hideMark/>
          </w:tcPr>
          <w:p w14:paraId="5E784685" w14:textId="77777777" w:rsidR="003D1D57" w:rsidRPr="00BF4C00" w:rsidRDefault="003D1D57" w:rsidP="00AF5C6A">
            <w:pPr>
              <w:widowControl/>
              <w:jc w:val="left"/>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主要解决设备安全，防止病毒攻击、防止内容非法下载、防止网络盗链。支持设备自动安全检测，支持自动内核更新等</w:t>
            </w:r>
            <w:r w:rsidRPr="00BF4C00">
              <w:rPr>
                <w:rFonts w:ascii="仿宋" w:eastAsia="仿宋" w:hAnsi="仿宋" w:cs="宋体" w:hint="eastAsia"/>
                <w:color w:val="000000"/>
                <w:kern w:val="0"/>
                <w:sz w:val="22"/>
              </w:rPr>
              <w:lastRenderedPageBreak/>
              <w:t>功能。</w:t>
            </w:r>
            <w:r w:rsidRPr="00BF4C00">
              <w:rPr>
                <w:rFonts w:ascii="仿宋" w:eastAsia="仿宋" w:hAnsi="仿宋" w:cs="宋体" w:hint="eastAsia"/>
                <w:color w:val="000000"/>
                <w:kern w:val="0"/>
                <w:sz w:val="22"/>
              </w:rPr>
              <w:br/>
              <w:t>1.每个终端需具备证书授权功能，防止内容篡改，保证稳定发布。</w:t>
            </w:r>
            <w:r w:rsidRPr="00BF4C00">
              <w:rPr>
                <w:rFonts w:ascii="仿宋" w:eastAsia="仿宋" w:hAnsi="仿宋" w:cs="宋体" w:hint="eastAsia"/>
                <w:color w:val="000000"/>
                <w:kern w:val="0"/>
                <w:sz w:val="22"/>
              </w:rPr>
              <w:br/>
              <w:t>2.支持基于HTTP、RTSP、UDP等各类流媒体协议的视频流接收及播放，可以设定缓冲，支持多终端同步播放；</w:t>
            </w:r>
            <w:r w:rsidRPr="00BF4C00">
              <w:rPr>
                <w:rFonts w:ascii="仿宋" w:eastAsia="仿宋" w:hAnsi="仿宋" w:cs="宋体" w:hint="eastAsia"/>
                <w:color w:val="000000"/>
                <w:kern w:val="0"/>
                <w:sz w:val="22"/>
              </w:rPr>
              <w:br/>
              <w:t>3.应具备接收来自系统的播放时间端数据，基于硬件的RTC时钟设计，进行终端的起动、关闭进入低功耗模式等操作动作。</w:t>
            </w:r>
            <w:r w:rsidRPr="00BF4C00">
              <w:rPr>
                <w:rFonts w:ascii="仿宋" w:eastAsia="仿宋" w:hAnsi="仿宋" w:cs="宋体" w:hint="eastAsia"/>
                <w:color w:val="000000"/>
                <w:kern w:val="0"/>
                <w:sz w:val="22"/>
              </w:rPr>
              <w:br/>
              <w:t>4.支持主动响应分诊台、叫号器发送的文字内容，转为为语音进行广播；</w:t>
            </w:r>
            <w:r w:rsidRPr="00BF4C00">
              <w:rPr>
                <w:rFonts w:ascii="仿宋" w:eastAsia="仿宋" w:hAnsi="仿宋" w:cs="宋体" w:hint="eastAsia"/>
                <w:color w:val="000000"/>
                <w:kern w:val="0"/>
                <w:sz w:val="22"/>
              </w:rPr>
              <w:br/>
              <w:t>5.支持主动响应叫号器呼叫信息，进行语音播报，包括但不限于：分诊台呼叫、一级叫号、二级候诊呼叫等；</w:t>
            </w:r>
            <w:r w:rsidRPr="00BF4C00">
              <w:rPr>
                <w:rFonts w:ascii="仿宋" w:eastAsia="仿宋" w:hAnsi="仿宋" w:cs="宋体" w:hint="eastAsia"/>
                <w:color w:val="000000"/>
                <w:kern w:val="0"/>
                <w:sz w:val="22"/>
              </w:rPr>
              <w:br/>
              <w:t>6.支持每种呼叫语音组成内容可根据系统后台自定义设定的组合方式进行播报；</w:t>
            </w:r>
            <w:r w:rsidRPr="00BF4C00">
              <w:rPr>
                <w:rFonts w:ascii="仿宋" w:eastAsia="仿宋" w:hAnsi="仿宋" w:cs="宋体" w:hint="eastAsia"/>
                <w:color w:val="000000"/>
                <w:kern w:val="0"/>
                <w:sz w:val="22"/>
              </w:rPr>
              <w:br/>
              <w:t>7.支持即时响应分诊台触发的重启、开关机、截屏、清屏等操作；</w:t>
            </w:r>
          </w:p>
        </w:tc>
        <w:tc>
          <w:tcPr>
            <w:tcW w:w="0" w:type="auto"/>
            <w:tcBorders>
              <w:top w:val="nil"/>
              <w:left w:val="nil"/>
              <w:bottom w:val="single" w:sz="4" w:space="0" w:color="auto"/>
              <w:right w:val="single" w:sz="4" w:space="0" w:color="auto"/>
            </w:tcBorders>
            <w:shd w:val="clear" w:color="auto" w:fill="auto"/>
            <w:vAlign w:val="center"/>
            <w:hideMark/>
          </w:tcPr>
          <w:p w14:paraId="47364285"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点</w:t>
            </w:r>
          </w:p>
        </w:tc>
        <w:tc>
          <w:tcPr>
            <w:tcW w:w="0" w:type="auto"/>
            <w:tcBorders>
              <w:top w:val="nil"/>
              <w:left w:val="nil"/>
              <w:bottom w:val="single" w:sz="4" w:space="0" w:color="auto"/>
              <w:right w:val="single" w:sz="4" w:space="0" w:color="auto"/>
            </w:tcBorders>
            <w:shd w:val="clear" w:color="000000" w:fill="FFFFFF"/>
            <w:vAlign w:val="center"/>
            <w:hideMark/>
          </w:tcPr>
          <w:p w14:paraId="07A2B8DE" w14:textId="77777777" w:rsidR="003D1D57" w:rsidRPr="00BF4C00" w:rsidRDefault="003D1D57"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199</w:t>
            </w:r>
          </w:p>
        </w:tc>
      </w:tr>
    </w:tbl>
    <w:p w14:paraId="27A399EF" w14:textId="1D1CCE1B" w:rsidR="009D322D" w:rsidRDefault="009D322D" w:rsidP="00C0552E">
      <w:pPr>
        <w:spacing w:line="360" w:lineRule="auto"/>
        <w:rPr>
          <w:rFonts w:ascii="等线" w:eastAsia="等线" w:hAnsi="等线" w:cs="宋体"/>
          <w:color w:val="000000"/>
          <w:kern w:val="0"/>
          <w:sz w:val="22"/>
          <w:szCs w:val="22"/>
        </w:rPr>
      </w:pPr>
    </w:p>
    <w:p w14:paraId="38E0CB94" w14:textId="14313D09" w:rsidR="00FC2C32" w:rsidRDefault="00FC2C32" w:rsidP="00C0552E">
      <w:pPr>
        <w:spacing w:line="360" w:lineRule="auto"/>
        <w:rPr>
          <w:rFonts w:ascii="等线" w:eastAsia="等线" w:hAnsi="等线" w:cs="宋体"/>
          <w:color w:val="000000"/>
          <w:kern w:val="0"/>
          <w:sz w:val="22"/>
          <w:szCs w:val="22"/>
        </w:rPr>
      </w:pPr>
    </w:p>
    <w:p w14:paraId="3FFF4AF3" w14:textId="77777777" w:rsidR="002B16E7" w:rsidRDefault="002B16E7" w:rsidP="00C0552E">
      <w:pPr>
        <w:spacing w:line="360" w:lineRule="auto"/>
        <w:rPr>
          <w:rFonts w:ascii="等线" w:eastAsia="等线" w:hAnsi="等线" w:cs="宋体" w:hint="eastAsia"/>
          <w:color w:val="000000"/>
          <w:kern w:val="0"/>
          <w:sz w:val="22"/>
          <w:szCs w:val="22"/>
        </w:rPr>
      </w:pPr>
    </w:p>
    <w:p w14:paraId="410E2A3C" w14:textId="6A123B98" w:rsidR="009D322D" w:rsidRPr="002B16E7" w:rsidRDefault="009D322D" w:rsidP="002B16E7">
      <w:pPr>
        <w:spacing w:line="360" w:lineRule="auto"/>
        <w:jc w:val="center"/>
        <w:rPr>
          <w:rFonts w:asciiTheme="minorEastAsia" w:hAnsiTheme="minorEastAsia" w:cs="宋体"/>
          <w:b/>
          <w:color w:val="000000"/>
          <w:kern w:val="0"/>
          <w:sz w:val="32"/>
          <w:szCs w:val="32"/>
        </w:rPr>
      </w:pPr>
      <w:bookmarkStart w:id="9" w:name="_Toc146143139"/>
      <w:r w:rsidRPr="002B16E7">
        <w:rPr>
          <w:rFonts w:asciiTheme="minorEastAsia" w:hAnsiTheme="minorEastAsia" w:cs="宋体" w:hint="eastAsia"/>
          <w:b/>
          <w:color w:val="000000"/>
          <w:kern w:val="0"/>
          <w:sz w:val="32"/>
          <w:szCs w:val="32"/>
        </w:rPr>
        <w:t>智慧病房</w:t>
      </w:r>
      <w:bookmarkEnd w:id="9"/>
      <w:r w:rsidR="00ED42C6" w:rsidRPr="002B16E7">
        <w:rPr>
          <w:rFonts w:asciiTheme="minorEastAsia" w:hAnsiTheme="minorEastAsia" w:cs="宋体" w:hint="eastAsia"/>
          <w:b/>
          <w:color w:val="000000"/>
          <w:kern w:val="0"/>
          <w:sz w:val="32"/>
          <w:szCs w:val="32"/>
        </w:rPr>
        <w:t>护理通讯</w:t>
      </w:r>
    </w:p>
    <w:tbl>
      <w:tblPr>
        <w:tblW w:w="0" w:type="auto"/>
        <w:tblLook w:val="04A0" w:firstRow="1" w:lastRow="0" w:firstColumn="1" w:lastColumn="0" w:noHBand="0" w:noVBand="1"/>
      </w:tblPr>
      <w:tblGrid>
        <w:gridCol w:w="494"/>
        <w:gridCol w:w="685"/>
        <w:gridCol w:w="453"/>
        <w:gridCol w:w="911"/>
        <w:gridCol w:w="5753"/>
      </w:tblGrid>
      <w:tr w:rsidR="00FC2C32" w:rsidRPr="00ED42C6" w14:paraId="2D734D84" w14:textId="77777777" w:rsidTr="00935D14">
        <w:trPr>
          <w:trHeight w:val="10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76D3C18" w14:textId="0FB3E1C7" w:rsidR="00FC2C32" w:rsidRPr="00ED42C6" w:rsidRDefault="00FC2C32" w:rsidP="002B16E7">
            <w:pPr>
              <w:widowControl/>
              <w:spacing w:line="320" w:lineRule="exact"/>
              <w:jc w:val="center"/>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序号</w:t>
            </w:r>
          </w:p>
        </w:tc>
        <w:tc>
          <w:tcPr>
            <w:tcW w:w="301" w:type="dxa"/>
            <w:tcBorders>
              <w:top w:val="single" w:sz="4" w:space="0" w:color="auto"/>
              <w:left w:val="nil"/>
              <w:bottom w:val="single" w:sz="4" w:space="0" w:color="auto"/>
              <w:right w:val="single" w:sz="4" w:space="0" w:color="auto"/>
            </w:tcBorders>
            <w:shd w:val="clear" w:color="auto" w:fill="auto"/>
            <w:vAlign w:val="center"/>
          </w:tcPr>
          <w:p w14:paraId="6E1AD100" w14:textId="28B6121F" w:rsidR="00FC2C32" w:rsidRPr="00ED42C6" w:rsidRDefault="00FC2C32" w:rsidP="002B16E7">
            <w:pPr>
              <w:widowControl/>
              <w:spacing w:line="320" w:lineRule="exact"/>
              <w:jc w:val="center"/>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产品名称</w:t>
            </w:r>
          </w:p>
        </w:tc>
        <w:tc>
          <w:tcPr>
            <w:tcW w:w="0" w:type="auto"/>
            <w:tcBorders>
              <w:top w:val="single" w:sz="4" w:space="0" w:color="auto"/>
              <w:left w:val="nil"/>
              <w:bottom w:val="single" w:sz="4" w:space="0" w:color="auto"/>
              <w:right w:val="single" w:sz="4" w:space="0" w:color="auto"/>
            </w:tcBorders>
            <w:shd w:val="clear" w:color="auto" w:fill="auto"/>
            <w:vAlign w:val="center"/>
          </w:tcPr>
          <w:p w14:paraId="15D0D7C7" w14:textId="5955FE2F" w:rsidR="00FC2C32" w:rsidRPr="00ED42C6" w:rsidRDefault="00FC2C32" w:rsidP="002B16E7">
            <w:pPr>
              <w:widowControl/>
              <w:spacing w:line="320" w:lineRule="exact"/>
              <w:jc w:val="center"/>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单位</w:t>
            </w:r>
          </w:p>
        </w:tc>
        <w:tc>
          <w:tcPr>
            <w:tcW w:w="880" w:type="dxa"/>
            <w:tcBorders>
              <w:top w:val="single" w:sz="4" w:space="0" w:color="auto"/>
              <w:left w:val="nil"/>
              <w:bottom w:val="single" w:sz="4" w:space="0" w:color="auto"/>
              <w:right w:val="single" w:sz="4" w:space="0" w:color="auto"/>
            </w:tcBorders>
            <w:shd w:val="clear" w:color="auto" w:fill="auto"/>
            <w:vAlign w:val="center"/>
          </w:tcPr>
          <w:p w14:paraId="07F29AA1" w14:textId="0C62759C" w:rsidR="00FC2C32" w:rsidRPr="00ED42C6" w:rsidRDefault="00FC2C32" w:rsidP="002B16E7">
            <w:pPr>
              <w:widowControl/>
              <w:spacing w:line="320" w:lineRule="exact"/>
              <w:jc w:val="center"/>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数量</w:t>
            </w:r>
          </w:p>
        </w:tc>
        <w:tc>
          <w:tcPr>
            <w:tcW w:w="5827" w:type="dxa"/>
            <w:tcBorders>
              <w:top w:val="single" w:sz="4" w:space="0" w:color="auto"/>
              <w:left w:val="nil"/>
              <w:bottom w:val="single" w:sz="4" w:space="0" w:color="auto"/>
              <w:right w:val="single" w:sz="4" w:space="0" w:color="auto"/>
            </w:tcBorders>
            <w:shd w:val="clear" w:color="auto" w:fill="auto"/>
            <w:vAlign w:val="center"/>
          </w:tcPr>
          <w:p w14:paraId="0122C1D9" w14:textId="0B1BA996" w:rsidR="00FC2C32" w:rsidRPr="00ED42C6" w:rsidRDefault="00FC2C32" w:rsidP="002B16E7">
            <w:pPr>
              <w:widowControl/>
              <w:spacing w:line="320" w:lineRule="exact"/>
              <w:jc w:val="center"/>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需求参数</w:t>
            </w:r>
          </w:p>
        </w:tc>
      </w:tr>
      <w:tr w:rsidR="00FC2C32" w:rsidRPr="00ED42C6" w14:paraId="2A30ED26" w14:textId="77777777" w:rsidTr="00935D14">
        <w:trPr>
          <w:trHeight w:val="496"/>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046204" w14:textId="73748362" w:rsidR="00FC2C32" w:rsidRPr="00ED42C6" w:rsidRDefault="00FC2C32" w:rsidP="00FC2C32">
            <w:pPr>
              <w:widowControl/>
              <w:spacing w:line="320" w:lineRule="exact"/>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软件部分</w:t>
            </w:r>
          </w:p>
        </w:tc>
      </w:tr>
      <w:tr w:rsidR="00FC2C32" w:rsidRPr="00ED42C6" w14:paraId="2ECA0639" w14:textId="77777777" w:rsidTr="002B16E7">
        <w:trPr>
          <w:trHeight w:val="18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FF049"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301" w:type="dxa"/>
            <w:tcBorders>
              <w:top w:val="single" w:sz="4" w:space="0" w:color="auto"/>
              <w:left w:val="nil"/>
              <w:bottom w:val="single" w:sz="4" w:space="0" w:color="auto"/>
              <w:right w:val="single" w:sz="4" w:space="0" w:color="auto"/>
            </w:tcBorders>
            <w:shd w:val="clear" w:color="auto" w:fill="auto"/>
            <w:vAlign w:val="center"/>
            <w:hideMark/>
          </w:tcPr>
          <w:p w14:paraId="38FA330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护理通讯信息系统软件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850423"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套</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6FC9613"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5827" w:type="dxa"/>
            <w:tcBorders>
              <w:top w:val="single" w:sz="4" w:space="0" w:color="auto"/>
              <w:left w:val="nil"/>
              <w:bottom w:val="single" w:sz="4" w:space="0" w:color="auto"/>
              <w:right w:val="single" w:sz="4" w:space="0" w:color="auto"/>
            </w:tcBorders>
            <w:shd w:val="clear" w:color="auto" w:fill="auto"/>
            <w:vAlign w:val="center"/>
            <w:hideMark/>
          </w:tcPr>
          <w:p w14:paraId="731604F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1.账户与权限：管理系统中所有的用户账户信息，并通过护士、护士长、医生、管理员等系统角色的形式将功能权限分配给相关用户，登录后自动显示对应的功能模块；</w:t>
            </w:r>
            <w:r w:rsidRPr="00ED42C6">
              <w:rPr>
                <w:rFonts w:ascii="微软雅黑" w:eastAsia="微软雅黑" w:hAnsi="微软雅黑" w:cs="宋体" w:hint="eastAsia"/>
                <w:kern w:val="0"/>
                <w:sz w:val="24"/>
                <w:szCs w:val="24"/>
              </w:rPr>
              <w:br/>
              <w:t>2.终端管理：显示系统中各项终端的基本信息，可按照设备类型批量对各个终端进行升级操作；</w:t>
            </w:r>
            <w:r w:rsidRPr="00ED42C6">
              <w:rPr>
                <w:rFonts w:ascii="微软雅黑" w:eastAsia="微软雅黑" w:hAnsi="微软雅黑" w:cs="宋体" w:hint="eastAsia"/>
                <w:kern w:val="0"/>
                <w:sz w:val="24"/>
                <w:szCs w:val="24"/>
              </w:rPr>
              <w:br/>
              <w:t>3.护理级别管理：统一管理全院的护理级别名称、颜色等信息；</w:t>
            </w:r>
            <w:r w:rsidRPr="00ED42C6">
              <w:rPr>
                <w:rFonts w:ascii="微软雅黑" w:eastAsia="微软雅黑" w:hAnsi="微软雅黑" w:cs="宋体" w:hint="eastAsia"/>
                <w:kern w:val="0"/>
                <w:sz w:val="24"/>
                <w:szCs w:val="24"/>
              </w:rPr>
              <w:br/>
              <w:t>4.音频广播：管理主机上的音频广播播出单，设置播出单的播放规则与播放时间；</w:t>
            </w:r>
            <w:r w:rsidRPr="00ED42C6">
              <w:rPr>
                <w:rFonts w:ascii="微软雅黑" w:eastAsia="微软雅黑" w:hAnsi="微软雅黑" w:cs="宋体" w:hint="eastAsia"/>
                <w:kern w:val="0"/>
                <w:sz w:val="24"/>
                <w:szCs w:val="24"/>
              </w:rPr>
              <w:br/>
              <w:t>5.提供多重防护策略，可防护DDoS、CC、SQL注入、XSS跨站等常见Web服务器漏洞攻击、核心文件非授权访问、路径穿越等，保障网络安全。</w:t>
            </w:r>
            <w:r w:rsidRPr="00ED42C6">
              <w:rPr>
                <w:rFonts w:ascii="微软雅黑" w:eastAsia="微软雅黑" w:hAnsi="微软雅黑" w:cs="宋体" w:hint="eastAsia"/>
                <w:kern w:val="0"/>
                <w:sz w:val="24"/>
                <w:szCs w:val="24"/>
              </w:rPr>
              <w:br/>
              <w:t>6.安全传输：HTTPS、WSS、结合数字签名技术，防伪造，防篡改，有效保障数据安全传输。</w:t>
            </w:r>
          </w:p>
        </w:tc>
      </w:tr>
      <w:tr w:rsidR="00FC2C32" w:rsidRPr="00ED42C6" w14:paraId="61B75292" w14:textId="77777777" w:rsidTr="002B16E7">
        <w:trPr>
          <w:trHeight w:val="18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D880F"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lastRenderedPageBreak/>
              <w:t>2</w:t>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0101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护理智能看板交互软件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269C05"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套</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C5F34"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7</w:t>
            </w:r>
          </w:p>
        </w:tc>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D439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（1）APP管理：应用和系统分离，安装简单，后期维护方便。</w:t>
            </w:r>
            <w:r w:rsidRPr="00ED42C6">
              <w:rPr>
                <w:rFonts w:ascii="微软雅黑" w:eastAsia="微软雅黑" w:hAnsi="微软雅黑" w:cs="宋体" w:hint="eastAsia"/>
                <w:kern w:val="0"/>
                <w:sz w:val="24"/>
                <w:szCs w:val="24"/>
              </w:rPr>
              <w:br/>
              <w:t>（2）病区呼叫系统对接：支持与呼叫系统对接，展示病床呼叫、紧急报警，呼叫等待，护士进入，增援呼叫等动态信息。</w:t>
            </w:r>
            <w:r w:rsidRPr="00ED42C6">
              <w:rPr>
                <w:rFonts w:ascii="微软雅黑" w:eastAsia="微软雅黑" w:hAnsi="微软雅黑" w:cs="宋体" w:hint="eastAsia"/>
                <w:kern w:val="0"/>
                <w:sz w:val="24"/>
                <w:szCs w:val="24"/>
              </w:rPr>
              <w:br/>
              <w:t>（3）病区首页：</w:t>
            </w:r>
            <w:r w:rsidRPr="00ED42C6">
              <w:rPr>
                <w:rFonts w:ascii="微软雅黑" w:eastAsia="微软雅黑" w:hAnsi="微软雅黑" w:cs="宋体" w:hint="eastAsia"/>
                <w:kern w:val="0"/>
                <w:sz w:val="24"/>
                <w:szCs w:val="24"/>
              </w:rPr>
              <w:br/>
              <w:t>a、展示病区统计信息，支持自定义配置。</w:t>
            </w:r>
            <w:r w:rsidRPr="00ED42C6">
              <w:rPr>
                <w:rFonts w:ascii="微软雅黑" w:eastAsia="微软雅黑" w:hAnsi="微软雅黑" w:cs="宋体" w:hint="eastAsia"/>
                <w:kern w:val="0"/>
                <w:sz w:val="24"/>
                <w:szCs w:val="24"/>
              </w:rPr>
              <w:br/>
              <w:t>b、展示护理任务提醒，系统可自动更新。护理任务项目支持自定义配置。</w:t>
            </w:r>
            <w:r w:rsidRPr="00ED42C6">
              <w:rPr>
                <w:rFonts w:ascii="微软雅黑" w:eastAsia="微软雅黑" w:hAnsi="微软雅黑" w:cs="宋体" w:hint="eastAsia"/>
                <w:kern w:val="0"/>
                <w:sz w:val="24"/>
                <w:szCs w:val="24"/>
              </w:rPr>
              <w:br/>
              <w:t>c、呼叫信息可对接病房呼叫信息，实现呼叫信息的联动显示。</w:t>
            </w:r>
            <w:r w:rsidRPr="00ED42C6">
              <w:rPr>
                <w:rFonts w:ascii="微软雅黑" w:eastAsia="微软雅黑" w:hAnsi="微软雅黑" w:cs="宋体" w:hint="eastAsia"/>
                <w:kern w:val="0"/>
                <w:sz w:val="24"/>
                <w:szCs w:val="24"/>
              </w:rPr>
              <w:br/>
              <w:t>d、接收并展示病区公告、全院公告等信息。</w:t>
            </w:r>
            <w:r w:rsidRPr="00ED42C6">
              <w:rPr>
                <w:rFonts w:ascii="微软雅黑" w:eastAsia="微软雅黑" w:hAnsi="微软雅黑" w:cs="宋体" w:hint="eastAsia"/>
                <w:kern w:val="0"/>
                <w:sz w:val="24"/>
                <w:szCs w:val="24"/>
              </w:rPr>
              <w:br/>
              <w:t>（4）处置查询：护理治疗信息分类展示，便于查看护理任务，同时可展示护理项目的执行状态，便于了解执行进度。</w:t>
            </w:r>
            <w:r w:rsidRPr="00ED42C6">
              <w:rPr>
                <w:rFonts w:ascii="微软雅黑" w:eastAsia="微软雅黑" w:hAnsi="微软雅黑" w:cs="宋体" w:hint="eastAsia"/>
                <w:kern w:val="0"/>
                <w:sz w:val="24"/>
                <w:szCs w:val="24"/>
              </w:rPr>
              <w:br/>
              <w:t>（5）可实现：床位一览、手术检查、医护排班、病区宣教、交班信息等个性化定制功能。</w:t>
            </w:r>
          </w:p>
        </w:tc>
      </w:tr>
      <w:tr w:rsidR="00FC2C32" w:rsidRPr="00ED42C6" w14:paraId="74F722BE" w14:textId="77777777" w:rsidTr="002B16E7">
        <w:trPr>
          <w:trHeight w:val="18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78CE5"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3</w:t>
            </w:r>
          </w:p>
        </w:tc>
        <w:tc>
          <w:tcPr>
            <w:tcW w:w="301" w:type="dxa"/>
            <w:tcBorders>
              <w:top w:val="single" w:sz="4" w:space="0" w:color="auto"/>
              <w:left w:val="nil"/>
              <w:bottom w:val="single" w:sz="4" w:space="0" w:color="auto"/>
              <w:right w:val="single" w:sz="4" w:space="0" w:color="auto"/>
            </w:tcBorders>
            <w:shd w:val="clear" w:color="auto" w:fill="auto"/>
            <w:vAlign w:val="center"/>
            <w:hideMark/>
          </w:tcPr>
          <w:p w14:paraId="690340D5"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护理智能看板管理软件</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DB21B1"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套</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DA855DF"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5827" w:type="dxa"/>
            <w:tcBorders>
              <w:top w:val="single" w:sz="4" w:space="0" w:color="auto"/>
              <w:left w:val="nil"/>
              <w:bottom w:val="single" w:sz="4" w:space="0" w:color="auto"/>
              <w:right w:val="single" w:sz="4" w:space="0" w:color="auto"/>
            </w:tcBorders>
            <w:shd w:val="clear" w:color="auto" w:fill="auto"/>
            <w:vAlign w:val="center"/>
            <w:hideMark/>
          </w:tcPr>
          <w:p w14:paraId="7DF32C4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（1）系统对注册设备进行管理，在授权范围内的设备才可进行注册，否则无法成功注册。</w:t>
            </w:r>
            <w:r w:rsidRPr="00ED42C6">
              <w:rPr>
                <w:rFonts w:ascii="微软雅黑" w:eastAsia="微软雅黑" w:hAnsi="微软雅黑" w:cs="宋体" w:hint="eastAsia"/>
                <w:kern w:val="0"/>
                <w:sz w:val="24"/>
                <w:szCs w:val="24"/>
              </w:rPr>
              <w:br/>
              <w:t>（2）系统对相关设备信息进行管理，支持查看设备的在线状态、当前软件版本等信息，可对设备所属的护理单元、安装位置等信息进行编辑，便于管理。</w:t>
            </w:r>
            <w:r w:rsidRPr="00ED42C6">
              <w:rPr>
                <w:rFonts w:ascii="微软雅黑" w:eastAsia="微软雅黑" w:hAnsi="微软雅黑" w:cs="宋体" w:hint="eastAsia"/>
                <w:kern w:val="0"/>
                <w:sz w:val="24"/>
                <w:szCs w:val="24"/>
              </w:rPr>
              <w:br/>
              <w:t>（3）系统支持在web页面对设备的日志信息下载查看，便于对设备进行维护检查。</w:t>
            </w:r>
            <w:r w:rsidRPr="00ED42C6">
              <w:rPr>
                <w:rFonts w:ascii="微软雅黑" w:eastAsia="微软雅黑" w:hAnsi="微软雅黑" w:cs="宋体" w:hint="eastAsia"/>
                <w:kern w:val="0"/>
                <w:sz w:val="24"/>
                <w:szCs w:val="24"/>
              </w:rPr>
              <w:br/>
              <w:t>（4）支持通过内网任意一台电脑打开web页面对看板的展示的内容进行查看。并支持在web页面对看板的展示内容进行编辑调整。</w:t>
            </w:r>
            <w:r w:rsidRPr="00ED42C6">
              <w:rPr>
                <w:rFonts w:ascii="微软雅黑" w:eastAsia="微软雅黑" w:hAnsi="微软雅黑" w:cs="宋体" w:hint="eastAsia"/>
                <w:kern w:val="0"/>
                <w:sz w:val="24"/>
                <w:szCs w:val="24"/>
              </w:rPr>
              <w:br/>
              <w:t>（5）支持对护理智能看板相关内容的切换时间、查看权限等信息配置。支持对患者信息设置隐私保护。</w:t>
            </w:r>
            <w:r w:rsidRPr="00ED42C6">
              <w:rPr>
                <w:rFonts w:ascii="微软雅黑" w:eastAsia="微软雅黑" w:hAnsi="微软雅黑" w:cs="宋体" w:hint="eastAsia"/>
                <w:kern w:val="0"/>
                <w:sz w:val="24"/>
                <w:szCs w:val="24"/>
              </w:rPr>
              <w:br/>
              <w:t>（6）支持对护理智能看板的页面、模板进行自定义配置，满足不同科室的不同展示需要。</w:t>
            </w:r>
            <w:r w:rsidRPr="00ED42C6">
              <w:rPr>
                <w:rFonts w:ascii="微软雅黑" w:eastAsia="微软雅黑" w:hAnsi="微软雅黑" w:cs="宋体" w:hint="eastAsia"/>
                <w:kern w:val="0"/>
                <w:sz w:val="24"/>
                <w:szCs w:val="24"/>
              </w:rPr>
              <w:br/>
              <w:t>（7）医护排班功能</w:t>
            </w:r>
            <w:r w:rsidRPr="00ED42C6">
              <w:rPr>
                <w:rFonts w:ascii="微软雅黑" w:eastAsia="微软雅黑" w:hAnsi="微软雅黑" w:cs="宋体" w:hint="eastAsia"/>
                <w:kern w:val="0"/>
                <w:sz w:val="24"/>
                <w:szCs w:val="24"/>
              </w:rPr>
              <w:br/>
              <w:t>a)本系统可针对医生和护士采用不同的排班方式（医生按月/周，护士按周）。</w:t>
            </w:r>
            <w:r w:rsidRPr="00ED42C6">
              <w:rPr>
                <w:rFonts w:ascii="微软雅黑" w:eastAsia="微软雅黑" w:hAnsi="微软雅黑" w:cs="宋体" w:hint="eastAsia"/>
                <w:kern w:val="0"/>
                <w:sz w:val="24"/>
                <w:szCs w:val="24"/>
              </w:rPr>
              <w:br/>
              <w:t>b)支持排班备注/留言，支持排班报备，支持排班导出。</w:t>
            </w:r>
            <w:r w:rsidRPr="00ED42C6">
              <w:rPr>
                <w:rFonts w:ascii="微软雅黑" w:eastAsia="微软雅黑" w:hAnsi="微软雅黑" w:cs="宋体" w:hint="eastAsia"/>
                <w:kern w:val="0"/>
                <w:sz w:val="24"/>
                <w:szCs w:val="24"/>
              </w:rPr>
              <w:br/>
              <w:t>c)系统支持对欠休、年假的自动计算，减少人工手工计算。</w:t>
            </w:r>
            <w:r w:rsidRPr="00ED42C6">
              <w:rPr>
                <w:rFonts w:ascii="微软雅黑" w:eastAsia="微软雅黑" w:hAnsi="微软雅黑" w:cs="宋体" w:hint="eastAsia"/>
                <w:kern w:val="0"/>
                <w:sz w:val="24"/>
                <w:szCs w:val="24"/>
              </w:rPr>
              <w:br/>
              <w:t>d)护士可方便的进行医护排班信息的维护，可使用系统本身的医护排班系统，也可以对接第三方排班系统。</w:t>
            </w:r>
          </w:p>
        </w:tc>
      </w:tr>
      <w:tr w:rsidR="00FC2C32" w:rsidRPr="00ED42C6" w14:paraId="16663D9F" w14:textId="77777777" w:rsidTr="002B16E7">
        <w:trPr>
          <w:trHeight w:val="690"/>
        </w:trPr>
        <w:tc>
          <w:tcPr>
            <w:tcW w:w="0" w:type="auto"/>
            <w:gridSpan w:val="5"/>
            <w:tcBorders>
              <w:top w:val="nil"/>
              <w:left w:val="single" w:sz="4" w:space="0" w:color="auto"/>
              <w:bottom w:val="single" w:sz="4" w:space="0" w:color="auto"/>
              <w:right w:val="single" w:sz="4" w:space="0" w:color="auto"/>
            </w:tcBorders>
            <w:shd w:val="clear" w:color="auto" w:fill="auto"/>
            <w:vAlign w:val="center"/>
          </w:tcPr>
          <w:p w14:paraId="411D26CC" w14:textId="1C3CA778" w:rsidR="00FC2C32" w:rsidRPr="00ED42C6" w:rsidRDefault="00FC2C32" w:rsidP="00FC2C32">
            <w:pPr>
              <w:widowControl/>
              <w:spacing w:line="320" w:lineRule="exact"/>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硬件部分</w:t>
            </w:r>
          </w:p>
        </w:tc>
      </w:tr>
      <w:tr w:rsidR="00FC2C32" w:rsidRPr="00ED42C6" w14:paraId="524AF80B" w14:textId="77777777" w:rsidTr="002B16E7">
        <w:trPr>
          <w:trHeight w:val="16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CC9A3"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lastRenderedPageBreak/>
              <w:t>1</w:t>
            </w:r>
          </w:p>
        </w:tc>
        <w:tc>
          <w:tcPr>
            <w:tcW w:w="301" w:type="dxa"/>
            <w:tcBorders>
              <w:top w:val="single" w:sz="4" w:space="0" w:color="auto"/>
              <w:left w:val="nil"/>
              <w:bottom w:val="single" w:sz="4" w:space="0" w:color="auto"/>
              <w:right w:val="single" w:sz="4" w:space="0" w:color="auto"/>
            </w:tcBorders>
            <w:shd w:val="clear" w:color="auto" w:fill="auto"/>
            <w:vAlign w:val="center"/>
            <w:hideMark/>
          </w:tcPr>
          <w:p w14:paraId="1A5C2548"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护士站主机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0EFBA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5D9B805"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7</w:t>
            </w:r>
          </w:p>
        </w:tc>
        <w:tc>
          <w:tcPr>
            <w:tcW w:w="5827" w:type="dxa"/>
            <w:tcBorders>
              <w:top w:val="single" w:sz="4" w:space="0" w:color="auto"/>
              <w:left w:val="nil"/>
              <w:bottom w:val="single" w:sz="4" w:space="0" w:color="auto"/>
              <w:right w:val="single" w:sz="4" w:space="0" w:color="auto"/>
            </w:tcBorders>
            <w:shd w:val="clear" w:color="auto" w:fill="auto"/>
            <w:vAlign w:val="center"/>
            <w:hideMark/>
          </w:tcPr>
          <w:p w14:paraId="4C757D0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硬件需求</w:t>
            </w:r>
            <w:r w:rsidRPr="00ED42C6">
              <w:rPr>
                <w:rFonts w:ascii="微软雅黑" w:eastAsia="微软雅黑" w:hAnsi="微软雅黑" w:cs="宋体" w:hint="eastAsia"/>
                <w:kern w:val="0"/>
                <w:sz w:val="24"/>
                <w:szCs w:val="24"/>
              </w:rPr>
              <w:br/>
              <w:t>1.深度定制安卓系统，针对病房住院使用场景定向优化；</w:t>
            </w:r>
            <w:r w:rsidRPr="00ED42C6">
              <w:rPr>
                <w:rFonts w:ascii="微软雅黑" w:eastAsia="微软雅黑" w:hAnsi="微软雅黑" w:cs="宋体" w:hint="eastAsia"/>
                <w:kern w:val="0"/>
                <w:sz w:val="24"/>
                <w:szCs w:val="24"/>
              </w:rPr>
              <w:br/>
              <w:t>2.13.3英寸高清液晶屏，分辨率1920*1080；1000万像素前置摄像头</w:t>
            </w:r>
            <w:r w:rsidRPr="00ED42C6">
              <w:rPr>
                <w:rFonts w:ascii="微软雅黑" w:eastAsia="微软雅黑" w:hAnsi="微软雅黑" w:cs="宋体" w:hint="eastAsia"/>
                <w:kern w:val="0"/>
                <w:sz w:val="24"/>
                <w:szCs w:val="24"/>
              </w:rPr>
              <w:br/>
              <w:t>3.4核1.6GHz的CPU搭配2G+16G的内存存储。</w:t>
            </w:r>
            <w:r w:rsidRPr="00ED42C6">
              <w:rPr>
                <w:rFonts w:ascii="微软雅黑" w:eastAsia="微软雅黑" w:hAnsi="微软雅黑" w:cs="宋体" w:hint="eastAsia"/>
                <w:kern w:val="0"/>
                <w:sz w:val="24"/>
                <w:szCs w:val="24"/>
              </w:rPr>
              <w:br/>
              <w:t>4.电话式话筒设计，摘机自动接听收到的呼叫请求，无需额外操作；</w:t>
            </w:r>
            <w:r w:rsidRPr="00ED42C6">
              <w:rPr>
                <w:rFonts w:ascii="微软雅黑" w:eastAsia="微软雅黑" w:hAnsi="微软雅黑" w:cs="宋体" w:hint="eastAsia"/>
                <w:kern w:val="0"/>
                <w:sz w:val="24"/>
                <w:szCs w:val="24"/>
              </w:rPr>
              <w:br/>
              <w:t>5.背后卡座设计，自由调整机身角度，更适合摆放在护士站桌面；</w:t>
            </w:r>
            <w:r w:rsidRPr="00ED42C6">
              <w:rPr>
                <w:rFonts w:ascii="微软雅黑" w:eastAsia="微软雅黑" w:hAnsi="微软雅黑" w:cs="宋体" w:hint="eastAsia"/>
                <w:kern w:val="0"/>
                <w:sz w:val="24"/>
                <w:szCs w:val="24"/>
              </w:rPr>
              <w:br/>
              <w:t>6.支持wifi与有线两种网络形式，组网方式灵活；</w:t>
            </w:r>
            <w:r w:rsidRPr="00ED42C6">
              <w:rPr>
                <w:rFonts w:ascii="微软雅黑" w:eastAsia="微软雅黑" w:hAnsi="微软雅黑" w:cs="宋体" w:hint="eastAsia"/>
                <w:kern w:val="0"/>
                <w:sz w:val="24"/>
                <w:szCs w:val="24"/>
              </w:rPr>
              <w:br/>
              <w:t>7.支持电源箱集中供电、POE供电、电源适配器单独供电三种供电方式。</w:t>
            </w:r>
            <w:r w:rsidRPr="00ED42C6">
              <w:rPr>
                <w:rFonts w:ascii="微软雅黑" w:eastAsia="微软雅黑" w:hAnsi="微软雅黑" w:cs="宋体" w:hint="eastAsia"/>
                <w:kern w:val="0"/>
                <w:sz w:val="24"/>
                <w:szCs w:val="24"/>
              </w:rPr>
              <w:br/>
              <w:t>软件需求</w:t>
            </w:r>
            <w:r w:rsidRPr="00ED42C6">
              <w:rPr>
                <w:rFonts w:ascii="微软雅黑" w:eastAsia="微软雅黑" w:hAnsi="微软雅黑" w:cs="宋体" w:hint="eastAsia"/>
                <w:kern w:val="0"/>
                <w:sz w:val="24"/>
                <w:szCs w:val="24"/>
              </w:rPr>
              <w:br/>
              <w:t>1.呼叫管理</w:t>
            </w:r>
            <w:r w:rsidRPr="00ED42C6">
              <w:rPr>
                <w:rFonts w:ascii="微软雅黑" w:eastAsia="微软雅黑" w:hAnsi="微软雅黑" w:cs="宋体" w:hint="eastAsia"/>
                <w:kern w:val="0"/>
                <w:sz w:val="24"/>
                <w:szCs w:val="24"/>
              </w:rPr>
              <w:br/>
              <w:t xml:space="preserve">呼叫处理：主动呼叫各终端，或及时处理来自各终端的呼叫请求，实现双工对讲。 </w:t>
            </w:r>
            <w:r w:rsidRPr="00ED42C6">
              <w:rPr>
                <w:rFonts w:ascii="微软雅黑" w:eastAsia="微软雅黑" w:hAnsi="微软雅黑" w:cs="宋体" w:hint="eastAsia"/>
                <w:kern w:val="0"/>
                <w:sz w:val="24"/>
                <w:szCs w:val="24"/>
              </w:rPr>
              <w:br/>
              <w:t>详细展示本护理单元中的历史呼叫记录，包括发起方、被叫方、是否接通、呼叫发起时间、呼叫处理时间、处理方式、通话时长等；</w:t>
            </w:r>
            <w:r w:rsidRPr="00ED42C6">
              <w:rPr>
                <w:rFonts w:ascii="微软雅黑" w:eastAsia="微软雅黑" w:hAnsi="微软雅黑" w:cs="宋体" w:hint="eastAsia"/>
                <w:kern w:val="0"/>
                <w:sz w:val="24"/>
                <w:szCs w:val="24"/>
              </w:rPr>
              <w:br/>
              <w:t>支持一键清除当前护理单元所有未处理呼叫，节省逐条清除的时间精力。</w:t>
            </w:r>
            <w:r w:rsidRPr="00ED42C6">
              <w:rPr>
                <w:rFonts w:ascii="微软雅黑" w:eastAsia="微软雅黑" w:hAnsi="微软雅黑" w:cs="宋体" w:hint="eastAsia"/>
                <w:kern w:val="0"/>
                <w:sz w:val="24"/>
                <w:szCs w:val="24"/>
              </w:rPr>
              <w:br/>
              <w:t>2.床位一览</w:t>
            </w:r>
            <w:r w:rsidRPr="00ED42C6">
              <w:rPr>
                <w:rFonts w:ascii="微软雅黑" w:eastAsia="微软雅黑" w:hAnsi="微软雅黑" w:cs="宋体" w:hint="eastAsia"/>
                <w:kern w:val="0"/>
                <w:sz w:val="24"/>
                <w:szCs w:val="24"/>
              </w:rPr>
              <w:br/>
              <w:t xml:space="preserve">提供普通模式和极简模式两种展示模式供用户自行切换，普通模式下的床位信息卡详细展示床位号、患者姓名、性别、年龄、护理级别等信息，极简模式下的患者信息卡仅展示床位号与护理级别，同界面下显示更多床位。 </w:t>
            </w:r>
          </w:p>
        </w:tc>
      </w:tr>
      <w:tr w:rsidR="00FC2C32" w:rsidRPr="00ED42C6" w14:paraId="6E5D7059" w14:textId="77777777" w:rsidTr="002B16E7">
        <w:trPr>
          <w:trHeight w:val="16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11AB12A"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2</w:t>
            </w:r>
          </w:p>
        </w:tc>
        <w:tc>
          <w:tcPr>
            <w:tcW w:w="301" w:type="dxa"/>
            <w:tcBorders>
              <w:top w:val="nil"/>
              <w:left w:val="nil"/>
              <w:bottom w:val="single" w:sz="4" w:space="0" w:color="auto"/>
              <w:right w:val="single" w:sz="4" w:space="0" w:color="auto"/>
            </w:tcBorders>
            <w:shd w:val="clear" w:color="auto" w:fill="auto"/>
            <w:vAlign w:val="center"/>
            <w:hideMark/>
          </w:tcPr>
          <w:p w14:paraId="057090F2"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床位分机</w:t>
            </w:r>
          </w:p>
        </w:tc>
        <w:tc>
          <w:tcPr>
            <w:tcW w:w="0" w:type="auto"/>
            <w:tcBorders>
              <w:top w:val="nil"/>
              <w:left w:val="nil"/>
              <w:bottom w:val="single" w:sz="4" w:space="0" w:color="auto"/>
              <w:right w:val="single" w:sz="4" w:space="0" w:color="auto"/>
            </w:tcBorders>
            <w:shd w:val="clear" w:color="auto" w:fill="auto"/>
            <w:vAlign w:val="center"/>
            <w:hideMark/>
          </w:tcPr>
          <w:p w14:paraId="4A754751"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880" w:type="dxa"/>
            <w:tcBorders>
              <w:top w:val="nil"/>
              <w:left w:val="nil"/>
              <w:bottom w:val="single" w:sz="4" w:space="0" w:color="auto"/>
              <w:right w:val="single" w:sz="4" w:space="0" w:color="auto"/>
            </w:tcBorders>
            <w:shd w:val="clear" w:color="auto" w:fill="auto"/>
            <w:vAlign w:val="center"/>
            <w:hideMark/>
          </w:tcPr>
          <w:p w14:paraId="103DB922"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313</w:t>
            </w:r>
          </w:p>
        </w:tc>
        <w:tc>
          <w:tcPr>
            <w:tcW w:w="5827" w:type="dxa"/>
            <w:tcBorders>
              <w:top w:val="nil"/>
              <w:left w:val="nil"/>
              <w:bottom w:val="single" w:sz="4" w:space="0" w:color="auto"/>
              <w:right w:val="single" w:sz="4" w:space="0" w:color="auto"/>
            </w:tcBorders>
            <w:shd w:val="clear" w:color="auto" w:fill="auto"/>
            <w:vAlign w:val="center"/>
            <w:hideMark/>
          </w:tcPr>
          <w:p w14:paraId="2AF40480"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硬件需求</w:t>
            </w:r>
            <w:r w:rsidRPr="00ED42C6">
              <w:rPr>
                <w:rFonts w:ascii="微软雅黑" w:eastAsia="微软雅黑" w:hAnsi="微软雅黑" w:cs="宋体" w:hint="eastAsia"/>
                <w:kern w:val="0"/>
                <w:sz w:val="24"/>
                <w:szCs w:val="24"/>
              </w:rPr>
              <w:br/>
              <w:t>1.深度定制安卓系统，针对病房住院使用场景定向优化；</w:t>
            </w:r>
            <w:r w:rsidRPr="00ED42C6">
              <w:rPr>
                <w:rFonts w:ascii="微软雅黑" w:eastAsia="微软雅黑" w:hAnsi="微软雅黑" w:cs="宋体" w:hint="eastAsia"/>
                <w:kern w:val="0"/>
                <w:sz w:val="24"/>
                <w:szCs w:val="24"/>
              </w:rPr>
              <w:br/>
              <w:t>2.7英寸液晶显示屏，支持病房设备带挂板明装；</w:t>
            </w:r>
            <w:r w:rsidRPr="00ED42C6">
              <w:rPr>
                <w:rFonts w:ascii="微软雅黑" w:eastAsia="微软雅黑" w:hAnsi="微软雅黑" w:cs="宋体" w:hint="eastAsia"/>
                <w:kern w:val="0"/>
                <w:sz w:val="24"/>
                <w:szCs w:val="24"/>
              </w:rPr>
              <w:br/>
              <w:t>3.4核1.6GHz的CPU搭配2G+16G的内存存储。</w:t>
            </w:r>
            <w:r w:rsidRPr="00ED42C6">
              <w:rPr>
                <w:rFonts w:ascii="微软雅黑" w:eastAsia="微软雅黑" w:hAnsi="微软雅黑" w:cs="宋体" w:hint="eastAsia"/>
                <w:kern w:val="0"/>
                <w:sz w:val="24"/>
                <w:szCs w:val="24"/>
              </w:rPr>
              <w:br/>
              <w:t>4.支持IC卡刷卡模块，支持护理、增援、呼叫物理按键；</w:t>
            </w:r>
            <w:r w:rsidRPr="00ED42C6">
              <w:rPr>
                <w:rFonts w:ascii="微软雅黑" w:eastAsia="微软雅黑" w:hAnsi="微软雅黑" w:cs="宋体" w:hint="eastAsia"/>
                <w:kern w:val="0"/>
                <w:sz w:val="24"/>
                <w:szCs w:val="24"/>
              </w:rPr>
              <w:br/>
              <w:t>5.支持连接卫生间分机，在为卫生间分机供电的同时转发呼叫信息；</w:t>
            </w:r>
            <w:r w:rsidRPr="00ED42C6">
              <w:rPr>
                <w:rFonts w:ascii="微软雅黑" w:eastAsia="微软雅黑" w:hAnsi="微软雅黑" w:cs="宋体" w:hint="eastAsia"/>
                <w:kern w:val="0"/>
                <w:sz w:val="24"/>
                <w:szCs w:val="24"/>
              </w:rPr>
              <w:br/>
              <w:t>6.支持电源箱集中供电、POE供电、电源适配器单独供电三种供电方式。</w:t>
            </w:r>
          </w:p>
        </w:tc>
      </w:tr>
      <w:tr w:rsidR="00FC2C32" w:rsidRPr="00ED42C6" w14:paraId="027AABAA" w14:textId="77777777" w:rsidTr="002B16E7">
        <w:trPr>
          <w:trHeight w:val="16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BFBF9"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lastRenderedPageBreak/>
              <w:t>3</w:t>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409A"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病房分机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140B77"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8C4ED"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143</w:t>
            </w:r>
          </w:p>
        </w:tc>
        <w:tc>
          <w:tcPr>
            <w:tcW w:w="5827" w:type="dxa"/>
            <w:tcBorders>
              <w:top w:val="single" w:sz="4" w:space="0" w:color="auto"/>
              <w:left w:val="single" w:sz="4" w:space="0" w:color="auto"/>
              <w:bottom w:val="single" w:sz="4" w:space="0" w:color="auto"/>
              <w:right w:val="single" w:sz="4" w:space="0" w:color="auto"/>
            </w:tcBorders>
            <w:shd w:val="clear" w:color="auto" w:fill="auto"/>
            <w:hideMark/>
          </w:tcPr>
          <w:p w14:paraId="757772C3"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硬件需求</w:t>
            </w:r>
            <w:r w:rsidRPr="00ED42C6">
              <w:rPr>
                <w:rFonts w:ascii="微软雅黑" w:eastAsia="微软雅黑" w:hAnsi="微软雅黑" w:cs="宋体" w:hint="eastAsia"/>
                <w:kern w:val="0"/>
                <w:sz w:val="24"/>
                <w:szCs w:val="24"/>
              </w:rPr>
              <w:br/>
              <w:t>1.15.6英寸电容屏，分辨率1920*1080，安装在病房门口，展示房间信息；</w:t>
            </w:r>
            <w:r w:rsidRPr="00ED42C6">
              <w:rPr>
                <w:rFonts w:ascii="微软雅黑" w:eastAsia="微软雅黑" w:hAnsi="微软雅黑" w:cs="宋体" w:hint="eastAsia"/>
                <w:kern w:val="0"/>
                <w:sz w:val="24"/>
                <w:szCs w:val="24"/>
              </w:rPr>
              <w:br/>
              <w:t>2.深度定制安卓系统，针对病房住院使用场景定向优化；</w:t>
            </w:r>
            <w:r w:rsidRPr="00ED42C6">
              <w:rPr>
                <w:rFonts w:ascii="微软雅黑" w:eastAsia="微软雅黑" w:hAnsi="微软雅黑" w:cs="宋体" w:hint="eastAsia"/>
                <w:kern w:val="0"/>
                <w:sz w:val="24"/>
                <w:szCs w:val="24"/>
              </w:rPr>
              <w:br/>
              <w:t>3.4核1.6GHz的CPU，2G+16G的内存存储</w:t>
            </w:r>
            <w:r w:rsidRPr="00ED42C6">
              <w:rPr>
                <w:rFonts w:ascii="微软雅黑" w:eastAsia="微软雅黑" w:hAnsi="微软雅黑" w:cs="宋体" w:hint="eastAsia"/>
                <w:kern w:val="0"/>
                <w:sz w:val="24"/>
                <w:szCs w:val="24"/>
              </w:rPr>
              <w:br/>
              <w:t>4.3色以上门灯，可设置对应的呼叫类型，醒目提醒房间内患者呼叫；</w:t>
            </w:r>
            <w:r w:rsidRPr="00ED42C6">
              <w:rPr>
                <w:rFonts w:ascii="微软雅黑" w:eastAsia="微软雅黑" w:hAnsi="微软雅黑" w:cs="宋体" w:hint="eastAsia"/>
                <w:kern w:val="0"/>
                <w:sz w:val="24"/>
                <w:szCs w:val="24"/>
              </w:rPr>
              <w:br/>
              <w:t>5.内置NFC模块，护士刷卡后进入护士进入模式，方便护士日常定位；</w:t>
            </w:r>
            <w:r w:rsidRPr="00ED42C6">
              <w:rPr>
                <w:rFonts w:ascii="微软雅黑" w:eastAsia="微软雅黑" w:hAnsi="微软雅黑" w:cs="宋体" w:hint="eastAsia"/>
                <w:kern w:val="0"/>
                <w:sz w:val="24"/>
                <w:szCs w:val="24"/>
              </w:rPr>
              <w:br/>
              <w:t>6.支持wifi与有线两种网络形式，组网方式灵活；</w:t>
            </w:r>
            <w:r w:rsidRPr="00ED42C6">
              <w:rPr>
                <w:rFonts w:ascii="微软雅黑" w:eastAsia="微软雅黑" w:hAnsi="微软雅黑" w:cs="宋体" w:hint="eastAsia"/>
                <w:kern w:val="0"/>
                <w:sz w:val="24"/>
                <w:szCs w:val="24"/>
              </w:rPr>
              <w:br/>
              <w:t>7.支持连接卫生间分机，在为卫生间分机供电的同时转发呼叫信息；</w:t>
            </w:r>
            <w:r w:rsidRPr="00ED42C6">
              <w:rPr>
                <w:rFonts w:ascii="微软雅黑" w:eastAsia="微软雅黑" w:hAnsi="微软雅黑" w:cs="宋体" w:hint="eastAsia"/>
                <w:kern w:val="0"/>
                <w:sz w:val="24"/>
                <w:szCs w:val="24"/>
              </w:rPr>
              <w:br/>
              <w:t>8.支持电源箱集中供电、POE供电、电源适配器单独供电三种供电方式。</w:t>
            </w:r>
            <w:r w:rsidRPr="00ED42C6">
              <w:rPr>
                <w:rFonts w:ascii="微软雅黑" w:eastAsia="微软雅黑" w:hAnsi="微软雅黑" w:cs="宋体" w:hint="eastAsia"/>
                <w:kern w:val="0"/>
                <w:sz w:val="24"/>
                <w:szCs w:val="24"/>
              </w:rPr>
              <w:br/>
              <w:t>软件需求</w:t>
            </w:r>
            <w:r w:rsidRPr="00ED42C6">
              <w:rPr>
                <w:rFonts w:ascii="微软雅黑" w:eastAsia="微软雅黑" w:hAnsi="微软雅黑" w:cs="宋体" w:hint="eastAsia"/>
                <w:kern w:val="0"/>
                <w:sz w:val="24"/>
                <w:szCs w:val="24"/>
              </w:rPr>
              <w:br/>
              <w:t>1.房间信息展示：显示房间名及其包含床位</w:t>
            </w:r>
            <w:r w:rsidRPr="00ED42C6">
              <w:rPr>
                <w:rFonts w:ascii="微软雅黑" w:eastAsia="微软雅黑" w:hAnsi="微软雅黑" w:cs="宋体" w:hint="eastAsia"/>
                <w:kern w:val="0"/>
                <w:sz w:val="24"/>
                <w:szCs w:val="24"/>
              </w:rPr>
              <w:br/>
              <w:t>2.患者信息展示：显示房间内床位号与患者信息</w:t>
            </w:r>
            <w:r w:rsidRPr="00ED42C6">
              <w:rPr>
                <w:rFonts w:ascii="微软雅黑" w:eastAsia="微软雅黑" w:hAnsi="微软雅黑" w:cs="宋体" w:hint="eastAsia"/>
                <w:kern w:val="0"/>
                <w:sz w:val="24"/>
                <w:szCs w:val="24"/>
              </w:rPr>
              <w:br/>
              <w:t>3.护士进入：定位护士进入哪个房间</w:t>
            </w:r>
            <w:r w:rsidRPr="00ED42C6">
              <w:rPr>
                <w:rFonts w:ascii="微软雅黑" w:eastAsia="微软雅黑" w:hAnsi="微软雅黑" w:cs="宋体" w:hint="eastAsia"/>
                <w:kern w:val="0"/>
                <w:sz w:val="24"/>
                <w:szCs w:val="24"/>
              </w:rPr>
              <w:br/>
              <w:t>4.宣教文章展示：支持图文、音频、视频等形式展示诸如病区简介等宣教文章</w:t>
            </w:r>
          </w:p>
        </w:tc>
      </w:tr>
      <w:tr w:rsidR="00FC2C32" w:rsidRPr="00ED42C6" w14:paraId="3E2FB0D1" w14:textId="77777777" w:rsidTr="002B16E7">
        <w:trPr>
          <w:trHeight w:val="16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83FF2"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4</w:t>
            </w:r>
          </w:p>
        </w:tc>
        <w:tc>
          <w:tcPr>
            <w:tcW w:w="301" w:type="dxa"/>
            <w:tcBorders>
              <w:top w:val="single" w:sz="4" w:space="0" w:color="auto"/>
              <w:left w:val="nil"/>
              <w:bottom w:val="single" w:sz="4" w:space="0" w:color="auto"/>
              <w:right w:val="single" w:sz="4" w:space="0" w:color="auto"/>
            </w:tcBorders>
            <w:shd w:val="clear" w:color="auto" w:fill="auto"/>
            <w:vAlign w:val="center"/>
            <w:hideMark/>
          </w:tcPr>
          <w:p w14:paraId="6FD8F4EA"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病区可视门禁分机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38AFD0"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6BDB3AD"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7</w:t>
            </w:r>
          </w:p>
        </w:tc>
        <w:tc>
          <w:tcPr>
            <w:tcW w:w="5827" w:type="dxa"/>
            <w:tcBorders>
              <w:top w:val="single" w:sz="4" w:space="0" w:color="auto"/>
              <w:left w:val="nil"/>
              <w:bottom w:val="single" w:sz="4" w:space="0" w:color="auto"/>
              <w:right w:val="single" w:sz="4" w:space="0" w:color="auto"/>
            </w:tcBorders>
            <w:shd w:val="clear" w:color="auto" w:fill="auto"/>
            <w:hideMark/>
          </w:tcPr>
          <w:p w14:paraId="56A2CA17"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硬件需求</w:t>
            </w:r>
            <w:r w:rsidRPr="00ED42C6">
              <w:rPr>
                <w:rFonts w:ascii="微软雅黑" w:eastAsia="微软雅黑" w:hAnsi="微软雅黑" w:cs="宋体" w:hint="eastAsia"/>
                <w:kern w:val="0"/>
                <w:sz w:val="24"/>
                <w:szCs w:val="24"/>
              </w:rPr>
              <w:br/>
              <w:t>1.深度定制安卓系统，针对病房住院使用场景定向优化；</w:t>
            </w:r>
            <w:r w:rsidRPr="00ED42C6">
              <w:rPr>
                <w:rFonts w:ascii="微软雅黑" w:eastAsia="微软雅黑" w:hAnsi="微软雅黑" w:cs="宋体" w:hint="eastAsia"/>
                <w:kern w:val="0"/>
                <w:sz w:val="24"/>
                <w:szCs w:val="24"/>
              </w:rPr>
              <w:br/>
              <w:t>2.5英寸液晶显示屏，轻巧设计，易于病区门禁等场景的壁挂安装；</w:t>
            </w:r>
            <w:r w:rsidRPr="00ED42C6">
              <w:rPr>
                <w:rFonts w:ascii="微软雅黑" w:eastAsia="微软雅黑" w:hAnsi="微软雅黑" w:cs="宋体" w:hint="eastAsia"/>
                <w:kern w:val="0"/>
                <w:sz w:val="24"/>
                <w:szCs w:val="24"/>
              </w:rPr>
              <w:br/>
              <w:t>3.800万像素前置摄像头，支持可视门禁对讲开门；</w:t>
            </w:r>
            <w:r w:rsidRPr="00ED42C6">
              <w:rPr>
                <w:rFonts w:ascii="微软雅黑" w:eastAsia="微软雅黑" w:hAnsi="微软雅黑" w:cs="宋体" w:hint="eastAsia"/>
                <w:kern w:val="0"/>
                <w:sz w:val="24"/>
                <w:szCs w:val="24"/>
              </w:rPr>
              <w:br/>
              <w:t>4.8核1.5GHz的CPU搭配1G+8G的内存存储组合，保证程序稳定运行；</w:t>
            </w:r>
            <w:r w:rsidRPr="00ED42C6">
              <w:rPr>
                <w:rFonts w:ascii="微软雅黑" w:eastAsia="微软雅黑" w:hAnsi="微软雅黑" w:cs="宋体" w:hint="eastAsia"/>
                <w:kern w:val="0"/>
                <w:sz w:val="24"/>
                <w:szCs w:val="24"/>
              </w:rPr>
              <w:br/>
              <w:t>5.内置刷卡模块，可识别系统医护身份卡等方式的刷卡开门。</w:t>
            </w:r>
            <w:r w:rsidRPr="00ED42C6">
              <w:rPr>
                <w:rFonts w:ascii="微软雅黑" w:eastAsia="微软雅黑" w:hAnsi="微软雅黑" w:cs="宋体" w:hint="eastAsia"/>
                <w:kern w:val="0"/>
                <w:sz w:val="24"/>
                <w:szCs w:val="24"/>
              </w:rPr>
              <w:br/>
              <w:t>软件需求</w:t>
            </w:r>
            <w:r w:rsidRPr="00ED42C6">
              <w:rPr>
                <w:rFonts w:ascii="微软雅黑" w:eastAsia="微软雅黑" w:hAnsi="微软雅黑" w:cs="宋体" w:hint="eastAsia"/>
                <w:kern w:val="0"/>
                <w:sz w:val="24"/>
                <w:szCs w:val="24"/>
              </w:rPr>
              <w:br/>
              <w:t>1.视频请求开门：向医护主机发起单项视频通话，由医护主机控制是否打开门禁；</w:t>
            </w:r>
            <w:r w:rsidRPr="00ED42C6">
              <w:rPr>
                <w:rFonts w:ascii="微软雅黑" w:eastAsia="微软雅黑" w:hAnsi="微软雅黑" w:cs="宋体" w:hint="eastAsia"/>
                <w:kern w:val="0"/>
                <w:sz w:val="24"/>
                <w:szCs w:val="24"/>
              </w:rPr>
              <w:br/>
              <w:t>2.密码开门：输入本护理单元正确的门禁密码后打开门禁；</w:t>
            </w:r>
            <w:r w:rsidRPr="00ED42C6">
              <w:rPr>
                <w:rFonts w:ascii="微软雅黑" w:eastAsia="微软雅黑" w:hAnsi="微软雅黑" w:cs="宋体" w:hint="eastAsia"/>
                <w:kern w:val="0"/>
                <w:sz w:val="24"/>
                <w:szCs w:val="24"/>
              </w:rPr>
              <w:br/>
              <w:t>3.刷卡开门：医护人员刷卡打开其所属护理单元门禁。</w:t>
            </w:r>
          </w:p>
        </w:tc>
      </w:tr>
      <w:tr w:rsidR="00FC2C32" w:rsidRPr="00ED42C6" w14:paraId="08BF89D2" w14:textId="77777777" w:rsidTr="002B16E7">
        <w:trPr>
          <w:trHeight w:val="16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F214F"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5</w:t>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7A9AD"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卫生间防水</w:t>
            </w:r>
            <w:r w:rsidRPr="00ED42C6">
              <w:rPr>
                <w:rFonts w:ascii="微软雅黑" w:eastAsia="微软雅黑" w:hAnsi="微软雅黑" w:cs="宋体" w:hint="eastAsia"/>
                <w:kern w:val="0"/>
                <w:sz w:val="24"/>
                <w:szCs w:val="24"/>
              </w:rPr>
              <w:lastRenderedPageBreak/>
              <w:t>按钮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951570"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lastRenderedPageBreak/>
              <w:t>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1704"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146</w:t>
            </w:r>
          </w:p>
        </w:tc>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3F089"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1.具备呼叫按钮及拉绳设计，更便于患者在紧急情况进行操作。</w:t>
            </w:r>
            <w:r w:rsidRPr="00ED42C6">
              <w:rPr>
                <w:rFonts w:ascii="微软雅黑" w:eastAsia="微软雅黑" w:hAnsi="微软雅黑" w:cs="宋体" w:hint="eastAsia"/>
                <w:kern w:val="0"/>
                <w:sz w:val="24"/>
                <w:szCs w:val="24"/>
              </w:rPr>
              <w:br/>
              <w:t>2.呼叫时有明显的声光报警提示，并在病区中有广播提示，便于医护人员快速响应。</w:t>
            </w:r>
            <w:r w:rsidRPr="00ED42C6">
              <w:rPr>
                <w:rFonts w:ascii="微软雅黑" w:eastAsia="微软雅黑" w:hAnsi="微软雅黑" w:cs="宋体" w:hint="eastAsia"/>
                <w:kern w:val="0"/>
                <w:sz w:val="24"/>
                <w:szCs w:val="24"/>
              </w:rPr>
              <w:br/>
              <w:t>3.具备单独取消按键，便于及时清除误操作。</w:t>
            </w:r>
            <w:r w:rsidRPr="00ED42C6">
              <w:rPr>
                <w:rFonts w:ascii="微软雅黑" w:eastAsia="微软雅黑" w:hAnsi="微软雅黑" w:cs="宋体" w:hint="eastAsia"/>
                <w:kern w:val="0"/>
                <w:sz w:val="24"/>
                <w:szCs w:val="24"/>
              </w:rPr>
              <w:br/>
            </w:r>
            <w:r w:rsidRPr="00ED42C6">
              <w:rPr>
                <w:rFonts w:ascii="微软雅黑" w:eastAsia="微软雅黑" w:hAnsi="微软雅黑" w:cs="宋体" w:hint="eastAsia"/>
                <w:kern w:val="0"/>
                <w:sz w:val="24"/>
                <w:szCs w:val="24"/>
              </w:rPr>
              <w:lastRenderedPageBreak/>
              <w:t>4.防尘、防水工艺设计，适合卫生间、淋浴间等潮湿环境使用。</w:t>
            </w:r>
          </w:p>
        </w:tc>
      </w:tr>
      <w:tr w:rsidR="00FC2C32" w:rsidRPr="00ED42C6" w14:paraId="7B380332" w14:textId="77777777" w:rsidTr="002B16E7">
        <w:trPr>
          <w:trHeight w:val="16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6ECC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lastRenderedPageBreak/>
              <w:t>6</w:t>
            </w:r>
          </w:p>
        </w:tc>
        <w:tc>
          <w:tcPr>
            <w:tcW w:w="301" w:type="dxa"/>
            <w:tcBorders>
              <w:top w:val="single" w:sz="4" w:space="0" w:color="auto"/>
              <w:left w:val="nil"/>
              <w:bottom w:val="single" w:sz="4" w:space="0" w:color="auto"/>
              <w:right w:val="single" w:sz="4" w:space="0" w:color="auto"/>
            </w:tcBorders>
            <w:shd w:val="clear" w:color="auto" w:fill="auto"/>
            <w:vAlign w:val="center"/>
            <w:hideMark/>
          </w:tcPr>
          <w:p w14:paraId="28405E90"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病区走廊显示屏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7874AE"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0212428"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14</w:t>
            </w:r>
          </w:p>
        </w:tc>
        <w:tc>
          <w:tcPr>
            <w:tcW w:w="5827" w:type="dxa"/>
            <w:tcBorders>
              <w:top w:val="single" w:sz="4" w:space="0" w:color="auto"/>
              <w:left w:val="nil"/>
              <w:bottom w:val="single" w:sz="4" w:space="0" w:color="auto"/>
              <w:right w:val="single" w:sz="4" w:space="0" w:color="auto"/>
            </w:tcBorders>
            <w:shd w:val="clear" w:color="auto" w:fill="auto"/>
            <w:vAlign w:val="center"/>
            <w:hideMark/>
          </w:tcPr>
          <w:p w14:paraId="2274F06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1.双面单红色点阵，可显示2行*8个汉字；</w:t>
            </w:r>
            <w:r w:rsidRPr="00ED42C6">
              <w:rPr>
                <w:rFonts w:ascii="微软雅黑" w:eastAsia="微软雅黑" w:hAnsi="微软雅黑" w:cs="宋体" w:hint="eastAsia"/>
                <w:kern w:val="0"/>
                <w:sz w:val="24"/>
                <w:szCs w:val="24"/>
              </w:rPr>
              <w:br/>
              <w:t>2.呼叫时循环显示房间号和床位号；</w:t>
            </w:r>
            <w:r w:rsidRPr="00ED42C6">
              <w:rPr>
                <w:rFonts w:ascii="微软雅黑" w:eastAsia="微软雅黑" w:hAnsi="微软雅黑" w:cs="宋体" w:hint="eastAsia"/>
                <w:kern w:val="0"/>
                <w:sz w:val="24"/>
                <w:szCs w:val="24"/>
              </w:rPr>
              <w:br/>
              <w:t>3.待机时滚动显示日期、时间、护士位置、温馨提示等内容；</w:t>
            </w:r>
          </w:p>
        </w:tc>
      </w:tr>
      <w:tr w:rsidR="00FC2C32" w:rsidRPr="00ED42C6" w14:paraId="5B095029" w14:textId="77777777" w:rsidTr="00935D14">
        <w:trPr>
          <w:trHeight w:val="699"/>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DF9C90"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7</w:t>
            </w:r>
          </w:p>
        </w:tc>
        <w:tc>
          <w:tcPr>
            <w:tcW w:w="301" w:type="dxa"/>
            <w:tcBorders>
              <w:top w:val="nil"/>
              <w:left w:val="nil"/>
              <w:bottom w:val="single" w:sz="4" w:space="0" w:color="auto"/>
              <w:right w:val="single" w:sz="4" w:space="0" w:color="auto"/>
            </w:tcBorders>
            <w:shd w:val="clear" w:color="auto" w:fill="auto"/>
            <w:vAlign w:val="center"/>
            <w:hideMark/>
          </w:tcPr>
          <w:p w14:paraId="5633CF0D"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护士站触摸液晶交互屏</w:t>
            </w:r>
          </w:p>
        </w:tc>
        <w:tc>
          <w:tcPr>
            <w:tcW w:w="0" w:type="auto"/>
            <w:tcBorders>
              <w:top w:val="nil"/>
              <w:left w:val="nil"/>
              <w:bottom w:val="single" w:sz="4" w:space="0" w:color="auto"/>
              <w:right w:val="single" w:sz="4" w:space="0" w:color="auto"/>
            </w:tcBorders>
            <w:shd w:val="clear" w:color="auto" w:fill="auto"/>
            <w:vAlign w:val="center"/>
            <w:hideMark/>
          </w:tcPr>
          <w:p w14:paraId="1C9B13C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880" w:type="dxa"/>
            <w:tcBorders>
              <w:top w:val="nil"/>
              <w:left w:val="nil"/>
              <w:bottom w:val="single" w:sz="4" w:space="0" w:color="auto"/>
              <w:right w:val="single" w:sz="4" w:space="0" w:color="auto"/>
            </w:tcBorders>
            <w:shd w:val="clear" w:color="auto" w:fill="auto"/>
            <w:vAlign w:val="center"/>
            <w:hideMark/>
          </w:tcPr>
          <w:p w14:paraId="04532612"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7</w:t>
            </w:r>
          </w:p>
        </w:tc>
        <w:tc>
          <w:tcPr>
            <w:tcW w:w="5827" w:type="dxa"/>
            <w:tcBorders>
              <w:top w:val="nil"/>
              <w:left w:val="nil"/>
              <w:bottom w:val="single" w:sz="4" w:space="0" w:color="auto"/>
              <w:right w:val="single" w:sz="4" w:space="0" w:color="auto"/>
            </w:tcBorders>
            <w:shd w:val="clear" w:color="auto" w:fill="auto"/>
            <w:hideMark/>
          </w:tcPr>
          <w:p w14:paraId="04E8336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1)屏幕尺寸:55 英寸,分辨率:3840*2160</w:t>
            </w:r>
            <w:r w:rsidRPr="00ED42C6">
              <w:rPr>
                <w:rFonts w:ascii="微软雅黑" w:eastAsia="微软雅黑" w:hAnsi="微软雅黑" w:cs="宋体" w:hint="eastAsia"/>
                <w:kern w:val="0"/>
                <w:sz w:val="24"/>
                <w:szCs w:val="24"/>
              </w:rPr>
              <w:br/>
              <w:t>2)病区呼叫系统对接:支持与呼叫系统对接，展示病床呼叫、紧急报警，呼叫等待，护士进入，增援呼叫等动态信息。</w:t>
            </w:r>
            <w:r w:rsidRPr="00ED42C6">
              <w:rPr>
                <w:rFonts w:ascii="微软雅黑" w:eastAsia="微软雅黑" w:hAnsi="微软雅黑" w:cs="宋体" w:hint="eastAsia"/>
                <w:kern w:val="0"/>
                <w:sz w:val="24"/>
                <w:szCs w:val="24"/>
              </w:rPr>
              <w:br/>
              <w:t>3)病区首页:展示病区统计信息，支持自定义配置。展示护理任务提醒，系统可自动更新。护理任务项目支持自定 义配置。呼叫信息可对接病房呼叫信息，实现呼叫信息的联动显示。接收并展示病区公告、全院公告等信息。展示转科及调床患者信息，并可由护士在信息看板中编辑修 改。展示医护通讯录信息，可由护士进行内容编辑修改。支持对通讯录内容进行隐私化处理，保护医护个人信息。处置查询:护理治疗信息分类展示，便于查看护理任务，同时可展示护理项目的执行状态，便于了解执行进度。</w:t>
            </w:r>
          </w:p>
        </w:tc>
      </w:tr>
      <w:tr w:rsidR="00FC2C32" w:rsidRPr="00ED42C6" w14:paraId="4981D977" w14:textId="77777777" w:rsidTr="00935D14">
        <w:trPr>
          <w:trHeight w:val="16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5508E4"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8</w:t>
            </w:r>
          </w:p>
        </w:tc>
        <w:tc>
          <w:tcPr>
            <w:tcW w:w="301" w:type="dxa"/>
            <w:tcBorders>
              <w:top w:val="nil"/>
              <w:left w:val="nil"/>
              <w:bottom w:val="single" w:sz="4" w:space="0" w:color="auto"/>
              <w:right w:val="single" w:sz="4" w:space="0" w:color="auto"/>
            </w:tcBorders>
            <w:shd w:val="clear" w:color="auto" w:fill="auto"/>
            <w:vAlign w:val="center"/>
            <w:hideMark/>
          </w:tcPr>
          <w:p w14:paraId="3C4DA703"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移动手持终端</w:t>
            </w:r>
          </w:p>
        </w:tc>
        <w:tc>
          <w:tcPr>
            <w:tcW w:w="0" w:type="auto"/>
            <w:tcBorders>
              <w:top w:val="nil"/>
              <w:left w:val="nil"/>
              <w:bottom w:val="single" w:sz="4" w:space="0" w:color="auto"/>
              <w:right w:val="single" w:sz="4" w:space="0" w:color="auto"/>
            </w:tcBorders>
            <w:shd w:val="clear" w:color="auto" w:fill="auto"/>
            <w:vAlign w:val="center"/>
            <w:hideMark/>
          </w:tcPr>
          <w:p w14:paraId="0A0CF576"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E315B67"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14</w:t>
            </w:r>
          </w:p>
        </w:tc>
        <w:tc>
          <w:tcPr>
            <w:tcW w:w="5827" w:type="dxa"/>
            <w:tcBorders>
              <w:top w:val="single" w:sz="4" w:space="0" w:color="auto"/>
              <w:left w:val="nil"/>
              <w:bottom w:val="single" w:sz="4" w:space="0" w:color="auto"/>
              <w:right w:val="single" w:sz="4" w:space="0" w:color="auto"/>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532"/>
            </w:tblGrid>
            <w:tr w:rsidR="00FC2C32" w:rsidRPr="00ED42C6" w14:paraId="76AFB6D3" w14:textId="77777777" w:rsidTr="00935D14">
              <w:trPr>
                <w:trHeight w:val="1602"/>
                <w:tblCellSpacing w:w="0" w:type="dxa"/>
              </w:trPr>
              <w:tc>
                <w:tcPr>
                  <w:tcW w:w="5532" w:type="dxa"/>
                  <w:tcBorders>
                    <w:top w:val="nil"/>
                    <w:left w:val="nil"/>
                    <w:bottom w:val="single" w:sz="4" w:space="0" w:color="auto"/>
                    <w:right w:val="single" w:sz="4" w:space="0" w:color="auto"/>
                  </w:tcBorders>
                  <w:shd w:val="clear" w:color="auto" w:fill="auto"/>
                  <w:vAlign w:val="center"/>
                  <w:hideMark/>
                </w:tcPr>
                <w:p w14:paraId="3E73AC8F"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1.深度定制安卓操作系统，液晶屏，前置200W摄像头；</w:t>
                  </w:r>
                  <w:r w:rsidRPr="00ED42C6">
                    <w:rPr>
                      <w:rFonts w:ascii="微软雅黑" w:eastAsia="微软雅黑" w:hAnsi="微软雅黑" w:cs="宋体" w:hint="eastAsia"/>
                      <w:kern w:val="0"/>
                      <w:sz w:val="24"/>
                      <w:szCs w:val="24"/>
                    </w:rPr>
                    <w:br/>
                    <w:t>2.硬件扫描头：通过扫描头扫描患者腕带与药液袋 的二维码或条形码后比对信息执行医嘱。</w:t>
                  </w:r>
                  <w:r w:rsidRPr="00ED42C6">
                    <w:rPr>
                      <w:rFonts w:ascii="微软雅黑" w:eastAsia="微软雅黑" w:hAnsi="微软雅黑" w:cs="宋体" w:hint="eastAsia"/>
                      <w:kern w:val="0"/>
                      <w:sz w:val="24"/>
                      <w:szCs w:val="24"/>
                    </w:rPr>
                    <w:br/>
                    <w:t>3.支持：通讯录显示、呼叫对讲、通话记录查询、网络自动切换、状态提醒、可视通话</w:t>
                  </w:r>
                </w:p>
              </w:tc>
            </w:tr>
          </w:tbl>
          <w:p w14:paraId="4E05A46D" w14:textId="77777777" w:rsidR="00FC2C32" w:rsidRPr="00ED42C6" w:rsidRDefault="00FC2C32" w:rsidP="00FC2C32">
            <w:pPr>
              <w:widowControl/>
              <w:spacing w:line="320" w:lineRule="exact"/>
              <w:rPr>
                <w:rFonts w:ascii="宋体" w:eastAsia="宋体" w:hAnsi="宋体" w:cs="宋体"/>
                <w:color w:val="000000"/>
                <w:kern w:val="0"/>
                <w:sz w:val="22"/>
                <w:szCs w:val="22"/>
              </w:rPr>
            </w:pPr>
          </w:p>
        </w:tc>
      </w:tr>
      <w:tr w:rsidR="00FC2C32" w:rsidRPr="00ED42C6" w14:paraId="45017BE3" w14:textId="77777777" w:rsidTr="002B16E7">
        <w:trPr>
          <w:trHeight w:val="160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808B57"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9</w:t>
            </w:r>
          </w:p>
        </w:tc>
        <w:tc>
          <w:tcPr>
            <w:tcW w:w="301" w:type="dxa"/>
            <w:tcBorders>
              <w:top w:val="nil"/>
              <w:left w:val="nil"/>
              <w:bottom w:val="single" w:sz="4" w:space="0" w:color="auto"/>
              <w:right w:val="single" w:sz="4" w:space="0" w:color="auto"/>
            </w:tcBorders>
            <w:shd w:val="clear" w:color="auto" w:fill="auto"/>
            <w:vAlign w:val="center"/>
            <w:hideMark/>
          </w:tcPr>
          <w:p w14:paraId="4559A867"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值班室分机</w:t>
            </w:r>
          </w:p>
        </w:tc>
        <w:tc>
          <w:tcPr>
            <w:tcW w:w="0" w:type="auto"/>
            <w:tcBorders>
              <w:top w:val="nil"/>
              <w:left w:val="nil"/>
              <w:bottom w:val="single" w:sz="4" w:space="0" w:color="auto"/>
              <w:right w:val="single" w:sz="4" w:space="0" w:color="auto"/>
            </w:tcBorders>
            <w:shd w:val="clear" w:color="auto" w:fill="auto"/>
            <w:vAlign w:val="center"/>
            <w:hideMark/>
          </w:tcPr>
          <w:p w14:paraId="1B9E43C6"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19AB9EE"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7</w:t>
            </w:r>
          </w:p>
        </w:tc>
        <w:tc>
          <w:tcPr>
            <w:tcW w:w="5827" w:type="dxa"/>
            <w:tcBorders>
              <w:top w:val="single" w:sz="4" w:space="0" w:color="auto"/>
              <w:left w:val="nil"/>
              <w:bottom w:val="single" w:sz="4" w:space="0" w:color="auto"/>
              <w:right w:val="single" w:sz="4" w:space="0" w:color="auto"/>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532"/>
            </w:tblGrid>
            <w:tr w:rsidR="00FC2C32" w:rsidRPr="00ED42C6" w14:paraId="2F6EC52A" w14:textId="77777777" w:rsidTr="00935D14">
              <w:trPr>
                <w:trHeight w:val="1602"/>
                <w:tblCellSpacing w:w="0" w:type="dxa"/>
              </w:trPr>
              <w:tc>
                <w:tcPr>
                  <w:tcW w:w="5532" w:type="dxa"/>
                  <w:tcBorders>
                    <w:top w:val="nil"/>
                    <w:left w:val="nil"/>
                    <w:bottom w:val="single" w:sz="4" w:space="0" w:color="auto"/>
                    <w:right w:val="single" w:sz="4" w:space="0" w:color="auto"/>
                  </w:tcBorders>
                  <w:shd w:val="clear" w:color="auto" w:fill="auto"/>
                  <w:vAlign w:val="center"/>
                  <w:hideMark/>
                </w:tcPr>
                <w:p w14:paraId="4F7DFD64"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1.深度定制安卓操作系统，5英寸液晶屏，分辨率800*480，采用800W前置摄像头</w:t>
                  </w:r>
                  <w:r w:rsidRPr="00ED42C6">
                    <w:rPr>
                      <w:rFonts w:ascii="微软雅黑" w:eastAsia="微软雅黑" w:hAnsi="微软雅黑" w:cs="宋体" w:hint="eastAsia"/>
                      <w:kern w:val="0"/>
                      <w:sz w:val="24"/>
                      <w:szCs w:val="24"/>
                    </w:rPr>
                    <w:br/>
                    <w:t>2.采用4核1.5GHz的CPU搭配1G+8G的内存存储组合，保证程序稳定运行；</w:t>
                  </w:r>
                  <w:r w:rsidRPr="00ED42C6">
                    <w:rPr>
                      <w:rFonts w:ascii="微软雅黑" w:eastAsia="微软雅黑" w:hAnsi="微软雅黑" w:cs="宋体" w:hint="eastAsia"/>
                      <w:kern w:val="0"/>
                      <w:sz w:val="24"/>
                      <w:szCs w:val="24"/>
                    </w:rPr>
                    <w:br/>
                    <w:t>3.支持电源箱集中供电、POE供电、电源适配器单独供电三种供电方式。</w:t>
                  </w:r>
                  <w:r w:rsidRPr="00ED42C6">
                    <w:rPr>
                      <w:rFonts w:ascii="微软雅黑" w:eastAsia="微软雅黑" w:hAnsi="微软雅黑" w:cs="宋体" w:hint="eastAsia"/>
                      <w:kern w:val="0"/>
                      <w:sz w:val="24"/>
                      <w:szCs w:val="24"/>
                    </w:rPr>
                    <w:br/>
                    <w:t>4.软件功能：呼叫患者、呼叫主机、呼叫其他值班室、呼叫处理、静音回复</w:t>
                  </w:r>
                </w:p>
              </w:tc>
            </w:tr>
          </w:tbl>
          <w:p w14:paraId="478E9BF2" w14:textId="77777777" w:rsidR="00FC2C32" w:rsidRPr="00ED42C6" w:rsidRDefault="00FC2C32" w:rsidP="00FC2C32">
            <w:pPr>
              <w:widowControl/>
              <w:spacing w:line="320" w:lineRule="exact"/>
              <w:rPr>
                <w:rFonts w:ascii="宋体" w:eastAsia="宋体" w:hAnsi="宋体" w:cs="宋体"/>
                <w:color w:val="000000"/>
                <w:kern w:val="0"/>
                <w:sz w:val="22"/>
                <w:szCs w:val="22"/>
              </w:rPr>
            </w:pPr>
          </w:p>
        </w:tc>
      </w:tr>
      <w:tr w:rsidR="00FC2C32" w:rsidRPr="00ED42C6" w14:paraId="7E14BB1B" w14:textId="77777777" w:rsidTr="002B16E7">
        <w:trPr>
          <w:trHeight w:val="160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A9FA9"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lastRenderedPageBreak/>
              <w:t>10</w:t>
            </w: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56C55"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公卫报警按钮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C9AFF3"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EA86"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14</w:t>
            </w:r>
          </w:p>
        </w:tc>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EA13"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1.具备呼叫按钮及拉绳设计，更便于患者在紧急情况进行操作。</w:t>
            </w:r>
            <w:r w:rsidRPr="00ED42C6">
              <w:rPr>
                <w:rFonts w:ascii="微软雅黑" w:eastAsia="微软雅黑" w:hAnsi="微软雅黑" w:cs="宋体" w:hint="eastAsia"/>
                <w:kern w:val="0"/>
                <w:sz w:val="24"/>
                <w:szCs w:val="24"/>
              </w:rPr>
              <w:br/>
              <w:t>2.呼叫时有明显的声光报警提示，并在病区中有广播提示，便于医护人员快速响应。</w:t>
            </w:r>
            <w:r w:rsidRPr="00ED42C6">
              <w:rPr>
                <w:rFonts w:ascii="微软雅黑" w:eastAsia="微软雅黑" w:hAnsi="微软雅黑" w:cs="宋体" w:hint="eastAsia"/>
                <w:kern w:val="0"/>
                <w:sz w:val="24"/>
                <w:szCs w:val="24"/>
              </w:rPr>
              <w:br/>
              <w:t>3.具备单独取消按键，便于及时清除误操作。</w:t>
            </w:r>
            <w:r w:rsidRPr="00ED42C6">
              <w:rPr>
                <w:rFonts w:ascii="微软雅黑" w:eastAsia="微软雅黑" w:hAnsi="微软雅黑" w:cs="宋体" w:hint="eastAsia"/>
                <w:kern w:val="0"/>
                <w:sz w:val="24"/>
                <w:szCs w:val="24"/>
              </w:rPr>
              <w:br/>
              <w:t>4.防尘、防水工艺设计，适合卫生间、淋浴间等潮湿环境使用。</w:t>
            </w:r>
          </w:p>
        </w:tc>
      </w:tr>
      <w:tr w:rsidR="00FC2C32" w:rsidRPr="00ED42C6" w14:paraId="7A31FB82" w14:textId="77777777" w:rsidTr="002B16E7">
        <w:trPr>
          <w:trHeight w:val="7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B03B3"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301" w:type="dxa"/>
            <w:tcBorders>
              <w:top w:val="single" w:sz="4" w:space="0" w:color="auto"/>
              <w:left w:val="nil"/>
              <w:bottom w:val="single" w:sz="4" w:space="0" w:color="auto"/>
              <w:right w:val="single" w:sz="4" w:space="0" w:color="auto"/>
            </w:tcBorders>
            <w:shd w:val="clear" w:color="auto" w:fill="auto"/>
            <w:vAlign w:val="center"/>
            <w:hideMark/>
          </w:tcPr>
          <w:p w14:paraId="72BCB47D"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线材</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651BF1"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米</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DEDC231"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3500</w:t>
            </w:r>
          </w:p>
        </w:tc>
        <w:tc>
          <w:tcPr>
            <w:tcW w:w="5827" w:type="dxa"/>
            <w:tcBorders>
              <w:top w:val="single" w:sz="4" w:space="0" w:color="auto"/>
              <w:left w:val="nil"/>
              <w:bottom w:val="single" w:sz="4" w:space="0" w:color="auto"/>
              <w:right w:val="single" w:sz="4" w:space="0" w:color="auto"/>
            </w:tcBorders>
            <w:shd w:val="clear" w:color="auto" w:fill="auto"/>
            <w:vAlign w:val="center"/>
            <w:hideMark/>
          </w:tcPr>
          <w:p w14:paraId="053FC33F"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 xml:space="preserve">　</w:t>
            </w:r>
          </w:p>
        </w:tc>
      </w:tr>
      <w:tr w:rsidR="00FC2C32" w:rsidRPr="00ED42C6" w14:paraId="763AD8E1" w14:textId="77777777" w:rsidTr="00935D14">
        <w:trPr>
          <w:trHeight w:val="71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A8AB032"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2</w:t>
            </w:r>
          </w:p>
        </w:tc>
        <w:tc>
          <w:tcPr>
            <w:tcW w:w="301" w:type="dxa"/>
            <w:tcBorders>
              <w:top w:val="nil"/>
              <w:left w:val="nil"/>
              <w:bottom w:val="single" w:sz="4" w:space="0" w:color="auto"/>
              <w:right w:val="single" w:sz="4" w:space="0" w:color="auto"/>
            </w:tcBorders>
            <w:shd w:val="clear" w:color="auto" w:fill="auto"/>
            <w:vAlign w:val="center"/>
            <w:hideMark/>
          </w:tcPr>
          <w:p w14:paraId="55C76CD2"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线材</w:t>
            </w:r>
          </w:p>
        </w:tc>
        <w:tc>
          <w:tcPr>
            <w:tcW w:w="0" w:type="auto"/>
            <w:tcBorders>
              <w:top w:val="nil"/>
              <w:left w:val="nil"/>
              <w:bottom w:val="single" w:sz="4" w:space="0" w:color="auto"/>
              <w:right w:val="single" w:sz="4" w:space="0" w:color="auto"/>
            </w:tcBorders>
            <w:shd w:val="clear" w:color="auto" w:fill="auto"/>
            <w:vAlign w:val="center"/>
            <w:hideMark/>
          </w:tcPr>
          <w:p w14:paraId="5EA69F5C"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米</w:t>
            </w:r>
          </w:p>
        </w:tc>
        <w:tc>
          <w:tcPr>
            <w:tcW w:w="880" w:type="dxa"/>
            <w:tcBorders>
              <w:top w:val="nil"/>
              <w:left w:val="nil"/>
              <w:bottom w:val="single" w:sz="4" w:space="0" w:color="auto"/>
              <w:right w:val="single" w:sz="4" w:space="0" w:color="auto"/>
            </w:tcBorders>
            <w:shd w:val="clear" w:color="auto" w:fill="auto"/>
            <w:vAlign w:val="center"/>
            <w:hideMark/>
          </w:tcPr>
          <w:p w14:paraId="393C7BEA"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35000</w:t>
            </w:r>
          </w:p>
        </w:tc>
        <w:tc>
          <w:tcPr>
            <w:tcW w:w="5827" w:type="dxa"/>
            <w:tcBorders>
              <w:top w:val="nil"/>
              <w:left w:val="nil"/>
              <w:bottom w:val="single" w:sz="4" w:space="0" w:color="auto"/>
              <w:right w:val="single" w:sz="4" w:space="0" w:color="auto"/>
            </w:tcBorders>
            <w:shd w:val="clear" w:color="auto" w:fill="auto"/>
            <w:vAlign w:val="center"/>
            <w:hideMark/>
          </w:tcPr>
          <w:p w14:paraId="606AA4A3"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 xml:space="preserve">　</w:t>
            </w:r>
          </w:p>
        </w:tc>
      </w:tr>
      <w:tr w:rsidR="00FC2C32" w:rsidRPr="00ED42C6" w14:paraId="31438D95" w14:textId="77777777" w:rsidTr="00935D14">
        <w:trPr>
          <w:trHeight w:val="136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9F1D82"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3</w:t>
            </w:r>
          </w:p>
        </w:tc>
        <w:tc>
          <w:tcPr>
            <w:tcW w:w="301" w:type="dxa"/>
            <w:tcBorders>
              <w:top w:val="nil"/>
              <w:left w:val="nil"/>
              <w:bottom w:val="single" w:sz="4" w:space="0" w:color="auto"/>
              <w:right w:val="single" w:sz="4" w:space="0" w:color="auto"/>
            </w:tcBorders>
            <w:shd w:val="clear" w:color="auto" w:fill="auto"/>
            <w:vAlign w:val="center"/>
            <w:hideMark/>
          </w:tcPr>
          <w:p w14:paraId="755E3CDC"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24口POE交换机</w:t>
            </w:r>
          </w:p>
        </w:tc>
        <w:tc>
          <w:tcPr>
            <w:tcW w:w="0" w:type="auto"/>
            <w:tcBorders>
              <w:top w:val="nil"/>
              <w:left w:val="nil"/>
              <w:bottom w:val="single" w:sz="4" w:space="0" w:color="auto"/>
              <w:right w:val="single" w:sz="4" w:space="0" w:color="auto"/>
            </w:tcBorders>
            <w:shd w:val="clear" w:color="auto" w:fill="auto"/>
            <w:vAlign w:val="center"/>
            <w:hideMark/>
          </w:tcPr>
          <w:p w14:paraId="3B51CB51"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880" w:type="dxa"/>
            <w:tcBorders>
              <w:top w:val="nil"/>
              <w:left w:val="nil"/>
              <w:bottom w:val="single" w:sz="4" w:space="0" w:color="auto"/>
              <w:right w:val="single" w:sz="4" w:space="0" w:color="auto"/>
            </w:tcBorders>
            <w:shd w:val="clear" w:color="auto" w:fill="auto"/>
            <w:vAlign w:val="center"/>
            <w:hideMark/>
          </w:tcPr>
          <w:p w14:paraId="4BF1C4F5"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26</w:t>
            </w:r>
          </w:p>
        </w:tc>
        <w:tc>
          <w:tcPr>
            <w:tcW w:w="5827" w:type="dxa"/>
            <w:tcBorders>
              <w:top w:val="nil"/>
              <w:left w:val="nil"/>
              <w:bottom w:val="single" w:sz="4" w:space="0" w:color="auto"/>
              <w:right w:val="single" w:sz="4" w:space="0" w:color="auto"/>
            </w:tcBorders>
            <w:shd w:val="clear" w:color="auto" w:fill="auto"/>
            <w:vAlign w:val="center"/>
            <w:hideMark/>
          </w:tcPr>
          <w:p w14:paraId="151DBF60"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1、24个10/100/1000Base-T以太网端口；</w:t>
            </w:r>
            <w:r w:rsidRPr="00ED42C6">
              <w:rPr>
                <w:rFonts w:ascii="微软雅黑" w:eastAsia="微软雅黑" w:hAnsi="微软雅黑" w:cs="宋体" w:hint="eastAsia"/>
                <w:kern w:val="0"/>
                <w:sz w:val="24"/>
                <w:szCs w:val="24"/>
              </w:rPr>
              <w:br/>
              <w:t>2、无阻塞高速转发，包转发率≥30Mpps；</w:t>
            </w:r>
            <w:r w:rsidRPr="00ED42C6">
              <w:rPr>
                <w:rFonts w:ascii="微软雅黑" w:eastAsia="微软雅黑" w:hAnsi="微软雅黑" w:cs="宋体" w:hint="eastAsia"/>
                <w:kern w:val="0"/>
                <w:sz w:val="24"/>
                <w:szCs w:val="24"/>
              </w:rPr>
              <w:br/>
              <w:t>3、支持DHCP相关功能；</w:t>
            </w:r>
            <w:r w:rsidRPr="00ED42C6">
              <w:rPr>
                <w:rFonts w:ascii="微软雅黑" w:eastAsia="微软雅黑" w:hAnsi="微软雅黑" w:cs="宋体" w:hint="eastAsia"/>
                <w:kern w:val="0"/>
                <w:sz w:val="24"/>
                <w:szCs w:val="24"/>
              </w:rPr>
              <w:br/>
              <w:t>4、支持MAC和IP绑定；</w:t>
            </w:r>
            <w:r w:rsidRPr="00ED42C6">
              <w:rPr>
                <w:rFonts w:ascii="微软雅黑" w:eastAsia="微软雅黑" w:hAnsi="微软雅黑" w:cs="宋体" w:hint="eastAsia"/>
                <w:kern w:val="0"/>
                <w:sz w:val="24"/>
                <w:szCs w:val="24"/>
              </w:rPr>
              <w:br/>
              <w:t>5、支持MAC地址过滤和端口过滤；</w:t>
            </w:r>
            <w:r w:rsidRPr="00ED42C6">
              <w:rPr>
                <w:rFonts w:ascii="微软雅黑" w:eastAsia="微软雅黑" w:hAnsi="微软雅黑" w:cs="宋体" w:hint="eastAsia"/>
                <w:kern w:val="0"/>
                <w:sz w:val="24"/>
                <w:szCs w:val="24"/>
              </w:rPr>
              <w:br/>
              <w:t>6、支持POE供电，支持802.3af</w:t>
            </w:r>
          </w:p>
        </w:tc>
      </w:tr>
      <w:tr w:rsidR="00FC2C32" w:rsidRPr="00ED42C6" w14:paraId="7F0CE96E" w14:textId="77777777" w:rsidTr="00935D14">
        <w:trPr>
          <w:trHeight w:val="136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9B6074"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4</w:t>
            </w:r>
          </w:p>
        </w:tc>
        <w:tc>
          <w:tcPr>
            <w:tcW w:w="301" w:type="dxa"/>
            <w:tcBorders>
              <w:top w:val="nil"/>
              <w:left w:val="nil"/>
              <w:bottom w:val="single" w:sz="4" w:space="0" w:color="auto"/>
              <w:right w:val="single" w:sz="4" w:space="0" w:color="auto"/>
            </w:tcBorders>
            <w:shd w:val="clear" w:color="auto" w:fill="auto"/>
            <w:vAlign w:val="center"/>
            <w:hideMark/>
          </w:tcPr>
          <w:p w14:paraId="3AF7811B"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主服务器</w:t>
            </w:r>
          </w:p>
        </w:tc>
        <w:tc>
          <w:tcPr>
            <w:tcW w:w="0" w:type="auto"/>
            <w:tcBorders>
              <w:top w:val="nil"/>
              <w:left w:val="nil"/>
              <w:bottom w:val="single" w:sz="4" w:space="0" w:color="auto"/>
              <w:right w:val="single" w:sz="4" w:space="0" w:color="auto"/>
            </w:tcBorders>
            <w:shd w:val="clear" w:color="auto" w:fill="auto"/>
            <w:vAlign w:val="center"/>
            <w:hideMark/>
          </w:tcPr>
          <w:p w14:paraId="4420BCF4"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880" w:type="dxa"/>
            <w:tcBorders>
              <w:top w:val="nil"/>
              <w:left w:val="nil"/>
              <w:bottom w:val="single" w:sz="4" w:space="0" w:color="auto"/>
              <w:right w:val="single" w:sz="4" w:space="0" w:color="auto"/>
            </w:tcBorders>
            <w:shd w:val="clear" w:color="auto" w:fill="auto"/>
            <w:vAlign w:val="center"/>
            <w:hideMark/>
          </w:tcPr>
          <w:p w14:paraId="36FDB5CE"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5827" w:type="dxa"/>
            <w:tcBorders>
              <w:top w:val="nil"/>
              <w:left w:val="nil"/>
              <w:bottom w:val="single" w:sz="4" w:space="0" w:color="auto"/>
              <w:right w:val="single" w:sz="4" w:space="0" w:color="auto"/>
            </w:tcBorders>
            <w:shd w:val="clear" w:color="auto" w:fill="auto"/>
            <w:vAlign w:val="center"/>
            <w:hideMark/>
          </w:tcPr>
          <w:p w14:paraId="3E347F85"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1.CPU 主频：1.7GHz 六核及其以上（Intel 至强 铜牌处理器）</w:t>
            </w:r>
            <w:r w:rsidRPr="00ED42C6">
              <w:rPr>
                <w:rFonts w:ascii="微软雅黑" w:eastAsia="微软雅黑" w:hAnsi="微软雅黑" w:cs="宋体" w:hint="eastAsia"/>
                <w:kern w:val="0"/>
                <w:sz w:val="24"/>
                <w:szCs w:val="24"/>
              </w:rPr>
              <w:br/>
              <w:t>2.内存：32G（DDR4-2666MHz）及其以上</w:t>
            </w:r>
            <w:r w:rsidRPr="00ED42C6">
              <w:rPr>
                <w:rFonts w:ascii="微软雅黑" w:eastAsia="微软雅黑" w:hAnsi="微软雅黑" w:cs="宋体" w:hint="eastAsia"/>
                <w:kern w:val="0"/>
                <w:sz w:val="24"/>
                <w:szCs w:val="24"/>
              </w:rPr>
              <w:br/>
              <w:t>3.硬盘：2TB*2及以上</w:t>
            </w:r>
            <w:r w:rsidRPr="00ED42C6">
              <w:rPr>
                <w:rFonts w:ascii="微软雅黑" w:eastAsia="微软雅黑" w:hAnsi="微软雅黑" w:cs="宋体" w:hint="eastAsia"/>
                <w:kern w:val="0"/>
                <w:sz w:val="24"/>
                <w:szCs w:val="24"/>
              </w:rPr>
              <w:br/>
              <w:t>4.运⾏平台：MySql5.7、JDK1.8等</w:t>
            </w:r>
            <w:r w:rsidRPr="00ED42C6">
              <w:rPr>
                <w:rFonts w:ascii="微软雅黑" w:eastAsia="微软雅黑" w:hAnsi="微软雅黑" w:cs="宋体" w:hint="eastAsia"/>
                <w:kern w:val="0"/>
                <w:sz w:val="24"/>
                <w:szCs w:val="24"/>
              </w:rPr>
              <w:br/>
              <w:t>5.操作系统：银河麒麟 V10 SP2 x86_x64</w:t>
            </w:r>
          </w:p>
        </w:tc>
      </w:tr>
      <w:tr w:rsidR="00FC2C32" w:rsidRPr="00ED42C6" w14:paraId="4F2729D8" w14:textId="77777777" w:rsidTr="00935D14">
        <w:trPr>
          <w:trHeight w:val="136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D64122E"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5</w:t>
            </w:r>
          </w:p>
        </w:tc>
        <w:tc>
          <w:tcPr>
            <w:tcW w:w="301" w:type="dxa"/>
            <w:tcBorders>
              <w:top w:val="nil"/>
              <w:left w:val="nil"/>
              <w:bottom w:val="single" w:sz="4" w:space="0" w:color="auto"/>
              <w:right w:val="single" w:sz="4" w:space="0" w:color="auto"/>
            </w:tcBorders>
            <w:shd w:val="clear" w:color="auto" w:fill="auto"/>
            <w:vAlign w:val="center"/>
            <w:hideMark/>
          </w:tcPr>
          <w:p w14:paraId="4F44BE96"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安装费</w:t>
            </w:r>
          </w:p>
        </w:tc>
        <w:tc>
          <w:tcPr>
            <w:tcW w:w="0" w:type="auto"/>
            <w:tcBorders>
              <w:top w:val="nil"/>
              <w:left w:val="nil"/>
              <w:bottom w:val="single" w:sz="4" w:space="0" w:color="auto"/>
              <w:right w:val="single" w:sz="4" w:space="0" w:color="auto"/>
            </w:tcBorders>
            <w:shd w:val="clear" w:color="auto" w:fill="auto"/>
            <w:vAlign w:val="center"/>
            <w:hideMark/>
          </w:tcPr>
          <w:p w14:paraId="1B5072E9"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套</w:t>
            </w:r>
          </w:p>
        </w:tc>
        <w:tc>
          <w:tcPr>
            <w:tcW w:w="880" w:type="dxa"/>
            <w:tcBorders>
              <w:top w:val="nil"/>
              <w:left w:val="nil"/>
              <w:bottom w:val="single" w:sz="4" w:space="0" w:color="auto"/>
              <w:right w:val="single" w:sz="4" w:space="0" w:color="auto"/>
            </w:tcBorders>
            <w:shd w:val="clear" w:color="auto" w:fill="auto"/>
            <w:vAlign w:val="center"/>
            <w:hideMark/>
          </w:tcPr>
          <w:p w14:paraId="78551621"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7</w:t>
            </w:r>
          </w:p>
        </w:tc>
        <w:tc>
          <w:tcPr>
            <w:tcW w:w="5827" w:type="dxa"/>
            <w:tcBorders>
              <w:top w:val="nil"/>
              <w:left w:val="nil"/>
              <w:bottom w:val="single" w:sz="4" w:space="0" w:color="auto"/>
              <w:right w:val="single" w:sz="4" w:space="0" w:color="auto"/>
            </w:tcBorders>
            <w:shd w:val="clear" w:color="auto" w:fill="auto"/>
            <w:vAlign w:val="center"/>
            <w:hideMark/>
          </w:tcPr>
          <w:p w14:paraId="733EE6BF" w14:textId="77777777" w:rsidR="00FC2C32" w:rsidRPr="00ED42C6" w:rsidRDefault="00FC2C32" w:rsidP="00FC2C32">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 xml:space="preserve">　</w:t>
            </w:r>
          </w:p>
        </w:tc>
      </w:tr>
    </w:tbl>
    <w:p w14:paraId="2AB37FC2" w14:textId="18B3565F" w:rsidR="009D322D" w:rsidRDefault="009D322D" w:rsidP="00C0552E">
      <w:pPr>
        <w:spacing w:line="360" w:lineRule="auto"/>
        <w:rPr>
          <w:rFonts w:ascii="等线" w:eastAsia="等线" w:hAnsi="等线" w:cs="宋体"/>
          <w:color w:val="000000"/>
          <w:kern w:val="0"/>
          <w:sz w:val="22"/>
          <w:szCs w:val="22"/>
        </w:rPr>
      </w:pPr>
    </w:p>
    <w:p w14:paraId="3305484A" w14:textId="6CB30730" w:rsidR="002B16E7" w:rsidRDefault="002B16E7" w:rsidP="00C0552E">
      <w:pPr>
        <w:spacing w:line="360" w:lineRule="auto"/>
        <w:rPr>
          <w:rFonts w:ascii="等线" w:eastAsia="等线" w:hAnsi="等线" w:cs="宋体"/>
          <w:color w:val="000000"/>
          <w:kern w:val="0"/>
          <w:sz w:val="22"/>
          <w:szCs w:val="22"/>
        </w:rPr>
      </w:pPr>
    </w:p>
    <w:p w14:paraId="2B27A125" w14:textId="2A5DC0B7" w:rsidR="002B16E7" w:rsidRDefault="002B16E7" w:rsidP="00C0552E">
      <w:pPr>
        <w:spacing w:line="360" w:lineRule="auto"/>
        <w:rPr>
          <w:rFonts w:ascii="等线" w:eastAsia="等线" w:hAnsi="等线" w:cs="宋体"/>
          <w:color w:val="000000"/>
          <w:kern w:val="0"/>
          <w:sz w:val="22"/>
          <w:szCs w:val="22"/>
        </w:rPr>
      </w:pPr>
    </w:p>
    <w:p w14:paraId="69B6EFC4" w14:textId="2A191064" w:rsidR="002B16E7" w:rsidRDefault="002B16E7" w:rsidP="00C0552E">
      <w:pPr>
        <w:spacing w:line="360" w:lineRule="auto"/>
        <w:rPr>
          <w:rFonts w:ascii="等线" w:eastAsia="等线" w:hAnsi="等线" w:cs="宋体"/>
          <w:color w:val="000000"/>
          <w:kern w:val="0"/>
          <w:sz w:val="22"/>
          <w:szCs w:val="22"/>
        </w:rPr>
      </w:pPr>
    </w:p>
    <w:p w14:paraId="1E968C2B" w14:textId="108C1E2C" w:rsidR="002B16E7" w:rsidRDefault="002B16E7" w:rsidP="00C0552E">
      <w:pPr>
        <w:spacing w:line="360" w:lineRule="auto"/>
        <w:rPr>
          <w:rFonts w:ascii="等线" w:eastAsia="等线" w:hAnsi="等线" w:cs="宋体"/>
          <w:color w:val="000000"/>
          <w:kern w:val="0"/>
          <w:sz w:val="22"/>
          <w:szCs w:val="22"/>
        </w:rPr>
      </w:pPr>
    </w:p>
    <w:p w14:paraId="6A6E3B93" w14:textId="21F05C15" w:rsidR="002B16E7" w:rsidRDefault="002B16E7" w:rsidP="00C0552E">
      <w:pPr>
        <w:spacing w:line="360" w:lineRule="auto"/>
        <w:rPr>
          <w:rFonts w:ascii="等线" w:eastAsia="等线" w:hAnsi="等线" w:cs="宋体"/>
          <w:color w:val="000000"/>
          <w:kern w:val="0"/>
          <w:sz w:val="22"/>
          <w:szCs w:val="22"/>
        </w:rPr>
      </w:pPr>
    </w:p>
    <w:p w14:paraId="1D0957C4" w14:textId="0A78AE48" w:rsidR="002B16E7" w:rsidRDefault="002B16E7" w:rsidP="00C0552E">
      <w:pPr>
        <w:spacing w:line="360" w:lineRule="auto"/>
        <w:rPr>
          <w:rFonts w:ascii="等线" w:eastAsia="等线" w:hAnsi="等线" w:cs="宋体"/>
          <w:color w:val="000000"/>
          <w:kern w:val="0"/>
          <w:sz w:val="22"/>
          <w:szCs w:val="22"/>
        </w:rPr>
      </w:pPr>
    </w:p>
    <w:p w14:paraId="52C2BCD9" w14:textId="13D3AF9F" w:rsidR="002B16E7" w:rsidRDefault="002B16E7" w:rsidP="00C0552E">
      <w:pPr>
        <w:spacing w:line="360" w:lineRule="auto"/>
        <w:rPr>
          <w:rFonts w:ascii="等线" w:eastAsia="等线" w:hAnsi="等线" w:cs="宋体"/>
          <w:color w:val="000000"/>
          <w:kern w:val="0"/>
          <w:sz w:val="22"/>
          <w:szCs w:val="22"/>
        </w:rPr>
      </w:pPr>
    </w:p>
    <w:p w14:paraId="3B05119F" w14:textId="4C81D6B4" w:rsidR="002B16E7" w:rsidRDefault="002B16E7" w:rsidP="00C0552E">
      <w:pPr>
        <w:spacing w:line="360" w:lineRule="auto"/>
        <w:rPr>
          <w:rFonts w:ascii="等线" w:eastAsia="等线" w:hAnsi="等线" w:cs="宋体"/>
          <w:color w:val="000000"/>
          <w:kern w:val="0"/>
          <w:sz w:val="22"/>
          <w:szCs w:val="22"/>
        </w:rPr>
      </w:pPr>
    </w:p>
    <w:p w14:paraId="2C169E58" w14:textId="77777777" w:rsidR="002B16E7" w:rsidRDefault="002B16E7" w:rsidP="00C0552E">
      <w:pPr>
        <w:spacing w:line="360" w:lineRule="auto"/>
        <w:rPr>
          <w:rFonts w:ascii="等线" w:eastAsia="等线" w:hAnsi="等线" w:cs="宋体" w:hint="eastAsia"/>
          <w:color w:val="000000"/>
          <w:kern w:val="0"/>
          <w:sz w:val="22"/>
          <w:szCs w:val="22"/>
        </w:rPr>
      </w:pPr>
    </w:p>
    <w:p w14:paraId="087A4AF0" w14:textId="581BF640" w:rsidR="00ED42C6" w:rsidRPr="002B16E7" w:rsidRDefault="00ED42C6" w:rsidP="002B16E7">
      <w:pPr>
        <w:spacing w:line="360" w:lineRule="auto"/>
        <w:jc w:val="center"/>
        <w:rPr>
          <w:rFonts w:asciiTheme="minorEastAsia" w:hAnsiTheme="minorEastAsia" w:cs="宋体"/>
          <w:b/>
          <w:color w:val="000000"/>
          <w:kern w:val="0"/>
          <w:sz w:val="32"/>
          <w:szCs w:val="32"/>
        </w:rPr>
      </w:pPr>
      <w:r w:rsidRPr="002B16E7">
        <w:rPr>
          <w:rFonts w:asciiTheme="minorEastAsia" w:hAnsiTheme="minorEastAsia" w:cs="宋体" w:hint="eastAsia"/>
          <w:b/>
          <w:color w:val="000000"/>
          <w:kern w:val="0"/>
          <w:sz w:val="32"/>
          <w:szCs w:val="32"/>
        </w:rPr>
        <w:lastRenderedPageBreak/>
        <w:t>发热门诊楼智慧病房护理通讯</w:t>
      </w:r>
    </w:p>
    <w:tbl>
      <w:tblPr>
        <w:tblW w:w="0" w:type="auto"/>
        <w:tblLook w:val="04A0" w:firstRow="1" w:lastRow="0" w:firstColumn="1" w:lastColumn="0" w:noHBand="0" w:noVBand="1"/>
      </w:tblPr>
      <w:tblGrid>
        <w:gridCol w:w="483"/>
        <w:gridCol w:w="909"/>
        <w:gridCol w:w="483"/>
        <w:gridCol w:w="779"/>
        <w:gridCol w:w="5642"/>
      </w:tblGrid>
      <w:tr w:rsidR="00FC2C32" w:rsidRPr="00ED42C6" w14:paraId="39D41CF3" w14:textId="77777777" w:rsidTr="00935D14">
        <w:trPr>
          <w:trHeight w:val="90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870D0" w14:textId="2D56C253" w:rsidR="00FC2C32" w:rsidRPr="00ED42C6" w:rsidRDefault="00FC2C32" w:rsidP="002B16E7">
            <w:pPr>
              <w:widowControl/>
              <w:spacing w:line="320" w:lineRule="exact"/>
              <w:jc w:val="center"/>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tcPr>
          <w:p w14:paraId="5B3CCB5B" w14:textId="3456A524" w:rsidR="00FC2C32" w:rsidRPr="00ED42C6" w:rsidRDefault="00FC2C32" w:rsidP="002B16E7">
            <w:pPr>
              <w:widowControl/>
              <w:spacing w:line="320" w:lineRule="exact"/>
              <w:jc w:val="center"/>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产品名称</w:t>
            </w:r>
          </w:p>
        </w:tc>
        <w:tc>
          <w:tcPr>
            <w:tcW w:w="0" w:type="auto"/>
            <w:tcBorders>
              <w:top w:val="single" w:sz="4" w:space="0" w:color="auto"/>
              <w:left w:val="nil"/>
              <w:bottom w:val="single" w:sz="4" w:space="0" w:color="auto"/>
              <w:right w:val="single" w:sz="4" w:space="0" w:color="auto"/>
            </w:tcBorders>
            <w:shd w:val="clear" w:color="auto" w:fill="auto"/>
            <w:vAlign w:val="center"/>
          </w:tcPr>
          <w:p w14:paraId="46523C33" w14:textId="4F4AAE26" w:rsidR="00FC2C32" w:rsidRPr="00ED42C6" w:rsidRDefault="00FC2C32" w:rsidP="002B16E7">
            <w:pPr>
              <w:widowControl/>
              <w:spacing w:line="320" w:lineRule="exact"/>
              <w:jc w:val="center"/>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tcPr>
          <w:p w14:paraId="5BDC37B5" w14:textId="67CAA68B" w:rsidR="00FC2C32" w:rsidRPr="00ED42C6" w:rsidRDefault="00FC2C32" w:rsidP="002B16E7">
            <w:pPr>
              <w:widowControl/>
              <w:spacing w:line="320" w:lineRule="exact"/>
              <w:jc w:val="center"/>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数量</w:t>
            </w:r>
          </w:p>
        </w:tc>
        <w:tc>
          <w:tcPr>
            <w:tcW w:w="0" w:type="auto"/>
            <w:tcBorders>
              <w:top w:val="single" w:sz="4" w:space="0" w:color="auto"/>
              <w:left w:val="nil"/>
              <w:bottom w:val="single" w:sz="4" w:space="0" w:color="auto"/>
              <w:right w:val="single" w:sz="4" w:space="0" w:color="auto"/>
            </w:tcBorders>
            <w:shd w:val="clear" w:color="auto" w:fill="auto"/>
            <w:vAlign w:val="center"/>
          </w:tcPr>
          <w:p w14:paraId="2A520A06" w14:textId="39E235BE" w:rsidR="00FC2C32" w:rsidRPr="00ED42C6" w:rsidRDefault="00FC2C32" w:rsidP="002B16E7">
            <w:pPr>
              <w:widowControl/>
              <w:spacing w:line="320" w:lineRule="exact"/>
              <w:jc w:val="center"/>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需求参数</w:t>
            </w:r>
          </w:p>
        </w:tc>
      </w:tr>
      <w:tr w:rsidR="00FC2C32" w:rsidRPr="00ED42C6" w14:paraId="6C86248A" w14:textId="77777777" w:rsidTr="00935D14">
        <w:trPr>
          <w:trHeight w:val="589"/>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4086F4" w14:textId="50B27A4A" w:rsidR="00FC2C32" w:rsidRDefault="00FC2C32" w:rsidP="00935D14">
            <w:pPr>
              <w:widowControl/>
              <w:spacing w:line="320" w:lineRule="exact"/>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软件部分</w:t>
            </w:r>
          </w:p>
        </w:tc>
      </w:tr>
      <w:tr w:rsidR="00FC2C32" w:rsidRPr="00ED42C6" w14:paraId="5E583133" w14:textId="77777777" w:rsidTr="00ED42C6">
        <w:trPr>
          <w:trHeight w:val="27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5B1DD"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0F6A81B3"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护理通讯信息系统软件</w:t>
            </w:r>
          </w:p>
        </w:tc>
        <w:tc>
          <w:tcPr>
            <w:tcW w:w="0" w:type="auto"/>
            <w:tcBorders>
              <w:top w:val="nil"/>
              <w:left w:val="nil"/>
              <w:bottom w:val="single" w:sz="4" w:space="0" w:color="auto"/>
              <w:right w:val="single" w:sz="4" w:space="0" w:color="auto"/>
            </w:tcBorders>
            <w:shd w:val="clear" w:color="auto" w:fill="auto"/>
            <w:vAlign w:val="center"/>
            <w:hideMark/>
          </w:tcPr>
          <w:p w14:paraId="03FE6767"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1D196CF"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70936C79"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1.账户与权限：管理系统中所有的用户账户信息，并通过护士、护士长、医生、管理员等系统角色的形式将功能权限分配给相关用户，登录后自动显示对应的功能模块；</w:t>
            </w:r>
            <w:r w:rsidRPr="00ED42C6">
              <w:rPr>
                <w:rFonts w:ascii="微软雅黑" w:eastAsia="微软雅黑" w:hAnsi="微软雅黑" w:cs="宋体" w:hint="eastAsia"/>
                <w:kern w:val="0"/>
                <w:sz w:val="24"/>
                <w:szCs w:val="24"/>
              </w:rPr>
              <w:br/>
              <w:t>2.终端管理：显示系统中各项终端的基本信息，可按照设备类型批量对各个终端进行升级操作；</w:t>
            </w:r>
            <w:r w:rsidRPr="00ED42C6">
              <w:rPr>
                <w:rFonts w:ascii="微软雅黑" w:eastAsia="微软雅黑" w:hAnsi="微软雅黑" w:cs="宋体" w:hint="eastAsia"/>
                <w:kern w:val="0"/>
                <w:sz w:val="24"/>
                <w:szCs w:val="24"/>
              </w:rPr>
              <w:br/>
              <w:t>3.护理级别管理：统一管理全院的护理级别名称、颜色等信息；</w:t>
            </w:r>
            <w:r w:rsidRPr="00ED42C6">
              <w:rPr>
                <w:rFonts w:ascii="微软雅黑" w:eastAsia="微软雅黑" w:hAnsi="微软雅黑" w:cs="宋体" w:hint="eastAsia"/>
                <w:kern w:val="0"/>
                <w:sz w:val="24"/>
                <w:szCs w:val="24"/>
              </w:rPr>
              <w:br/>
              <w:t>4.音频广播：管理主机上的音频广播播出单，设置播出单的播放规则与播放时间；</w:t>
            </w:r>
            <w:r w:rsidRPr="00ED42C6">
              <w:rPr>
                <w:rFonts w:ascii="微软雅黑" w:eastAsia="微软雅黑" w:hAnsi="微软雅黑" w:cs="宋体" w:hint="eastAsia"/>
                <w:kern w:val="0"/>
                <w:sz w:val="24"/>
                <w:szCs w:val="24"/>
              </w:rPr>
              <w:br/>
              <w:t>5.提供多重防护策略，可防护DDoS、CC、SQL注入、XSS跨站等常见Web服务器漏洞攻击、核心文件非授权访问、路径穿越等，保障网络安全。</w:t>
            </w:r>
            <w:r w:rsidRPr="00ED42C6">
              <w:rPr>
                <w:rFonts w:ascii="微软雅黑" w:eastAsia="微软雅黑" w:hAnsi="微软雅黑" w:cs="宋体" w:hint="eastAsia"/>
                <w:kern w:val="0"/>
                <w:sz w:val="24"/>
                <w:szCs w:val="24"/>
              </w:rPr>
              <w:br/>
              <w:t>6.安全传输：HTTPS、WSS、结合数字签名技术，防伪造，防篡改，有效保障数据安全传输。</w:t>
            </w:r>
          </w:p>
        </w:tc>
      </w:tr>
      <w:tr w:rsidR="00935D14" w:rsidRPr="00ED42C6" w14:paraId="6B9F3637" w14:textId="77777777" w:rsidTr="002B16E7">
        <w:trPr>
          <w:trHeight w:val="557"/>
        </w:trPr>
        <w:tc>
          <w:tcPr>
            <w:tcW w:w="0" w:type="auto"/>
            <w:gridSpan w:val="5"/>
            <w:tcBorders>
              <w:top w:val="nil"/>
              <w:left w:val="single" w:sz="4" w:space="0" w:color="auto"/>
              <w:bottom w:val="single" w:sz="4" w:space="0" w:color="auto"/>
              <w:right w:val="single" w:sz="4" w:space="0" w:color="auto"/>
            </w:tcBorders>
            <w:shd w:val="clear" w:color="auto" w:fill="auto"/>
            <w:vAlign w:val="center"/>
          </w:tcPr>
          <w:p w14:paraId="255FE9F6" w14:textId="584B4585" w:rsidR="00935D14" w:rsidRPr="00ED42C6" w:rsidRDefault="00935D14" w:rsidP="00935D14">
            <w:pPr>
              <w:widowControl/>
              <w:spacing w:line="320" w:lineRule="exact"/>
              <w:rPr>
                <w:rFonts w:ascii="微软雅黑" w:eastAsia="微软雅黑" w:hAnsi="微软雅黑" w:cs="宋体" w:hint="eastAsia"/>
                <w:kern w:val="0"/>
                <w:sz w:val="24"/>
                <w:szCs w:val="24"/>
              </w:rPr>
            </w:pPr>
            <w:r>
              <w:rPr>
                <w:rFonts w:ascii="微软雅黑" w:eastAsia="微软雅黑" w:hAnsi="微软雅黑" w:cs="宋体" w:hint="eastAsia"/>
                <w:kern w:val="0"/>
                <w:sz w:val="24"/>
                <w:szCs w:val="24"/>
              </w:rPr>
              <w:t>软件部分</w:t>
            </w:r>
          </w:p>
        </w:tc>
      </w:tr>
      <w:tr w:rsidR="00FC2C32" w:rsidRPr="00ED42C6" w14:paraId="220CD41D" w14:textId="77777777" w:rsidTr="002B16E7">
        <w:trPr>
          <w:trHeight w:val="26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646690"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324610"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医护主机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B6BDE9"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A07548"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BFF245"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硬件需求</w:t>
            </w:r>
            <w:r w:rsidRPr="00ED42C6">
              <w:rPr>
                <w:rFonts w:ascii="微软雅黑" w:eastAsia="微软雅黑" w:hAnsi="微软雅黑" w:cs="宋体" w:hint="eastAsia"/>
                <w:kern w:val="0"/>
                <w:sz w:val="24"/>
                <w:szCs w:val="24"/>
              </w:rPr>
              <w:br/>
              <w:t>1.深度定制安卓系统，针对病房住院使用场景定向优化；</w:t>
            </w:r>
            <w:r w:rsidRPr="00ED42C6">
              <w:rPr>
                <w:rFonts w:ascii="微软雅黑" w:eastAsia="微软雅黑" w:hAnsi="微软雅黑" w:cs="宋体" w:hint="eastAsia"/>
                <w:kern w:val="0"/>
                <w:sz w:val="24"/>
                <w:szCs w:val="24"/>
              </w:rPr>
              <w:br/>
              <w:t>2.13.3英寸高清液晶屏，分辨率1920*1080；1000万像素前置摄像头</w:t>
            </w:r>
            <w:r w:rsidRPr="00ED42C6">
              <w:rPr>
                <w:rFonts w:ascii="微软雅黑" w:eastAsia="微软雅黑" w:hAnsi="微软雅黑" w:cs="宋体" w:hint="eastAsia"/>
                <w:kern w:val="0"/>
                <w:sz w:val="24"/>
                <w:szCs w:val="24"/>
              </w:rPr>
              <w:br/>
              <w:t>3.4核1.6GHz的CPU搭配2G+16G的内存存储。</w:t>
            </w:r>
            <w:r w:rsidRPr="00ED42C6">
              <w:rPr>
                <w:rFonts w:ascii="微软雅黑" w:eastAsia="微软雅黑" w:hAnsi="微软雅黑" w:cs="宋体" w:hint="eastAsia"/>
                <w:kern w:val="0"/>
                <w:sz w:val="24"/>
                <w:szCs w:val="24"/>
              </w:rPr>
              <w:br/>
              <w:t>4.电话式话筒设计，摘机自动接听收到的呼叫请求，无需额外操作；</w:t>
            </w:r>
            <w:r w:rsidRPr="00ED42C6">
              <w:rPr>
                <w:rFonts w:ascii="微软雅黑" w:eastAsia="微软雅黑" w:hAnsi="微软雅黑" w:cs="宋体" w:hint="eastAsia"/>
                <w:kern w:val="0"/>
                <w:sz w:val="24"/>
                <w:szCs w:val="24"/>
              </w:rPr>
              <w:br/>
              <w:t>5.背后卡座设计，自由调整机身角度，更适合摆放在护士站桌面；</w:t>
            </w:r>
            <w:r w:rsidRPr="00ED42C6">
              <w:rPr>
                <w:rFonts w:ascii="微软雅黑" w:eastAsia="微软雅黑" w:hAnsi="微软雅黑" w:cs="宋体" w:hint="eastAsia"/>
                <w:kern w:val="0"/>
                <w:sz w:val="24"/>
                <w:szCs w:val="24"/>
              </w:rPr>
              <w:br/>
              <w:t>6.支持wifi与有线两种网络形式，组网方式灵活；</w:t>
            </w:r>
            <w:r w:rsidRPr="00ED42C6">
              <w:rPr>
                <w:rFonts w:ascii="微软雅黑" w:eastAsia="微软雅黑" w:hAnsi="微软雅黑" w:cs="宋体" w:hint="eastAsia"/>
                <w:kern w:val="0"/>
                <w:sz w:val="24"/>
                <w:szCs w:val="24"/>
              </w:rPr>
              <w:br/>
              <w:t>7.支持电源箱集中供电、POE供电、电源适配器单独供电三种供电方式。</w:t>
            </w:r>
            <w:r w:rsidRPr="00ED42C6">
              <w:rPr>
                <w:rFonts w:ascii="微软雅黑" w:eastAsia="微软雅黑" w:hAnsi="微软雅黑" w:cs="宋体" w:hint="eastAsia"/>
                <w:kern w:val="0"/>
                <w:sz w:val="24"/>
                <w:szCs w:val="24"/>
              </w:rPr>
              <w:br/>
              <w:t>软件需求</w:t>
            </w:r>
            <w:r w:rsidRPr="00ED42C6">
              <w:rPr>
                <w:rFonts w:ascii="微软雅黑" w:eastAsia="微软雅黑" w:hAnsi="微软雅黑" w:cs="宋体" w:hint="eastAsia"/>
                <w:kern w:val="0"/>
                <w:sz w:val="24"/>
                <w:szCs w:val="24"/>
              </w:rPr>
              <w:br/>
              <w:t>1.呼叫管理</w:t>
            </w:r>
            <w:r w:rsidRPr="00ED42C6">
              <w:rPr>
                <w:rFonts w:ascii="微软雅黑" w:eastAsia="微软雅黑" w:hAnsi="微软雅黑" w:cs="宋体" w:hint="eastAsia"/>
                <w:kern w:val="0"/>
                <w:sz w:val="24"/>
                <w:szCs w:val="24"/>
              </w:rPr>
              <w:br/>
              <w:t xml:space="preserve">呼叫处理：主动呼叫各终端，或及时处理来自各终端的呼叫请求，实现双工对讲。 </w:t>
            </w:r>
            <w:r w:rsidRPr="00ED42C6">
              <w:rPr>
                <w:rFonts w:ascii="微软雅黑" w:eastAsia="微软雅黑" w:hAnsi="微软雅黑" w:cs="宋体" w:hint="eastAsia"/>
                <w:kern w:val="0"/>
                <w:sz w:val="24"/>
                <w:szCs w:val="24"/>
              </w:rPr>
              <w:br/>
              <w:t>详细展示本护理单元中的历史呼叫记录，包括发起方、被叫方、是否接通、呼叫发起时间、呼叫处理时间、处理方式、通话时长等；</w:t>
            </w:r>
            <w:r w:rsidRPr="00ED42C6">
              <w:rPr>
                <w:rFonts w:ascii="微软雅黑" w:eastAsia="微软雅黑" w:hAnsi="微软雅黑" w:cs="宋体" w:hint="eastAsia"/>
                <w:kern w:val="0"/>
                <w:sz w:val="24"/>
                <w:szCs w:val="24"/>
              </w:rPr>
              <w:br/>
            </w:r>
            <w:r w:rsidRPr="00ED42C6">
              <w:rPr>
                <w:rFonts w:ascii="微软雅黑" w:eastAsia="微软雅黑" w:hAnsi="微软雅黑" w:cs="宋体" w:hint="eastAsia"/>
                <w:kern w:val="0"/>
                <w:sz w:val="24"/>
                <w:szCs w:val="24"/>
              </w:rPr>
              <w:lastRenderedPageBreak/>
              <w:t>支持一键清除当前护理单元所有未处理呼叫，节省逐条清除的时间精力。</w:t>
            </w:r>
            <w:r w:rsidRPr="00ED42C6">
              <w:rPr>
                <w:rFonts w:ascii="微软雅黑" w:eastAsia="微软雅黑" w:hAnsi="微软雅黑" w:cs="宋体" w:hint="eastAsia"/>
                <w:kern w:val="0"/>
                <w:sz w:val="24"/>
                <w:szCs w:val="24"/>
              </w:rPr>
              <w:br/>
              <w:t>2.床位一览</w:t>
            </w:r>
            <w:r w:rsidRPr="00ED42C6">
              <w:rPr>
                <w:rFonts w:ascii="微软雅黑" w:eastAsia="微软雅黑" w:hAnsi="微软雅黑" w:cs="宋体" w:hint="eastAsia"/>
                <w:kern w:val="0"/>
                <w:sz w:val="24"/>
                <w:szCs w:val="24"/>
              </w:rPr>
              <w:br/>
              <w:t xml:space="preserve">提供普通模式和极简模式两种展示模式供用户自行切换，普通模式下的床位信息卡详细展示床位号、患者姓名、性别、年龄、护理级别等信息，极简模式下的患者信息卡仅展示床位号与护理级别，同界面下显示更多床位。 </w:t>
            </w:r>
          </w:p>
        </w:tc>
      </w:tr>
      <w:tr w:rsidR="00FC2C32" w:rsidRPr="00ED42C6" w14:paraId="292E2345" w14:textId="77777777" w:rsidTr="00ED42C6">
        <w:trPr>
          <w:trHeight w:val="24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32134E"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114C896C"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床头分机</w:t>
            </w:r>
          </w:p>
        </w:tc>
        <w:tc>
          <w:tcPr>
            <w:tcW w:w="0" w:type="auto"/>
            <w:tcBorders>
              <w:top w:val="nil"/>
              <w:left w:val="nil"/>
              <w:bottom w:val="single" w:sz="4" w:space="0" w:color="auto"/>
              <w:right w:val="single" w:sz="4" w:space="0" w:color="auto"/>
            </w:tcBorders>
            <w:shd w:val="clear" w:color="auto" w:fill="auto"/>
            <w:vAlign w:val="center"/>
            <w:hideMark/>
          </w:tcPr>
          <w:p w14:paraId="4040AC95"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0C299A63"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33147BAB"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硬件需求</w:t>
            </w:r>
            <w:r w:rsidRPr="00ED42C6">
              <w:rPr>
                <w:rFonts w:ascii="微软雅黑" w:eastAsia="微软雅黑" w:hAnsi="微软雅黑" w:cs="宋体" w:hint="eastAsia"/>
                <w:kern w:val="0"/>
                <w:sz w:val="24"/>
                <w:szCs w:val="24"/>
              </w:rPr>
              <w:br/>
              <w:t>1.深度定制安卓系统，针对病房住院使用场景定向优化；</w:t>
            </w:r>
            <w:r w:rsidRPr="00ED42C6">
              <w:rPr>
                <w:rFonts w:ascii="微软雅黑" w:eastAsia="微软雅黑" w:hAnsi="微软雅黑" w:cs="宋体" w:hint="eastAsia"/>
                <w:kern w:val="0"/>
                <w:sz w:val="24"/>
                <w:szCs w:val="24"/>
              </w:rPr>
              <w:br/>
              <w:t>2.7英寸液晶显示屏，支持病房设备带挂板明装；</w:t>
            </w:r>
            <w:r w:rsidRPr="00ED42C6">
              <w:rPr>
                <w:rFonts w:ascii="微软雅黑" w:eastAsia="微软雅黑" w:hAnsi="微软雅黑" w:cs="宋体" w:hint="eastAsia"/>
                <w:kern w:val="0"/>
                <w:sz w:val="24"/>
                <w:szCs w:val="24"/>
              </w:rPr>
              <w:br/>
              <w:t>3.4核1.6GHz的CPU搭配2G+16G的内存存储。</w:t>
            </w:r>
            <w:r w:rsidRPr="00ED42C6">
              <w:rPr>
                <w:rFonts w:ascii="微软雅黑" w:eastAsia="微软雅黑" w:hAnsi="微软雅黑" w:cs="宋体" w:hint="eastAsia"/>
                <w:kern w:val="0"/>
                <w:sz w:val="24"/>
                <w:szCs w:val="24"/>
              </w:rPr>
              <w:br/>
              <w:t>4.支持IC卡刷卡模块，支持护理、增援、呼叫物理按键；</w:t>
            </w:r>
            <w:r w:rsidRPr="00ED42C6">
              <w:rPr>
                <w:rFonts w:ascii="微软雅黑" w:eastAsia="微软雅黑" w:hAnsi="微软雅黑" w:cs="宋体" w:hint="eastAsia"/>
                <w:kern w:val="0"/>
                <w:sz w:val="24"/>
                <w:szCs w:val="24"/>
              </w:rPr>
              <w:br/>
              <w:t>5.支持连接卫生间分机，在为卫生间分机供电的同时转发呼叫信息；</w:t>
            </w:r>
            <w:r w:rsidRPr="00ED42C6">
              <w:rPr>
                <w:rFonts w:ascii="微软雅黑" w:eastAsia="微软雅黑" w:hAnsi="微软雅黑" w:cs="宋体" w:hint="eastAsia"/>
                <w:kern w:val="0"/>
                <w:sz w:val="24"/>
                <w:szCs w:val="24"/>
              </w:rPr>
              <w:br/>
              <w:t>6.支持电源箱集中供电、POE供电、电源适配器单独供电三种供电方式。</w:t>
            </w:r>
          </w:p>
        </w:tc>
      </w:tr>
      <w:tr w:rsidR="00FC2C32" w:rsidRPr="00ED42C6" w14:paraId="372EA418" w14:textId="77777777" w:rsidTr="002B16E7">
        <w:trPr>
          <w:trHeight w:val="48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0BDD6A"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22FA0157"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门口分机</w:t>
            </w:r>
          </w:p>
        </w:tc>
        <w:tc>
          <w:tcPr>
            <w:tcW w:w="0" w:type="auto"/>
            <w:tcBorders>
              <w:top w:val="nil"/>
              <w:left w:val="nil"/>
              <w:bottom w:val="single" w:sz="4" w:space="0" w:color="auto"/>
              <w:right w:val="single" w:sz="4" w:space="0" w:color="auto"/>
            </w:tcBorders>
            <w:shd w:val="clear" w:color="auto" w:fill="auto"/>
            <w:vAlign w:val="center"/>
            <w:hideMark/>
          </w:tcPr>
          <w:p w14:paraId="6C1226BE"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0F653373"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11</w:t>
            </w:r>
          </w:p>
        </w:tc>
        <w:tc>
          <w:tcPr>
            <w:tcW w:w="0" w:type="auto"/>
            <w:tcBorders>
              <w:top w:val="nil"/>
              <w:left w:val="nil"/>
              <w:bottom w:val="single" w:sz="4" w:space="0" w:color="auto"/>
              <w:right w:val="single" w:sz="4" w:space="0" w:color="auto"/>
            </w:tcBorders>
            <w:shd w:val="clear" w:color="auto" w:fill="auto"/>
            <w:hideMark/>
          </w:tcPr>
          <w:p w14:paraId="38736FF6"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硬件需求</w:t>
            </w:r>
            <w:r w:rsidRPr="00ED42C6">
              <w:rPr>
                <w:rFonts w:ascii="微软雅黑" w:eastAsia="微软雅黑" w:hAnsi="微软雅黑" w:cs="宋体" w:hint="eastAsia"/>
                <w:kern w:val="0"/>
                <w:sz w:val="24"/>
                <w:szCs w:val="24"/>
              </w:rPr>
              <w:br/>
              <w:t>1.15英寸电容屏，分辨率1920*1080，安装在病房门口，展示房间信息；</w:t>
            </w:r>
            <w:r w:rsidRPr="00ED42C6">
              <w:rPr>
                <w:rFonts w:ascii="微软雅黑" w:eastAsia="微软雅黑" w:hAnsi="微软雅黑" w:cs="宋体" w:hint="eastAsia"/>
                <w:kern w:val="0"/>
                <w:sz w:val="24"/>
                <w:szCs w:val="24"/>
              </w:rPr>
              <w:br/>
              <w:t>2.深度定制安卓系统，针对病房住院使用场景定向优化；</w:t>
            </w:r>
            <w:r w:rsidRPr="00ED42C6">
              <w:rPr>
                <w:rFonts w:ascii="微软雅黑" w:eastAsia="微软雅黑" w:hAnsi="微软雅黑" w:cs="宋体" w:hint="eastAsia"/>
                <w:kern w:val="0"/>
                <w:sz w:val="24"/>
                <w:szCs w:val="24"/>
              </w:rPr>
              <w:br/>
              <w:t>3.4核1.6GHz的CPU，2G+16G的内存存储</w:t>
            </w:r>
            <w:r w:rsidRPr="00ED42C6">
              <w:rPr>
                <w:rFonts w:ascii="微软雅黑" w:eastAsia="微软雅黑" w:hAnsi="微软雅黑" w:cs="宋体" w:hint="eastAsia"/>
                <w:kern w:val="0"/>
                <w:sz w:val="24"/>
                <w:szCs w:val="24"/>
              </w:rPr>
              <w:br/>
              <w:t>4.3色以上门灯，可设置对应的呼叫类型，醒目提醒房间内患者呼叫；</w:t>
            </w:r>
            <w:r w:rsidRPr="00ED42C6">
              <w:rPr>
                <w:rFonts w:ascii="微软雅黑" w:eastAsia="微软雅黑" w:hAnsi="微软雅黑" w:cs="宋体" w:hint="eastAsia"/>
                <w:kern w:val="0"/>
                <w:sz w:val="24"/>
                <w:szCs w:val="24"/>
              </w:rPr>
              <w:br/>
              <w:t>5.内置NFC模块，护士刷卡后进入护士进入模式，方便护士日常定位；</w:t>
            </w:r>
            <w:r w:rsidRPr="00ED42C6">
              <w:rPr>
                <w:rFonts w:ascii="微软雅黑" w:eastAsia="微软雅黑" w:hAnsi="微软雅黑" w:cs="宋体" w:hint="eastAsia"/>
                <w:kern w:val="0"/>
                <w:sz w:val="24"/>
                <w:szCs w:val="24"/>
              </w:rPr>
              <w:br/>
              <w:t>6.支持wifi与有线两种网络形式，组网方式灵活；</w:t>
            </w:r>
            <w:r w:rsidRPr="00ED42C6">
              <w:rPr>
                <w:rFonts w:ascii="微软雅黑" w:eastAsia="微软雅黑" w:hAnsi="微软雅黑" w:cs="宋体" w:hint="eastAsia"/>
                <w:kern w:val="0"/>
                <w:sz w:val="24"/>
                <w:szCs w:val="24"/>
              </w:rPr>
              <w:br/>
              <w:t>7.支持连接卫生间分机，在为卫生间分机供电的同时转发呼叫信息；</w:t>
            </w:r>
            <w:r w:rsidRPr="00ED42C6">
              <w:rPr>
                <w:rFonts w:ascii="微软雅黑" w:eastAsia="微软雅黑" w:hAnsi="微软雅黑" w:cs="宋体" w:hint="eastAsia"/>
                <w:kern w:val="0"/>
                <w:sz w:val="24"/>
                <w:szCs w:val="24"/>
              </w:rPr>
              <w:br/>
              <w:t>8.支持电源箱集中供电、POE供电、电源适配器单独供电三种供电方式。</w:t>
            </w:r>
            <w:r w:rsidRPr="00ED42C6">
              <w:rPr>
                <w:rFonts w:ascii="微软雅黑" w:eastAsia="微软雅黑" w:hAnsi="微软雅黑" w:cs="宋体" w:hint="eastAsia"/>
                <w:kern w:val="0"/>
                <w:sz w:val="24"/>
                <w:szCs w:val="24"/>
              </w:rPr>
              <w:br/>
              <w:t>软件需求</w:t>
            </w:r>
            <w:r w:rsidRPr="00ED42C6">
              <w:rPr>
                <w:rFonts w:ascii="微软雅黑" w:eastAsia="微软雅黑" w:hAnsi="微软雅黑" w:cs="宋体" w:hint="eastAsia"/>
                <w:kern w:val="0"/>
                <w:sz w:val="24"/>
                <w:szCs w:val="24"/>
              </w:rPr>
              <w:br/>
              <w:t>1.房间信息展示：显示房间名及其包含床位</w:t>
            </w:r>
            <w:r w:rsidRPr="00ED42C6">
              <w:rPr>
                <w:rFonts w:ascii="微软雅黑" w:eastAsia="微软雅黑" w:hAnsi="微软雅黑" w:cs="宋体" w:hint="eastAsia"/>
                <w:kern w:val="0"/>
                <w:sz w:val="24"/>
                <w:szCs w:val="24"/>
              </w:rPr>
              <w:br/>
              <w:t>2.患者信息展示：显示房间内床位号与患者信息</w:t>
            </w:r>
            <w:r w:rsidRPr="00ED42C6">
              <w:rPr>
                <w:rFonts w:ascii="微软雅黑" w:eastAsia="微软雅黑" w:hAnsi="微软雅黑" w:cs="宋体" w:hint="eastAsia"/>
                <w:kern w:val="0"/>
                <w:sz w:val="24"/>
                <w:szCs w:val="24"/>
              </w:rPr>
              <w:br/>
              <w:t>3.护士进入：定位护士进入哪个房间</w:t>
            </w:r>
            <w:r w:rsidRPr="00ED42C6">
              <w:rPr>
                <w:rFonts w:ascii="微软雅黑" w:eastAsia="微软雅黑" w:hAnsi="微软雅黑" w:cs="宋体" w:hint="eastAsia"/>
                <w:kern w:val="0"/>
                <w:sz w:val="24"/>
                <w:szCs w:val="24"/>
              </w:rPr>
              <w:br/>
              <w:t>4.宣教文章展示：支持图文、音频、视频等形式展示诸如病区简介等宣教文章</w:t>
            </w:r>
          </w:p>
        </w:tc>
      </w:tr>
      <w:tr w:rsidR="00FC2C32" w:rsidRPr="00ED42C6" w14:paraId="7B3EF8B7" w14:textId="77777777" w:rsidTr="002B16E7">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5A01D7"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B8370B"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卫生间分机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2457C4"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47F1F1"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196811"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1.具备呼叫按钮及拉绳设计，更便于患者在紧急情况进行操作。</w:t>
            </w:r>
            <w:r w:rsidRPr="00ED42C6">
              <w:rPr>
                <w:rFonts w:ascii="微软雅黑" w:eastAsia="微软雅黑" w:hAnsi="微软雅黑" w:cs="宋体" w:hint="eastAsia"/>
                <w:kern w:val="0"/>
                <w:sz w:val="24"/>
                <w:szCs w:val="24"/>
              </w:rPr>
              <w:br/>
              <w:t>2.呼叫时有明显的声光报警提示，并在病区中有广播提示，便于医护人员快速响应。</w:t>
            </w:r>
            <w:r w:rsidRPr="00ED42C6">
              <w:rPr>
                <w:rFonts w:ascii="微软雅黑" w:eastAsia="微软雅黑" w:hAnsi="微软雅黑" w:cs="宋体" w:hint="eastAsia"/>
                <w:kern w:val="0"/>
                <w:sz w:val="24"/>
                <w:szCs w:val="24"/>
              </w:rPr>
              <w:br/>
              <w:t>3.具备单独取消按键，便于及时清除误操作。</w:t>
            </w:r>
            <w:r w:rsidRPr="00ED42C6">
              <w:rPr>
                <w:rFonts w:ascii="微软雅黑" w:eastAsia="微软雅黑" w:hAnsi="微软雅黑" w:cs="宋体" w:hint="eastAsia"/>
                <w:kern w:val="0"/>
                <w:sz w:val="24"/>
                <w:szCs w:val="24"/>
              </w:rPr>
              <w:br/>
              <w:t>4.防尘、防水工艺设计，适合卫生间、淋浴间等潮湿环境使用。</w:t>
            </w:r>
          </w:p>
        </w:tc>
      </w:tr>
      <w:tr w:rsidR="00FC2C32" w:rsidRPr="00ED42C6" w14:paraId="1F7D97FE" w14:textId="77777777" w:rsidTr="002B16E7">
        <w:trPr>
          <w:trHeight w:val="16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D884E9"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33EAB0"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走廊显示屏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BF4F69"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563114"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A5C679"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1.双面单红色点阵，可显示2行*8个汉字；</w:t>
            </w:r>
            <w:r w:rsidRPr="00ED42C6">
              <w:rPr>
                <w:rFonts w:ascii="微软雅黑" w:eastAsia="微软雅黑" w:hAnsi="微软雅黑" w:cs="宋体" w:hint="eastAsia"/>
                <w:kern w:val="0"/>
                <w:sz w:val="24"/>
                <w:szCs w:val="24"/>
              </w:rPr>
              <w:br/>
              <w:t>2.呼叫时循环显示房间号和床位号；</w:t>
            </w:r>
            <w:r w:rsidRPr="00ED42C6">
              <w:rPr>
                <w:rFonts w:ascii="微软雅黑" w:eastAsia="微软雅黑" w:hAnsi="微软雅黑" w:cs="宋体" w:hint="eastAsia"/>
                <w:kern w:val="0"/>
                <w:sz w:val="24"/>
                <w:szCs w:val="24"/>
              </w:rPr>
              <w:br/>
              <w:t>3.待机时滚动显示日期、时间、护士位置、温馨提示等内容；</w:t>
            </w:r>
          </w:p>
        </w:tc>
      </w:tr>
      <w:tr w:rsidR="00FC2C32" w:rsidRPr="00ED42C6" w14:paraId="11A80B2A" w14:textId="77777777" w:rsidTr="00935D14">
        <w:trPr>
          <w:trHeight w:val="45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3CA977"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3617FD"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护士站触摸液晶一体机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432258"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897737"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AF4C61"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1)屏幕尺寸:55 英寸,分辨率:3840*2160</w:t>
            </w:r>
            <w:r w:rsidRPr="00ED42C6">
              <w:rPr>
                <w:rFonts w:ascii="微软雅黑" w:eastAsia="微软雅黑" w:hAnsi="微软雅黑" w:cs="宋体" w:hint="eastAsia"/>
                <w:kern w:val="0"/>
                <w:sz w:val="24"/>
                <w:szCs w:val="24"/>
              </w:rPr>
              <w:br/>
              <w:t>2)病区呼叫系统对接:支持与呼叫系统对接，展示病床呼叫、紧急报警，呼叫等待，护士进入，增援呼叫等动态信息。</w:t>
            </w:r>
            <w:r w:rsidRPr="00ED42C6">
              <w:rPr>
                <w:rFonts w:ascii="微软雅黑" w:eastAsia="微软雅黑" w:hAnsi="微软雅黑" w:cs="宋体" w:hint="eastAsia"/>
                <w:kern w:val="0"/>
                <w:sz w:val="24"/>
                <w:szCs w:val="24"/>
              </w:rPr>
              <w:br/>
              <w:t>3)病区首页:展示病区统计信息，支持自定义配置。展示护理任务提醒，系统可自动更新。护理任务项目支持自定 义配置。呼叫信息可对接病房呼叫信息，实现呼叫信息的联动显示。接收并展示病区公告、全院公告等信息。展示转科及调床患者信息，并可由护士在信息看板中编辑修 改。展示医护通讯录信息，可由护士进行内容编辑修改。支持对通讯录内容进行隐私化处理，保护医护个人信息。处置查询:护理治疗信息分类展示，便于查看护理任务，同时可展示护理项目的执行状态，便于了解执行进度。</w:t>
            </w:r>
          </w:p>
        </w:tc>
      </w:tr>
      <w:tr w:rsidR="00FC2C32" w:rsidRPr="00ED42C6" w14:paraId="08074F72" w14:textId="77777777" w:rsidTr="00935D14">
        <w:trPr>
          <w:trHeight w:val="172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C0F843"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DF5F8B"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移动通讯终端</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611157"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E31922"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2</w:t>
            </w:r>
          </w:p>
        </w:tc>
        <w:tc>
          <w:tcPr>
            <w:tcW w:w="0" w:type="auto"/>
            <w:tcBorders>
              <w:top w:val="single" w:sz="4" w:space="0" w:color="auto"/>
              <w:left w:val="nil"/>
              <w:bottom w:val="single" w:sz="4" w:space="0" w:color="auto"/>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421"/>
            </w:tblGrid>
            <w:tr w:rsidR="00FC2C32" w:rsidRPr="00ED42C6" w14:paraId="6F493F1B" w14:textId="77777777" w:rsidTr="00935D14">
              <w:trPr>
                <w:trHeight w:val="1722"/>
                <w:tblCellSpacing w:w="0" w:type="dxa"/>
              </w:trPr>
              <w:tc>
                <w:tcPr>
                  <w:tcW w:w="5421" w:type="dxa"/>
                  <w:tcBorders>
                    <w:top w:val="nil"/>
                    <w:left w:val="nil"/>
                    <w:bottom w:val="single" w:sz="4" w:space="0" w:color="auto"/>
                    <w:right w:val="single" w:sz="4" w:space="0" w:color="auto"/>
                  </w:tcBorders>
                  <w:shd w:val="clear" w:color="auto" w:fill="auto"/>
                  <w:vAlign w:val="center"/>
                  <w:hideMark/>
                </w:tcPr>
                <w:p w14:paraId="23397BA5"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1.深度定制安卓操作系统，液晶屏，前置200W摄像头；</w:t>
                  </w:r>
                  <w:r w:rsidRPr="00ED42C6">
                    <w:rPr>
                      <w:rFonts w:ascii="微软雅黑" w:eastAsia="微软雅黑" w:hAnsi="微软雅黑" w:cs="宋体" w:hint="eastAsia"/>
                      <w:kern w:val="0"/>
                      <w:sz w:val="24"/>
                      <w:szCs w:val="24"/>
                    </w:rPr>
                    <w:br/>
                    <w:t>2.硬件扫描头：通过扫描头扫描患者腕带与药液袋 的二维码或条形码后比对信息执行医嘱。</w:t>
                  </w:r>
                  <w:r w:rsidRPr="00ED42C6">
                    <w:rPr>
                      <w:rFonts w:ascii="微软雅黑" w:eastAsia="微软雅黑" w:hAnsi="微软雅黑" w:cs="宋体" w:hint="eastAsia"/>
                      <w:kern w:val="0"/>
                      <w:sz w:val="24"/>
                      <w:szCs w:val="24"/>
                    </w:rPr>
                    <w:br/>
                    <w:t>3.支持：通讯录显示、呼叫对讲、通话记录查询、网络自动切换、状态提醒、可视通话</w:t>
                  </w:r>
                </w:p>
              </w:tc>
            </w:tr>
          </w:tbl>
          <w:p w14:paraId="6806EAAA" w14:textId="77777777" w:rsidR="00FC2C32" w:rsidRPr="00ED42C6" w:rsidRDefault="00FC2C32" w:rsidP="00935D14">
            <w:pPr>
              <w:widowControl/>
              <w:spacing w:line="320" w:lineRule="exact"/>
              <w:rPr>
                <w:rFonts w:ascii="宋体" w:eastAsia="宋体" w:hAnsi="宋体" w:cs="宋体"/>
                <w:color w:val="000000"/>
                <w:kern w:val="0"/>
                <w:sz w:val="22"/>
                <w:szCs w:val="22"/>
              </w:rPr>
            </w:pPr>
          </w:p>
        </w:tc>
      </w:tr>
      <w:tr w:rsidR="00FC2C32" w:rsidRPr="00ED42C6" w14:paraId="5AA21DE7" w14:textId="77777777" w:rsidTr="00935D14">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7F7CCB"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19CD1D94"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值班室分机</w:t>
            </w:r>
          </w:p>
        </w:tc>
        <w:tc>
          <w:tcPr>
            <w:tcW w:w="0" w:type="auto"/>
            <w:tcBorders>
              <w:top w:val="nil"/>
              <w:left w:val="nil"/>
              <w:bottom w:val="single" w:sz="4" w:space="0" w:color="auto"/>
              <w:right w:val="single" w:sz="4" w:space="0" w:color="auto"/>
            </w:tcBorders>
            <w:shd w:val="clear" w:color="auto" w:fill="auto"/>
            <w:vAlign w:val="center"/>
            <w:hideMark/>
          </w:tcPr>
          <w:p w14:paraId="6CF4897C"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7C4B4843"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421"/>
            </w:tblGrid>
            <w:tr w:rsidR="00FC2C32" w:rsidRPr="00ED42C6" w14:paraId="5BA61805" w14:textId="77777777" w:rsidTr="00935D14">
              <w:trPr>
                <w:trHeight w:val="1380"/>
                <w:tblCellSpacing w:w="0" w:type="dxa"/>
              </w:trPr>
              <w:tc>
                <w:tcPr>
                  <w:tcW w:w="5421" w:type="dxa"/>
                  <w:tcBorders>
                    <w:top w:val="nil"/>
                    <w:left w:val="nil"/>
                    <w:bottom w:val="single" w:sz="4" w:space="0" w:color="auto"/>
                    <w:right w:val="single" w:sz="4" w:space="0" w:color="auto"/>
                  </w:tcBorders>
                  <w:shd w:val="clear" w:color="auto" w:fill="auto"/>
                  <w:vAlign w:val="center"/>
                  <w:hideMark/>
                </w:tcPr>
                <w:p w14:paraId="425F434F"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1.深度定制安卓操作系统，5英寸液晶屏，分辨率800*480，采用800W前置摄像头</w:t>
                  </w:r>
                  <w:r w:rsidRPr="00ED42C6">
                    <w:rPr>
                      <w:rFonts w:ascii="微软雅黑" w:eastAsia="微软雅黑" w:hAnsi="微软雅黑" w:cs="宋体" w:hint="eastAsia"/>
                      <w:kern w:val="0"/>
                      <w:sz w:val="24"/>
                      <w:szCs w:val="24"/>
                    </w:rPr>
                    <w:br/>
                    <w:t>2.采用4核1.5GHz的CPU搭配1G+8G的内存存储组合，保证程序稳定运行；</w:t>
                  </w:r>
                  <w:r w:rsidRPr="00ED42C6">
                    <w:rPr>
                      <w:rFonts w:ascii="微软雅黑" w:eastAsia="微软雅黑" w:hAnsi="微软雅黑" w:cs="宋体" w:hint="eastAsia"/>
                      <w:kern w:val="0"/>
                      <w:sz w:val="24"/>
                      <w:szCs w:val="24"/>
                    </w:rPr>
                    <w:br/>
                    <w:t>3.支持电源箱集中供电、POE供电、电源适配器单独供电三种供电方式。</w:t>
                  </w:r>
                  <w:r w:rsidRPr="00ED42C6">
                    <w:rPr>
                      <w:rFonts w:ascii="微软雅黑" w:eastAsia="微软雅黑" w:hAnsi="微软雅黑" w:cs="宋体" w:hint="eastAsia"/>
                      <w:kern w:val="0"/>
                      <w:sz w:val="24"/>
                      <w:szCs w:val="24"/>
                    </w:rPr>
                    <w:br/>
                    <w:t>4.软件功能：呼叫患者、呼叫主机、呼叫其他值班室、呼叫处理、静音回复</w:t>
                  </w:r>
                </w:p>
              </w:tc>
            </w:tr>
          </w:tbl>
          <w:p w14:paraId="0DF46E5B" w14:textId="77777777" w:rsidR="00FC2C32" w:rsidRPr="00ED42C6" w:rsidRDefault="00FC2C32" w:rsidP="00935D14">
            <w:pPr>
              <w:widowControl/>
              <w:spacing w:line="320" w:lineRule="exact"/>
              <w:rPr>
                <w:rFonts w:ascii="宋体" w:eastAsia="宋体" w:hAnsi="宋体" w:cs="宋体"/>
                <w:color w:val="000000"/>
                <w:kern w:val="0"/>
                <w:sz w:val="22"/>
                <w:szCs w:val="22"/>
              </w:rPr>
            </w:pPr>
          </w:p>
        </w:tc>
      </w:tr>
      <w:tr w:rsidR="00FC2C32" w:rsidRPr="00ED42C6" w14:paraId="2736B3DC" w14:textId="77777777" w:rsidTr="00935D14">
        <w:trPr>
          <w:trHeight w:val="37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62118B"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2DB106B4"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线材</w:t>
            </w:r>
          </w:p>
        </w:tc>
        <w:tc>
          <w:tcPr>
            <w:tcW w:w="0" w:type="auto"/>
            <w:tcBorders>
              <w:top w:val="nil"/>
              <w:left w:val="nil"/>
              <w:bottom w:val="single" w:sz="4" w:space="0" w:color="auto"/>
              <w:right w:val="single" w:sz="4" w:space="0" w:color="auto"/>
            </w:tcBorders>
            <w:shd w:val="clear" w:color="auto" w:fill="auto"/>
            <w:vAlign w:val="center"/>
            <w:hideMark/>
          </w:tcPr>
          <w:p w14:paraId="7B5AFCCE"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vAlign w:val="center"/>
            <w:hideMark/>
          </w:tcPr>
          <w:p w14:paraId="6CA16DBC"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FBABBA"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 xml:space="preserve">　</w:t>
            </w:r>
          </w:p>
        </w:tc>
      </w:tr>
      <w:tr w:rsidR="00FC2C32" w:rsidRPr="00ED42C6" w14:paraId="60DCD611" w14:textId="77777777" w:rsidTr="00935D14">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9EBB3C"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20B2BC0F"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线材</w:t>
            </w:r>
          </w:p>
        </w:tc>
        <w:tc>
          <w:tcPr>
            <w:tcW w:w="0" w:type="auto"/>
            <w:tcBorders>
              <w:top w:val="nil"/>
              <w:left w:val="nil"/>
              <w:bottom w:val="single" w:sz="4" w:space="0" w:color="auto"/>
              <w:right w:val="single" w:sz="4" w:space="0" w:color="auto"/>
            </w:tcBorders>
            <w:shd w:val="clear" w:color="auto" w:fill="auto"/>
            <w:vAlign w:val="center"/>
            <w:hideMark/>
          </w:tcPr>
          <w:p w14:paraId="03E55F99"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vAlign w:val="center"/>
            <w:hideMark/>
          </w:tcPr>
          <w:p w14:paraId="11912363"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07464A"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 xml:space="preserve">　</w:t>
            </w:r>
          </w:p>
        </w:tc>
      </w:tr>
      <w:tr w:rsidR="00FC2C32" w:rsidRPr="00ED42C6" w14:paraId="0587FA8A" w14:textId="77777777" w:rsidTr="00ED42C6">
        <w:trPr>
          <w:trHeight w:val="20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0D35A0"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2C5BFC52"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24口POE交换机</w:t>
            </w:r>
          </w:p>
        </w:tc>
        <w:tc>
          <w:tcPr>
            <w:tcW w:w="0" w:type="auto"/>
            <w:tcBorders>
              <w:top w:val="nil"/>
              <w:left w:val="nil"/>
              <w:bottom w:val="single" w:sz="4" w:space="0" w:color="auto"/>
              <w:right w:val="single" w:sz="4" w:space="0" w:color="auto"/>
            </w:tcBorders>
            <w:shd w:val="clear" w:color="auto" w:fill="auto"/>
            <w:vAlign w:val="center"/>
            <w:hideMark/>
          </w:tcPr>
          <w:p w14:paraId="5FEBAF54"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6FB205AD"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1B90A7B9"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1、24个10/100/1000Base-T以太网端口；</w:t>
            </w:r>
            <w:r w:rsidRPr="00ED42C6">
              <w:rPr>
                <w:rFonts w:ascii="微软雅黑" w:eastAsia="微软雅黑" w:hAnsi="微软雅黑" w:cs="宋体" w:hint="eastAsia"/>
                <w:kern w:val="0"/>
                <w:sz w:val="24"/>
                <w:szCs w:val="24"/>
              </w:rPr>
              <w:br/>
              <w:t>2、无阻塞高速转发，包转发率≥30Mpps；</w:t>
            </w:r>
            <w:r w:rsidRPr="00ED42C6">
              <w:rPr>
                <w:rFonts w:ascii="微软雅黑" w:eastAsia="微软雅黑" w:hAnsi="微软雅黑" w:cs="宋体" w:hint="eastAsia"/>
                <w:kern w:val="0"/>
                <w:sz w:val="24"/>
                <w:szCs w:val="24"/>
              </w:rPr>
              <w:br/>
              <w:t>3、支持DHCP相关功能；</w:t>
            </w:r>
            <w:r w:rsidRPr="00ED42C6">
              <w:rPr>
                <w:rFonts w:ascii="微软雅黑" w:eastAsia="微软雅黑" w:hAnsi="微软雅黑" w:cs="宋体" w:hint="eastAsia"/>
                <w:kern w:val="0"/>
                <w:sz w:val="24"/>
                <w:szCs w:val="24"/>
              </w:rPr>
              <w:br/>
              <w:t>4、支持MAC和IP绑定；</w:t>
            </w:r>
            <w:r w:rsidRPr="00ED42C6">
              <w:rPr>
                <w:rFonts w:ascii="微软雅黑" w:eastAsia="微软雅黑" w:hAnsi="微软雅黑" w:cs="宋体" w:hint="eastAsia"/>
                <w:kern w:val="0"/>
                <w:sz w:val="24"/>
                <w:szCs w:val="24"/>
              </w:rPr>
              <w:br/>
              <w:t>5、支持MAC地址过滤和端口过滤；</w:t>
            </w:r>
            <w:r w:rsidRPr="00ED42C6">
              <w:rPr>
                <w:rFonts w:ascii="微软雅黑" w:eastAsia="微软雅黑" w:hAnsi="微软雅黑" w:cs="宋体" w:hint="eastAsia"/>
                <w:kern w:val="0"/>
                <w:sz w:val="24"/>
                <w:szCs w:val="24"/>
              </w:rPr>
              <w:br/>
              <w:t>6、支持POE供电，支持802.3af</w:t>
            </w:r>
          </w:p>
        </w:tc>
      </w:tr>
      <w:tr w:rsidR="00FC2C32" w:rsidRPr="00ED42C6" w14:paraId="343B85A2" w14:textId="77777777" w:rsidTr="00ED42C6">
        <w:trPr>
          <w:trHeight w:val="7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A32752"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75A684A"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服务器</w:t>
            </w:r>
          </w:p>
        </w:tc>
        <w:tc>
          <w:tcPr>
            <w:tcW w:w="0" w:type="auto"/>
            <w:tcBorders>
              <w:top w:val="nil"/>
              <w:left w:val="nil"/>
              <w:bottom w:val="single" w:sz="4" w:space="0" w:color="auto"/>
              <w:right w:val="single" w:sz="4" w:space="0" w:color="auto"/>
            </w:tcBorders>
            <w:shd w:val="clear" w:color="auto" w:fill="auto"/>
            <w:vAlign w:val="center"/>
            <w:hideMark/>
          </w:tcPr>
          <w:p w14:paraId="125FBC65"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7DCB3C8A"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78DE6FC4"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1.CPU ：主频1.7GHz 六核⼗⼆线程及其以上（Intel ⾄强 铜牌处理器）</w:t>
            </w:r>
            <w:r w:rsidRPr="00ED42C6">
              <w:rPr>
                <w:rFonts w:ascii="微软雅黑" w:eastAsia="微软雅黑" w:hAnsi="微软雅黑" w:cs="宋体" w:hint="eastAsia"/>
                <w:kern w:val="0"/>
                <w:sz w:val="24"/>
                <w:szCs w:val="24"/>
              </w:rPr>
              <w:br/>
              <w:t>2.内存：32G（DDR4-2666MHz）及其以上</w:t>
            </w:r>
            <w:r w:rsidRPr="00ED42C6">
              <w:rPr>
                <w:rFonts w:ascii="微软雅黑" w:eastAsia="微软雅黑" w:hAnsi="微软雅黑" w:cs="宋体" w:hint="eastAsia"/>
                <w:kern w:val="0"/>
                <w:sz w:val="24"/>
                <w:szCs w:val="24"/>
              </w:rPr>
              <w:br/>
              <w:t>3.硬盘：2TB*2及以上</w:t>
            </w:r>
            <w:r w:rsidRPr="00ED42C6">
              <w:rPr>
                <w:rFonts w:ascii="微软雅黑" w:eastAsia="微软雅黑" w:hAnsi="微软雅黑" w:cs="宋体" w:hint="eastAsia"/>
                <w:kern w:val="0"/>
                <w:sz w:val="24"/>
                <w:szCs w:val="24"/>
              </w:rPr>
              <w:br/>
              <w:t>4.运⾏平台：MySql5.7、JDK1.8等</w:t>
            </w:r>
            <w:r w:rsidRPr="00ED42C6">
              <w:rPr>
                <w:rFonts w:ascii="微软雅黑" w:eastAsia="微软雅黑" w:hAnsi="微软雅黑" w:cs="宋体" w:hint="eastAsia"/>
                <w:kern w:val="0"/>
                <w:sz w:val="24"/>
                <w:szCs w:val="24"/>
              </w:rPr>
              <w:br/>
              <w:t>5.操作系统：银河麒麟 V10 SP2 x86_x64</w:t>
            </w:r>
          </w:p>
        </w:tc>
      </w:tr>
      <w:tr w:rsidR="00FC2C32" w:rsidRPr="00ED42C6" w14:paraId="03DF92FF" w14:textId="77777777" w:rsidTr="00ED42C6">
        <w:trPr>
          <w:trHeight w:val="79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825657"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1D983C1"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安装费</w:t>
            </w:r>
          </w:p>
        </w:tc>
        <w:tc>
          <w:tcPr>
            <w:tcW w:w="0" w:type="auto"/>
            <w:tcBorders>
              <w:top w:val="nil"/>
              <w:left w:val="nil"/>
              <w:bottom w:val="single" w:sz="4" w:space="0" w:color="auto"/>
              <w:right w:val="single" w:sz="4" w:space="0" w:color="auto"/>
            </w:tcBorders>
            <w:shd w:val="clear" w:color="auto" w:fill="auto"/>
            <w:vAlign w:val="center"/>
            <w:hideMark/>
          </w:tcPr>
          <w:p w14:paraId="20A0620D"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43DE4585"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411DCD04" w14:textId="77777777" w:rsidR="00FC2C32" w:rsidRPr="00ED42C6" w:rsidRDefault="00FC2C32" w:rsidP="00935D14">
            <w:pPr>
              <w:widowControl/>
              <w:spacing w:line="320" w:lineRule="exact"/>
              <w:rPr>
                <w:rFonts w:ascii="微软雅黑" w:eastAsia="微软雅黑" w:hAnsi="微软雅黑" w:cs="宋体"/>
                <w:kern w:val="0"/>
                <w:sz w:val="24"/>
                <w:szCs w:val="24"/>
              </w:rPr>
            </w:pPr>
            <w:r w:rsidRPr="00ED42C6">
              <w:rPr>
                <w:rFonts w:ascii="微软雅黑" w:eastAsia="微软雅黑" w:hAnsi="微软雅黑" w:cs="宋体" w:hint="eastAsia"/>
                <w:kern w:val="0"/>
                <w:sz w:val="24"/>
                <w:szCs w:val="24"/>
              </w:rPr>
              <w:t xml:space="preserve">　</w:t>
            </w:r>
          </w:p>
        </w:tc>
      </w:tr>
    </w:tbl>
    <w:p w14:paraId="40E858B1" w14:textId="2589A326" w:rsidR="00ED42C6" w:rsidRDefault="00ED42C6" w:rsidP="00C0552E">
      <w:pPr>
        <w:spacing w:line="360" w:lineRule="auto"/>
        <w:rPr>
          <w:rFonts w:ascii="等线" w:eastAsia="等线" w:hAnsi="等线" w:cs="宋体"/>
          <w:color w:val="000000"/>
          <w:kern w:val="0"/>
          <w:sz w:val="22"/>
          <w:szCs w:val="22"/>
        </w:rPr>
      </w:pPr>
    </w:p>
    <w:p w14:paraId="2C44BF59" w14:textId="77777777" w:rsidR="00ED42C6" w:rsidRDefault="00ED42C6" w:rsidP="00C0552E">
      <w:pPr>
        <w:spacing w:line="360" w:lineRule="auto"/>
        <w:rPr>
          <w:rFonts w:ascii="等线" w:eastAsia="等线" w:hAnsi="等线" w:cs="宋体"/>
          <w:color w:val="000000"/>
          <w:kern w:val="0"/>
          <w:sz w:val="22"/>
          <w:szCs w:val="22"/>
        </w:rPr>
      </w:pPr>
    </w:p>
    <w:p w14:paraId="09B0D8BF" w14:textId="6855E03E" w:rsidR="009D322D" w:rsidRPr="00934027" w:rsidRDefault="009D322D" w:rsidP="00934027">
      <w:pPr>
        <w:spacing w:line="360" w:lineRule="auto"/>
        <w:jc w:val="center"/>
        <w:rPr>
          <w:rFonts w:asciiTheme="minorEastAsia" w:hAnsiTheme="minorEastAsia" w:cs="宋体"/>
          <w:b/>
          <w:color w:val="000000"/>
          <w:kern w:val="0"/>
          <w:sz w:val="32"/>
          <w:szCs w:val="32"/>
        </w:rPr>
      </w:pPr>
      <w:bookmarkStart w:id="10" w:name="_Toc146143140"/>
      <w:r w:rsidRPr="00934027">
        <w:rPr>
          <w:rFonts w:asciiTheme="minorEastAsia" w:hAnsiTheme="minorEastAsia" w:cs="宋体" w:hint="eastAsia"/>
          <w:b/>
          <w:color w:val="000000"/>
          <w:kern w:val="0"/>
          <w:sz w:val="32"/>
          <w:szCs w:val="32"/>
        </w:rPr>
        <w:t>ICU探视系统</w:t>
      </w:r>
      <w:bookmarkEnd w:id="10"/>
    </w:p>
    <w:tbl>
      <w:tblPr>
        <w:tblW w:w="0" w:type="auto"/>
        <w:tblLook w:val="04A0" w:firstRow="1" w:lastRow="0" w:firstColumn="1" w:lastColumn="0" w:noHBand="0" w:noVBand="1"/>
      </w:tblPr>
      <w:tblGrid>
        <w:gridCol w:w="660"/>
        <w:gridCol w:w="1133"/>
        <w:gridCol w:w="5607"/>
        <w:gridCol w:w="448"/>
        <w:gridCol w:w="448"/>
      </w:tblGrid>
      <w:tr w:rsidR="00EB10BF" w:rsidRPr="00BF4C00" w14:paraId="737BB5A1" w14:textId="77777777" w:rsidTr="00934027">
        <w:trPr>
          <w:trHeight w:val="439"/>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7F2D7"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序号</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0C0BDE5A"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5DD7AC" w14:textId="77777777" w:rsidR="00EB10BF" w:rsidRPr="00BF4C00" w:rsidRDefault="00EB10BF" w:rsidP="00935D14">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27A512"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4773C"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数量</w:t>
            </w:r>
          </w:p>
        </w:tc>
      </w:tr>
      <w:tr w:rsidR="00935D14" w:rsidRPr="00BF4C00" w14:paraId="76507BD9" w14:textId="77777777" w:rsidTr="00D043EE">
        <w:trPr>
          <w:trHeight w:val="439"/>
        </w:trPr>
        <w:tc>
          <w:tcPr>
            <w:tcW w:w="8296" w:type="dxa"/>
            <w:gridSpan w:val="5"/>
            <w:tcBorders>
              <w:top w:val="nil"/>
              <w:left w:val="single" w:sz="4" w:space="0" w:color="auto"/>
              <w:bottom w:val="single" w:sz="4" w:space="0" w:color="auto"/>
              <w:right w:val="single" w:sz="4" w:space="0" w:color="auto"/>
            </w:tcBorders>
            <w:shd w:val="clear" w:color="auto" w:fill="auto"/>
            <w:vAlign w:val="center"/>
            <w:hideMark/>
          </w:tcPr>
          <w:p w14:paraId="3EBB0FF2" w14:textId="3C53B1A8" w:rsidR="00935D14" w:rsidRPr="00BF4C00" w:rsidRDefault="00935D14"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一、服务器</w:t>
            </w:r>
          </w:p>
        </w:tc>
      </w:tr>
      <w:tr w:rsidR="00EB10BF" w:rsidRPr="00BF4C00" w14:paraId="44576590" w14:textId="77777777" w:rsidTr="00934027">
        <w:trPr>
          <w:trHeight w:val="439"/>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08AC1B89"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c>
          <w:tcPr>
            <w:tcW w:w="1133" w:type="dxa"/>
            <w:tcBorders>
              <w:top w:val="nil"/>
              <w:left w:val="nil"/>
              <w:bottom w:val="single" w:sz="4" w:space="0" w:color="auto"/>
              <w:right w:val="single" w:sz="4" w:space="0" w:color="auto"/>
            </w:tcBorders>
            <w:shd w:val="clear" w:color="auto" w:fill="auto"/>
            <w:vAlign w:val="center"/>
            <w:hideMark/>
          </w:tcPr>
          <w:p w14:paraId="4DA9193B"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服务器</w:t>
            </w:r>
          </w:p>
        </w:tc>
        <w:tc>
          <w:tcPr>
            <w:tcW w:w="0" w:type="auto"/>
            <w:tcBorders>
              <w:top w:val="nil"/>
              <w:left w:val="nil"/>
              <w:bottom w:val="single" w:sz="4" w:space="0" w:color="auto"/>
              <w:right w:val="single" w:sz="4" w:space="0" w:color="auto"/>
            </w:tcBorders>
            <w:shd w:val="clear" w:color="auto" w:fill="auto"/>
            <w:vAlign w:val="center"/>
            <w:hideMark/>
          </w:tcPr>
          <w:p w14:paraId="6B39CAB1" w14:textId="77777777" w:rsidR="00EB10BF" w:rsidRPr="00BF4C00" w:rsidRDefault="00EB10BF"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 xml:space="preserve"> 2*4208/64G/3*2.4T/1G/2*550W</w:t>
            </w:r>
          </w:p>
        </w:tc>
        <w:tc>
          <w:tcPr>
            <w:tcW w:w="0" w:type="auto"/>
            <w:tcBorders>
              <w:top w:val="nil"/>
              <w:left w:val="nil"/>
              <w:bottom w:val="single" w:sz="4" w:space="0" w:color="auto"/>
              <w:right w:val="single" w:sz="4" w:space="0" w:color="auto"/>
            </w:tcBorders>
            <w:shd w:val="clear" w:color="auto" w:fill="auto"/>
            <w:vAlign w:val="center"/>
            <w:hideMark/>
          </w:tcPr>
          <w:p w14:paraId="2321D579"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台</w:t>
            </w:r>
          </w:p>
        </w:tc>
        <w:tc>
          <w:tcPr>
            <w:tcW w:w="0" w:type="auto"/>
            <w:tcBorders>
              <w:top w:val="nil"/>
              <w:left w:val="nil"/>
              <w:bottom w:val="single" w:sz="4" w:space="0" w:color="auto"/>
              <w:right w:val="single" w:sz="4" w:space="0" w:color="auto"/>
            </w:tcBorders>
            <w:shd w:val="clear" w:color="auto" w:fill="auto"/>
            <w:vAlign w:val="center"/>
            <w:hideMark/>
          </w:tcPr>
          <w:p w14:paraId="64074F75"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r>
      <w:tr w:rsidR="00935D14" w:rsidRPr="00BF4C00" w14:paraId="3D78E292" w14:textId="77777777" w:rsidTr="00934027">
        <w:trPr>
          <w:trHeight w:val="439"/>
        </w:trPr>
        <w:tc>
          <w:tcPr>
            <w:tcW w:w="8296" w:type="dxa"/>
            <w:gridSpan w:val="5"/>
            <w:tcBorders>
              <w:top w:val="nil"/>
              <w:left w:val="single" w:sz="4" w:space="0" w:color="auto"/>
              <w:bottom w:val="single" w:sz="4" w:space="0" w:color="auto"/>
              <w:right w:val="single" w:sz="4" w:space="0" w:color="auto"/>
            </w:tcBorders>
            <w:shd w:val="clear" w:color="auto" w:fill="auto"/>
            <w:vAlign w:val="center"/>
            <w:hideMark/>
          </w:tcPr>
          <w:p w14:paraId="77BF97A9" w14:textId="162AD4DD" w:rsidR="00935D14" w:rsidRPr="00BF4C00" w:rsidRDefault="00935D14"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二、硬件部分</w:t>
            </w:r>
          </w:p>
        </w:tc>
      </w:tr>
      <w:tr w:rsidR="00EB10BF" w:rsidRPr="00BF4C00" w14:paraId="7A49648F" w14:textId="77777777" w:rsidTr="00934027">
        <w:trPr>
          <w:trHeight w:val="439"/>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8DA59"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FFD7AF9"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固定探视一体机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6378D9" w14:textId="77777777" w:rsidR="00EB10BF" w:rsidRPr="00BF4C00" w:rsidRDefault="00EB10BF"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基本参数 材质：塑胶外框</w:t>
            </w:r>
            <w:r w:rsidRPr="00BF4C00">
              <w:rPr>
                <w:rFonts w:ascii="仿宋" w:eastAsia="仿宋" w:hAnsi="仿宋" w:cs="宋体" w:hint="eastAsia"/>
                <w:color w:val="000000"/>
                <w:kern w:val="0"/>
                <w:sz w:val="22"/>
              </w:rPr>
              <w:br/>
              <w:t xml:space="preserve"> 安装： 摇臂悬挂</w:t>
            </w:r>
            <w:r w:rsidRPr="00BF4C00">
              <w:rPr>
                <w:rFonts w:ascii="仿宋" w:eastAsia="仿宋" w:hAnsi="仿宋" w:cs="宋体" w:hint="eastAsia"/>
                <w:color w:val="000000"/>
                <w:kern w:val="0"/>
                <w:sz w:val="22"/>
              </w:rPr>
              <w:br/>
              <w:t xml:space="preserve"> 颜色：白色</w:t>
            </w:r>
            <w:r w:rsidRPr="00BF4C00">
              <w:rPr>
                <w:rFonts w:ascii="仿宋" w:eastAsia="仿宋" w:hAnsi="仿宋" w:cs="宋体" w:hint="eastAsia"/>
                <w:color w:val="000000"/>
                <w:kern w:val="0"/>
                <w:sz w:val="22"/>
              </w:rPr>
              <w:br/>
              <w:t>主板参数 CPU：Quad-core Cortex-A55 四核</w:t>
            </w:r>
            <w:r w:rsidRPr="00BF4C00">
              <w:rPr>
                <w:rFonts w:ascii="仿宋" w:eastAsia="仿宋" w:hAnsi="仿宋" w:cs="宋体" w:hint="eastAsia"/>
                <w:color w:val="000000"/>
                <w:kern w:val="0"/>
                <w:sz w:val="22"/>
              </w:rPr>
              <w:br/>
              <w:t xml:space="preserve"> GPU：Mali-G52 </w:t>
            </w:r>
            <w:r w:rsidRPr="00BF4C00">
              <w:rPr>
                <w:rFonts w:ascii="仿宋" w:eastAsia="仿宋" w:hAnsi="仿宋" w:cs="宋体" w:hint="eastAsia"/>
                <w:color w:val="000000"/>
                <w:kern w:val="0"/>
                <w:sz w:val="22"/>
              </w:rPr>
              <w:br/>
              <w:t xml:space="preserve"> 内存：2 GB DDR</w:t>
            </w:r>
            <w:r w:rsidRPr="00BF4C00">
              <w:rPr>
                <w:rFonts w:ascii="仿宋" w:eastAsia="仿宋" w:hAnsi="仿宋" w:cs="宋体" w:hint="eastAsia"/>
                <w:color w:val="000000"/>
                <w:kern w:val="0"/>
                <w:sz w:val="22"/>
              </w:rPr>
              <w:br/>
              <w:t xml:space="preserve"> 外存储：16 GB eMMC</w:t>
            </w:r>
            <w:r w:rsidRPr="00BF4C00">
              <w:rPr>
                <w:rFonts w:ascii="仿宋" w:eastAsia="仿宋" w:hAnsi="仿宋" w:cs="宋体" w:hint="eastAsia"/>
                <w:color w:val="000000"/>
                <w:kern w:val="0"/>
                <w:sz w:val="22"/>
              </w:rPr>
              <w:br/>
              <w:t xml:space="preserve"> 主板型号：XM.R3566.B</w:t>
            </w:r>
            <w:r w:rsidRPr="00BF4C00">
              <w:rPr>
                <w:rFonts w:ascii="仿宋" w:eastAsia="仿宋" w:hAnsi="仿宋" w:cs="宋体" w:hint="eastAsia"/>
                <w:color w:val="000000"/>
                <w:kern w:val="0"/>
                <w:sz w:val="22"/>
              </w:rPr>
              <w:br/>
              <w:t xml:space="preserve"> 系统：Android 11.0</w:t>
            </w:r>
            <w:r w:rsidRPr="00BF4C00">
              <w:rPr>
                <w:rFonts w:ascii="仿宋" w:eastAsia="仿宋" w:hAnsi="仿宋" w:cs="宋体" w:hint="eastAsia"/>
                <w:color w:val="000000"/>
                <w:kern w:val="0"/>
                <w:sz w:val="22"/>
              </w:rPr>
              <w:br/>
              <w:t>屏参数 尺寸：13.3英寸</w:t>
            </w:r>
            <w:r w:rsidRPr="00BF4C00">
              <w:rPr>
                <w:rFonts w:ascii="仿宋" w:eastAsia="仿宋" w:hAnsi="仿宋" w:cs="宋体" w:hint="eastAsia"/>
                <w:color w:val="000000"/>
                <w:kern w:val="0"/>
                <w:sz w:val="22"/>
              </w:rPr>
              <w:br/>
              <w:t xml:space="preserve"> 屏显比例：16：9</w:t>
            </w:r>
            <w:r w:rsidRPr="00BF4C00">
              <w:rPr>
                <w:rFonts w:ascii="仿宋" w:eastAsia="仿宋" w:hAnsi="仿宋" w:cs="宋体" w:hint="eastAsia"/>
                <w:color w:val="000000"/>
                <w:kern w:val="0"/>
                <w:sz w:val="22"/>
              </w:rPr>
              <w:br/>
              <w:t xml:space="preserve"> 分辨率：1920*1080</w:t>
            </w:r>
            <w:r w:rsidRPr="00BF4C00">
              <w:rPr>
                <w:rFonts w:ascii="仿宋" w:eastAsia="仿宋" w:hAnsi="仿宋" w:cs="宋体" w:hint="eastAsia"/>
                <w:color w:val="000000"/>
                <w:kern w:val="0"/>
                <w:sz w:val="22"/>
              </w:rPr>
              <w:br/>
              <w:t xml:space="preserve"> 亮度：220cd/m</w:t>
            </w:r>
            <w:r w:rsidRPr="00BF4C00">
              <w:rPr>
                <w:rFonts w:ascii="宋体" w:eastAsia="宋体" w:hAnsi="宋体" w:cs="宋体" w:hint="eastAsia"/>
                <w:color w:val="000000"/>
                <w:kern w:val="0"/>
                <w:sz w:val="22"/>
              </w:rPr>
              <w:t>²</w:t>
            </w:r>
            <w:r w:rsidRPr="00BF4C00">
              <w:rPr>
                <w:rFonts w:ascii="仿宋" w:eastAsia="仿宋" w:hAnsi="仿宋" w:cs="宋体" w:hint="eastAsia"/>
                <w:color w:val="000000"/>
                <w:kern w:val="0"/>
                <w:sz w:val="22"/>
              </w:rPr>
              <w:br/>
              <w:t xml:space="preserve"> 视角：U/D/R/L(CR＞10)：85 /85 /85 /85</w:t>
            </w:r>
            <w:r w:rsidRPr="00BF4C00">
              <w:rPr>
                <w:rFonts w:ascii="仿宋" w:eastAsia="仿宋" w:hAnsi="仿宋" w:cs="宋体" w:hint="eastAsia"/>
                <w:color w:val="000000"/>
                <w:kern w:val="0"/>
                <w:sz w:val="22"/>
              </w:rPr>
              <w:br/>
              <w:t xml:space="preserve"> 屏寿命：12,000hrs</w:t>
            </w:r>
            <w:r w:rsidRPr="00BF4C00">
              <w:rPr>
                <w:rFonts w:ascii="仿宋" w:eastAsia="仿宋" w:hAnsi="仿宋" w:cs="宋体" w:hint="eastAsia"/>
                <w:color w:val="000000"/>
                <w:kern w:val="0"/>
                <w:sz w:val="22"/>
              </w:rPr>
              <w:br/>
              <w:t>I/O接口（外部） 视频接口：无</w:t>
            </w:r>
            <w:r w:rsidRPr="00BF4C00">
              <w:rPr>
                <w:rFonts w:ascii="仿宋" w:eastAsia="仿宋" w:hAnsi="仿宋" w:cs="宋体" w:hint="eastAsia"/>
                <w:color w:val="000000"/>
                <w:kern w:val="0"/>
                <w:sz w:val="22"/>
              </w:rPr>
              <w:br/>
              <w:t xml:space="preserve"> 音频接口：HeadPhone</w:t>
            </w:r>
            <w:r w:rsidRPr="00BF4C00">
              <w:rPr>
                <w:rFonts w:ascii="仿宋" w:eastAsia="仿宋" w:hAnsi="仿宋" w:cs="宋体" w:hint="eastAsia"/>
                <w:color w:val="000000"/>
                <w:kern w:val="0"/>
                <w:sz w:val="22"/>
              </w:rPr>
              <w:br/>
            </w:r>
            <w:r w:rsidRPr="00BF4C00">
              <w:rPr>
                <w:rFonts w:ascii="仿宋" w:eastAsia="仿宋" w:hAnsi="仿宋" w:cs="宋体" w:hint="eastAsia"/>
                <w:color w:val="000000"/>
                <w:kern w:val="0"/>
                <w:sz w:val="22"/>
              </w:rPr>
              <w:lastRenderedPageBreak/>
              <w:t xml:space="preserve"> 数据接口：USB2.0/Micro-USB</w:t>
            </w:r>
            <w:r w:rsidRPr="00BF4C00">
              <w:rPr>
                <w:rFonts w:ascii="仿宋" w:eastAsia="仿宋" w:hAnsi="仿宋" w:cs="宋体" w:hint="eastAsia"/>
                <w:color w:val="000000"/>
                <w:kern w:val="0"/>
                <w:sz w:val="22"/>
              </w:rPr>
              <w:br/>
              <w:t xml:space="preserve"> 通信接口：RJ45(100Mbps)</w:t>
            </w:r>
            <w:r w:rsidRPr="00BF4C00">
              <w:rPr>
                <w:rFonts w:ascii="仿宋" w:eastAsia="仿宋" w:hAnsi="仿宋" w:cs="宋体" w:hint="eastAsia"/>
                <w:color w:val="000000"/>
                <w:kern w:val="0"/>
                <w:sz w:val="22"/>
              </w:rPr>
              <w:br/>
              <w:t xml:space="preserve"> 触摸参数：电容触摸（支持10点触摸）    </w:t>
            </w:r>
            <w:r w:rsidRPr="00BF4C00">
              <w:rPr>
                <w:rFonts w:ascii="仿宋" w:eastAsia="仿宋" w:hAnsi="仿宋" w:cs="宋体" w:hint="eastAsia"/>
                <w:color w:val="000000"/>
                <w:kern w:val="0"/>
                <w:sz w:val="22"/>
              </w:rPr>
              <w:br/>
              <w:t>支持格式 音频格式：MP3/WMA/AAC</w:t>
            </w:r>
            <w:r w:rsidRPr="00BF4C00">
              <w:rPr>
                <w:rFonts w:ascii="仿宋" w:eastAsia="仿宋" w:hAnsi="仿宋" w:cs="宋体" w:hint="eastAsia"/>
                <w:color w:val="000000"/>
                <w:kern w:val="0"/>
                <w:sz w:val="22"/>
              </w:rPr>
              <w:br/>
              <w:t xml:space="preserve"> 高清视频格式：RMVB/AVI/MPG/MKV/VOB/MP4</w:t>
            </w:r>
            <w:r w:rsidRPr="00BF4C00">
              <w:rPr>
                <w:rFonts w:ascii="仿宋" w:eastAsia="仿宋" w:hAnsi="仿宋" w:cs="宋体" w:hint="eastAsia"/>
                <w:color w:val="000000"/>
                <w:kern w:val="0"/>
                <w:sz w:val="22"/>
              </w:rPr>
              <w:br/>
              <w:t xml:space="preserve"> 图片格式：JPEG/BMP/PNG</w:t>
            </w:r>
            <w:r w:rsidRPr="00BF4C00">
              <w:rPr>
                <w:rFonts w:ascii="仿宋" w:eastAsia="仿宋" w:hAnsi="仿宋" w:cs="宋体" w:hint="eastAsia"/>
                <w:color w:val="000000"/>
                <w:kern w:val="0"/>
                <w:sz w:val="22"/>
              </w:rPr>
              <w:br/>
              <w:t>功率 整机额定功率：≤10W</w:t>
            </w:r>
            <w:r w:rsidRPr="00BF4C00">
              <w:rPr>
                <w:rFonts w:ascii="仿宋" w:eastAsia="仿宋" w:hAnsi="仿宋" w:cs="宋体" w:hint="eastAsia"/>
                <w:color w:val="000000"/>
                <w:kern w:val="0"/>
                <w:sz w:val="22"/>
              </w:rPr>
              <w:br/>
              <w:t xml:space="preserve"> 待机功率：≤1W</w:t>
            </w:r>
            <w:r w:rsidRPr="00BF4C00">
              <w:rPr>
                <w:rFonts w:ascii="仿宋" w:eastAsia="仿宋" w:hAnsi="仿宋" w:cs="宋体" w:hint="eastAsia"/>
                <w:color w:val="000000"/>
                <w:kern w:val="0"/>
                <w:sz w:val="22"/>
              </w:rPr>
              <w:br/>
              <w:t xml:space="preserve"> 工作电压：DC 12V 1A</w:t>
            </w:r>
            <w:r w:rsidRPr="00BF4C00">
              <w:rPr>
                <w:rFonts w:ascii="仿宋" w:eastAsia="仿宋" w:hAnsi="仿宋" w:cs="宋体" w:hint="eastAsia"/>
                <w:color w:val="000000"/>
                <w:kern w:val="0"/>
                <w:sz w:val="22"/>
              </w:rPr>
              <w:br/>
              <w:t>外围参数 裸机尺寸：</w:t>
            </w:r>
            <w:r w:rsidRPr="00BF4C00">
              <w:rPr>
                <w:rFonts w:ascii="仿宋" w:eastAsia="仿宋" w:hAnsi="仿宋" w:cs="宋体" w:hint="eastAsia"/>
                <w:color w:val="000000"/>
                <w:kern w:val="0"/>
                <w:sz w:val="22"/>
              </w:rPr>
              <w:br/>
              <w:t xml:space="preserve"> 整机净重：2.24KG</w:t>
            </w:r>
            <w:r w:rsidRPr="00BF4C00">
              <w:rPr>
                <w:rFonts w:ascii="仿宋" w:eastAsia="仿宋" w:hAnsi="仿宋" w:cs="宋体" w:hint="eastAsia"/>
                <w:color w:val="000000"/>
                <w:kern w:val="0"/>
                <w:sz w:val="22"/>
              </w:rPr>
              <w:br/>
              <w:t xml:space="preserve"> 包装说明：纸箱</w:t>
            </w:r>
            <w:r w:rsidRPr="00BF4C00">
              <w:rPr>
                <w:rFonts w:ascii="仿宋" w:eastAsia="仿宋" w:hAnsi="仿宋" w:cs="宋体" w:hint="eastAsia"/>
                <w:color w:val="000000"/>
                <w:kern w:val="0"/>
                <w:sz w:val="22"/>
              </w:rPr>
              <w:br/>
              <w:t>整机性能 麦克风：支持</w:t>
            </w:r>
            <w:r w:rsidRPr="00BF4C00">
              <w:rPr>
                <w:rFonts w:ascii="仿宋" w:eastAsia="仿宋" w:hAnsi="仿宋" w:cs="宋体" w:hint="eastAsia"/>
                <w:color w:val="000000"/>
                <w:kern w:val="0"/>
                <w:sz w:val="22"/>
              </w:rPr>
              <w:br/>
              <w:t xml:space="preserve"> 摄像头：300W像素</w:t>
            </w:r>
            <w:r w:rsidRPr="00BF4C00">
              <w:rPr>
                <w:rFonts w:ascii="仿宋" w:eastAsia="仿宋" w:hAnsi="仿宋" w:cs="宋体" w:hint="eastAsia"/>
                <w:color w:val="000000"/>
                <w:kern w:val="0"/>
                <w:sz w:val="22"/>
              </w:rPr>
              <w:br/>
              <w:t xml:space="preserve"> 声音输出：8Ω/2W</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20073B"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C23993"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8</w:t>
            </w:r>
          </w:p>
        </w:tc>
      </w:tr>
      <w:tr w:rsidR="00EB10BF" w:rsidRPr="00BF4C00" w14:paraId="6D287F6E" w14:textId="77777777" w:rsidTr="00934027">
        <w:trPr>
          <w:trHeight w:val="439"/>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6CA3C12D"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2</w:t>
            </w:r>
          </w:p>
        </w:tc>
        <w:tc>
          <w:tcPr>
            <w:tcW w:w="1133" w:type="dxa"/>
            <w:tcBorders>
              <w:top w:val="nil"/>
              <w:left w:val="nil"/>
              <w:bottom w:val="single" w:sz="4" w:space="0" w:color="auto"/>
              <w:right w:val="single" w:sz="4" w:space="0" w:color="auto"/>
            </w:tcBorders>
            <w:shd w:val="clear" w:color="auto" w:fill="auto"/>
            <w:vAlign w:val="center"/>
            <w:hideMark/>
          </w:tcPr>
          <w:p w14:paraId="6136D375"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悬臂支架</w:t>
            </w:r>
          </w:p>
        </w:tc>
        <w:tc>
          <w:tcPr>
            <w:tcW w:w="0" w:type="auto"/>
            <w:tcBorders>
              <w:top w:val="nil"/>
              <w:left w:val="nil"/>
              <w:bottom w:val="single" w:sz="4" w:space="0" w:color="auto"/>
              <w:right w:val="single" w:sz="4" w:space="0" w:color="auto"/>
            </w:tcBorders>
            <w:shd w:val="clear" w:color="auto" w:fill="auto"/>
            <w:vAlign w:val="center"/>
            <w:hideMark/>
          </w:tcPr>
          <w:p w14:paraId="0F5B0FF1" w14:textId="77777777" w:rsidR="00EB10BF" w:rsidRPr="00BF4C00" w:rsidRDefault="00EB10BF"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材质 支架铝合金 底座铁质</w:t>
            </w:r>
            <w:r w:rsidRPr="00BF4C00">
              <w:rPr>
                <w:rFonts w:ascii="仿宋" w:eastAsia="仿宋" w:hAnsi="仿宋" w:cs="宋体" w:hint="eastAsia"/>
                <w:color w:val="000000"/>
                <w:kern w:val="0"/>
                <w:sz w:val="22"/>
              </w:rPr>
              <w:br/>
              <w:t>颜色 白色</w:t>
            </w:r>
            <w:r w:rsidRPr="00BF4C00">
              <w:rPr>
                <w:rFonts w:ascii="仿宋" w:eastAsia="仿宋" w:hAnsi="仿宋" w:cs="宋体" w:hint="eastAsia"/>
                <w:color w:val="000000"/>
                <w:kern w:val="0"/>
                <w:sz w:val="22"/>
              </w:rPr>
              <w:br/>
              <w:t>俯仰角 仰角 20 度，俯角 45 度</w:t>
            </w:r>
            <w:r w:rsidRPr="00BF4C00">
              <w:rPr>
                <w:rFonts w:ascii="仿宋" w:eastAsia="仿宋" w:hAnsi="仿宋" w:cs="宋体" w:hint="eastAsia"/>
                <w:color w:val="000000"/>
                <w:kern w:val="0"/>
                <w:sz w:val="22"/>
              </w:rPr>
              <w:br/>
              <w:t>水平旋转 水平 540 度限位</w:t>
            </w:r>
            <w:r w:rsidRPr="00BF4C00">
              <w:rPr>
                <w:rFonts w:ascii="仿宋" w:eastAsia="仿宋" w:hAnsi="仿宋" w:cs="宋体" w:hint="eastAsia"/>
                <w:color w:val="000000"/>
                <w:kern w:val="0"/>
                <w:sz w:val="22"/>
              </w:rPr>
              <w:br/>
              <w:t>承重范围 0.5-2kg / 2-4kg</w:t>
            </w:r>
            <w:r w:rsidRPr="00BF4C00">
              <w:rPr>
                <w:rFonts w:ascii="仿宋" w:eastAsia="仿宋" w:hAnsi="仿宋" w:cs="宋体" w:hint="eastAsia"/>
                <w:color w:val="000000"/>
                <w:kern w:val="0"/>
                <w:sz w:val="22"/>
              </w:rPr>
              <w:br/>
              <w:t>升降结构 机械弹簧</w:t>
            </w:r>
            <w:r w:rsidRPr="00BF4C00">
              <w:rPr>
                <w:rFonts w:ascii="仿宋" w:eastAsia="仿宋" w:hAnsi="仿宋" w:cs="宋体" w:hint="eastAsia"/>
                <w:color w:val="000000"/>
                <w:kern w:val="0"/>
                <w:sz w:val="22"/>
              </w:rPr>
              <w:br/>
              <w:t>支架长度 1200mm</w:t>
            </w:r>
            <w:r w:rsidRPr="00BF4C00">
              <w:rPr>
                <w:rFonts w:ascii="仿宋" w:eastAsia="仿宋" w:hAnsi="仿宋" w:cs="宋体" w:hint="eastAsia"/>
                <w:color w:val="000000"/>
                <w:kern w:val="0"/>
                <w:sz w:val="22"/>
              </w:rPr>
              <w:br/>
              <w:t>支架宽度 32mm</w:t>
            </w:r>
            <w:r w:rsidRPr="00BF4C00">
              <w:rPr>
                <w:rFonts w:ascii="仿宋" w:eastAsia="仿宋" w:hAnsi="仿宋" w:cs="宋体" w:hint="eastAsia"/>
                <w:color w:val="000000"/>
                <w:kern w:val="0"/>
                <w:sz w:val="22"/>
              </w:rPr>
              <w:br/>
              <w:t>升降范围 500mm</w:t>
            </w:r>
            <w:r w:rsidRPr="00BF4C00">
              <w:rPr>
                <w:rFonts w:ascii="仿宋" w:eastAsia="仿宋" w:hAnsi="仿宋" w:cs="宋体" w:hint="eastAsia"/>
                <w:color w:val="000000"/>
                <w:kern w:val="0"/>
                <w:sz w:val="22"/>
              </w:rPr>
              <w:br/>
              <w:t>支架重量 3.5kg</w:t>
            </w:r>
            <w:r w:rsidRPr="00BF4C00">
              <w:rPr>
                <w:rFonts w:ascii="仿宋" w:eastAsia="仿宋" w:hAnsi="仿宋" w:cs="宋体" w:hint="eastAsia"/>
                <w:color w:val="000000"/>
                <w:kern w:val="0"/>
                <w:sz w:val="22"/>
              </w:rPr>
              <w:br/>
              <w:t>安装方式 壁挂安装</w:t>
            </w:r>
            <w:r w:rsidRPr="00BF4C00">
              <w:rPr>
                <w:rFonts w:ascii="仿宋" w:eastAsia="仿宋" w:hAnsi="仿宋" w:cs="宋体" w:hint="eastAsia"/>
                <w:color w:val="000000"/>
                <w:kern w:val="0"/>
                <w:sz w:val="22"/>
              </w:rPr>
              <w:br/>
              <w:t>升降寿命 20 万次</w:t>
            </w:r>
            <w:r w:rsidRPr="00BF4C00">
              <w:rPr>
                <w:rFonts w:ascii="仿宋" w:eastAsia="仿宋" w:hAnsi="仿宋" w:cs="宋体" w:hint="eastAsia"/>
                <w:color w:val="000000"/>
                <w:kern w:val="0"/>
                <w:sz w:val="22"/>
              </w:rPr>
              <w:br/>
              <w:t>设备线束 线通过支臂与设备内部连接，无外露线束</w:t>
            </w:r>
            <w:r w:rsidRPr="00BF4C00">
              <w:rPr>
                <w:rFonts w:ascii="仿宋" w:eastAsia="仿宋" w:hAnsi="仿宋" w:cs="宋体" w:hint="eastAsia"/>
                <w:color w:val="000000"/>
                <w:kern w:val="0"/>
                <w:sz w:val="22"/>
              </w:rPr>
              <w:br/>
              <w:t>内部有防刮线保护硅胶</w:t>
            </w:r>
            <w:r w:rsidRPr="00BF4C00">
              <w:rPr>
                <w:rFonts w:ascii="仿宋" w:eastAsia="仿宋" w:hAnsi="仿宋" w:cs="宋体" w:hint="eastAsia"/>
                <w:color w:val="000000"/>
                <w:kern w:val="0"/>
                <w:sz w:val="22"/>
              </w:rPr>
              <w:br/>
              <w:t>关节保护 旋转关节均有防撞墙硅胶</w:t>
            </w:r>
            <w:r w:rsidRPr="00BF4C00">
              <w:rPr>
                <w:rFonts w:ascii="仿宋" w:eastAsia="仿宋" w:hAnsi="仿宋" w:cs="宋体" w:hint="eastAsia"/>
                <w:color w:val="000000"/>
                <w:kern w:val="0"/>
                <w:sz w:val="22"/>
              </w:rPr>
              <w:br/>
              <w:t>俯仰角松紧调节 俯仰角可二次调节</w:t>
            </w:r>
            <w:r w:rsidRPr="00BF4C00">
              <w:rPr>
                <w:rFonts w:ascii="仿宋" w:eastAsia="仿宋" w:hAnsi="仿宋" w:cs="宋体" w:hint="eastAsia"/>
                <w:color w:val="000000"/>
                <w:kern w:val="0"/>
                <w:sz w:val="22"/>
              </w:rPr>
              <w:br/>
              <w:t>VESA（孔距） 75*75 和 100*100，无外露安装螺丝，硅胶掩盖</w:t>
            </w:r>
          </w:p>
        </w:tc>
        <w:tc>
          <w:tcPr>
            <w:tcW w:w="0" w:type="auto"/>
            <w:tcBorders>
              <w:top w:val="nil"/>
              <w:left w:val="nil"/>
              <w:bottom w:val="single" w:sz="4" w:space="0" w:color="auto"/>
              <w:right w:val="single" w:sz="4" w:space="0" w:color="auto"/>
            </w:tcBorders>
            <w:shd w:val="clear" w:color="auto" w:fill="auto"/>
            <w:vAlign w:val="center"/>
            <w:hideMark/>
          </w:tcPr>
          <w:p w14:paraId="337F3B43"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套</w:t>
            </w:r>
          </w:p>
        </w:tc>
        <w:tc>
          <w:tcPr>
            <w:tcW w:w="0" w:type="auto"/>
            <w:tcBorders>
              <w:top w:val="nil"/>
              <w:left w:val="nil"/>
              <w:bottom w:val="single" w:sz="4" w:space="0" w:color="auto"/>
              <w:right w:val="single" w:sz="4" w:space="0" w:color="auto"/>
            </w:tcBorders>
            <w:shd w:val="clear" w:color="auto" w:fill="auto"/>
            <w:vAlign w:val="center"/>
            <w:hideMark/>
          </w:tcPr>
          <w:p w14:paraId="33114159"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8</w:t>
            </w:r>
          </w:p>
        </w:tc>
      </w:tr>
      <w:tr w:rsidR="00934027" w:rsidRPr="00934027" w14:paraId="47DF53E6" w14:textId="77777777" w:rsidTr="00934027">
        <w:trPr>
          <w:trHeight w:val="439"/>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D8ADC" w14:textId="77777777" w:rsidR="00EB10BF" w:rsidRPr="00934027" w:rsidRDefault="00EB10BF" w:rsidP="00AF5C6A">
            <w:pPr>
              <w:widowControl/>
              <w:jc w:val="center"/>
              <w:rPr>
                <w:rFonts w:ascii="仿宋" w:eastAsia="仿宋" w:hAnsi="仿宋" w:cs="宋体"/>
                <w:color w:val="000000" w:themeColor="text1"/>
                <w:kern w:val="0"/>
                <w:sz w:val="22"/>
              </w:rPr>
            </w:pPr>
            <w:r w:rsidRPr="00934027">
              <w:rPr>
                <w:rFonts w:ascii="仿宋" w:eastAsia="仿宋" w:hAnsi="仿宋" w:cs="宋体" w:hint="eastAsia"/>
                <w:color w:val="000000" w:themeColor="text1"/>
                <w:kern w:val="0"/>
                <w:sz w:val="22"/>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4E2FA" w14:textId="77777777" w:rsidR="00EB10BF" w:rsidRPr="00934027" w:rsidRDefault="00EB10BF" w:rsidP="00AF5C6A">
            <w:pPr>
              <w:widowControl/>
              <w:jc w:val="center"/>
              <w:rPr>
                <w:rFonts w:ascii="仿宋" w:eastAsia="仿宋" w:hAnsi="仿宋" w:cs="宋体"/>
                <w:color w:val="000000" w:themeColor="text1"/>
                <w:kern w:val="0"/>
                <w:sz w:val="22"/>
              </w:rPr>
            </w:pPr>
            <w:r w:rsidRPr="00934027">
              <w:rPr>
                <w:rFonts w:ascii="仿宋" w:eastAsia="仿宋" w:hAnsi="仿宋" w:cs="宋体" w:hint="eastAsia"/>
                <w:color w:val="000000" w:themeColor="text1"/>
                <w:kern w:val="0"/>
                <w:sz w:val="22"/>
              </w:rPr>
              <w:t>移动探视车</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746E7C" w14:textId="77777777" w:rsidR="00EB10BF" w:rsidRPr="00934027" w:rsidRDefault="00EB10BF" w:rsidP="00935D14">
            <w:pPr>
              <w:widowControl/>
              <w:spacing w:after="240"/>
              <w:rPr>
                <w:rFonts w:ascii="仿宋" w:eastAsia="仿宋" w:hAnsi="仿宋" w:cs="宋体"/>
                <w:color w:val="000000" w:themeColor="text1"/>
                <w:kern w:val="0"/>
                <w:sz w:val="22"/>
              </w:rPr>
            </w:pPr>
            <w:r w:rsidRPr="00934027">
              <w:rPr>
                <w:rFonts w:ascii="仿宋" w:eastAsia="仿宋" w:hAnsi="仿宋" w:cs="宋体" w:hint="eastAsia"/>
                <w:color w:val="000000" w:themeColor="text1"/>
                <w:kern w:val="0"/>
                <w:sz w:val="22"/>
              </w:rPr>
              <w:t xml:space="preserve">嵌入式编码单元 </w:t>
            </w:r>
            <w:r w:rsidRPr="00934027">
              <w:rPr>
                <w:rFonts w:ascii="仿宋" w:eastAsia="仿宋" w:hAnsi="仿宋" w:cs="宋体" w:hint="eastAsia"/>
                <w:color w:val="000000" w:themeColor="text1"/>
                <w:kern w:val="0"/>
                <w:sz w:val="22"/>
              </w:rPr>
              <w:br/>
              <w:t>系统：嵌入式Linux系统 版本3.18.20</w:t>
            </w:r>
            <w:r w:rsidRPr="00934027">
              <w:rPr>
                <w:rFonts w:ascii="仿宋" w:eastAsia="仿宋" w:hAnsi="仿宋" w:cs="宋体" w:hint="eastAsia"/>
                <w:color w:val="000000" w:themeColor="text1"/>
                <w:kern w:val="0"/>
                <w:sz w:val="22"/>
              </w:rPr>
              <w:br/>
              <w:t>CPU：ARM Cortex A9 双核@1.4GHz</w:t>
            </w:r>
            <w:r w:rsidRPr="00934027">
              <w:rPr>
                <w:rFonts w:ascii="仿宋" w:eastAsia="仿宋" w:hAnsi="仿宋" w:cs="宋体" w:hint="eastAsia"/>
                <w:color w:val="000000" w:themeColor="text1"/>
                <w:kern w:val="0"/>
                <w:sz w:val="22"/>
              </w:rPr>
              <w:br/>
              <w:t>内存：2G</w:t>
            </w:r>
            <w:r w:rsidRPr="00934027">
              <w:rPr>
                <w:rFonts w:ascii="仿宋" w:eastAsia="仿宋" w:hAnsi="仿宋" w:cs="宋体" w:hint="eastAsia"/>
                <w:color w:val="000000" w:themeColor="text1"/>
                <w:kern w:val="0"/>
                <w:sz w:val="22"/>
              </w:rPr>
              <w:br/>
              <w:t>双流编码：每路支持主流（1-15Mbps）、辅流（100K-1Mbps）双流同步编码；</w:t>
            </w:r>
            <w:r w:rsidRPr="00934027">
              <w:rPr>
                <w:rFonts w:ascii="仿宋" w:eastAsia="仿宋" w:hAnsi="仿宋" w:cs="宋体" w:hint="eastAsia"/>
                <w:color w:val="000000" w:themeColor="text1"/>
                <w:kern w:val="0"/>
                <w:sz w:val="22"/>
              </w:rPr>
              <w:br/>
              <w:t>视频编解码：H.265、H.264协议</w:t>
            </w:r>
            <w:r w:rsidRPr="00934027">
              <w:rPr>
                <w:rFonts w:ascii="仿宋" w:eastAsia="仿宋" w:hAnsi="仿宋" w:cs="宋体" w:hint="eastAsia"/>
                <w:color w:val="000000" w:themeColor="text1"/>
                <w:kern w:val="0"/>
                <w:sz w:val="22"/>
              </w:rPr>
              <w:br/>
              <w:t>码率控制模式：CBR、VBR</w:t>
            </w:r>
            <w:r w:rsidRPr="00934027">
              <w:rPr>
                <w:rFonts w:ascii="仿宋" w:eastAsia="仿宋" w:hAnsi="仿宋" w:cs="宋体" w:hint="eastAsia"/>
                <w:color w:val="000000" w:themeColor="text1"/>
                <w:kern w:val="0"/>
                <w:sz w:val="22"/>
              </w:rPr>
              <w:br/>
              <w:t>音频格式：G.711、G.722、G.728、G.719、G.729、G.729A</w:t>
            </w:r>
            <w:r w:rsidRPr="00934027">
              <w:rPr>
                <w:rFonts w:ascii="仿宋" w:eastAsia="仿宋" w:hAnsi="仿宋" w:cs="宋体" w:hint="eastAsia"/>
                <w:color w:val="000000" w:themeColor="text1"/>
                <w:kern w:val="0"/>
                <w:sz w:val="22"/>
              </w:rPr>
              <w:br/>
              <w:t>高清视频格式：H.265、H.264协议</w:t>
            </w:r>
            <w:r w:rsidRPr="00934027">
              <w:rPr>
                <w:rFonts w:ascii="仿宋" w:eastAsia="仿宋" w:hAnsi="仿宋" w:cs="宋体" w:hint="eastAsia"/>
                <w:color w:val="000000" w:themeColor="text1"/>
                <w:kern w:val="0"/>
                <w:sz w:val="22"/>
              </w:rPr>
              <w:br/>
              <w:t>支持SIP通讯协议</w:t>
            </w:r>
            <w:r w:rsidRPr="00934027">
              <w:rPr>
                <w:rFonts w:ascii="仿宋" w:eastAsia="仿宋" w:hAnsi="仿宋" w:cs="宋体" w:hint="eastAsia"/>
                <w:color w:val="000000" w:themeColor="text1"/>
                <w:kern w:val="0"/>
                <w:sz w:val="22"/>
              </w:rPr>
              <w:br/>
            </w:r>
            <w:r w:rsidRPr="00934027">
              <w:rPr>
                <w:rFonts w:ascii="仿宋" w:eastAsia="仿宋" w:hAnsi="仿宋" w:cs="宋体" w:hint="eastAsia"/>
                <w:color w:val="000000" w:themeColor="text1"/>
                <w:kern w:val="0"/>
                <w:sz w:val="22"/>
              </w:rPr>
              <w:lastRenderedPageBreak/>
              <w:t xml:space="preserve">屏幕参数 </w:t>
            </w:r>
            <w:r w:rsidRPr="00934027">
              <w:rPr>
                <w:rFonts w:ascii="仿宋" w:eastAsia="仿宋" w:hAnsi="仿宋" w:cs="宋体" w:hint="eastAsia"/>
                <w:color w:val="000000" w:themeColor="text1"/>
                <w:kern w:val="0"/>
                <w:sz w:val="22"/>
              </w:rPr>
              <w:br/>
              <w:t>尺寸：21.5</w:t>
            </w:r>
            <w:r w:rsidRPr="00934027">
              <w:rPr>
                <w:rFonts w:ascii="仿宋" w:eastAsia="仿宋" w:hAnsi="仿宋" w:cs="宋体" w:hint="eastAsia"/>
                <w:color w:val="000000" w:themeColor="text1"/>
                <w:kern w:val="0"/>
                <w:sz w:val="22"/>
              </w:rPr>
              <w:br/>
              <w:t>屏显比例：16:9</w:t>
            </w:r>
            <w:r w:rsidRPr="00934027">
              <w:rPr>
                <w:rFonts w:ascii="仿宋" w:eastAsia="仿宋" w:hAnsi="仿宋" w:cs="宋体" w:hint="eastAsia"/>
                <w:color w:val="000000" w:themeColor="text1"/>
                <w:kern w:val="0"/>
                <w:sz w:val="22"/>
              </w:rPr>
              <w:br/>
              <w:t>分辨率：1920*1080</w:t>
            </w:r>
            <w:r w:rsidRPr="00934027">
              <w:rPr>
                <w:rFonts w:ascii="仿宋" w:eastAsia="仿宋" w:hAnsi="仿宋" w:cs="宋体" w:hint="eastAsia"/>
                <w:color w:val="000000" w:themeColor="text1"/>
                <w:kern w:val="0"/>
                <w:sz w:val="22"/>
              </w:rPr>
              <w:br/>
              <w:t>亮度：250 nits</w:t>
            </w:r>
            <w:r w:rsidRPr="00934027">
              <w:rPr>
                <w:rFonts w:ascii="仿宋" w:eastAsia="仿宋" w:hAnsi="仿宋" w:cs="宋体" w:hint="eastAsia"/>
                <w:color w:val="000000" w:themeColor="text1"/>
                <w:kern w:val="0"/>
                <w:sz w:val="22"/>
              </w:rPr>
              <w:br/>
              <w:t>视角：178°/ 178</w:t>
            </w:r>
            <w:r w:rsidRPr="00934027">
              <w:rPr>
                <w:rFonts w:ascii="仿宋" w:eastAsia="仿宋" w:hAnsi="仿宋" w:cs="宋体" w:hint="eastAsia"/>
                <w:color w:val="000000" w:themeColor="text1"/>
                <w:kern w:val="0"/>
                <w:sz w:val="22"/>
              </w:rPr>
              <w:br/>
              <w:t>屏寿命： 30000 H</w:t>
            </w:r>
            <w:r w:rsidRPr="00934027">
              <w:rPr>
                <w:rFonts w:ascii="仿宋" w:eastAsia="仿宋" w:hAnsi="仿宋" w:cs="宋体" w:hint="eastAsia"/>
                <w:color w:val="000000" w:themeColor="text1"/>
                <w:kern w:val="0"/>
                <w:sz w:val="22"/>
              </w:rPr>
              <w:br/>
              <w:t>触摸技术：全贴合触控屏</w:t>
            </w:r>
            <w:r w:rsidRPr="00934027">
              <w:rPr>
                <w:rFonts w:ascii="仿宋" w:eastAsia="仿宋" w:hAnsi="仿宋" w:cs="宋体" w:hint="eastAsia"/>
                <w:color w:val="000000" w:themeColor="text1"/>
                <w:kern w:val="0"/>
                <w:sz w:val="22"/>
              </w:rPr>
              <w:br/>
              <w:t xml:space="preserve">摄像头参数 </w:t>
            </w:r>
            <w:r w:rsidRPr="00934027">
              <w:rPr>
                <w:rFonts w:ascii="仿宋" w:eastAsia="仿宋" w:hAnsi="仿宋" w:cs="宋体" w:hint="eastAsia"/>
                <w:color w:val="000000" w:themeColor="text1"/>
                <w:kern w:val="0"/>
                <w:sz w:val="22"/>
              </w:rPr>
              <w:br/>
              <w:t>高清：像素500万  20倍光学变焦</w:t>
            </w:r>
            <w:r w:rsidRPr="00934027">
              <w:rPr>
                <w:rFonts w:ascii="仿宋" w:eastAsia="仿宋" w:hAnsi="仿宋" w:cs="宋体" w:hint="eastAsia"/>
                <w:color w:val="000000" w:themeColor="text1"/>
                <w:kern w:val="0"/>
                <w:sz w:val="22"/>
              </w:rPr>
              <w:br/>
              <w:t>超广角：像素207万  视角88°</w:t>
            </w:r>
            <w:r w:rsidRPr="00934027">
              <w:rPr>
                <w:rFonts w:ascii="仿宋" w:eastAsia="仿宋" w:hAnsi="仿宋" w:cs="宋体" w:hint="eastAsia"/>
                <w:color w:val="000000" w:themeColor="text1"/>
                <w:kern w:val="0"/>
                <w:sz w:val="22"/>
              </w:rPr>
              <w:br/>
              <w:t xml:space="preserve">麦克风方式 </w:t>
            </w:r>
            <w:r w:rsidRPr="00934027">
              <w:rPr>
                <w:rFonts w:ascii="仿宋" w:eastAsia="仿宋" w:hAnsi="仿宋" w:cs="宋体" w:hint="eastAsia"/>
                <w:color w:val="000000" w:themeColor="text1"/>
                <w:kern w:val="0"/>
                <w:sz w:val="22"/>
              </w:rPr>
              <w:br/>
              <w:t>手柄话筒</w:t>
            </w:r>
            <w:r w:rsidRPr="00934027">
              <w:rPr>
                <w:rFonts w:ascii="仿宋" w:eastAsia="仿宋" w:hAnsi="仿宋" w:cs="宋体" w:hint="eastAsia"/>
                <w:color w:val="000000" w:themeColor="text1"/>
                <w:kern w:val="0"/>
                <w:sz w:val="22"/>
              </w:rPr>
              <w:br/>
              <w:t>麦克风阵列</w:t>
            </w:r>
            <w:r w:rsidRPr="00934027">
              <w:rPr>
                <w:rFonts w:ascii="仿宋" w:eastAsia="仿宋" w:hAnsi="仿宋" w:cs="宋体" w:hint="eastAsia"/>
                <w:color w:val="000000" w:themeColor="text1"/>
                <w:kern w:val="0"/>
                <w:sz w:val="22"/>
              </w:rPr>
              <w:br/>
              <w:t xml:space="preserve">屏旋转参数 </w:t>
            </w:r>
            <w:r w:rsidRPr="00934027">
              <w:rPr>
                <w:rFonts w:ascii="仿宋" w:eastAsia="仿宋" w:hAnsi="仿宋" w:cs="宋体" w:hint="eastAsia"/>
                <w:color w:val="000000" w:themeColor="text1"/>
                <w:kern w:val="0"/>
                <w:sz w:val="22"/>
              </w:rPr>
              <w:br/>
              <w:t>俯仰旋转角度30度</w:t>
            </w:r>
            <w:r w:rsidRPr="00934027">
              <w:rPr>
                <w:rFonts w:ascii="仿宋" w:eastAsia="仿宋" w:hAnsi="仿宋" w:cs="宋体" w:hint="eastAsia"/>
                <w:color w:val="000000" w:themeColor="text1"/>
                <w:kern w:val="0"/>
                <w:sz w:val="22"/>
              </w:rPr>
              <w:br/>
              <w:t>俯仰控制分辨率：&lt;1度</w:t>
            </w:r>
            <w:r w:rsidRPr="00934027">
              <w:rPr>
                <w:rFonts w:ascii="仿宋" w:eastAsia="仿宋" w:hAnsi="仿宋" w:cs="宋体" w:hint="eastAsia"/>
                <w:color w:val="000000" w:themeColor="text1"/>
                <w:kern w:val="0"/>
                <w:sz w:val="22"/>
              </w:rPr>
              <w:br/>
              <w:t>正方使用水平旋转角度240度</w:t>
            </w:r>
            <w:r w:rsidRPr="00934027">
              <w:rPr>
                <w:rFonts w:ascii="仿宋" w:eastAsia="仿宋" w:hAnsi="仿宋" w:cs="宋体" w:hint="eastAsia"/>
                <w:color w:val="000000" w:themeColor="text1"/>
                <w:kern w:val="0"/>
                <w:sz w:val="22"/>
              </w:rPr>
              <w:br/>
              <w:t>水平控制分辨率；&lt;1度</w:t>
            </w:r>
            <w:r w:rsidRPr="00934027">
              <w:rPr>
                <w:rFonts w:ascii="仿宋" w:eastAsia="仿宋" w:hAnsi="仿宋" w:cs="宋体" w:hint="eastAsia"/>
                <w:color w:val="000000" w:themeColor="text1"/>
                <w:kern w:val="0"/>
                <w:sz w:val="22"/>
              </w:rPr>
              <w:br/>
              <w:t xml:space="preserve">I/O接口（外部） </w:t>
            </w:r>
            <w:r w:rsidRPr="00934027">
              <w:rPr>
                <w:rFonts w:ascii="仿宋" w:eastAsia="仿宋" w:hAnsi="仿宋" w:cs="宋体" w:hint="eastAsia"/>
                <w:color w:val="000000" w:themeColor="text1"/>
                <w:kern w:val="0"/>
                <w:sz w:val="22"/>
              </w:rPr>
              <w:br/>
              <w:t>视频接口：HDMI-in</w:t>
            </w:r>
            <w:r w:rsidRPr="00934027">
              <w:rPr>
                <w:rFonts w:ascii="仿宋" w:eastAsia="仿宋" w:hAnsi="仿宋" w:cs="宋体" w:hint="eastAsia"/>
                <w:color w:val="000000" w:themeColor="text1"/>
                <w:kern w:val="0"/>
                <w:sz w:val="22"/>
              </w:rPr>
              <w:br/>
              <w:t>扩展接口：USB</w:t>
            </w:r>
            <w:r w:rsidRPr="00934027">
              <w:rPr>
                <w:rFonts w:ascii="仿宋" w:eastAsia="仿宋" w:hAnsi="仿宋" w:cs="宋体" w:hint="eastAsia"/>
                <w:color w:val="000000" w:themeColor="text1"/>
                <w:kern w:val="0"/>
                <w:sz w:val="22"/>
              </w:rPr>
              <w:br/>
              <w:t>网络：RJ45*1</w:t>
            </w:r>
            <w:r w:rsidRPr="00934027">
              <w:rPr>
                <w:rFonts w:ascii="仿宋" w:eastAsia="仿宋" w:hAnsi="仿宋" w:cs="宋体" w:hint="eastAsia"/>
                <w:color w:val="000000" w:themeColor="text1"/>
                <w:kern w:val="0"/>
                <w:sz w:val="22"/>
              </w:rPr>
              <w:br/>
              <w:t xml:space="preserve">锂电池参数 </w:t>
            </w:r>
            <w:r w:rsidRPr="00934027">
              <w:rPr>
                <w:rFonts w:ascii="仿宋" w:eastAsia="仿宋" w:hAnsi="仿宋" w:cs="宋体" w:hint="eastAsia"/>
                <w:color w:val="000000" w:themeColor="text1"/>
                <w:kern w:val="0"/>
                <w:sz w:val="22"/>
              </w:rPr>
              <w:br/>
              <w:t>容量：40Ah</w:t>
            </w:r>
            <w:r w:rsidRPr="00934027">
              <w:rPr>
                <w:rFonts w:ascii="仿宋" w:eastAsia="仿宋" w:hAnsi="仿宋" w:cs="宋体" w:hint="eastAsia"/>
                <w:color w:val="000000" w:themeColor="text1"/>
                <w:kern w:val="0"/>
                <w:sz w:val="22"/>
              </w:rPr>
              <w:br/>
              <w:t>能量：500Wh</w:t>
            </w:r>
            <w:r w:rsidRPr="00934027">
              <w:rPr>
                <w:rFonts w:ascii="仿宋" w:eastAsia="仿宋" w:hAnsi="仿宋" w:cs="宋体" w:hint="eastAsia"/>
                <w:color w:val="000000" w:themeColor="text1"/>
                <w:kern w:val="0"/>
                <w:sz w:val="22"/>
              </w:rPr>
              <w:br/>
              <w:t>循环寿命：≥1500 次</w:t>
            </w:r>
            <w:r w:rsidRPr="00934027">
              <w:rPr>
                <w:rFonts w:ascii="仿宋" w:eastAsia="仿宋" w:hAnsi="仿宋" w:cs="宋体" w:hint="eastAsia"/>
                <w:color w:val="000000" w:themeColor="text1"/>
                <w:kern w:val="0"/>
                <w:sz w:val="22"/>
              </w:rPr>
              <w:br/>
              <w:t>工作电压范围：10.0V～14.6V</w:t>
            </w:r>
            <w:r w:rsidRPr="00934027">
              <w:rPr>
                <w:rFonts w:ascii="仿宋" w:eastAsia="仿宋" w:hAnsi="仿宋" w:cs="宋体" w:hint="eastAsia"/>
                <w:color w:val="000000" w:themeColor="text1"/>
                <w:kern w:val="0"/>
                <w:sz w:val="22"/>
              </w:rPr>
              <w:br/>
              <w:t>CPU: I3、I5、I7</w:t>
            </w:r>
            <w:r w:rsidRPr="00934027">
              <w:rPr>
                <w:rFonts w:ascii="仿宋" w:eastAsia="仿宋" w:hAnsi="仿宋" w:cs="宋体" w:hint="eastAsia"/>
                <w:color w:val="000000" w:themeColor="text1"/>
                <w:kern w:val="0"/>
                <w:sz w:val="22"/>
              </w:rPr>
              <w:br/>
              <w:t>内存：4G</w:t>
            </w:r>
            <w:r w:rsidRPr="00934027">
              <w:rPr>
                <w:rFonts w:ascii="仿宋" w:eastAsia="仿宋" w:hAnsi="仿宋" w:cs="宋体" w:hint="eastAsia"/>
                <w:color w:val="000000" w:themeColor="text1"/>
                <w:kern w:val="0"/>
                <w:sz w:val="22"/>
              </w:rPr>
              <w:br/>
              <w:t>硬盘：128G</w:t>
            </w:r>
            <w:r w:rsidRPr="00934027">
              <w:rPr>
                <w:rFonts w:ascii="仿宋" w:eastAsia="仿宋" w:hAnsi="仿宋" w:cs="宋体" w:hint="eastAsia"/>
                <w:color w:val="000000" w:themeColor="text1"/>
                <w:kern w:val="0"/>
                <w:sz w:val="22"/>
              </w:rPr>
              <w:br/>
              <w:t xml:space="preserve">外观 </w:t>
            </w:r>
            <w:r w:rsidRPr="00934027">
              <w:rPr>
                <w:rFonts w:ascii="仿宋" w:eastAsia="仿宋" w:hAnsi="仿宋" w:cs="宋体" w:hint="eastAsia"/>
                <w:color w:val="000000" w:themeColor="text1"/>
                <w:kern w:val="0"/>
                <w:sz w:val="22"/>
              </w:rPr>
              <w:br/>
              <w:t>材质： 塑胶、铝</w:t>
            </w:r>
            <w:r w:rsidRPr="00934027">
              <w:rPr>
                <w:rFonts w:ascii="仿宋" w:eastAsia="仿宋" w:hAnsi="仿宋" w:cs="宋体" w:hint="eastAsia"/>
                <w:color w:val="000000" w:themeColor="text1"/>
                <w:kern w:val="0"/>
                <w:sz w:val="22"/>
              </w:rPr>
              <w:br/>
              <w:t>安装： 落地推车</w:t>
            </w:r>
            <w:r w:rsidRPr="00934027">
              <w:rPr>
                <w:rFonts w:ascii="仿宋" w:eastAsia="仿宋" w:hAnsi="仿宋" w:cs="宋体" w:hint="eastAsia"/>
                <w:color w:val="000000" w:themeColor="text1"/>
                <w:kern w:val="0"/>
                <w:sz w:val="22"/>
              </w:rPr>
              <w:br/>
              <w:t xml:space="preserve">功率 </w:t>
            </w:r>
            <w:r w:rsidRPr="00934027">
              <w:rPr>
                <w:rFonts w:ascii="仿宋" w:eastAsia="仿宋" w:hAnsi="仿宋" w:cs="宋体" w:hint="eastAsia"/>
                <w:color w:val="000000" w:themeColor="text1"/>
                <w:kern w:val="0"/>
                <w:sz w:val="22"/>
              </w:rPr>
              <w:br/>
              <w:t>整机额定功率：60W</w:t>
            </w:r>
            <w:r w:rsidRPr="00934027">
              <w:rPr>
                <w:rFonts w:ascii="仿宋" w:eastAsia="仿宋" w:hAnsi="仿宋" w:cs="宋体" w:hint="eastAsia"/>
                <w:color w:val="000000" w:themeColor="text1"/>
                <w:kern w:val="0"/>
                <w:sz w:val="22"/>
              </w:rPr>
              <w:br/>
              <w:t>待机功率：小于0.5w</w:t>
            </w:r>
            <w:r w:rsidRPr="00934027">
              <w:rPr>
                <w:rFonts w:ascii="仿宋" w:eastAsia="仿宋" w:hAnsi="仿宋" w:cs="宋体" w:hint="eastAsia"/>
                <w:color w:val="000000" w:themeColor="text1"/>
                <w:kern w:val="0"/>
                <w:sz w:val="22"/>
              </w:rPr>
              <w:br/>
              <w:t>充电电压：220v  1A</w:t>
            </w:r>
            <w:r w:rsidRPr="00934027">
              <w:rPr>
                <w:rFonts w:ascii="仿宋" w:eastAsia="仿宋" w:hAnsi="仿宋" w:cs="宋体" w:hint="eastAsia"/>
                <w:color w:val="000000" w:themeColor="text1"/>
                <w:kern w:val="0"/>
                <w:sz w:val="22"/>
              </w:rPr>
              <w:br/>
              <w:t>外围参数 裸机尺寸：高1740mm  底座500*500mm</w:t>
            </w:r>
            <w:r w:rsidRPr="00934027">
              <w:rPr>
                <w:rFonts w:ascii="仿宋" w:eastAsia="仿宋" w:hAnsi="仿宋" w:cs="宋体" w:hint="eastAsia"/>
                <w:color w:val="000000" w:themeColor="text1"/>
                <w:kern w:val="0"/>
                <w:sz w:val="22"/>
              </w:rPr>
              <w:br/>
              <w:t>含包装重量：74Kg  净重：47Kg</w:t>
            </w:r>
            <w:r w:rsidRPr="00934027">
              <w:rPr>
                <w:rFonts w:ascii="仿宋" w:eastAsia="仿宋" w:hAnsi="仿宋" w:cs="宋体" w:hint="eastAsia"/>
                <w:color w:val="000000" w:themeColor="text1"/>
                <w:kern w:val="0"/>
                <w:sz w:val="22"/>
              </w:rPr>
              <w:br/>
              <w:t>1.▲所投远程移动查房机为一体化结构，能够承载包含核心编解码器、不小于21.5寸高清显示屏、高清摄像机、全景摄像机、锂电池系统。（须提供设备相关图片）。</w:t>
            </w:r>
            <w:r w:rsidRPr="00934027">
              <w:rPr>
                <w:rFonts w:ascii="仿宋" w:eastAsia="仿宋" w:hAnsi="仿宋" w:cs="宋体" w:hint="eastAsia"/>
                <w:color w:val="000000" w:themeColor="text1"/>
                <w:kern w:val="0"/>
                <w:sz w:val="22"/>
              </w:rPr>
              <w:br/>
              <w:t>2.▲推车支持USB/HDMI输入接口，支持具有USB/HDMI输</w:t>
            </w:r>
            <w:r w:rsidRPr="00934027">
              <w:rPr>
                <w:rFonts w:ascii="仿宋" w:eastAsia="仿宋" w:hAnsi="仿宋" w:cs="宋体" w:hint="eastAsia"/>
                <w:color w:val="000000" w:themeColor="text1"/>
                <w:kern w:val="0"/>
                <w:sz w:val="22"/>
              </w:rPr>
              <w:lastRenderedPageBreak/>
              <w:t>出的医疗设备、医生站电脑的对接（须提供设备相关图片）。</w:t>
            </w:r>
            <w:r w:rsidRPr="00934027">
              <w:rPr>
                <w:rFonts w:ascii="仿宋" w:eastAsia="仿宋" w:hAnsi="仿宋" w:cs="宋体" w:hint="eastAsia"/>
                <w:color w:val="000000" w:themeColor="text1"/>
                <w:kern w:val="0"/>
                <w:sz w:val="22"/>
              </w:rPr>
              <w:br/>
              <w:t>3.▲产品需带有语音话机，用于医护人员之间的私密对话，话机摘机后，外放声音关闭，话机听筒放音；话机挂机后，外放音打开，此时用于远端医生与患者通话（须提供设备相关图片）。</w:t>
            </w:r>
            <w:r w:rsidRPr="00934027">
              <w:rPr>
                <w:rFonts w:ascii="仿宋" w:eastAsia="仿宋" w:hAnsi="仿宋" w:cs="宋体" w:hint="eastAsia"/>
                <w:color w:val="000000" w:themeColor="text1"/>
                <w:kern w:val="0"/>
                <w:sz w:val="22"/>
              </w:rPr>
              <w:br/>
              <w:t>4.▲视频编解码格式支持 H.265, H. 264HP、H. 264BP、II. 264SVC、H. 263等图像编码协议（须提供CNAS认可的检测机构出具的测试报告证明）。</w:t>
            </w:r>
            <w:r w:rsidRPr="00934027">
              <w:rPr>
                <w:rFonts w:ascii="仿宋" w:eastAsia="仿宋" w:hAnsi="仿宋" w:cs="宋体" w:hint="eastAsia"/>
                <w:color w:val="000000" w:themeColor="text1"/>
                <w:kern w:val="0"/>
                <w:sz w:val="22"/>
              </w:rPr>
              <w:br/>
              <w:t>5.▲音频编解码格式支持G.711、G.722、G. 722.1C、G. 729A、ACC-LD、Opus 等音频协议（须提供CNAS认可的检测机构出具的测试报告证明）。</w:t>
            </w:r>
            <w:r w:rsidRPr="00934027">
              <w:rPr>
                <w:rFonts w:ascii="仿宋" w:eastAsia="仿宋" w:hAnsi="仿宋" w:cs="宋体" w:hint="eastAsia"/>
                <w:color w:val="000000" w:themeColor="text1"/>
                <w:kern w:val="0"/>
                <w:sz w:val="22"/>
              </w:rPr>
              <w:br/>
              <w:t>6.▲系统具备网络丢包情况下会议保障能力：30%网络 丢包下，视频会议仍可正常进行，70%网络丟包下，音 频会议仍可正常进行（须提供CNAS认可的检测机构出具的测试报告证明）。</w:t>
            </w:r>
            <w:r w:rsidRPr="00934027">
              <w:rPr>
                <w:rFonts w:ascii="仿宋" w:eastAsia="仿宋" w:hAnsi="仿宋" w:cs="宋体" w:hint="eastAsia"/>
                <w:color w:val="000000" w:themeColor="text1"/>
                <w:kern w:val="0"/>
                <w:sz w:val="22"/>
              </w:rPr>
              <w:br/>
              <w:t>7.▲系统具备低带宽情况下会议保障能力：以≤2M带 宽实现4K30fps会议效果，以＜1Mbps带宽实现 1080P60fps会议效果，以＜512Kbps带宽实现 1080P30fps会议效果，以＜384Kbps带宽实现 720P30fps 会议（须提供CNAS认可的检测机构出具的测试报告证明）。</w:t>
            </w:r>
            <w:r w:rsidRPr="00934027">
              <w:rPr>
                <w:rFonts w:ascii="仿宋" w:eastAsia="仿宋" w:hAnsi="仿宋" w:cs="宋体" w:hint="eastAsia"/>
                <w:color w:val="000000" w:themeColor="text1"/>
                <w:kern w:val="0"/>
                <w:sz w:val="22"/>
              </w:rPr>
              <w:br/>
              <w:t>8.▲双摄像头设计：①高清：像素500万 20倍光学变焦，②超广角：像素207万视角88°。（须提供设备相关图片）</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BF407A" w14:textId="77777777" w:rsidR="00EB10BF" w:rsidRPr="00934027" w:rsidRDefault="00EB10BF" w:rsidP="00AF5C6A">
            <w:pPr>
              <w:widowControl/>
              <w:jc w:val="center"/>
              <w:rPr>
                <w:rFonts w:ascii="仿宋" w:eastAsia="仿宋" w:hAnsi="仿宋" w:cs="宋体"/>
                <w:color w:val="000000" w:themeColor="text1"/>
                <w:kern w:val="0"/>
                <w:sz w:val="22"/>
              </w:rPr>
            </w:pPr>
            <w:r w:rsidRPr="00934027">
              <w:rPr>
                <w:rFonts w:ascii="仿宋" w:eastAsia="仿宋" w:hAnsi="仿宋" w:cs="宋体" w:hint="eastAsia"/>
                <w:color w:val="000000" w:themeColor="text1"/>
                <w:kern w:val="0"/>
                <w:sz w:val="22"/>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1928FD" w14:textId="77777777" w:rsidR="00EB10BF" w:rsidRPr="00934027" w:rsidRDefault="00EB10BF" w:rsidP="00AF5C6A">
            <w:pPr>
              <w:widowControl/>
              <w:jc w:val="center"/>
              <w:rPr>
                <w:rFonts w:ascii="仿宋" w:eastAsia="仿宋" w:hAnsi="仿宋" w:cs="宋体"/>
                <w:color w:val="000000" w:themeColor="text1"/>
                <w:kern w:val="0"/>
                <w:sz w:val="22"/>
              </w:rPr>
            </w:pPr>
            <w:r w:rsidRPr="00934027">
              <w:rPr>
                <w:rFonts w:ascii="仿宋" w:eastAsia="仿宋" w:hAnsi="仿宋" w:cs="宋体" w:hint="eastAsia"/>
                <w:color w:val="000000" w:themeColor="text1"/>
                <w:kern w:val="0"/>
                <w:sz w:val="22"/>
              </w:rPr>
              <w:t>2</w:t>
            </w:r>
          </w:p>
        </w:tc>
      </w:tr>
      <w:tr w:rsidR="00EB10BF" w:rsidRPr="00BF4C00" w14:paraId="314B5329" w14:textId="77777777" w:rsidTr="00934027">
        <w:trPr>
          <w:trHeight w:val="439"/>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2765F"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4</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CA3FB52"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护士站一体机</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ED4656" w14:textId="77777777" w:rsidR="00EB10BF" w:rsidRPr="00934027" w:rsidRDefault="00EB10BF" w:rsidP="00935D14">
            <w:pPr>
              <w:widowControl/>
              <w:rPr>
                <w:rFonts w:ascii="仿宋" w:eastAsia="仿宋" w:hAnsi="仿宋" w:cs="宋体"/>
                <w:color w:val="000000" w:themeColor="text1"/>
                <w:kern w:val="0"/>
                <w:sz w:val="22"/>
              </w:rPr>
            </w:pPr>
            <w:r w:rsidRPr="00934027">
              <w:rPr>
                <w:rFonts w:ascii="仿宋" w:eastAsia="仿宋" w:hAnsi="仿宋" w:cs="宋体" w:hint="eastAsia"/>
                <w:color w:val="000000" w:themeColor="text1"/>
                <w:kern w:val="0"/>
                <w:sz w:val="22"/>
              </w:rPr>
              <w:t>系统：嵌入式Linux系统 版本3.18.20</w:t>
            </w:r>
            <w:r w:rsidRPr="00934027">
              <w:rPr>
                <w:rFonts w:ascii="仿宋" w:eastAsia="仿宋" w:hAnsi="仿宋" w:cs="宋体" w:hint="eastAsia"/>
                <w:color w:val="000000" w:themeColor="text1"/>
                <w:kern w:val="0"/>
                <w:sz w:val="22"/>
              </w:rPr>
              <w:br/>
              <w:t>CPU：ARM Cortex A9 双核@1.4GHz</w:t>
            </w:r>
            <w:r w:rsidRPr="00934027">
              <w:rPr>
                <w:rFonts w:ascii="仿宋" w:eastAsia="仿宋" w:hAnsi="仿宋" w:cs="宋体" w:hint="eastAsia"/>
                <w:color w:val="000000" w:themeColor="text1"/>
                <w:kern w:val="0"/>
                <w:sz w:val="22"/>
              </w:rPr>
              <w:br/>
              <w:t>内存：2G</w:t>
            </w:r>
            <w:r w:rsidRPr="00934027">
              <w:rPr>
                <w:rFonts w:ascii="仿宋" w:eastAsia="仿宋" w:hAnsi="仿宋" w:cs="宋体" w:hint="eastAsia"/>
                <w:color w:val="000000" w:themeColor="text1"/>
                <w:kern w:val="0"/>
                <w:sz w:val="22"/>
              </w:rPr>
              <w:br/>
              <w:t>同步编码路数：4路</w:t>
            </w:r>
            <w:r w:rsidRPr="00934027">
              <w:rPr>
                <w:rFonts w:ascii="仿宋" w:eastAsia="仿宋" w:hAnsi="仿宋" w:cs="宋体" w:hint="eastAsia"/>
                <w:color w:val="000000" w:themeColor="text1"/>
                <w:kern w:val="0"/>
                <w:sz w:val="22"/>
              </w:rPr>
              <w:br/>
              <w:t>双流编码：每路支持主流（1-15Mbps）、辅流（100K-1Mbps）双流同步编码；</w:t>
            </w:r>
            <w:r w:rsidRPr="00934027">
              <w:rPr>
                <w:rFonts w:ascii="仿宋" w:eastAsia="仿宋" w:hAnsi="仿宋" w:cs="宋体" w:hint="eastAsia"/>
                <w:color w:val="000000" w:themeColor="text1"/>
                <w:kern w:val="0"/>
                <w:sz w:val="22"/>
              </w:rPr>
              <w:br/>
              <w:t>视频编解码：H.265（1080P/60fps/30fps,720P/60fps/30fps）</w:t>
            </w:r>
            <w:r w:rsidRPr="00934027">
              <w:rPr>
                <w:rFonts w:ascii="仿宋" w:eastAsia="仿宋" w:hAnsi="仿宋" w:cs="宋体" w:hint="eastAsia"/>
                <w:color w:val="000000" w:themeColor="text1"/>
                <w:kern w:val="0"/>
                <w:sz w:val="22"/>
              </w:rPr>
              <w:br/>
              <w:t>H.264（1080P/60fps/30fps,720P/60fps/30fps）</w:t>
            </w:r>
            <w:r w:rsidRPr="00934027">
              <w:rPr>
                <w:rFonts w:ascii="仿宋" w:eastAsia="仿宋" w:hAnsi="仿宋" w:cs="宋体" w:hint="eastAsia"/>
                <w:color w:val="000000" w:themeColor="text1"/>
                <w:kern w:val="0"/>
                <w:sz w:val="22"/>
              </w:rPr>
              <w:br/>
              <w:t>码率控制模式：CBR、VBR</w:t>
            </w:r>
            <w:r w:rsidRPr="00934027">
              <w:rPr>
                <w:rFonts w:ascii="仿宋" w:eastAsia="仿宋" w:hAnsi="仿宋" w:cs="宋体" w:hint="eastAsia"/>
                <w:color w:val="000000" w:themeColor="text1"/>
                <w:kern w:val="0"/>
                <w:sz w:val="22"/>
              </w:rPr>
              <w:br/>
              <w:t>音频格式：G.711、G.722、G.728、G.719、G.729、G.729A</w:t>
            </w:r>
            <w:r w:rsidRPr="00934027">
              <w:rPr>
                <w:rFonts w:ascii="仿宋" w:eastAsia="仿宋" w:hAnsi="仿宋" w:cs="宋体" w:hint="eastAsia"/>
                <w:color w:val="000000" w:themeColor="text1"/>
                <w:kern w:val="0"/>
                <w:sz w:val="22"/>
              </w:rPr>
              <w:br/>
              <w:t>高清视频格式：H.265、H.264协议</w:t>
            </w:r>
            <w:r w:rsidRPr="00934027">
              <w:rPr>
                <w:rFonts w:ascii="仿宋" w:eastAsia="仿宋" w:hAnsi="仿宋" w:cs="宋体" w:hint="eastAsia"/>
                <w:color w:val="000000" w:themeColor="text1"/>
                <w:kern w:val="0"/>
                <w:sz w:val="22"/>
              </w:rPr>
              <w:br/>
              <w:t>支持SIP、H.323通讯协议</w:t>
            </w:r>
            <w:r w:rsidRPr="00934027">
              <w:rPr>
                <w:rFonts w:ascii="仿宋" w:eastAsia="仿宋" w:hAnsi="仿宋" w:cs="宋体" w:hint="eastAsia"/>
                <w:color w:val="000000" w:themeColor="text1"/>
                <w:kern w:val="0"/>
                <w:sz w:val="22"/>
              </w:rPr>
              <w:br/>
              <w:t>屏幕参数 尺寸：24英寸</w:t>
            </w:r>
            <w:r w:rsidRPr="00934027">
              <w:rPr>
                <w:rFonts w:ascii="仿宋" w:eastAsia="仿宋" w:hAnsi="仿宋" w:cs="宋体" w:hint="eastAsia"/>
                <w:color w:val="000000" w:themeColor="text1"/>
                <w:kern w:val="0"/>
                <w:sz w:val="22"/>
              </w:rPr>
              <w:br/>
              <w:t>屏显比例：16:9</w:t>
            </w:r>
            <w:r w:rsidRPr="00934027">
              <w:rPr>
                <w:rFonts w:ascii="仿宋" w:eastAsia="仿宋" w:hAnsi="仿宋" w:cs="宋体" w:hint="eastAsia"/>
                <w:color w:val="000000" w:themeColor="text1"/>
                <w:kern w:val="0"/>
                <w:sz w:val="22"/>
              </w:rPr>
              <w:br/>
              <w:t>分辨率：1920*1080</w:t>
            </w:r>
            <w:r w:rsidRPr="00934027">
              <w:rPr>
                <w:rFonts w:ascii="仿宋" w:eastAsia="仿宋" w:hAnsi="仿宋" w:cs="宋体" w:hint="eastAsia"/>
                <w:color w:val="000000" w:themeColor="text1"/>
                <w:kern w:val="0"/>
                <w:sz w:val="22"/>
              </w:rPr>
              <w:br/>
              <w:t>亮度：280 nits</w:t>
            </w:r>
            <w:r w:rsidRPr="00934027">
              <w:rPr>
                <w:rFonts w:ascii="仿宋" w:eastAsia="仿宋" w:hAnsi="仿宋" w:cs="宋体" w:hint="eastAsia"/>
                <w:color w:val="000000" w:themeColor="text1"/>
                <w:kern w:val="0"/>
                <w:sz w:val="22"/>
              </w:rPr>
              <w:br/>
              <w:t>视角：178°/ 178</w:t>
            </w:r>
            <w:r w:rsidRPr="00934027">
              <w:rPr>
                <w:rFonts w:ascii="仿宋" w:eastAsia="仿宋" w:hAnsi="仿宋" w:cs="宋体" w:hint="eastAsia"/>
                <w:color w:val="000000" w:themeColor="text1"/>
                <w:kern w:val="0"/>
                <w:sz w:val="22"/>
              </w:rPr>
              <w:br/>
              <w:t>屏寿命： 30000 H</w:t>
            </w:r>
            <w:r w:rsidRPr="00934027">
              <w:rPr>
                <w:rFonts w:ascii="仿宋" w:eastAsia="仿宋" w:hAnsi="仿宋" w:cs="宋体" w:hint="eastAsia"/>
                <w:color w:val="000000" w:themeColor="text1"/>
                <w:kern w:val="0"/>
                <w:sz w:val="22"/>
              </w:rPr>
              <w:br/>
            </w:r>
            <w:r w:rsidRPr="00934027">
              <w:rPr>
                <w:rFonts w:ascii="仿宋" w:eastAsia="仿宋" w:hAnsi="仿宋" w:cs="宋体" w:hint="eastAsia"/>
                <w:color w:val="000000" w:themeColor="text1"/>
                <w:kern w:val="0"/>
                <w:sz w:val="22"/>
              </w:rPr>
              <w:lastRenderedPageBreak/>
              <w:t>触摸技术：全贴合电容触控屏</w:t>
            </w:r>
            <w:r w:rsidRPr="00934027">
              <w:rPr>
                <w:rFonts w:ascii="仿宋" w:eastAsia="仿宋" w:hAnsi="仿宋" w:cs="宋体" w:hint="eastAsia"/>
                <w:color w:val="000000" w:themeColor="text1"/>
                <w:kern w:val="0"/>
                <w:sz w:val="22"/>
              </w:rPr>
              <w:br/>
              <w:t xml:space="preserve">摄像头参数 </w:t>
            </w:r>
            <w:r w:rsidRPr="00934027">
              <w:rPr>
                <w:rFonts w:ascii="仿宋" w:eastAsia="仿宋" w:hAnsi="仿宋" w:cs="宋体" w:hint="eastAsia"/>
                <w:color w:val="000000" w:themeColor="text1"/>
                <w:kern w:val="0"/>
                <w:sz w:val="22"/>
              </w:rPr>
              <w:br/>
              <w:t>1/2.5英寸高品质2K CMOS传感器</w:t>
            </w:r>
            <w:r w:rsidRPr="00934027">
              <w:rPr>
                <w:rFonts w:ascii="仿宋" w:eastAsia="仿宋" w:hAnsi="仿宋" w:cs="宋体" w:hint="eastAsia"/>
                <w:color w:val="000000" w:themeColor="text1"/>
                <w:kern w:val="0"/>
                <w:sz w:val="22"/>
              </w:rPr>
              <w:br/>
              <w:t>有效像素：200万</w:t>
            </w:r>
            <w:r w:rsidRPr="00934027">
              <w:rPr>
                <w:rFonts w:ascii="仿宋" w:eastAsia="仿宋" w:hAnsi="仿宋" w:cs="宋体" w:hint="eastAsia"/>
                <w:color w:val="000000" w:themeColor="text1"/>
                <w:kern w:val="0"/>
                <w:sz w:val="22"/>
              </w:rPr>
              <w:br/>
              <w:t>具有宽动态功能</w:t>
            </w:r>
            <w:r w:rsidRPr="00934027">
              <w:rPr>
                <w:rFonts w:ascii="仿宋" w:eastAsia="仿宋" w:hAnsi="仿宋" w:cs="宋体" w:hint="eastAsia"/>
                <w:color w:val="000000" w:themeColor="text1"/>
                <w:kern w:val="0"/>
                <w:sz w:val="22"/>
              </w:rPr>
              <w:br/>
              <w:t>信噪比&gt;55db</w:t>
            </w:r>
            <w:r w:rsidRPr="00934027">
              <w:rPr>
                <w:rFonts w:ascii="仿宋" w:eastAsia="仿宋" w:hAnsi="仿宋" w:cs="宋体" w:hint="eastAsia"/>
                <w:color w:val="000000" w:themeColor="text1"/>
                <w:kern w:val="0"/>
                <w:sz w:val="22"/>
              </w:rPr>
              <w:br/>
              <w:t>焦距：固定焦距</w:t>
            </w:r>
            <w:r w:rsidRPr="00934027">
              <w:rPr>
                <w:rFonts w:ascii="仿宋" w:eastAsia="仿宋" w:hAnsi="仿宋" w:cs="宋体" w:hint="eastAsia"/>
                <w:color w:val="000000" w:themeColor="text1"/>
                <w:kern w:val="0"/>
                <w:sz w:val="22"/>
              </w:rPr>
              <w:br/>
              <w:t>视频输出接口：mipi</w:t>
            </w:r>
            <w:r w:rsidRPr="00934027">
              <w:rPr>
                <w:rFonts w:ascii="仿宋" w:eastAsia="仿宋" w:hAnsi="仿宋" w:cs="宋体" w:hint="eastAsia"/>
                <w:color w:val="000000" w:themeColor="text1"/>
                <w:kern w:val="0"/>
                <w:sz w:val="22"/>
              </w:rPr>
              <w:br/>
              <w:t>视频输出：264/MJPG</w:t>
            </w:r>
            <w:r w:rsidRPr="00934027">
              <w:rPr>
                <w:rFonts w:ascii="仿宋" w:eastAsia="仿宋" w:hAnsi="仿宋" w:cs="宋体" w:hint="eastAsia"/>
                <w:color w:val="000000" w:themeColor="text1"/>
                <w:kern w:val="0"/>
                <w:sz w:val="22"/>
              </w:rPr>
              <w:br/>
              <w:t>畸变：&lt;-2.7％</w:t>
            </w:r>
            <w:r w:rsidRPr="00934027">
              <w:rPr>
                <w:rFonts w:ascii="仿宋" w:eastAsia="仿宋" w:hAnsi="仿宋" w:cs="宋体" w:hint="eastAsia"/>
                <w:color w:val="000000" w:themeColor="text1"/>
                <w:kern w:val="0"/>
                <w:sz w:val="22"/>
              </w:rPr>
              <w:br/>
              <w:t>麦克风参数</w:t>
            </w:r>
            <w:r w:rsidRPr="00934027">
              <w:rPr>
                <w:rFonts w:ascii="仿宋" w:eastAsia="仿宋" w:hAnsi="仿宋" w:cs="宋体" w:hint="eastAsia"/>
                <w:color w:val="000000" w:themeColor="text1"/>
                <w:kern w:val="0"/>
                <w:sz w:val="22"/>
              </w:rPr>
              <w:br/>
              <w:t>麦克风整列：4麦</w:t>
            </w:r>
            <w:r w:rsidRPr="00934027">
              <w:rPr>
                <w:rFonts w:ascii="仿宋" w:eastAsia="仿宋" w:hAnsi="仿宋" w:cs="宋体" w:hint="eastAsia"/>
                <w:color w:val="000000" w:themeColor="text1"/>
                <w:kern w:val="0"/>
                <w:sz w:val="22"/>
              </w:rPr>
              <w:br/>
              <w:t>定向拾音</w:t>
            </w:r>
            <w:r w:rsidRPr="00934027">
              <w:rPr>
                <w:rFonts w:ascii="仿宋" w:eastAsia="仿宋" w:hAnsi="仿宋" w:cs="宋体" w:hint="eastAsia"/>
                <w:color w:val="000000" w:themeColor="text1"/>
                <w:kern w:val="0"/>
                <w:sz w:val="22"/>
              </w:rPr>
              <w:br/>
              <w:t>拾音距离：直径2米</w:t>
            </w:r>
            <w:r w:rsidRPr="00934027">
              <w:rPr>
                <w:rFonts w:ascii="仿宋" w:eastAsia="仿宋" w:hAnsi="仿宋" w:cs="宋体" w:hint="eastAsia"/>
                <w:color w:val="000000" w:themeColor="text1"/>
                <w:kern w:val="0"/>
                <w:sz w:val="22"/>
              </w:rPr>
              <w:br/>
              <w:t>I/O接口（外部） USB 接口USB</w:t>
            </w:r>
            <w:r w:rsidRPr="00934027">
              <w:rPr>
                <w:rFonts w:ascii="仿宋" w:eastAsia="仿宋" w:hAnsi="仿宋" w:cs="宋体" w:hint="eastAsia"/>
                <w:color w:val="000000" w:themeColor="text1"/>
                <w:kern w:val="0"/>
                <w:sz w:val="22"/>
              </w:rPr>
              <w:br/>
              <w:t>LAN接口：100M/1000M RJ-45</w:t>
            </w:r>
            <w:r w:rsidRPr="00934027">
              <w:rPr>
                <w:rFonts w:ascii="仿宋" w:eastAsia="仿宋" w:hAnsi="仿宋" w:cs="宋体" w:hint="eastAsia"/>
                <w:color w:val="000000" w:themeColor="text1"/>
                <w:kern w:val="0"/>
                <w:sz w:val="22"/>
              </w:rPr>
              <w:br/>
              <w:t>音频输出：Line-out</w:t>
            </w:r>
            <w:r w:rsidRPr="00934027">
              <w:rPr>
                <w:rFonts w:ascii="仿宋" w:eastAsia="仿宋" w:hAnsi="仿宋" w:cs="宋体" w:hint="eastAsia"/>
                <w:color w:val="000000" w:themeColor="text1"/>
                <w:kern w:val="0"/>
                <w:sz w:val="22"/>
              </w:rPr>
              <w:br/>
              <w:t>信源输出：HDMI-out</w:t>
            </w:r>
            <w:r w:rsidRPr="00934027">
              <w:rPr>
                <w:rFonts w:ascii="仿宋" w:eastAsia="仿宋" w:hAnsi="仿宋" w:cs="宋体" w:hint="eastAsia"/>
                <w:color w:val="000000" w:themeColor="text1"/>
                <w:kern w:val="0"/>
                <w:sz w:val="22"/>
              </w:rPr>
              <w:br/>
              <w:t>信源输入：HDMI-in</w:t>
            </w:r>
            <w:r w:rsidRPr="00934027">
              <w:rPr>
                <w:rFonts w:ascii="仿宋" w:eastAsia="仿宋" w:hAnsi="仿宋" w:cs="宋体" w:hint="eastAsia"/>
                <w:color w:val="000000" w:themeColor="text1"/>
                <w:kern w:val="0"/>
                <w:sz w:val="22"/>
              </w:rPr>
              <w:br/>
              <w:t xml:space="preserve">外观及安装 </w:t>
            </w:r>
            <w:r w:rsidRPr="00934027">
              <w:rPr>
                <w:rFonts w:ascii="仿宋" w:eastAsia="仿宋" w:hAnsi="仿宋" w:cs="宋体" w:hint="eastAsia"/>
                <w:color w:val="000000" w:themeColor="text1"/>
                <w:kern w:val="0"/>
                <w:sz w:val="22"/>
              </w:rPr>
              <w:br/>
              <w:t>材质：表面钢化玻璃、铝制边框、塑料注塑后壳；</w:t>
            </w:r>
            <w:r w:rsidRPr="00934027">
              <w:rPr>
                <w:rFonts w:ascii="仿宋" w:eastAsia="仿宋" w:hAnsi="仿宋" w:cs="宋体" w:hint="eastAsia"/>
                <w:color w:val="000000" w:themeColor="text1"/>
                <w:kern w:val="0"/>
                <w:sz w:val="22"/>
              </w:rPr>
              <w:br/>
              <w:t>安装： 桌面摆放</w:t>
            </w:r>
            <w:r w:rsidRPr="00934027">
              <w:rPr>
                <w:rFonts w:ascii="仿宋" w:eastAsia="仿宋" w:hAnsi="仿宋" w:cs="宋体" w:hint="eastAsia"/>
                <w:color w:val="000000" w:themeColor="text1"/>
                <w:kern w:val="0"/>
                <w:sz w:val="22"/>
              </w:rPr>
              <w:br/>
              <w:t xml:space="preserve">功率 </w:t>
            </w:r>
            <w:r w:rsidRPr="00934027">
              <w:rPr>
                <w:rFonts w:ascii="仿宋" w:eastAsia="仿宋" w:hAnsi="仿宋" w:cs="宋体" w:hint="eastAsia"/>
                <w:color w:val="000000" w:themeColor="text1"/>
                <w:kern w:val="0"/>
                <w:sz w:val="22"/>
              </w:rPr>
              <w:br/>
              <w:t>整机额定功率：32W</w:t>
            </w:r>
            <w:r w:rsidRPr="00934027">
              <w:rPr>
                <w:rFonts w:ascii="仿宋" w:eastAsia="仿宋" w:hAnsi="仿宋" w:cs="宋体" w:hint="eastAsia"/>
                <w:color w:val="000000" w:themeColor="text1"/>
                <w:kern w:val="0"/>
                <w:sz w:val="22"/>
              </w:rPr>
              <w:br/>
              <w:t>待机功率：1W</w:t>
            </w:r>
            <w:r w:rsidRPr="00934027">
              <w:rPr>
                <w:rFonts w:ascii="仿宋" w:eastAsia="仿宋" w:hAnsi="仿宋" w:cs="宋体" w:hint="eastAsia"/>
                <w:color w:val="000000" w:themeColor="text1"/>
                <w:kern w:val="0"/>
                <w:sz w:val="22"/>
              </w:rPr>
              <w:br/>
              <w:t>工作电压：直流12v  4A</w:t>
            </w:r>
            <w:r w:rsidRPr="00934027">
              <w:rPr>
                <w:rFonts w:ascii="仿宋" w:eastAsia="仿宋" w:hAnsi="仿宋" w:cs="宋体" w:hint="eastAsia"/>
                <w:color w:val="000000" w:themeColor="text1"/>
                <w:kern w:val="0"/>
                <w:sz w:val="22"/>
              </w:rPr>
              <w:br/>
              <w:t xml:space="preserve">外围参数 </w:t>
            </w:r>
            <w:r w:rsidRPr="00934027">
              <w:rPr>
                <w:rFonts w:ascii="仿宋" w:eastAsia="仿宋" w:hAnsi="仿宋" w:cs="宋体" w:hint="eastAsia"/>
                <w:color w:val="000000" w:themeColor="text1"/>
                <w:kern w:val="0"/>
                <w:sz w:val="22"/>
              </w:rPr>
              <w:br/>
              <w:t>裸机尺寸： 宽550mm  厚40mm  高350mm (不含挂架)单屏</w:t>
            </w:r>
            <w:r w:rsidRPr="00934027">
              <w:rPr>
                <w:rFonts w:ascii="仿宋" w:eastAsia="仿宋" w:hAnsi="仿宋" w:cs="宋体" w:hint="eastAsia"/>
                <w:color w:val="000000" w:themeColor="text1"/>
                <w:kern w:val="0"/>
                <w:sz w:val="22"/>
              </w:rPr>
              <w:br/>
              <w:t>整机净重：约 4.1千克</w:t>
            </w:r>
            <w:r w:rsidRPr="00934027">
              <w:rPr>
                <w:rFonts w:ascii="仿宋" w:eastAsia="仿宋" w:hAnsi="仿宋" w:cs="宋体" w:hint="eastAsia"/>
                <w:color w:val="000000" w:themeColor="text1"/>
                <w:kern w:val="0"/>
                <w:sz w:val="22"/>
              </w:rPr>
              <w:br/>
              <w:t>1.▲采用国产自主嵌入式操作系统，非Windows、非 Android 系统（须提供CNAS认可的检测机构出具的测试报告证明）。</w:t>
            </w:r>
            <w:r w:rsidRPr="00934027">
              <w:rPr>
                <w:rFonts w:ascii="仿宋" w:eastAsia="仿宋" w:hAnsi="仿宋" w:cs="宋体" w:hint="eastAsia"/>
                <w:color w:val="000000" w:themeColor="text1"/>
                <w:kern w:val="0"/>
                <w:sz w:val="22"/>
              </w:rPr>
              <w:br/>
              <w:t>2.▲系统具备实现唇音同步能力（须提供CNAS认可的检测机构出具的测试报告证明）。</w:t>
            </w:r>
            <w:r w:rsidRPr="00934027">
              <w:rPr>
                <w:rFonts w:ascii="仿宋" w:eastAsia="仿宋" w:hAnsi="仿宋" w:cs="宋体" w:hint="eastAsia"/>
                <w:color w:val="000000" w:themeColor="text1"/>
                <w:kern w:val="0"/>
                <w:sz w:val="22"/>
              </w:rPr>
              <w:br/>
              <w:t>3.▲HDMI输入接口≥2、HDMI输出接口≥1（须提供设备接口图片）。</w:t>
            </w:r>
            <w:r w:rsidRPr="00934027">
              <w:rPr>
                <w:rFonts w:ascii="仿宋" w:eastAsia="仿宋" w:hAnsi="仿宋" w:cs="宋体" w:hint="eastAsia"/>
                <w:color w:val="000000" w:themeColor="text1"/>
                <w:kern w:val="0"/>
                <w:sz w:val="22"/>
              </w:rPr>
              <w:br/>
              <w:t>4.▲具备网络丢包情况下会议保障能力：30%网络 丢包下，视频会议仍可正常进行，70%网络丟包下，音频会议仍可正常进行（须提供CNAS认可的检测机构出具的测试报告证明）。</w:t>
            </w:r>
            <w:r w:rsidRPr="00934027">
              <w:rPr>
                <w:rFonts w:ascii="仿宋" w:eastAsia="仿宋" w:hAnsi="仿宋" w:cs="宋体" w:hint="eastAsia"/>
                <w:color w:val="000000" w:themeColor="text1"/>
                <w:kern w:val="0"/>
                <w:sz w:val="22"/>
              </w:rPr>
              <w:br/>
              <w:t>5.▲支持 ITU-TH.323、IETFSIP 协议（须提供CNAS认可的检测机构出具的测试报告证明）。</w:t>
            </w:r>
            <w:r w:rsidRPr="00934027">
              <w:rPr>
                <w:rFonts w:ascii="仿宋" w:eastAsia="仿宋" w:hAnsi="仿宋" w:cs="宋体" w:hint="eastAsia"/>
                <w:color w:val="000000" w:themeColor="text1"/>
                <w:kern w:val="0"/>
                <w:sz w:val="22"/>
              </w:rPr>
              <w:br/>
              <w:t>6.▲支持丢包率5%,延迟200ms网络抖动50ma时，视讯</w:t>
            </w:r>
            <w:r w:rsidRPr="00934027">
              <w:rPr>
                <w:rFonts w:ascii="仿宋" w:eastAsia="仿宋" w:hAnsi="仿宋" w:cs="宋体" w:hint="eastAsia"/>
                <w:color w:val="000000" w:themeColor="text1"/>
                <w:kern w:val="0"/>
                <w:sz w:val="22"/>
              </w:rPr>
              <w:lastRenderedPageBreak/>
              <w:t>服务不受影响（须提供CNAS认可的检测机构出具的测试报告证明）。</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B0515F"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2E745D"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r>
      <w:tr w:rsidR="00EB10BF" w:rsidRPr="00BF4C00" w14:paraId="7057EEDA" w14:textId="77777777" w:rsidTr="00934027">
        <w:trPr>
          <w:trHeight w:val="439"/>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0DE8"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C5817"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探视终端一体机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EC7041" w14:textId="77777777" w:rsidR="00EB10BF" w:rsidRPr="00934027" w:rsidRDefault="00EB10BF" w:rsidP="00935D14">
            <w:pPr>
              <w:widowControl/>
              <w:rPr>
                <w:rFonts w:ascii="仿宋" w:eastAsia="仿宋" w:hAnsi="仿宋" w:cs="宋体"/>
                <w:color w:val="000000" w:themeColor="text1"/>
                <w:kern w:val="0"/>
                <w:sz w:val="22"/>
              </w:rPr>
            </w:pPr>
            <w:r w:rsidRPr="00934027">
              <w:rPr>
                <w:rFonts w:ascii="仿宋" w:eastAsia="仿宋" w:hAnsi="仿宋" w:cs="宋体" w:hint="eastAsia"/>
                <w:color w:val="000000" w:themeColor="text1"/>
                <w:kern w:val="0"/>
                <w:sz w:val="22"/>
              </w:rPr>
              <w:t>系统：嵌入式Linux系统 版本3.18.20</w:t>
            </w:r>
            <w:r w:rsidRPr="00934027">
              <w:rPr>
                <w:rFonts w:ascii="仿宋" w:eastAsia="仿宋" w:hAnsi="仿宋" w:cs="宋体" w:hint="eastAsia"/>
                <w:color w:val="000000" w:themeColor="text1"/>
                <w:kern w:val="0"/>
                <w:sz w:val="22"/>
              </w:rPr>
              <w:br/>
              <w:t>CPU：ARM Cortex A9 双核@1.4GHz</w:t>
            </w:r>
            <w:r w:rsidRPr="00934027">
              <w:rPr>
                <w:rFonts w:ascii="仿宋" w:eastAsia="仿宋" w:hAnsi="仿宋" w:cs="宋体" w:hint="eastAsia"/>
                <w:color w:val="000000" w:themeColor="text1"/>
                <w:kern w:val="0"/>
                <w:sz w:val="22"/>
              </w:rPr>
              <w:br/>
              <w:t>内存：2G</w:t>
            </w:r>
            <w:r w:rsidRPr="00934027">
              <w:rPr>
                <w:rFonts w:ascii="仿宋" w:eastAsia="仿宋" w:hAnsi="仿宋" w:cs="宋体" w:hint="eastAsia"/>
                <w:color w:val="000000" w:themeColor="text1"/>
                <w:kern w:val="0"/>
                <w:sz w:val="22"/>
              </w:rPr>
              <w:br/>
              <w:t>同步编码路数：4路</w:t>
            </w:r>
            <w:r w:rsidRPr="00934027">
              <w:rPr>
                <w:rFonts w:ascii="仿宋" w:eastAsia="仿宋" w:hAnsi="仿宋" w:cs="宋体" w:hint="eastAsia"/>
                <w:color w:val="000000" w:themeColor="text1"/>
                <w:kern w:val="0"/>
                <w:sz w:val="22"/>
              </w:rPr>
              <w:br/>
              <w:t>双流编码：每路支持主流（1-15Mbps）、辅流（100K-1Mbps）双流同步编码；</w:t>
            </w:r>
            <w:r w:rsidRPr="00934027">
              <w:rPr>
                <w:rFonts w:ascii="仿宋" w:eastAsia="仿宋" w:hAnsi="仿宋" w:cs="宋体" w:hint="eastAsia"/>
                <w:color w:val="000000" w:themeColor="text1"/>
                <w:kern w:val="0"/>
                <w:sz w:val="22"/>
              </w:rPr>
              <w:br/>
              <w:t>视频编解码：H.265（1080P/60fps/30fps,720P/60fps/30fps）</w:t>
            </w:r>
            <w:r w:rsidRPr="00934027">
              <w:rPr>
                <w:rFonts w:ascii="仿宋" w:eastAsia="仿宋" w:hAnsi="仿宋" w:cs="宋体" w:hint="eastAsia"/>
                <w:color w:val="000000" w:themeColor="text1"/>
                <w:kern w:val="0"/>
                <w:sz w:val="22"/>
              </w:rPr>
              <w:br/>
              <w:t>H.264（1080P/60fps/30fps,720P/60fps/30fps）</w:t>
            </w:r>
            <w:r w:rsidRPr="00934027">
              <w:rPr>
                <w:rFonts w:ascii="仿宋" w:eastAsia="仿宋" w:hAnsi="仿宋" w:cs="宋体" w:hint="eastAsia"/>
                <w:color w:val="000000" w:themeColor="text1"/>
                <w:kern w:val="0"/>
                <w:sz w:val="22"/>
              </w:rPr>
              <w:br/>
              <w:t>码率控制模式：CBR、VBR</w:t>
            </w:r>
            <w:r w:rsidRPr="00934027">
              <w:rPr>
                <w:rFonts w:ascii="仿宋" w:eastAsia="仿宋" w:hAnsi="仿宋" w:cs="宋体" w:hint="eastAsia"/>
                <w:color w:val="000000" w:themeColor="text1"/>
                <w:kern w:val="0"/>
                <w:sz w:val="22"/>
              </w:rPr>
              <w:br/>
              <w:t>音频格式：G.711、G.722、G.728、G.719、G.729、G.729A</w:t>
            </w:r>
            <w:r w:rsidRPr="00934027">
              <w:rPr>
                <w:rFonts w:ascii="仿宋" w:eastAsia="仿宋" w:hAnsi="仿宋" w:cs="宋体" w:hint="eastAsia"/>
                <w:color w:val="000000" w:themeColor="text1"/>
                <w:kern w:val="0"/>
                <w:sz w:val="22"/>
              </w:rPr>
              <w:br/>
              <w:t>高清视频格式：H.265、H.264协议</w:t>
            </w:r>
            <w:r w:rsidRPr="00934027">
              <w:rPr>
                <w:rFonts w:ascii="仿宋" w:eastAsia="仿宋" w:hAnsi="仿宋" w:cs="宋体" w:hint="eastAsia"/>
                <w:color w:val="000000" w:themeColor="text1"/>
                <w:kern w:val="0"/>
                <w:sz w:val="22"/>
              </w:rPr>
              <w:br/>
              <w:t>支持SIP、H.323通讯协议</w:t>
            </w:r>
            <w:r w:rsidRPr="00934027">
              <w:rPr>
                <w:rFonts w:ascii="仿宋" w:eastAsia="仿宋" w:hAnsi="仿宋" w:cs="宋体" w:hint="eastAsia"/>
                <w:color w:val="000000" w:themeColor="text1"/>
                <w:kern w:val="0"/>
                <w:sz w:val="22"/>
              </w:rPr>
              <w:br/>
              <w:t>屏幕参数 尺寸：24英寸</w:t>
            </w:r>
            <w:r w:rsidRPr="00934027">
              <w:rPr>
                <w:rFonts w:ascii="仿宋" w:eastAsia="仿宋" w:hAnsi="仿宋" w:cs="宋体" w:hint="eastAsia"/>
                <w:color w:val="000000" w:themeColor="text1"/>
                <w:kern w:val="0"/>
                <w:sz w:val="22"/>
              </w:rPr>
              <w:br/>
              <w:t>屏显比例：16:9</w:t>
            </w:r>
            <w:r w:rsidRPr="00934027">
              <w:rPr>
                <w:rFonts w:ascii="仿宋" w:eastAsia="仿宋" w:hAnsi="仿宋" w:cs="宋体" w:hint="eastAsia"/>
                <w:color w:val="000000" w:themeColor="text1"/>
                <w:kern w:val="0"/>
                <w:sz w:val="22"/>
              </w:rPr>
              <w:br/>
              <w:t>分辨率：1920*1080</w:t>
            </w:r>
            <w:r w:rsidRPr="00934027">
              <w:rPr>
                <w:rFonts w:ascii="仿宋" w:eastAsia="仿宋" w:hAnsi="仿宋" w:cs="宋体" w:hint="eastAsia"/>
                <w:color w:val="000000" w:themeColor="text1"/>
                <w:kern w:val="0"/>
                <w:sz w:val="22"/>
              </w:rPr>
              <w:br/>
              <w:t>亮度：280 nits</w:t>
            </w:r>
            <w:r w:rsidRPr="00934027">
              <w:rPr>
                <w:rFonts w:ascii="仿宋" w:eastAsia="仿宋" w:hAnsi="仿宋" w:cs="宋体" w:hint="eastAsia"/>
                <w:color w:val="000000" w:themeColor="text1"/>
                <w:kern w:val="0"/>
                <w:sz w:val="22"/>
              </w:rPr>
              <w:br/>
              <w:t>视角：178°/ 178</w:t>
            </w:r>
            <w:r w:rsidRPr="00934027">
              <w:rPr>
                <w:rFonts w:ascii="仿宋" w:eastAsia="仿宋" w:hAnsi="仿宋" w:cs="宋体" w:hint="eastAsia"/>
                <w:color w:val="000000" w:themeColor="text1"/>
                <w:kern w:val="0"/>
                <w:sz w:val="22"/>
              </w:rPr>
              <w:br/>
              <w:t>屏寿命： 30000 H</w:t>
            </w:r>
            <w:r w:rsidRPr="00934027">
              <w:rPr>
                <w:rFonts w:ascii="仿宋" w:eastAsia="仿宋" w:hAnsi="仿宋" w:cs="宋体" w:hint="eastAsia"/>
                <w:color w:val="000000" w:themeColor="text1"/>
                <w:kern w:val="0"/>
                <w:sz w:val="22"/>
              </w:rPr>
              <w:br/>
              <w:t>触摸技术：全贴合电容触控屏</w:t>
            </w:r>
            <w:r w:rsidRPr="00934027">
              <w:rPr>
                <w:rFonts w:ascii="仿宋" w:eastAsia="仿宋" w:hAnsi="仿宋" w:cs="宋体" w:hint="eastAsia"/>
                <w:color w:val="000000" w:themeColor="text1"/>
                <w:kern w:val="0"/>
                <w:sz w:val="22"/>
              </w:rPr>
              <w:br/>
              <w:t xml:space="preserve">摄像头参数 </w:t>
            </w:r>
            <w:r w:rsidRPr="00934027">
              <w:rPr>
                <w:rFonts w:ascii="仿宋" w:eastAsia="仿宋" w:hAnsi="仿宋" w:cs="宋体" w:hint="eastAsia"/>
                <w:color w:val="000000" w:themeColor="text1"/>
                <w:kern w:val="0"/>
                <w:sz w:val="22"/>
              </w:rPr>
              <w:br/>
              <w:t>1/2.5英寸高品质2K CMOS传感器</w:t>
            </w:r>
            <w:r w:rsidRPr="00934027">
              <w:rPr>
                <w:rFonts w:ascii="仿宋" w:eastAsia="仿宋" w:hAnsi="仿宋" w:cs="宋体" w:hint="eastAsia"/>
                <w:color w:val="000000" w:themeColor="text1"/>
                <w:kern w:val="0"/>
                <w:sz w:val="22"/>
              </w:rPr>
              <w:br/>
              <w:t>有效像素：200万</w:t>
            </w:r>
            <w:r w:rsidRPr="00934027">
              <w:rPr>
                <w:rFonts w:ascii="仿宋" w:eastAsia="仿宋" w:hAnsi="仿宋" w:cs="宋体" w:hint="eastAsia"/>
                <w:color w:val="000000" w:themeColor="text1"/>
                <w:kern w:val="0"/>
                <w:sz w:val="22"/>
              </w:rPr>
              <w:br/>
              <w:t>具有宽动态功能</w:t>
            </w:r>
            <w:r w:rsidRPr="00934027">
              <w:rPr>
                <w:rFonts w:ascii="仿宋" w:eastAsia="仿宋" w:hAnsi="仿宋" w:cs="宋体" w:hint="eastAsia"/>
                <w:color w:val="000000" w:themeColor="text1"/>
                <w:kern w:val="0"/>
                <w:sz w:val="22"/>
              </w:rPr>
              <w:br/>
              <w:t>信噪比&gt;55db</w:t>
            </w:r>
            <w:r w:rsidRPr="00934027">
              <w:rPr>
                <w:rFonts w:ascii="仿宋" w:eastAsia="仿宋" w:hAnsi="仿宋" w:cs="宋体" w:hint="eastAsia"/>
                <w:color w:val="000000" w:themeColor="text1"/>
                <w:kern w:val="0"/>
                <w:sz w:val="22"/>
              </w:rPr>
              <w:br/>
              <w:t>焦距：固定焦距</w:t>
            </w:r>
            <w:r w:rsidRPr="00934027">
              <w:rPr>
                <w:rFonts w:ascii="仿宋" w:eastAsia="仿宋" w:hAnsi="仿宋" w:cs="宋体" w:hint="eastAsia"/>
                <w:color w:val="000000" w:themeColor="text1"/>
                <w:kern w:val="0"/>
                <w:sz w:val="22"/>
              </w:rPr>
              <w:br/>
              <w:t>视频输出接口：mipi</w:t>
            </w:r>
            <w:r w:rsidRPr="00934027">
              <w:rPr>
                <w:rFonts w:ascii="仿宋" w:eastAsia="仿宋" w:hAnsi="仿宋" w:cs="宋体" w:hint="eastAsia"/>
                <w:color w:val="000000" w:themeColor="text1"/>
                <w:kern w:val="0"/>
                <w:sz w:val="22"/>
              </w:rPr>
              <w:br/>
              <w:t>视频输出：264/MJPG</w:t>
            </w:r>
            <w:r w:rsidRPr="00934027">
              <w:rPr>
                <w:rFonts w:ascii="仿宋" w:eastAsia="仿宋" w:hAnsi="仿宋" w:cs="宋体" w:hint="eastAsia"/>
                <w:color w:val="000000" w:themeColor="text1"/>
                <w:kern w:val="0"/>
                <w:sz w:val="22"/>
              </w:rPr>
              <w:br/>
              <w:t>畸变：&lt;-2.7％</w:t>
            </w:r>
            <w:r w:rsidRPr="00934027">
              <w:rPr>
                <w:rFonts w:ascii="仿宋" w:eastAsia="仿宋" w:hAnsi="仿宋" w:cs="宋体" w:hint="eastAsia"/>
                <w:color w:val="000000" w:themeColor="text1"/>
                <w:kern w:val="0"/>
                <w:sz w:val="22"/>
              </w:rPr>
              <w:br/>
              <w:t>麦克风参数</w:t>
            </w:r>
            <w:r w:rsidRPr="00934027">
              <w:rPr>
                <w:rFonts w:ascii="仿宋" w:eastAsia="仿宋" w:hAnsi="仿宋" w:cs="宋体" w:hint="eastAsia"/>
                <w:color w:val="000000" w:themeColor="text1"/>
                <w:kern w:val="0"/>
                <w:sz w:val="22"/>
              </w:rPr>
              <w:br/>
              <w:t>麦克风整列：4麦</w:t>
            </w:r>
            <w:r w:rsidRPr="00934027">
              <w:rPr>
                <w:rFonts w:ascii="仿宋" w:eastAsia="仿宋" w:hAnsi="仿宋" w:cs="宋体" w:hint="eastAsia"/>
                <w:color w:val="000000" w:themeColor="text1"/>
                <w:kern w:val="0"/>
                <w:sz w:val="22"/>
              </w:rPr>
              <w:br/>
              <w:t>定向拾音</w:t>
            </w:r>
            <w:r w:rsidRPr="00934027">
              <w:rPr>
                <w:rFonts w:ascii="仿宋" w:eastAsia="仿宋" w:hAnsi="仿宋" w:cs="宋体" w:hint="eastAsia"/>
                <w:color w:val="000000" w:themeColor="text1"/>
                <w:kern w:val="0"/>
                <w:sz w:val="22"/>
              </w:rPr>
              <w:br/>
              <w:t>拾音距离：直径2米</w:t>
            </w:r>
            <w:r w:rsidRPr="00934027">
              <w:rPr>
                <w:rFonts w:ascii="仿宋" w:eastAsia="仿宋" w:hAnsi="仿宋" w:cs="宋体" w:hint="eastAsia"/>
                <w:color w:val="000000" w:themeColor="text1"/>
                <w:kern w:val="0"/>
                <w:sz w:val="22"/>
              </w:rPr>
              <w:br/>
              <w:t>I/O接口（外部） USB 接口USB</w:t>
            </w:r>
            <w:r w:rsidRPr="00934027">
              <w:rPr>
                <w:rFonts w:ascii="仿宋" w:eastAsia="仿宋" w:hAnsi="仿宋" w:cs="宋体" w:hint="eastAsia"/>
                <w:color w:val="000000" w:themeColor="text1"/>
                <w:kern w:val="0"/>
                <w:sz w:val="22"/>
              </w:rPr>
              <w:br/>
              <w:t>LAN接口：100M/1000M RJ-45</w:t>
            </w:r>
            <w:r w:rsidRPr="00934027">
              <w:rPr>
                <w:rFonts w:ascii="仿宋" w:eastAsia="仿宋" w:hAnsi="仿宋" w:cs="宋体" w:hint="eastAsia"/>
                <w:color w:val="000000" w:themeColor="text1"/>
                <w:kern w:val="0"/>
                <w:sz w:val="22"/>
              </w:rPr>
              <w:br/>
              <w:t>音频输出：Line-out</w:t>
            </w:r>
            <w:r w:rsidRPr="00934027">
              <w:rPr>
                <w:rFonts w:ascii="仿宋" w:eastAsia="仿宋" w:hAnsi="仿宋" w:cs="宋体" w:hint="eastAsia"/>
                <w:color w:val="000000" w:themeColor="text1"/>
                <w:kern w:val="0"/>
                <w:sz w:val="22"/>
              </w:rPr>
              <w:br/>
              <w:t>信源输出：HDMI-out</w:t>
            </w:r>
            <w:r w:rsidRPr="00934027">
              <w:rPr>
                <w:rFonts w:ascii="仿宋" w:eastAsia="仿宋" w:hAnsi="仿宋" w:cs="宋体" w:hint="eastAsia"/>
                <w:color w:val="000000" w:themeColor="text1"/>
                <w:kern w:val="0"/>
                <w:sz w:val="22"/>
              </w:rPr>
              <w:br/>
              <w:t>信源输入：HDMI-in</w:t>
            </w:r>
            <w:r w:rsidRPr="00934027">
              <w:rPr>
                <w:rFonts w:ascii="仿宋" w:eastAsia="仿宋" w:hAnsi="仿宋" w:cs="宋体" w:hint="eastAsia"/>
                <w:color w:val="000000" w:themeColor="text1"/>
                <w:kern w:val="0"/>
                <w:sz w:val="22"/>
              </w:rPr>
              <w:br/>
              <w:t xml:space="preserve">外观及安装 </w:t>
            </w:r>
            <w:r w:rsidRPr="00934027">
              <w:rPr>
                <w:rFonts w:ascii="仿宋" w:eastAsia="仿宋" w:hAnsi="仿宋" w:cs="宋体" w:hint="eastAsia"/>
                <w:color w:val="000000" w:themeColor="text1"/>
                <w:kern w:val="0"/>
                <w:sz w:val="22"/>
              </w:rPr>
              <w:br/>
              <w:t>材质：表面钢化玻璃、铝制边框、塑料注塑后壳；</w:t>
            </w:r>
            <w:r w:rsidRPr="00934027">
              <w:rPr>
                <w:rFonts w:ascii="仿宋" w:eastAsia="仿宋" w:hAnsi="仿宋" w:cs="宋体" w:hint="eastAsia"/>
                <w:color w:val="000000" w:themeColor="text1"/>
                <w:kern w:val="0"/>
                <w:sz w:val="22"/>
              </w:rPr>
              <w:br/>
              <w:t>安装： 桌面摆放</w:t>
            </w:r>
            <w:r w:rsidRPr="00934027">
              <w:rPr>
                <w:rFonts w:ascii="仿宋" w:eastAsia="仿宋" w:hAnsi="仿宋" w:cs="宋体" w:hint="eastAsia"/>
                <w:color w:val="000000" w:themeColor="text1"/>
                <w:kern w:val="0"/>
                <w:sz w:val="22"/>
              </w:rPr>
              <w:br/>
              <w:t xml:space="preserve">功率 </w:t>
            </w:r>
            <w:r w:rsidRPr="00934027">
              <w:rPr>
                <w:rFonts w:ascii="仿宋" w:eastAsia="仿宋" w:hAnsi="仿宋" w:cs="宋体" w:hint="eastAsia"/>
                <w:color w:val="000000" w:themeColor="text1"/>
                <w:kern w:val="0"/>
                <w:sz w:val="22"/>
              </w:rPr>
              <w:br/>
            </w:r>
            <w:r w:rsidRPr="00934027">
              <w:rPr>
                <w:rFonts w:ascii="仿宋" w:eastAsia="仿宋" w:hAnsi="仿宋" w:cs="宋体" w:hint="eastAsia"/>
                <w:color w:val="000000" w:themeColor="text1"/>
                <w:kern w:val="0"/>
                <w:sz w:val="22"/>
              </w:rPr>
              <w:lastRenderedPageBreak/>
              <w:t>整机额定功率：32W</w:t>
            </w:r>
            <w:r w:rsidRPr="00934027">
              <w:rPr>
                <w:rFonts w:ascii="仿宋" w:eastAsia="仿宋" w:hAnsi="仿宋" w:cs="宋体" w:hint="eastAsia"/>
                <w:color w:val="000000" w:themeColor="text1"/>
                <w:kern w:val="0"/>
                <w:sz w:val="22"/>
              </w:rPr>
              <w:br/>
              <w:t>待机功率：1W</w:t>
            </w:r>
            <w:r w:rsidRPr="00934027">
              <w:rPr>
                <w:rFonts w:ascii="仿宋" w:eastAsia="仿宋" w:hAnsi="仿宋" w:cs="宋体" w:hint="eastAsia"/>
                <w:color w:val="000000" w:themeColor="text1"/>
                <w:kern w:val="0"/>
                <w:sz w:val="22"/>
              </w:rPr>
              <w:br/>
              <w:t>工作电压：直流12v  4A</w:t>
            </w:r>
            <w:r w:rsidRPr="00934027">
              <w:rPr>
                <w:rFonts w:ascii="仿宋" w:eastAsia="仿宋" w:hAnsi="仿宋" w:cs="宋体" w:hint="eastAsia"/>
                <w:color w:val="000000" w:themeColor="text1"/>
                <w:kern w:val="0"/>
                <w:sz w:val="22"/>
              </w:rPr>
              <w:br/>
              <w:t xml:space="preserve">外围参数 </w:t>
            </w:r>
            <w:r w:rsidRPr="00934027">
              <w:rPr>
                <w:rFonts w:ascii="仿宋" w:eastAsia="仿宋" w:hAnsi="仿宋" w:cs="宋体" w:hint="eastAsia"/>
                <w:color w:val="000000" w:themeColor="text1"/>
                <w:kern w:val="0"/>
                <w:sz w:val="22"/>
              </w:rPr>
              <w:br/>
              <w:t>裸机尺寸： 宽550mm  厚40mm  高350mm (不含挂架)单屏</w:t>
            </w:r>
            <w:r w:rsidRPr="00934027">
              <w:rPr>
                <w:rFonts w:ascii="仿宋" w:eastAsia="仿宋" w:hAnsi="仿宋" w:cs="宋体" w:hint="eastAsia"/>
                <w:color w:val="000000" w:themeColor="text1"/>
                <w:kern w:val="0"/>
                <w:sz w:val="22"/>
              </w:rPr>
              <w:br/>
              <w:t>整机净重：约 4.1千克</w:t>
            </w:r>
            <w:r w:rsidRPr="00934027">
              <w:rPr>
                <w:rFonts w:ascii="仿宋" w:eastAsia="仿宋" w:hAnsi="仿宋" w:cs="宋体" w:hint="eastAsia"/>
                <w:color w:val="000000" w:themeColor="text1"/>
                <w:kern w:val="0"/>
                <w:sz w:val="22"/>
              </w:rPr>
              <w:br/>
              <w:t>1.▲采用国产自主嵌入式操作系统，非Windows、非 Android 系统（须提供CNAS认可的检测机构出具的测试报告证明）。</w:t>
            </w:r>
            <w:r w:rsidRPr="00934027">
              <w:rPr>
                <w:rFonts w:ascii="仿宋" w:eastAsia="仿宋" w:hAnsi="仿宋" w:cs="宋体" w:hint="eastAsia"/>
                <w:color w:val="000000" w:themeColor="text1"/>
                <w:kern w:val="0"/>
                <w:sz w:val="22"/>
              </w:rPr>
              <w:br/>
              <w:t>2.▲系统具备实现唇音同步能力（须提供CNAS认可的检测机构出具的测试报告证明）。</w:t>
            </w:r>
            <w:r w:rsidRPr="00934027">
              <w:rPr>
                <w:rFonts w:ascii="仿宋" w:eastAsia="仿宋" w:hAnsi="仿宋" w:cs="宋体" w:hint="eastAsia"/>
                <w:color w:val="000000" w:themeColor="text1"/>
                <w:kern w:val="0"/>
                <w:sz w:val="22"/>
              </w:rPr>
              <w:br/>
              <w:t>3.▲HDMI输入接口≥2、HDMI输出接口≥1（须提供设备接口图片）。</w:t>
            </w:r>
            <w:r w:rsidRPr="00934027">
              <w:rPr>
                <w:rFonts w:ascii="仿宋" w:eastAsia="仿宋" w:hAnsi="仿宋" w:cs="宋体" w:hint="eastAsia"/>
                <w:color w:val="000000" w:themeColor="text1"/>
                <w:kern w:val="0"/>
                <w:sz w:val="22"/>
              </w:rPr>
              <w:br/>
              <w:t>4.▲具备网络丢包情况下会议保障能力：30%网络 丢包下，视频会议仍可正常进行，70%网络丟包下，音频会议仍可正常进行（须提供CNAS认可的检测机构出具的测试报告证明）。</w:t>
            </w:r>
            <w:r w:rsidRPr="00934027">
              <w:rPr>
                <w:rFonts w:ascii="仿宋" w:eastAsia="仿宋" w:hAnsi="仿宋" w:cs="宋体" w:hint="eastAsia"/>
                <w:color w:val="000000" w:themeColor="text1"/>
                <w:kern w:val="0"/>
                <w:sz w:val="22"/>
              </w:rPr>
              <w:br/>
              <w:t>5.▲支持 ITU-TH.323、IETFSIP 协议（须提供CNAS认可的检测机构出具的测试报告证明）。</w:t>
            </w:r>
            <w:r w:rsidRPr="00934027">
              <w:rPr>
                <w:rFonts w:ascii="仿宋" w:eastAsia="仿宋" w:hAnsi="仿宋" w:cs="宋体" w:hint="eastAsia"/>
                <w:color w:val="000000" w:themeColor="text1"/>
                <w:kern w:val="0"/>
                <w:sz w:val="22"/>
              </w:rPr>
              <w:br/>
              <w:t>6.▲支持丢包率5%,延迟200ms网络抖动50ma时，视讯服务不受影响（须提供CNAS认可的检测机构出具的测试报告证明）。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9B37DE"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BB19B6"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3</w:t>
            </w:r>
          </w:p>
        </w:tc>
      </w:tr>
      <w:tr w:rsidR="00EB10BF" w:rsidRPr="00BF4C00" w14:paraId="2CBBD678" w14:textId="77777777" w:rsidTr="00934027">
        <w:trPr>
          <w:trHeight w:val="439"/>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32272"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三、</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3FD55FD"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软件部分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D8BE60" w14:textId="77777777" w:rsidR="00EB10BF" w:rsidRPr="00BF4C00" w:rsidRDefault="00EB10BF"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0C3F45"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E3FE1B"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 xml:space="preserve">　</w:t>
            </w:r>
          </w:p>
        </w:tc>
      </w:tr>
      <w:tr w:rsidR="00EB10BF" w:rsidRPr="00BF4C00" w14:paraId="7AC1F0D8" w14:textId="77777777" w:rsidTr="00934027">
        <w:trPr>
          <w:trHeight w:val="439"/>
        </w:trPr>
        <w:tc>
          <w:tcPr>
            <w:tcW w:w="659" w:type="dxa"/>
            <w:tcBorders>
              <w:top w:val="nil"/>
              <w:left w:val="single" w:sz="4" w:space="0" w:color="auto"/>
              <w:bottom w:val="single" w:sz="4" w:space="0" w:color="auto"/>
              <w:right w:val="single" w:sz="4" w:space="0" w:color="auto"/>
            </w:tcBorders>
            <w:shd w:val="clear" w:color="auto" w:fill="auto"/>
            <w:vAlign w:val="center"/>
            <w:hideMark/>
          </w:tcPr>
          <w:p w14:paraId="3D1F88CB"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c>
          <w:tcPr>
            <w:tcW w:w="1133" w:type="dxa"/>
            <w:tcBorders>
              <w:top w:val="nil"/>
              <w:left w:val="nil"/>
              <w:bottom w:val="single" w:sz="4" w:space="0" w:color="auto"/>
              <w:right w:val="single" w:sz="4" w:space="0" w:color="auto"/>
            </w:tcBorders>
            <w:shd w:val="clear" w:color="auto" w:fill="auto"/>
            <w:vAlign w:val="center"/>
            <w:hideMark/>
          </w:tcPr>
          <w:p w14:paraId="7DCFAD5B"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医疗视频协作平台</w:t>
            </w:r>
          </w:p>
        </w:tc>
        <w:tc>
          <w:tcPr>
            <w:tcW w:w="0" w:type="auto"/>
            <w:tcBorders>
              <w:top w:val="nil"/>
              <w:left w:val="nil"/>
              <w:bottom w:val="single" w:sz="4" w:space="0" w:color="auto"/>
              <w:right w:val="single" w:sz="4" w:space="0" w:color="auto"/>
            </w:tcBorders>
            <w:shd w:val="clear" w:color="auto" w:fill="auto"/>
            <w:vAlign w:val="center"/>
            <w:hideMark/>
          </w:tcPr>
          <w:p w14:paraId="233A858E" w14:textId="77777777" w:rsidR="00EB10BF" w:rsidRPr="00BF4C00" w:rsidRDefault="00EB10BF"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实现重症病房内病人与家属的可视化探视，由于无近距离接触，杜绝了交叉感染风险，省去更换探视衣、鞋等不便，同时还支持家属的远程探视。</w:t>
            </w:r>
            <w:r w:rsidRPr="00BF4C00">
              <w:rPr>
                <w:rFonts w:ascii="仿宋" w:eastAsia="仿宋" w:hAnsi="仿宋" w:cs="宋体" w:hint="eastAsia"/>
                <w:color w:val="000000"/>
                <w:kern w:val="0"/>
                <w:sz w:val="22"/>
              </w:rPr>
              <w:br/>
              <w:t>系统包括：患者端、家属探视端、护士站端，</w:t>
            </w:r>
            <w:r w:rsidRPr="00BF4C00">
              <w:rPr>
                <w:rFonts w:ascii="仿宋" w:eastAsia="仿宋" w:hAnsi="仿宋" w:cs="宋体" w:hint="eastAsia"/>
                <w:color w:val="000000"/>
                <w:kern w:val="0"/>
                <w:sz w:val="22"/>
              </w:rPr>
              <w:br/>
              <w:t>患者端支持移动推车模式，病床固定模式，可触摸操作，控制设备端实现画面预览、视音频探视启停操作；</w:t>
            </w:r>
            <w:r w:rsidRPr="00BF4C00">
              <w:rPr>
                <w:rFonts w:ascii="仿宋" w:eastAsia="仿宋" w:hAnsi="仿宋" w:cs="宋体" w:hint="eastAsia"/>
                <w:color w:val="000000"/>
                <w:kern w:val="0"/>
                <w:sz w:val="22"/>
              </w:rPr>
              <w:br/>
              <w:t>家属探视端支持本地患者端双画面显示、探视倒计时显示功能</w:t>
            </w:r>
            <w:r w:rsidRPr="00BF4C00">
              <w:rPr>
                <w:rFonts w:ascii="仿宋" w:eastAsia="仿宋" w:hAnsi="仿宋" w:cs="宋体" w:hint="eastAsia"/>
                <w:color w:val="000000"/>
                <w:kern w:val="0"/>
                <w:sz w:val="22"/>
              </w:rPr>
              <w:br/>
              <w:t>护士站实现探视车、家属坐席绑定，探视启停、倒计时设置、监听、监看、语音插入等控制操作。</w:t>
            </w:r>
            <w:r w:rsidRPr="00BF4C00">
              <w:rPr>
                <w:rFonts w:ascii="仿宋" w:eastAsia="仿宋" w:hAnsi="仿宋" w:cs="宋体" w:hint="eastAsia"/>
                <w:color w:val="000000"/>
                <w:kern w:val="0"/>
                <w:sz w:val="22"/>
              </w:rPr>
              <w:br/>
              <w:t>支持通过互联网实现远程ICU探视服务。</w:t>
            </w:r>
          </w:p>
        </w:tc>
        <w:tc>
          <w:tcPr>
            <w:tcW w:w="0" w:type="auto"/>
            <w:tcBorders>
              <w:top w:val="nil"/>
              <w:left w:val="nil"/>
              <w:bottom w:val="single" w:sz="4" w:space="0" w:color="auto"/>
              <w:right w:val="single" w:sz="4" w:space="0" w:color="auto"/>
            </w:tcBorders>
            <w:shd w:val="clear" w:color="auto" w:fill="auto"/>
            <w:vAlign w:val="center"/>
            <w:hideMark/>
          </w:tcPr>
          <w:p w14:paraId="1722580E"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套</w:t>
            </w:r>
          </w:p>
        </w:tc>
        <w:tc>
          <w:tcPr>
            <w:tcW w:w="0" w:type="auto"/>
            <w:tcBorders>
              <w:top w:val="nil"/>
              <w:left w:val="nil"/>
              <w:bottom w:val="single" w:sz="4" w:space="0" w:color="auto"/>
              <w:right w:val="single" w:sz="4" w:space="0" w:color="auto"/>
            </w:tcBorders>
            <w:shd w:val="clear" w:color="auto" w:fill="auto"/>
            <w:vAlign w:val="center"/>
            <w:hideMark/>
          </w:tcPr>
          <w:p w14:paraId="1B98BECB" w14:textId="77777777" w:rsidR="00EB10BF" w:rsidRPr="00BF4C00" w:rsidRDefault="00EB10BF"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w:t>
            </w:r>
          </w:p>
        </w:tc>
      </w:tr>
    </w:tbl>
    <w:p w14:paraId="11DCE171" w14:textId="0CBAA3E0" w:rsidR="009D322D" w:rsidRDefault="009D322D" w:rsidP="00C0552E">
      <w:pPr>
        <w:spacing w:line="360" w:lineRule="auto"/>
        <w:rPr>
          <w:rFonts w:ascii="等线" w:eastAsia="等线" w:hAnsi="等线" w:cs="宋体"/>
          <w:color w:val="000000"/>
          <w:kern w:val="0"/>
          <w:sz w:val="22"/>
          <w:szCs w:val="22"/>
        </w:rPr>
      </w:pPr>
    </w:p>
    <w:p w14:paraId="6F2D8CB5" w14:textId="36C8959C" w:rsidR="009D322D" w:rsidRDefault="009D322D" w:rsidP="00C0552E">
      <w:pPr>
        <w:spacing w:line="360" w:lineRule="auto"/>
        <w:rPr>
          <w:rFonts w:ascii="等线" w:eastAsia="等线" w:hAnsi="等线" w:cs="宋体"/>
          <w:color w:val="000000"/>
          <w:kern w:val="0"/>
          <w:sz w:val="22"/>
          <w:szCs w:val="22"/>
        </w:rPr>
      </w:pPr>
    </w:p>
    <w:p w14:paraId="48205CB6" w14:textId="1C918032" w:rsidR="00934027" w:rsidRDefault="00934027" w:rsidP="00C0552E">
      <w:pPr>
        <w:spacing w:line="360" w:lineRule="auto"/>
        <w:rPr>
          <w:rFonts w:ascii="等线" w:eastAsia="等线" w:hAnsi="等线" w:cs="宋体"/>
          <w:color w:val="000000"/>
          <w:kern w:val="0"/>
          <w:sz w:val="22"/>
          <w:szCs w:val="22"/>
        </w:rPr>
      </w:pPr>
    </w:p>
    <w:p w14:paraId="14EFBBFC" w14:textId="62F30FC9" w:rsidR="00934027" w:rsidRDefault="00934027" w:rsidP="00C0552E">
      <w:pPr>
        <w:spacing w:line="360" w:lineRule="auto"/>
        <w:rPr>
          <w:rFonts w:ascii="等线" w:eastAsia="等线" w:hAnsi="等线" w:cs="宋体"/>
          <w:color w:val="000000"/>
          <w:kern w:val="0"/>
          <w:sz w:val="22"/>
          <w:szCs w:val="22"/>
        </w:rPr>
      </w:pPr>
    </w:p>
    <w:p w14:paraId="21B16AA9" w14:textId="1C7733A8" w:rsidR="00934027" w:rsidRDefault="00934027" w:rsidP="00C0552E">
      <w:pPr>
        <w:spacing w:line="360" w:lineRule="auto"/>
        <w:rPr>
          <w:rFonts w:ascii="等线" w:eastAsia="等线" w:hAnsi="等线" w:cs="宋体"/>
          <w:color w:val="000000"/>
          <w:kern w:val="0"/>
          <w:sz w:val="22"/>
          <w:szCs w:val="22"/>
        </w:rPr>
      </w:pPr>
    </w:p>
    <w:p w14:paraId="24056B68" w14:textId="77777777" w:rsidR="00934027" w:rsidRDefault="00934027" w:rsidP="00C0552E">
      <w:pPr>
        <w:spacing w:line="360" w:lineRule="auto"/>
        <w:rPr>
          <w:rFonts w:ascii="等线" w:eastAsia="等线" w:hAnsi="等线" w:cs="宋体" w:hint="eastAsia"/>
          <w:color w:val="000000"/>
          <w:kern w:val="0"/>
          <w:sz w:val="22"/>
          <w:szCs w:val="22"/>
        </w:rPr>
      </w:pPr>
    </w:p>
    <w:p w14:paraId="4B2ED597" w14:textId="6D90D631" w:rsidR="009D322D" w:rsidRPr="00934027" w:rsidRDefault="009D322D" w:rsidP="00934027">
      <w:pPr>
        <w:spacing w:line="360" w:lineRule="auto"/>
        <w:jc w:val="center"/>
        <w:rPr>
          <w:rFonts w:asciiTheme="minorEastAsia" w:hAnsiTheme="minorEastAsia" w:cs="宋体"/>
          <w:b/>
          <w:color w:val="000000"/>
          <w:kern w:val="0"/>
          <w:sz w:val="32"/>
          <w:szCs w:val="32"/>
        </w:rPr>
      </w:pPr>
      <w:bookmarkStart w:id="11" w:name="_Toc146143141"/>
      <w:r w:rsidRPr="00934027">
        <w:rPr>
          <w:rFonts w:asciiTheme="minorEastAsia" w:hAnsiTheme="minorEastAsia" w:cs="宋体" w:hint="eastAsia"/>
          <w:b/>
          <w:color w:val="000000"/>
          <w:kern w:val="0"/>
          <w:sz w:val="32"/>
          <w:szCs w:val="32"/>
        </w:rPr>
        <w:lastRenderedPageBreak/>
        <w:t>医疗时钟同步系统</w:t>
      </w:r>
      <w:bookmarkEnd w:id="11"/>
    </w:p>
    <w:tbl>
      <w:tblPr>
        <w:tblW w:w="9114" w:type="dxa"/>
        <w:tblInd w:w="-5" w:type="dxa"/>
        <w:tblLook w:val="04A0" w:firstRow="1" w:lastRow="0" w:firstColumn="1" w:lastColumn="0" w:noHBand="0" w:noVBand="1"/>
      </w:tblPr>
      <w:tblGrid>
        <w:gridCol w:w="616"/>
        <w:gridCol w:w="1816"/>
        <w:gridCol w:w="5450"/>
        <w:gridCol w:w="616"/>
        <w:gridCol w:w="616"/>
      </w:tblGrid>
      <w:tr w:rsidR="00EB10BF" w:rsidRPr="00F77D2B" w14:paraId="050D92AF" w14:textId="77777777" w:rsidTr="00934027">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F7805"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序号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1C3F37"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设备名称</w:t>
            </w:r>
          </w:p>
        </w:tc>
        <w:tc>
          <w:tcPr>
            <w:tcW w:w="5450" w:type="dxa"/>
            <w:tcBorders>
              <w:top w:val="single" w:sz="4" w:space="0" w:color="auto"/>
              <w:left w:val="nil"/>
              <w:bottom w:val="single" w:sz="4" w:space="0" w:color="auto"/>
              <w:right w:val="single" w:sz="4" w:space="0" w:color="auto"/>
            </w:tcBorders>
            <w:shd w:val="clear" w:color="auto" w:fill="auto"/>
            <w:noWrap/>
            <w:vAlign w:val="bottom"/>
            <w:hideMark/>
          </w:tcPr>
          <w:p w14:paraId="2EC17011" w14:textId="77777777"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性能参数</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522088"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B6EBCF"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数量</w:t>
            </w:r>
          </w:p>
        </w:tc>
      </w:tr>
      <w:tr w:rsidR="00EB10BF" w:rsidRPr="00F77D2B" w14:paraId="2F50A192" w14:textId="77777777" w:rsidTr="0093402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0F4A6"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8389"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中心母钟</w:t>
            </w:r>
          </w:p>
        </w:tc>
        <w:tc>
          <w:tcPr>
            <w:tcW w:w="5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6F01C" w14:textId="41A61197"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  （1）中心母钟配有年、月、日及时、分、秒显示，整体为19英寸标准3U机箱，全模块化结构设计，10个功能模块插槽；内置GPS/BD标准信号接收单元(天线外置)，12通道卫星时间信号并行捕获，同步精度： ≤1μs；  </w:t>
            </w:r>
            <w:r w:rsidRPr="00F77D2B">
              <w:rPr>
                <w:rFonts w:ascii="宋体" w:eastAsia="宋体" w:hAnsi="宋体" w:cs="宋体" w:hint="eastAsia"/>
                <w:color w:val="000000"/>
                <w:kern w:val="0"/>
                <w:sz w:val="20"/>
                <w:szCs w:val="20"/>
              </w:rPr>
              <w:br/>
              <w:t xml:space="preserve">（2）中心母钟内置高精度自守时模块（高稳恒温晶振为主、备时钟源），主、备母钟采用全功能无扰切换冗余热备份运行方式  </w:t>
            </w:r>
            <w:r w:rsidRPr="00F77D2B">
              <w:rPr>
                <w:rFonts w:ascii="宋体" w:eastAsia="宋体" w:hAnsi="宋体" w:cs="宋体" w:hint="eastAsia"/>
                <w:color w:val="000000"/>
                <w:kern w:val="0"/>
                <w:sz w:val="20"/>
                <w:szCs w:val="20"/>
              </w:rPr>
              <w:br/>
              <w:t xml:space="preserve"> （3）中心母钟标配1块子钟管理卡（NTP）：2路NTP以太网输出接口（接交换机给子钟校时） ，子钟子钟管理卡根据需要可进行多块配置，无需任何接口扩展设备； </w:t>
            </w:r>
            <w:r w:rsidRPr="00F77D2B">
              <w:rPr>
                <w:rFonts w:ascii="宋体" w:eastAsia="宋体" w:hAnsi="宋体" w:cs="宋体" w:hint="eastAsia"/>
                <w:color w:val="000000"/>
                <w:kern w:val="0"/>
                <w:sz w:val="20"/>
                <w:szCs w:val="20"/>
              </w:rPr>
              <w:br/>
              <w:t xml:space="preserve">（4）中心母钟标配1-2块10/100Base-TX以太网自适应，为局域网校时，精度1~10ms的NTP输出卡（每块输出卡提供2路NTP接口）接交换机向其他系统提供标准时间校时信号；网口支持协议：NTP/SNTP ，ARP，UDP/ Time，Telnet，ICMP，SNMP，MD5；  用户终端同步授时精度：0.5-2ms（局域网典型值） 用户容量：可支持数万台客户端 NTP请求量：2000次/秒  </w:t>
            </w:r>
            <w:r w:rsidRPr="00F77D2B">
              <w:rPr>
                <w:rFonts w:ascii="宋体" w:eastAsia="宋体" w:hAnsi="宋体" w:cs="宋体" w:hint="eastAsia"/>
                <w:color w:val="000000"/>
                <w:kern w:val="0"/>
                <w:sz w:val="20"/>
                <w:szCs w:val="20"/>
              </w:rPr>
              <w:br/>
              <w:t>（5）中心母钟设备应具有故障告警功能。并将故障告警信号送至时钟系统网管设备。</w:t>
            </w:r>
            <w:r w:rsidRPr="00F77D2B">
              <w:rPr>
                <w:rFonts w:ascii="宋体" w:eastAsia="宋体" w:hAnsi="宋体" w:cs="宋体" w:hint="eastAsia"/>
                <w:color w:val="000000"/>
                <w:kern w:val="0"/>
                <w:sz w:val="20"/>
                <w:szCs w:val="20"/>
              </w:rPr>
              <w:br/>
              <w:t>（6）中心母钟各接口局部故障应不影响整个系统正常工作。</w:t>
            </w:r>
            <w:r w:rsidRPr="00F77D2B">
              <w:rPr>
                <w:rFonts w:ascii="宋体" w:eastAsia="宋体" w:hAnsi="宋体" w:cs="宋体" w:hint="eastAsia"/>
                <w:color w:val="000000"/>
                <w:kern w:val="0"/>
                <w:sz w:val="20"/>
                <w:szCs w:val="20"/>
              </w:rPr>
              <w:br/>
              <w:t>（7）中心母钟具备提供以下类型接口配置：</w:t>
            </w:r>
            <w:r w:rsidRPr="00F77D2B">
              <w:rPr>
                <w:rFonts w:ascii="宋体" w:eastAsia="宋体" w:hAnsi="宋体" w:cs="宋体" w:hint="eastAsia"/>
                <w:color w:val="000000"/>
                <w:kern w:val="0"/>
                <w:sz w:val="20"/>
                <w:szCs w:val="20"/>
              </w:rPr>
              <w:br/>
              <w:t xml:space="preserve">     ●秒脉冲（1PPS）、分脉冲（1PPH）、时脉冲（1PPH）、30秒脉冲（30PPS）、30分脉冲（30PPM）、天脉冲（1PPD）、IRIG-B(DC)码(UTC)、IRIG-B（DC）码(北京时间)、IRIG-B(AC)码(UTC)、IRIG-B(AC)码(北京时间)输出。</w:t>
            </w:r>
            <w:r w:rsidRPr="00F77D2B">
              <w:rPr>
                <w:rFonts w:ascii="宋体" w:eastAsia="宋体" w:hAnsi="宋体" w:cs="宋体" w:hint="eastAsia"/>
                <w:color w:val="000000"/>
                <w:kern w:val="0"/>
                <w:sz w:val="20"/>
                <w:szCs w:val="20"/>
              </w:rPr>
              <w:br/>
              <w:t>l   ●支持串口对时报文、NTP 网络对时报文等。</w:t>
            </w:r>
            <w:r w:rsidRPr="00F77D2B">
              <w:rPr>
                <w:rFonts w:ascii="宋体" w:eastAsia="宋体" w:hAnsi="宋体" w:cs="宋体" w:hint="eastAsia"/>
                <w:color w:val="000000"/>
                <w:kern w:val="0"/>
                <w:sz w:val="20"/>
                <w:szCs w:val="20"/>
              </w:rPr>
              <w:br/>
              <w:t>（7）物理接口</w:t>
            </w:r>
            <w:r w:rsidRPr="00F77D2B">
              <w:rPr>
                <w:rFonts w:ascii="宋体" w:eastAsia="宋体" w:hAnsi="宋体" w:cs="宋体" w:hint="eastAsia"/>
                <w:color w:val="000000"/>
                <w:kern w:val="0"/>
                <w:sz w:val="20"/>
                <w:szCs w:val="20"/>
              </w:rPr>
              <w:br/>
              <w:t>l   ●支持RS-485、RS-232、TTL、空接点、AC 调制、光纤、以太网等</w:t>
            </w:r>
            <w:r w:rsidRPr="00F77D2B">
              <w:rPr>
                <w:rFonts w:ascii="宋体" w:eastAsia="宋体" w:hAnsi="宋体" w:cs="宋体" w:hint="eastAsia"/>
                <w:color w:val="000000"/>
                <w:kern w:val="0"/>
                <w:sz w:val="20"/>
                <w:szCs w:val="20"/>
              </w:rPr>
              <w:br/>
              <w:t>（8）中心母钟技术参数：</w:t>
            </w:r>
            <w:r w:rsidRPr="00F77D2B">
              <w:rPr>
                <w:rFonts w:ascii="宋体" w:eastAsia="宋体" w:hAnsi="宋体" w:cs="宋体" w:hint="eastAsia"/>
                <w:color w:val="000000"/>
                <w:kern w:val="0"/>
                <w:sz w:val="20"/>
                <w:szCs w:val="20"/>
              </w:rPr>
              <w:br/>
              <w:t>◆自动接收GPS（北斗）提供的标准时间信号</w:t>
            </w:r>
            <w:r w:rsidRPr="00F77D2B">
              <w:rPr>
                <w:rFonts w:ascii="宋体" w:eastAsia="宋体" w:hAnsi="宋体" w:cs="宋体" w:hint="eastAsia"/>
                <w:color w:val="000000"/>
                <w:kern w:val="0"/>
                <w:sz w:val="20"/>
                <w:szCs w:val="20"/>
              </w:rPr>
              <w:br/>
              <w:t>◆标准计时精度：≤± 1μS/年</w:t>
            </w:r>
            <w:r w:rsidRPr="00F77D2B">
              <w:rPr>
                <w:rFonts w:ascii="宋体" w:eastAsia="宋体" w:hAnsi="宋体" w:cs="宋体" w:hint="eastAsia"/>
                <w:color w:val="000000"/>
                <w:kern w:val="0"/>
                <w:sz w:val="20"/>
                <w:szCs w:val="20"/>
              </w:rPr>
              <w:br/>
              <w:t>◆自身计时精度：≤±0.001S/天</w:t>
            </w:r>
            <w:r w:rsidRPr="00F77D2B">
              <w:rPr>
                <w:rFonts w:ascii="宋体" w:eastAsia="宋体" w:hAnsi="宋体" w:cs="宋体" w:hint="eastAsia"/>
                <w:color w:val="000000"/>
                <w:kern w:val="0"/>
                <w:sz w:val="20"/>
                <w:szCs w:val="20"/>
              </w:rPr>
              <w:br/>
              <w:t>◆同步误差：≤1~5ms</w:t>
            </w:r>
            <w:r w:rsidRPr="00F77D2B">
              <w:rPr>
                <w:rFonts w:ascii="宋体" w:eastAsia="宋体" w:hAnsi="宋体" w:cs="宋体" w:hint="eastAsia"/>
                <w:color w:val="000000"/>
                <w:kern w:val="0"/>
                <w:sz w:val="20"/>
                <w:szCs w:val="20"/>
              </w:rPr>
              <w:br/>
              <w:t>◆时间更新调整抖动度≤0.2μS/S</w:t>
            </w:r>
            <w:r w:rsidRPr="00F77D2B">
              <w:rPr>
                <w:rFonts w:ascii="宋体" w:eastAsia="宋体" w:hAnsi="宋体" w:cs="宋体" w:hint="eastAsia"/>
                <w:color w:val="000000"/>
                <w:kern w:val="0"/>
                <w:sz w:val="20"/>
                <w:szCs w:val="20"/>
              </w:rPr>
              <w:br/>
              <w:t xml:space="preserve">◆接口方式：以太网NTP接口（或标准RS-422/485） </w:t>
            </w:r>
            <w:r w:rsidRPr="00F77D2B">
              <w:rPr>
                <w:rFonts w:ascii="宋体" w:eastAsia="宋体" w:hAnsi="宋体" w:cs="宋体" w:hint="eastAsia"/>
                <w:color w:val="000000"/>
                <w:kern w:val="0"/>
                <w:sz w:val="20"/>
                <w:szCs w:val="20"/>
              </w:rPr>
              <w:br/>
              <w:t>◆10M/100M自适应网络接口（支持TCP/IP协议）；接口数量：2-4个</w:t>
            </w:r>
            <w:r w:rsidRPr="00F77D2B">
              <w:rPr>
                <w:rFonts w:ascii="宋体" w:eastAsia="宋体" w:hAnsi="宋体" w:cs="宋体" w:hint="eastAsia"/>
                <w:color w:val="000000"/>
                <w:kern w:val="0"/>
                <w:sz w:val="20"/>
                <w:szCs w:val="20"/>
              </w:rPr>
              <w:br/>
              <w:t>◆★网络时间同步精度：TCP/IP网络上的NTP：0.5-2ms。</w:t>
            </w:r>
            <w:r w:rsidRPr="00F77D2B">
              <w:rPr>
                <w:rFonts w:ascii="宋体" w:eastAsia="宋体" w:hAnsi="宋体" w:cs="宋体" w:hint="eastAsia"/>
                <w:color w:val="000000"/>
                <w:kern w:val="0"/>
                <w:sz w:val="20"/>
                <w:szCs w:val="20"/>
              </w:rPr>
              <w:br/>
              <w:t>◆电源：AC220V ±20％ 50HZ±10％</w:t>
            </w:r>
            <w:r w:rsidRPr="00F77D2B">
              <w:rPr>
                <w:rFonts w:ascii="宋体" w:eastAsia="宋体" w:hAnsi="宋体" w:cs="宋体" w:hint="eastAsia"/>
                <w:color w:val="000000"/>
                <w:kern w:val="0"/>
                <w:sz w:val="20"/>
                <w:szCs w:val="20"/>
              </w:rPr>
              <w:br/>
              <w:t>◆ 功耗：≤100W</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◆环境温度：-10℃～+65℃</w:t>
            </w:r>
            <w:r w:rsidRPr="00F77D2B">
              <w:rPr>
                <w:rFonts w:ascii="宋体" w:eastAsia="宋体" w:hAnsi="宋体" w:cs="宋体" w:hint="eastAsia"/>
                <w:color w:val="000000"/>
                <w:kern w:val="0"/>
                <w:sz w:val="20"/>
                <w:szCs w:val="20"/>
              </w:rPr>
              <w:br/>
              <w:t>◆ 相对湿度：30％～95％</w:t>
            </w:r>
            <w:r w:rsidRPr="00F77D2B">
              <w:rPr>
                <w:rFonts w:ascii="宋体" w:eastAsia="宋体" w:hAnsi="宋体" w:cs="宋体" w:hint="eastAsia"/>
                <w:color w:val="000000"/>
                <w:kern w:val="0"/>
                <w:sz w:val="20"/>
                <w:szCs w:val="20"/>
              </w:rPr>
              <w:br/>
              <w:t>◆MTBF：≥8万小时</w:t>
            </w:r>
            <w:r w:rsidRPr="00F77D2B">
              <w:rPr>
                <w:rFonts w:ascii="宋体" w:eastAsia="宋体" w:hAnsi="宋体" w:cs="宋体" w:hint="eastAsia"/>
                <w:color w:val="000000"/>
                <w:kern w:val="0"/>
                <w:sz w:val="20"/>
                <w:szCs w:val="20"/>
              </w:rPr>
              <w:br/>
              <w:t>◆冷却方法：自然风冷</w:t>
            </w:r>
            <w:r w:rsidRPr="00F77D2B">
              <w:rPr>
                <w:rFonts w:ascii="宋体" w:eastAsia="宋体" w:hAnsi="宋体" w:cs="宋体" w:hint="eastAsia"/>
                <w:color w:val="000000"/>
                <w:kern w:val="0"/>
                <w:sz w:val="20"/>
                <w:szCs w:val="20"/>
              </w:rPr>
              <w:br/>
              <w:t>◆提供计算机校时接口（通过监控电脑的网卡SNTP协议对其他系统提供标准时间信号）</w:t>
            </w:r>
            <w:r w:rsidRPr="00F77D2B">
              <w:rPr>
                <w:rFonts w:ascii="宋体" w:eastAsia="宋体" w:hAnsi="宋体" w:cs="宋体" w:hint="eastAsia"/>
                <w:color w:val="000000"/>
                <w:kern w:val="0"/>
                <w:sz w:val="20"/>
                <w:szCs w:val="20"/>
              </w:rPr>
              <w:br/>
              <w:t>◆提供监控报警接口</w:t>
            </w:r>
            <w:r w:rsidRPr="00F77D2B">
              <w:rPr>
                <w:rFonts w:ascii="宋体" w:eastAsia="宋体" w:hAnsi="宋体" w:cs="宋体" w:hint="eastAsia"/>
                <w:color w:val="000000"/>
                <w:kern w:val="0"/>
                <w:sz w:val="20"/>
                <w:szCs w:val="20"/>
              </w:rPr>
              <w:br/>
              <w:t>◆提供CE认证证书及检测报告</w:t>
            </w:r>
            <w:r w:rsidRPr="00F77D2B">
              <w:rPr>
                <w:rFonts w:ascii="宋体" w:eastAsia="宋体" w:hAnsi="宋体" w:cs="宋体" w:hint="eastAsia"/>
                <w:color w:val="000000"/>
                <w:kern w:val="0"/>
                <w:sz w:val="20"/>
                <w:szCs w:val="20"/>
              </w:rPr>
              <w:br/>
              <w:t>◆提供国网电力科学研究院检测报告</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7B70"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套</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06250"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EB10BF" w:rsidRPr="00F77D2B" w14:paraId="2834D601" w14:textId="77777777" w:rsidTr="0093402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31E07"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6B3D107"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GPS/北斗接收天线</w:t>
            </w:r>
          </w:p>
        </w:tc>
        <w:tc>
          <w:tcPr>
            <w:tcW w:w="5450" w:type="dxa"/>
            <w:tcBorders>
              <w:top w:val="single" w:sz="4" w:space="0" w:color="auto"/>
              <w:left w:val="nil"/>
              <w:bottom w:val="single" w:sz="4" w:space="0" w:color="auto"/>
              <w:right w:val="single" w:sz="4" w:space="0" w:color="auto"/>
            </w:tcBorders>
            <w:shd w:val="clear" w:color="auto" w:fill="auto"/>
            <w:noWrap/>
            <w:vAlign w:val="bottom"/>
            <w:hideMark/>
          </w:tcPr>
          <w:p w14:paraId="5310050A" w14:textId="77777777"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 1.天线：具备防水、防腐、避雷，防护标准≥IP65</w:t>
            </w:r>
            <w:r w:rsidRPr="00F77D2B">
              <w:rPr>
                <w:rFonts w:ascii="宋体" w:eastAsia="宋体" w:hAnsi="宋体" w:cs="宋体" w:hint="eastAsia"/>
                <w:color w:val="000000"/>
                <w:kern w:val="0"/>
                <w:sz w:val="20"/>
                <w:szCs w:val="20"/>
              </w:rPr>
              <w:br/>
              <w:t>2.GPS/BD卫星时标接收机提供卫星信号接收无线通道，采用军工级高增益授时天线；天线馈线采用SYV-50的超低损耗线缆，无需信号中继设备，天线接头采用F型头连接。卫星天馈线在引入机房之前采取防雷保护措施。</w:t>
            </w:r>
            <w:r w:rsidRPr="00F77D2B">
              <w:rPr>
                <w:rFonts w:ascii="宋体" w:eastAsia="宋体" w:hAnsi="宋体" w:cs="宋体" w:hint="eastAsia"/>
                <w:color w:val="000000"/>
                <w:kern w:val="0"/>
                <w:sz w:val="20"/>
                <w:szCs w:val="20"/>
              </w:rPr>
              <w:br/>
              <w:t xml:space="preserve">    3.卫星天线规格：（1） 物理特性：直径：Ø96MM   高度：126MM；（2）接口：天线连接器: F型</w:t>
            </w:r>
            <w:r w:rsidRPr="00F77D2B">
              <w:rPr>
                <w:rFonts w:ascii="宋体" w:eastAsia="宋体" w:hAnsi="宋体" w:cs="宋体" w:hint="eastAsia"/>
                <w:color w:val="000000"/>
                <w:kern w:val="0"/>
                <w:sz w:val="20"/>
                <w:szCs w:val="20"/>
              </w:rPr>
              <w:br/>
              <w:t>4. GPS天线主要性能：</w:t>
            </w:r>
            <w:r w:rsidRPr="00F77D2B">
              <w:rPr>
                <w:rFonts w:ascii="宋体" w:eastAsia="宋体" w:hAnsi="宋体" w:cs="宋体" w:hint="eastAsia"/>
                <w:color w:val="000000"/>
                <w:kern w:val="0"/>
                <w:sz w:val="20"/>
                <w:szCs w:val="20"/>
              </w:rPr>
              <w:br/>
              <w:t>1）主要性能：（1）工作频率范围： 1575MHz±5MHz；（2）天线放大器增益：37dB；（3）天线馈线电缆型号：RG-6；（4）天线馈线电缆长度：30-200M；</w:t>
            </w:r>
            <w:r w:rsidRPr="00F77D2B">
              <w:rPr>
                <w:rFonts w:ascii="宋体" w:eastAsia="宋体" w:hAnsi="宋体" w:cs="宋体" w:hint="eastAsia"/>
                <w:color w:val="000000"/>
                <w:kern w:val="0"/>
                <w:sz w:val="20"/>
                <w:szCs w:val="20"/>
              </w:rPr>
              <w:br/>
              <w:t>2）电源适应性：（1）标称工作电压：直流+5 V；（2）正常工作电压范围：直流+4.5V ~ +5.5V；（3）功耗：≤5W；</w:t>
            </w:r>
            <w:r w:rsidRPr="00F77D2B">
              <w:rPr>
                <w:rFonts w:ascii="宋体" w:eastAsia="宋体" w:hAnsi="宋体" w:cs="宋体" w:hint="eastAsia"/>
                <w:color w:val="000000"/>
                <w:kern w:val="0"/>
                <w:sz w:val="20"/>
                <w:szCs w:val="20"/>
              </w:rPr>
              <w:br/>
              <w:t>3）环境适应性：◆工作环境温度：－45℃ ~ +85℃；◆温度最大变化率：≤5℃/小时；◆工作环境相对湿度：0 ~100%，不结露；◆存储环境温度：－45℃ ~ +85℃；温度最大变化率：≤5℃/小时;◆存储环境相对湿度：0 ~100%，不结露；◆满足国标GB/T 2423.17—1993 电工电子产品基本环境试验规程</w:t>
            </w:r>
            <w:r w:rsidRPr="00F77D2B">
              <w:rPr>
                <w:rFonts w:ascii="宋体" w:eastAsia="宋体" w:hAnsi="宋体" w:cs="宋体" w:hint="eastAsia"/>
                <w:color w:val="000000"/>
                <w:kern w:val="0"/>
                <w:sz w:val="20"/>
                <w:szCs w:val="20"/>
              </w:rPr>
              <w:br/>
              <w:t>5北斗（BDS）天线</w:t>
            </w:r>
            <w:r w:rsidRPr="00F77D2B">
              <w:rPr>
                <w:rFonts w:ascii="宋体" w:eastAsia="宋体" w:hAnsi="宋体" w:cs="宋体" w:hint="eastAsia"/>
                <w:color w:val="000000"/>
                <w:kern w:val="0"/>
                <w:sz w:val="20"/>
                <w:szCs w:val="20"/>
              </w:rPr>
              <w:br/>
              <w:t>1）主要性能：（1）接收频率：2491.75 MHz±5MHz；（2）接收机通道：6；（3）接收机灵敏度： -157.6dBW</w:t>
            </w:r>
            <w:r w:rsidRPr="00F77D2B">
              <w:rPr>
                <w:rFonts w:ascii="宋体" w:eastAsia="宋体" w:hAnsi="宋体" w:cs="宋体" w:hint="eastAsia"/>
                <w:color w:val="000000"/>
                <w:kern w:val="0"/>
                <w:sz w:val="20"/>
                <w:szCs w:val="20"/>
              </w:rPr>
              <w:br/>
              <w:t>2）北斗（BDS）动态性能：（1）速度：900米/秒；（2）加速度：6g；（3）加加速度：10g/s；（4）有效定位时间：≤2分钟；（5）定位数据更新率：1Hz、2Hz、4Hz、8Hz、16Hz可选；（6）定位精度：三星+外输入高程：误差小于100米（1σ,输入高程误差10米）；（7）有效授时时间：≤2分钟；</w:t>
            </w:r>
            <w:r w:rsidRPr="00F77D2B">
              <w:rPr>
                <w:rFonts w:ascii="宋体" w:eastAsia="宋体" w:hAnsi="宋体" w:cs="宋体" w:hint="eastAsia"/>
                <w:color w:val="000000"/>
                <w:kern w:val="0"/>
                <w:sz w:val="20"/>
                <w:szCs w:val="20"/>
              </w:rPr>
              <w:br/>
              <w:t>3）授时1PPS精度：（1）先定位后授时，误差小于100ns（CEP,输入高程误差10米）；（2）输入天线位置信息授时：◆误差小于100ns（CEP,输入位置信息，误差小于10米）；◆误差小于2ms（输入位置信息，经、纬度误差为2.5度以内时）；◆误差小于20ms（输入北斗服务区内任意一个经、纬度位置后不再随天线移动而输入新位置）。</w:t>
            </w:r>
            <w:r w:rsidRPr="00F77D2B">
              <w:rPr>
                <w:rFonts w:ascii="宋体" w:eastAsia="宋体" w:hAnsi="宋体" w:cs="宋体" w:hint="eastAsia"/>
                <w:color w:val="000000"/>
                <w:kern w:val="0"/>
                <w:sz w:val="20"/>
                <w:szCs w:val="20"/>
              </w:rPr>
              <w:br/>
              <w:t>4）、测速精度优于2米/秒；</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5）工作温度：-40℃～+70℃；存储温度： -55℃～+85℃；湿度：≤95%（温度≦+30℃）</w:t>
            </w:r>
            <w:r w:rsidRPr="00F77D2B">
              <w:rPr>
                <w:rFonts w:ascii="宋体" w:eastAsia="宋体" w:hAnsi="宋体" w:cs="宋体" w:hint="eastAsia"/>
                <w:color w:val="000000"/>
                <w:kern w:val="0"/>
                <w:sz w:val="20"/>
                <w:szCs w:val="20"/>
              </w:rPr>
              <w:br/>
              <w:t xml:space="preserve">6）振动： 符合GJB150.16； </w:t>
            </w:r>
            <w:r w:rsidRPr="00F77D2B">
              <w:rPr>
                <w:rFonts w:ascii="宋体" w:eastAsia="宋体" w:hAnsi="宋体" w:cs="宋体" w:hint="eastAsia"/>
                <w:color w:val="000000"/>
                <w:kern w:val="0"/>
                <w:sz w:val="20"/>
                <w:szCs w:val="20"/>
              </w:rPr>
              <w:br/>
              <w:t>7）电磁兼容性能：符合GJB151A-97。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8DC195"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套</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4857EE"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EB10BF" w:rsidRPr="00F77D2B" w14:paraId="444C9948" w14:textId="77777777" w:rsidTr="00EB10BF">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02B36A"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14:paraId="18A9B530"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防雷器模块</w:t>
            </w:r>
          </w:p>
        </w:tc>
        <w:tc>
          <w:tcPr>
            <w:tcW w:w="5450" w:type="dxa"/>
            <w:tcBorders>
              <w:top w:val="nil"/>
              <w:left w:val="nil"/>
              <w:bottom w:val="single" w:sz="4" w:space="0" w:color="auto"/>
              <w:right w:val="single" w:sz="4" w:space="0" w:color="auto"/>
            </w:tcBorders>
            <w:shd w:val="clear" w:color="auto" w:fill="auto"/>
            <w:noWrap/>
            <w:vAlign w:val="bottom"/>
            <w:hideMark/>
          </w:tcPr>
          <w:p w14:paraId="1AC2756C" w14:textId="77777777"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1材料及表面处理</w:t>
            </w:r>
            <w:r w:rsidRPr="00F77D2B">
              <w:rPr>
                <w:rFonts w:ascii="宋体" w:eastAsia="宋体" w:hAnsi="宋体" w:cs="宋体" w:hint="eastAsia"/>
                <w:color w:val="000000"/>
                <w:kern w:val="0"/>
                <w:sz w:val="20"/>
                <w:szCs w:val="20"/>
              </w:rPr>
              <w:br/>
              <w:t>◆内导体: 材料为硅青铜QSi3-1 GB3123-82</w:t>
            </w:r>
            <w:r w:rsidRPr="00F77D2B">
              <w:rPr>
                <w:rFonts w:ascii="宋体" w:eastAsia="宋体" w:hAnsi="宋体" w:cs="宋体" w:hint="eastAsia"/>
                <w:color w:val="000000"/>
                <w:kern w:val="0"/>
                <w:sz w:val="20"/>
                <w:szCs w:val="20"/>
              </w:rPr>
              <w:br/>
              <w:t>◆涂覆： 电镀三合金</w:t>
            </w:r>
            <w:r w:rsidRPr="00F77D2B">
              <w:rPr>
                <w:rFonts w:ascii="宋体" w:eastAsia="宋体" w:hAnsi="宋体" w:cs="宋体" w:hint="eastAsia"/>
                <w:color w:val="000000"/>
                <w:kern w:val="0"/>
                <w:sz w:val="20"/>
                <w:szCs w:val="20"/>
              </w:rPr>
              <w:br/>
              <w:t>◆外壳: 材料为黄铜HPb59-1 GB4425-84</w:t>
            </w:r>
            <w:r w:rsidRPr="00F77D2B">
              <w:rPr>
                <w:rFonts w:ascii="宋体" w:eastAsia="宋体" w:hAnsi="宋体" w:cs="宋体" w:hint="eastAsia"/>
                <w:color w:val="000000"/>
                <w:kern w:val="0"/>
                <w:sz w:val="20"/>
                <w:szCs w:val="20"/>
              </w:rPr>
              <w:br/>
              <w:t>◆涂覆：电镀镍</w:t>
            </w:r>
            <w:r w:rsidRPr="00F77D2B">
              <w:rPr>
                <w:rFonts w:ascii="宋体" w:eastAsia="宋体" w:hAnsi="宋体" w:cs="宋体" w:hint="eastAsia"/>
                <w:color w:val="000000"/>
                <w:kern w:val="0"/>
                <w:sz w:val="20"/>
                <w:szCs w:val="20"/>
              </w:rPr>
              <w:br/>
              <w:t>◆绝缘子: 聚四氟乙烯</w:t>
            </w:r>
            <w:r w:rsidRPr="00F77D2B">
              <w:rPr>
                <w:rFonts w:ascii="宋体" w:eastAsia="宋体" w:hAnsi="宋体" w:cs="宋体" w:hint="eastAsia"/>
                <w:color w:val="000000"/>
                <w:kern w:val="0"/>
                <w:sz w:val="20"/>
                <w:szCs w:val="20"/>
              </w:rPr>
              <w:br/>
              <w:t>◆密封圈：硅橡胶</w:t>
            </w:r>
            <w:r w:rsidRPr="00F77D2B">
              <w:rPr>
                <w:rFonts w:ascii="宋体" w:eastAsia="宋体" w:hAnsi="宋体" w:cs="宋体" w:hint="eastAsia"/>
                <w:color w:val="000000"/>
                <w:kern w:val="0"/>
                <w:sz w:val="20"/>
                <w:szCs w:val="20"/>
              </w:rPr>
              <w:br/>
              <w:t>◆气体放电管：90V</w:t>
            </w:r>
            <w:r w:rsidRPr="00F77D2B">
              <w:rPr>
                <w:rFonts w:ascii="宋体" w:eastAsia="宋体" w:hAnsi="宋体" w:cs="宋体" w:hint="eastAsia"/>
                <w:color w:val="000000"/>
                <w:kern w:val="0"/>
                <w:sz w:val="20"/>
                <w:szCs w:val="20"/>
              </w:rPr>
              <w:br/>
              <w:t xml:space="preserve"> 2.电气性能:</w:t>
            </w:r>
            <w:r w:rsidRPr="00F77D2B">
              <w:rPr>
                <w:rFonts w:ascii="宋体" w:eastAsia="宋体" w:hAnsi="宋体" w:cs="宋体" w:hint="eastAsia"/>
                <w:color w:val="000000"/>
                <w:kern w:val="0"/>
                <w:sz w:val="20"/>
                <w:szCs w:val="20"/>
              </w:rPr>
              <w:br/>
              <w:t>◆ 特性阻抗: 50Ω</w:t>
            </w:r>
            <w:r w:rsidRPr="00F77D2B">
              <w:rPr>
                <w:rFonts w:ascii="宋体" w:eastAsia="宋体" w:hAnsi="宋体" w:cs="宋体" w:hint="eastAsia"/>
                <w:color w:val="000000"/>
                <w:kern w:val="0"/>
                <w:sz w:val="20"/>
                <w:szCs w:val="20"/>
              </w:rPr>
              <w:br/>
              <w:t>◆频率范围： DC-2.5GHz</w:t>
            </w:r>
            <w:r w:rsidRPr="00F77D2B">
              <w:rPr>
                <w:rFonts w:ascii="宋体" w:eastAsia="宋体" w:hAnsi="宋体" w:cs="宋体" w:hint="eastAsia"/>
                <w:color w:val="000000"/>
                <w:kern w:val="0"/>
                <w:sz w:val="20"/>
                <w:szCs w:val="20"/>
              </w:rPr>
              <w:br/>
              <w:t>◆ 额定直流击穿电压: 90V±20%</w:t>
            </w:r>
            <w:r w:rsidRPr="00F77D2B">
              <w:rPr>
                <w:rFonts w:ascii="宋体" w:eastAsia="宋体" w:hAnsi="宋体" w:cs="宋体" w:hint="eastAsia"/>
                <w:color w:val="000000"/>
                <w:kern w:val="0"/>
                <w:sz w:val="20"/>
                <w:szCs w:val="20"/>
              </w:rPr>
              <w:br/>
              <w:t>◆ 接触电阻:内导体:≤1.5mΩ; 外导体≤1mΩ</w:t>
            </w:r>
            <w:r w:rsidRPr="00F77D2B">
              <w:rPr>
                <w:rFonts w:ascii="宋体" w:eastAsia="宋体" w:hAnsi="宋体" w:cs="宋体" w:hint="eastAsia"/>
                <w:color w:val="000000"/>
                <w:kern w:val="0"/>
                <w:sz w:val="20"/>
                <w:szCs w:val="20"/>
              </w:rPr>
              <w:br/>
              <w:t>◆ 绝缘电阻: ≥5000 MΩ</w:t>
            </w:r>
            <w:r w:rsidRPr="00F77D2B">
              <w:rPr>
                <w:rFonts w:ascii="宋体" w:eastAsia="宋体" w:hAnsi="宋体" w:cs="宋体" w:hint="eastAsia"/>
                <w:color w:val="000000"/>
                <w:kern w:val="0"/>
                <w:sz w:val="20"/>
                <w:szCs w:val="20"/>
              </w:rPr>
              <w:br/>
              <w:t>◆ 介质耐压: 1500V</w:t>
            </w:r>
            <w:r w:rsidRPr="00F77D2B">
              <w:rPr>
                <w:rFonts w:ascii="宋体" w:eastAsia="宋体" w:hAnsi="宋体" w:cs="宋体" w:hint="eastAsia"/>
                <w:color w:val="000000"/>
                <w:kern w:val="0"/>
                <w:sz w:val="20"/>
                <w:szCs w:val="20"/>
              </w:rPr>
              <w:br/>
              <w:t>◆ 电压驻波比：≤1.2</w:t>
            </w:r>
            <w:r w:rsidRPr="00F77D2B">
              <w:rPr>
                <w:rFonts w:ascii="宋体" w:eastAsia="宋体" w:hAnsi="宋体" w:cs="宋体" w:hint="eastAsia"/>
                <w:color w:val="000000"/>
                <w:kern w:val="0"/>
                <w:sz w:val="20"/>
                <w:szCs w:val="20"/>
              </w:rPr>
              <w:br/>
              <w:t>◆ 插入损耗：≤0.2dB</w:t>
            </w:r>
            <w:r w:rsidRPr="00F77D2B">
              <w:rPr>
                <w:rFonts w:ascii="宋体" w:eastAsia="宋体" w:hAnsi="宋体" w:cs="宋体" w:hint="eastAsia"/>
                <w:color w:val="000000"/>
                <w:kern w:val="0"/>
                <w:sz w:val="20"/>
                <w:szCs w:val="20"/>
              </w:rPr>
              <w:br/>
              <w:t>3.机械特性:</w:t>
            </w:r>
            <w:r w:rsidRPr="00F77D2B">
              <w:rPr>
                <w:rFonts w:ascii="宋体" w:eastAsia="宋体" w:hAnsi="宋体" w:cs="宋体" w:hint="eastAsia"/>
                <w:color w:val="000000"/>
                <w:kern w:val="0"/>
                <w:sz w:val="20"/>
                <w:szCs w:val="20"/>
              </w:rPr>
              <w:br/>
              <w:t>◆ 内导体分离力：0.57N，</w:t>
            </w:r>
            <w:r w:rsidRPr="00F77D2B">
              <w:rPr>
                <w:rFonts w:ascii="宋体" w:eastAsia="宋体" w:hAnsi="宋体" w:cs="宋体" w:hint="eastAsia"/>
                <w:color w:val="000000"/>
                <w:kern w:val="0"/>
                <w:sz w:val="20"/>
                <w:szCs w:val="20"/>
              </w:rPr>
              <w:br/>
              <w:t>◆ 机械寿命：&gt;500 次（每分钟12 次）</w:t>
            </w:r>
            <w:r w:rsidRPr="00F77D2B">
              <w:rPr>
                <w:rFonts w:ascii="宋体" w:eastAsia="宋体" w:hAnsi="宋体" w:cs="宋体" w:hint="eastAsia"/>
                <w:color w:val="000000"/>
                <w:kern w:val="0"/>
                <w:sz w:val="20"/>
                <w:szCs w:val="20"/>
              </w:rPr>
              <w:br/>
              <w:t>◆ 连接螺母扭矩：不适用</w:t>
            </w:r>
            <w:r w:rsidRPr="00F77D2B">
              <w:rPr>
                <w:rFonts w:ascii="宋体" w:eastAsia="宋体" w:hAnsi="宋体" w:cs="宋体" w:hint="eastAsia"/>
                <w:color w:val="000000"/>
                <w:kern w:val="0"/>
                <w:sz w:val="20"/>
                <w:szCs w:val="20"/>
              </w:rPr>
              <w:br/>
              <w:t>4.工作环境:</w:t>
            </w:r>
            <w:r w:rsidRPr="00F77D2B">
              <w:rPr>
                <w:rFonts w:ascii="宋体" w:eastAsia="宋体" w:hAnsi="宋体" w:cs="宋体" w:hint="eastAsia"/>
                <w:color w:val="000000"/>
                <w:kern w:val="0"/>
                <w:sz w:val="20"/>
                <w:szCs w:val="20"/>
              </w:rPr>
              <w:br/>
              <w:t>◆温度范围：-55~155℃</w:t>
            </w:r>
            <w:r w:rsidRPr="00F77D2B">
              <w:rPr>
                <w:rFonts w:ascii="宋体" w:eastAsia="宋体" w:hAnsi="宋体" w:cs="宋体" w:hint="eastAsia"/>
                <w:color w:val="000000"/>
                <w:kern w:val="0"/>
                <w:sz w:val="20"/>
                <w:szCs w:val="20"/>
              </w:rPr>
              <w:br/>
              <w:t>◆相对湿度：+40℃时达95%</w:t>
            </w:r>
            <w:r w:rsidRPr="00F77D2B">
              <w:rPr>
                <w:rFonts w:ascii="宋体" w:eastAsia="宋体" w:hAnsi="宋体" w:cs="宋体" w:hint="eastAsia"/>
                <w:color w:val="000000"/>
                <w:kern w:val="0"/>
                <w:sz w:val="20"/>
                <w:szCs w:val="20"/>
              </w:rPr>
              <w:br/>
              <w:t>◆防水要求：否</w:t>
            </w:r>
          </w:p>
        </w:tc>
        <w:tc>
          <w:tcPr>
            <w:tcW w:w="0" w:type="auto"/>
            <w:tcBorders>
              <w:top w:val="nil"/>
              <w:left w:val="nil"/>
              <w:bottom w:val="single" w:sz="4" w:space="0" w:color="auto"/>
              <w:right w:val="single" w:sz="4" w:space="0" w:color="auto"/>
            </w:tcBorders>
            <w:shd w:val="clear" w:color="auto" w:fill="auto"/>
            <w:noWrap/>
            <w:vAlign w:val="bottom"/>
            <w:hideMark/>
          </w:tcPr>
          <w:p w14:paraId="1B66989F"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noWrap/>
            <w:vAlign w:val="bottom"/>
            <w:hideMark/>
          </w:tcPr>
          <w:p w14:paraId="49F9C515"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EB10BF" w:rsidRPr="00F77D2B" w14:paraId="29FF2CB3" w14:textId="77777777" w:rsidTr="00934027">
        <w:trPr>
          <w:trHeight w:val="2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A12F2E"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479BD140"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专用馈线</w:t>
            </w:r>
          </w:p>
        </w:tc>
        <w:tc>
          <w:tcPr>
            <w:tcW w:w="5450" w:type="dxa"/>
            <w:tcBorders>
              <w:top w:val="nil"/>
              <w:left w:val="nil"/>
              <w:bottom w:val="single" w:sz="4" w:space="0" w:color="auto"/>
              <w:right w:val="single" w:sz="4" w:space="0" w:color="auto"/>
            </w:tcBorders>
            <w:shd w:val="clear" w:color="auto" w:fill="auto"/>
            <w:noWrap/>
            <w:vAlign w:val="bottom"/>
            <w:hideMark/>
          </w:tcPr>
          <w:p w14:paraId="78FA8604" w14:textId="77777777"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（1）电缆阻抗：50ohm±1ohm；（2）电容：23pF/ft-76pF/m；（3）内导体直流电阻：0.450ohms/kft-1.480ohms/km；（4）外导体直流电阻：0.580ohms/kft-1.903ohms/km ；（5）直流电压：4000V；（6）绝缘电阻：100000MOhm；（7）电感：0.190µH/m-0.058µH/ft；（8）夹克火花测试电压：8000V ；（9）操作频带：1–8800 MHz；（10）峰值功率：40.0 kW；（11）脉冲反射：0.50%；（12）速度：88%；（13）01800MHz插入损耗(dB)  ≤0.25  ≤0.34  ≤0.51  ≤0.85  ≤1.70  ≤2.55  ；（14）电压驻波比：  800-1000MHz≤1.13  1700-2200MHz≤1.13  ；（15）回波损耗(dB)：800-1000MHz≤24.29   1700-2200MHz≤24.29 ；（16）衰减(dB/100 m)：9.093-9.744 ；（17）三阶互调(dBc) ≤-155 ；（18）安装温度：-40 °C to +60 °C (-40 °F to +140 °F) ；（19）操作温度：-55 °C to +85 °C (-67 °F to +185 °F)；（20）储藏温度：-70 °C to +85 °C (-94 °F to +185 °F)</w:t>
            </w:r>
          </w:p>
        </w:tc>
        <w:tc>
          <w:tcPr>
            <w:tcW w:w="0" w:type="auto"/>
            <w:tcBorders>
              <w:top w:val="nil"/>
              <w:left w:val="nil"/>
              <w:bottom w:val="single" w:sz="4" w:space="0" w:color="auto"/>
              <w:right w:val="single" w:sz="4" w:space="0" w:color="auto"/>
            </w:tcBorders>
            <w:shd w:val="clear" w:color="auto" w:fill="auto"/>
            <w:noWrap/>
            <w:vAlign w:val="bottom"/>
            <w:hideMark/>
          </w:tcPr>
          <w:p w14:paraId="5D76C055"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noWrap/>
            <w:vAlign w:val="bottom"/>
            <w:hideMark/>
          </w:tcPr>
          <w:p w14:paraId="2FBD74EA"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EB10BF" w:rsidRPr="00F77D2B" w14:paraId="0938A1E8" w14:textId="77777777" w:rsidTr="00934027">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29097"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1C83A"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时钟系统网管设备 </w:t>
            </w:r>
          </w:p>
        </w:tc>
        <w:tc>
          <w:tcPr>
            <w:tcW w:w="5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C763E" w14:textId="77777777"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i7 16G 1T+256G 集显+23.8英寸高清显示器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CA4D8"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套</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B3E2"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EB10BF" w:rsidRPr="00F77D2B" w14:paraId="268F84FC" w14:textId="77777777" w:rsidTr="0093402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7EAA4"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E1799C"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 监控软件</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14:paraId="73544803" w14:textId="1AFDA706"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1.处理器(CPU)：Intel 酷睿i5 6500/3.2GHz/4G内存，1TB硬盘，独显1G，DVD刻录机，；显示器：21.5英寸/预装Windows 10 64bit（64位简体中文版）；通信网络设备：支持802.11a/b/g/n/ac无线协议、1000Mbps以太网卡/端口：I/O接口:4×USB3.0，2×USB2.0/ VGA，DisplayPort，HDMI/ RJ45（网络接口）/耳机输出、麦克风输入等在控制中心设置时钟系统监测管理终端，具备自诊断功能，可进行故障管理、性能管理、配置管理、安全管理。</w:t>
            </w:r>
            <w:r w:rsidRPr="00F77D2B">
              <w:rPr>
                <w:rFonts w:ascii="宋体" w:eastAsia="宋体" w:hAnsi="宋体" w:cs="宋体" w:hint="eastAsia"/>
                <w:color w:val="000000"/>
                <w:kern w:val="0"/>
                <w:sz w:val="20"/>
                <w:szCs w:val="20"/>
              </w:rPr>
              <w:br/>
              <w:t>监控终端能够检测医院时钟系统主要设备的运行状态，对系统的工作状态、故障状态进行显示，并能够对全系统时钟进行点对点的控制（调整指针式子钟走时精度，设置数字子钟倒计时、定时开关机等功能），其主要监控及显示的内容包括：</w:t>
            </w:r>
            <w:r w:rsidRPr="00F77D2B">
              <w:rPr>
                <w:rFonts w:ascii="宋体" w:eastAsia="宋体" w:hAnsi="宋体" w:cs="宋体" w:hint="eastAsia"/>
                <w:color w:val="000000"/>
                <w:kern w:val="0"/>
                <w:sz w:val="20"/>
                <w:szCs w:val="20"/>
              </w:rPr>
              <w:br/>
              <w:t>标准信号接收单元的工作状态</w:t>
            </w:r>
            <w:r w:rsidRPr="00F77D2B">
              <w:rPr>
                <w:rFonts w:ascii="宋体" w:eastAsia="宋体" w:hAnsi="宋体" w:cs="宋体" w:hint="eastAsia"/>
                <w:color w:val="000000"/>
                <w:kern w:val="0"/>
                <w:sz w:val="20"/>
                <w:szCs w:val="20"/>
              </w:rPr>
              <w:br/>
              <w:t>信号处理单元的工作状态</w:t>
            </w:r>
            <w:r w:rsidRPr="00F77D2B">
              <w:rPr>
                <w:rFonts w:ascii="宋体" w:eastAsia="宋体" w:hAnsi="宋体" w:cs="宋体" w:hint="eastAsia"/>
                <w:color w:val="000000"/>
                <w:kern w:val="0"/>
                <w:sz w:val="20"/>
                <w:szCs w:val="20"/>
              </w:rPr>
              <w:br/>
              <w:t xml:space="preserve">每个子钟的工作状态 </w:t>
            </w:r>
            <w:r w:rsidRPr="00F77D2B">
              <w:rPr>
                <w:rFonts w:ascii="宋体" w:eastAsia="宋体" w:hAnsi="宋体" w:cs="宋体" w:hint="eastAsia"/>
                <w:color w:val="000000"/>
                <w:kern w:val="0"/>
                <w:sz w:val="20"/>
                <w:szCs w:val="20"/>
              </w:rPr>
              <w:br/>
              <w:t>传输通道的工作状态</w:t>
            </w:r>
            <w:r w:rsidRPr="00F77D2B">
              <w:rPr>
                <w:rFonts w:ascii="宋体" w:eastAsia="宋体" w:hAnsi="宋体" w:cs="宋体" w:hint="eastAsia"/>
                <w:color w:val="000000"/>
                <w:kern w:val="0"/>
                <w:sz w:val="20"/>
                <w:szCs w:val="20"/>
              </w:rPr>
              <w:br/>
              <w:t>对全系统时钟系统的控制与调整</w:t>
            </w:r>
            <w:r w:rsidRPr="00F77D2B">
              <w:rPr>
                <w:rFonts w:ascii="宋体" w:eastAsia="宋体" w:hAnsi="宋体" w:cs="宋体" w:hint="eastAsia"/>
                <w:color w:val="000000"/>
                <w:kern w:val="0"/>
                <w:sz w:val="20"/>
                <w:szCs w:val="20"/>
              </w:rPr>
              <w:br/>
              <w:t>基本故障排除原则等帮助信息</w:t>
            </w:r>
            <w:r w:rsidRPr="00F77D2B">
              <w:rPr>
                <w:rFonts w:ascii="宋体" w:eastAsia="宋体" w:hAnsi="宋体" w:cs="宋体" w:hint="eastAsia"/>
                <w:color w:val="000000"/>
                <w:kern w:val="0"/>
                <w:sz w:val="20"/>
                <w:szCs w:val="20"/>
              </w:rPr>
              <w:br/>
              <w:t>监控终端还能对故障状态及时间进行打印和存储记录。系统出现故障时能够发出声光报警，指示故障部位。同时，故障信息能够传输到集中告警系统，以便于医院通信系统的集中管理。</w:t>
            </w:r>
            <w:r w:rsidRPr="00F77D2B">
              <w:rPr>
                <w:rFonts w:ascii="宋体" w:eastAsia="宋体" w:hAnsi="宋体" w:cs="宋体" w:hint="eastAsia"/>
                <w:color w:val="000000"/>
                <w:kern w:val="0"/>
                <w:sz w:val="20"/>
                <w:szCs w:val="20"/>
              </w:rPr>
              <w:br/>
              <w:t>在时钟系统控制管理工作站上，能方便查看维护指南，在线帮助。</w:t>
            </w:r>
            <w:r w:rsidRPr="00F77D2B">
              <w:rPr>
                <w:rFonts w:ascii="宋体" w:eastAsia="宋体" w:hAnsi="宋体" w:cs="宋体" w:hint="eastAsia"/>
                <w:color w:val="000000"/>
                <w:kern w:val="0"/>
                <w:sz w:val="20"/>
                <w:szCs w:val="20"/>
              </w:rPr>
              <w:br/>
              <w:t xml:space="preserve">设有设备维修档案，记录每个故障发生的具体位置、时间、类型、维修情况等。当某个时钟工作不正常时，系统可调出它的档案，供维修人员参考。时钟系统应具有网络集中监控管理功能，应能监测标准时间信号接收单元、各级母钟和子钟的工作运行状态，应能显示处于故障状态下标标准时间信号接收单元、各级母钟和子钟的位置及故障内容，并自动发出声光报警。 </w:t>
            </w:r>
            <w:r w:rsidRPr="00F77D2B">
              <w:rPr>
                <w:rFonts w:ascii="宋体" w:eastAsia="宋体" w:hAnsi="宋体" w:cs="宋体" w:hint="eastAsia"/>
                <w:color w:val="000000"/>
                <w:kern w:val="0"/>
                <w:sz w:val="20"/>
                <w:szCs w:val="20"/>
              </w:rPr>
              <w:br/>
              <w:t>在帮助文件中具有中心机房、各子时钟、系统输出端口分布图</w:t>
            </w:r>
            <w:r w:rsidRPr="00F77D2B">
              <w:rPr>
                <w:rFonts w:ascii="宋体" w:eastAsia="宋体" w:hAnsi="宋体" w:cs="宋体" w:hint="eastAsia"/>
                <w:color w:val="000000"/>
                <w:kern w:val="0"/>
                <w:sz w:val="20"/>
                <w:szCs w:val="20"/>
              </w:rPr>
              <w:br/>
              <w:t>提供软件著作权证书</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86BC3C"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F03A58"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w:t>
            </w:r>
          </w:p>
        </w:tc>
      </w:tr>
      <w:tr w:rsidR="00EB10BF" w:rsidRPr="00F77D2B" w14:paraId="4979F639" w14:textId="77777777" w:rsidTr="0093402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D864B"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45E7C7"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双面数字子钟</w:t>
            </w:r>
          </w:p>
        </w:tc>
        <w:tc>
          <w:tcPr>
            <w:tcW w:w="5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6CC45" w14:textId="42BAA9B7"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 xml:space="preserve">双面数字子钟 </w:t>
            </w:r>
            <w:r w:rsidRPr="00F77D2B">
              <w:rPr>
                <w:rFonts w:ascii="宋体" w:eastAsia="宋体" w:hAnsi="宋体" w:cs="宋体" w:hint="eastAsia"/>
                <w:color w:val="000000"/>
                <w:kern w:val="0"/>
                <w:sz w:val="20"/>
                <w:szCs w:val="20"/>
              </w:rPr>
              <w:br/>
              <w:t xml:space="preserve">（1）具有自动刷新功能，可设置显示模式，支持网管系统的直接控制。通讯故障检测功能。 </w:t>
            </w:r>
            <w:r w:rsidRPr="00F77D2B">
              <w:rPr>
                <w:rFonts w:ascii="宋体" w:eastAsia="宋体" w:hAnsi="宋体" w:cs="宋体" w:hint="eastAsia"/>
                <w:color w:val="000000"/>
                <w:kern w:val="0"/>
                <w:sz w:val="20"/>
                <w:szCs w:val="20"/>
              </w:rPr>
              <w:br/>
              <w:t xml:space="preserve">（2）单面数字式子钟的接口方式：RS422/485接口或NTP以太网接口 ； </w:t>
            </w:r>
            <w:r w:rsidRPr="00F77D2B">
              <w:rPr>
                <w:rFonts w:ascii="宋体" w:eastAsia="宋体" w:hAnsi="宋体" w:cs="宋体" w:hint="eastAsia"/>
                <w:color w:val="000000"/>
                <w:kern w:val="0"/>
                <w:sz w:val="20"/>
                <w:szCs w:val="20"/>
              </w:rPr>
              <w:br/>
              <w:t xml:space="preserve">（3）子钟应有时、分显示，显示应清晰，子钟安装位置应便于观看。安装件及颜色，由投标方结合现场建筑特点进行设计。 </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 xml:space="preserve">（4）双面数字子钟 ,显示部分,字高5英寸，特制宽型红色数码管 。 </w:t>
            </w:r>
            <w:r w:rsidRPr="00F77D2B">
              <w:rPr>
                <w:rFonts w:ascii="宋体" w:eastAsia="宋体" w:hAnsi="宋体" w:cs="宋体" w:hint="eastAsia"/>
                <w:color w:val="000000"/>
                <w:kern w:val="0"/>
                <w:sz w:val="20"/>
                <w:szCs w:val="20"/>
              </w:rPr>
              <w:br/>
              <w:t xml:space="preserve">（5）外壳采用专用无边框铝合金材料加工，表面喷涂金属亚光漆或氧化着色处理工艺，显示面板采用亚克力板，显示钟面作防眩光处理，置于日光灯下应无反光现象。 </w:t>
            </w:r>
            <w:r w:rsidRPr="00F77D2B">
              <w:rPr>
                <w:rFonts w:ascii="宋体" w:eastAsia="宋体" w:hAnsi="宋体" w:cs="宋体" w:hint="eastAsia"/>
                <w:color w:val="000000"/>
                <w:kern w:val="0"/>
                <w:sz w:val="20"/>
                <w:szCs w:val="20"/>
              </w:rPr>
              <w:br/>
              <w:t xml:space="preserve">（6）★子钟规格要求：680（宽）*200（高）*40（厚）mm  </w:t>
            </w:r>
            <w:r w:rsidRPr="00F77D2B">
              <w:rPr>
                <w:rFonts w:ascii="宋体" w:eastAsia="宋体" w:hAnsi="宋体" w:cs="宋体" w:hint="eastAsia"/>
                <w:color w:val="000000"/>
                <w:kern w:val="0"/>
                <w:sz w:val="20"/>
                <w:szCs w:val="20"/>
              </w:rPr>
              <w:br/>
              <w:t xml:space="preserve">  （7）数字子钟技术参数 </w:t>
            </w:r>
            <w:r w:rsidRPr="00F77D2B">
              <w:rPr>
                <w:rFonts w:ascii="宋体" w:eastAsia="宋体" w:hAnsi="宋体" w:cs="宋体" w:hint="eastAsia"/>
                <w:color w:val="000000"/>
                <w:kern w:val="0"/>
                <w:sz w:val="20"/>
                <w:szCs w:val="20"/>
              </w:rPr>
              <w:br/>
              <w:t xml:space="preserve">◆LED显示单元发光强度：≥200cd/m2 </w:t>
            </w:r>
            <w:r w:rsidRPr="00F77D2B">
              <w:rPr>
                <w:rFonts w:ascii="宋体" w:eastAsia="宋体" w:hAnsi="宋体" w:cs="宋体" w:hint="eastAsia"/>
                <w:color w:val="000000"/>
                <w:kern w:val="0"/>
                <w:sz w:val="20"/>
                <w:szCs w:val="20"/>
              </w:rPr>
              <w:br/>
              <w:t xml:space="preserve">◆对比度≥10：1； </w:t>
            </w:r>
            <w:r w:rsidRPr="00F77D2B">
              <w:rPr>
                <w:rFonts w:ascii="宋体" w:eastAsia="宋体" w:hAnsi="宋体" w:cs="宋体" w:hint="eastAsia"/>
                <w:color w:val="000000"/>
                <w:kern w:val="0"/>
                <w:sz w:val="20"/>
                <w:szCs w:val="20"/>
              </w:rPr>
              <w:br/>
              <w:t xml:space="preserve">◆LED显示屏可视视角≥±65º； </w:t>
            </w:r>
            <w:r w:rsidRPr="00F77D2B">
              <w:rPr>
                <w:rFonts w:ascii="宋体" w:eastAsia="宋体" w:hAnsi="宋体" w:cs="宋体" w:hint="eastAsia"/>
                <w:color w:val="000000"/>
                <w:kern w:val="0"/>
                <w:sz w:val="20"/>
                <w:szCs w:val="20"/>
              </w:rPr>
              <w:br/>
              <w:t xml:space="preserve">◆LED显示屏MTBF≥100,000小时； </w:t>
            </w:r>
            <w:r w:rsidRPr="00F77D2B">
              <w:rPr>
                <w:rFonts w:ascii="宋体" w:eastAsia="宋体" w:hAnsi="宋体" w:cs="宋体" w:hint="eastAsia"/>
                <w:color w:val="000000"/>
                <w:kern w:val="0"/>
                <w:sz w:val="20"/>
                <w:szCs w:val="20"/>
              </w:rPr>
              <w:br/>
              <w:t xml:space="preserve">◆独立计时精度：≤±0.05秒/天； </w:t>
            </w:r>
            <w:r w:rsidRPr="00F77D2B">
              <w:rPr>
                <w:rFonts w:ascii="宋体" w:eastAsia="宋体" w:hAnsi="宋体" w:cs="宋体" w:hint="eastAsia"/>
                <w:color w:val="000000"/>
                <w:kern w:val="0"/>
                <w:sz w:val="20"/>
                <w:szCs w:val="20"/>
              </w:rPr>
              <w:br/>
              <w:t xml:space="preserve">◆同步精度：≤1-5mS； </w:t>
            </w:r>
            <w:r w:rsidRPr="00F77D2B">
              <w:rPr>
                <w:rFonts w:ascii="宋体" w:eastAsia="宋体" w:hAnsi="宋体" w:cs="宋体" w:hint="eastAsia"/>
                <w:color w:val="000000"/>
                <w:kern w:val="0"/>
                <w:sz w:val="20"/>
                <w:szCs w:val="20"/>
              </w:rPr>
              <w:br/>
              <w:t xml:space="preserve">◆七段数码管显示，每段亮度均匀、全静态、无闪烁； </w:t>
            </w:r>
            <w:r w:rsidRPr="00F77D2B">
              <w:rPr>
                <w:rFonts w:ascii="宋体" w:eastAsia="宋体" w:hAnsi="宋体" w:cs="宋体" w:hint="eastAsia"/>
                <w:color w:val="000000"/>
                <w:kern w:val="0"/>
                <w:sz w:val="20"/>
                <w:szCs w:val="20"/>
              </w:rPr>
              <w:br/>
              <w:t>◆环境要求：工作温度：-10～＋50℃；</w:t>
            </w:r>
            <w:r w:rsidRPr="00F77D2B">
              <w:rPr>
                <w:rFonts w:ascii="宋体" w:eastAsia="宋体" w:hAnsi="宋体" w:cs="宋体" w:hint="eastAsia"/>
                <w:color w:val="000000"/>
                <w:kern w:val="0"/>
                <w:sz w:val="20"/>
                <w:szCs w:val="20"/>
              </w:rPr>
              <w:br/>
              <w:t xml:space="preserve">◆电源 ：POE(POE+)或（交流220V±20％；50Hz±5% ）； </w:t>
            </w:r>
            <w:r w:rsidRPr="00F77D2B">
              <w:rPr>
                <w:rFonts w:ascii="宋体" w:eastAsia="宋体" w:hAnsi="宋体" w:cs="宋体" w:hint="eastAsia"/>
                <w:color w:val="000000"/>
                <w:kern w:val="0"/>
                <w:sz w:val="20"/>
                <w:szCs w:val="20"/>
              </w:rPr>
              <w:br/>
              <w:t>◆子钟平均无故障时间（MTBF）：≥80000小时</w:t>
            </w:r>
            <w:r w:rsidRPr="00F77D2B">
              <w:rPr>
                <w:rFonts w:ascii="宋体" w:eastAsia="宋体" w:hAnsi="宋体" w:cs="宋体" w:hint="eastAsia"/>
                <w:color w:val="000000"/>
                <w:kern w:val="0"/>
                <w:sz w:val="20"/>
                <w:szCs w:val="20"/>
              </w:rPr>
              <w:br/>
              <w:t xml:space="preserve">◆寿命：＞20年。 </w:t>
            </w:r>
            <w:r w:rsidRPr="00F77D2B">
              <w:rPr>
                <w:rFonts w:ascii="宋体" w:eastAsia="宋体" w:hAnsi="宋体" w:cs="宋体" w:hint="eastAsia"/>
                <w:color w:val="000000"/>
                <w:kern w:val="0"/>
                <w:sz w:val="20"/>
                <w:szCs w:val="20"/>
              </w:rPr>
              <w:br/>
              <w:t>◆数码管规格：要求特制数码管，字体具体规格：字高：123.8mm;字宽：84.2mm;段宽：14mm。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D433E8"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4D842CA"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54</w:t>
            </w:r>
          </w:p>
        </w:tc>
      </w:tr>
      <w:tr w:rsidR="00EB10BF" w:rsidRPr="00F77D2B" w14:paraId="473F4AD2" w14:textId="77777777" w:rsidTr="0093402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BD39"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532FB6"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单面数字子钟</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14:paraId="67EB29F0" w14:textId="7E727CB3"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单面数字子钟</w:t>
            </w:r>
            <w:r w:rsidRPr="00F77D2B">
              <w:rPr>
                <w:rFonts w:ascii="宋体" w:eastAsia="宋体" w:hAnsi="宋体" w:cs="宋体" w:hint="eastAsia"/>
                <w:color w:val="000000"/>
                <w:kern w:val="0"/>
                <w:sz w:val="20"/>
                <w:szCs w:val="20"/>
              </w:rPr>
              <w:br/>
              <w:t>（1）具有自动刷新功能，可设置显示模式，支持网管系统的直接控制。通讯故障检测功能。</w:t>
            </w:r>
            <w:r w:rsidRPr="00F77D2B">
              <w:rPr>
                <w:rFonts w:ascii="宋体" w:eastAsia="宋体" w:hAnsi="宋体" w:cs="宋体" w:hint="eastAsia"/>
                <w:color w:val="000000"/>
                <w:kern w:val="0"/>
                <w:sz w:val="20"/>
                <w:szCs w:val="20"/>
              </w:rPr>
              <w:br/>
              <w:t>（2）单面数字式子钟的接口方式：RS422/485接口或NTP以太网接口 ü</w:t>
            </w:r>
            <w:r w:rsidRPr="00F77D2B">
              <w:rPr>
                <w:rFonts w:ascii="宋体" w:eastAsia="宋体" w:hAnsi="宋体" w:cs="宋体" w:hint="eastAsia"/>
                <w:color w:val="000000"/>
                <w:kern w:val="0"/>
                <w:sz w:val="20"/>
                <w:szCs w:val="20"/>
              </w:rPr>
              <w:br/>
              <w:t>（3）子钟应有时、分显示，显示应清晰，子钟安装位置应便于观看。安装件及颜色，由投标方结合现场建筑特点进行设计。</w:t>
            </w:r>
            <w:r w:rsidRPr="00F77D2B">
              <w:rPr>
                <w:rFonts w:ascii="宋体" w:eastAsia="宋体" w:hAnsi="宋体" w:cs="宋体" w:hint="eastAsia"/>
                <w:color w:val="000000"/>
                <w:kern w:val="0"/>
                <w:sz w:val="20"/>
                <w:szCs w:val="20"/>
              </w:rPr>
              <w:br/>
              <w:t>（4）单面数字子钟 ,显示部分,字高5英寸，特制宽型红色数码管 。</w:t>
            </w:r>
            <w:r w:rsidRPr="00F77D2B">
              <w:rPr>
                <w:rFonts w:ascii="宋体" w:eastAsia="宋体" w:hAnsi="宋体" w:cs="宋体" w:hint="eastAsia"/>
                <w:color w:val="000000"/>
                <w:kern w:val="0"/>
                <w:sz w:val="20"/>
                <w:szCs w:val="20"/>
              </w:rPr>
              <w:br/>
              <w:t>（5）外壳采用专用无边框铝合金材料加工，表面喷涂金属亚光漆或氧化着色处理工艺，显示面板采用亚克力板，显示钟面作防眩光处理，置于日光灯下应无反光现象。</w:t>
            </w:r>
            <w:r w:rsidRPr="00F77D2B">
              <w:rPr>
                <w:rFonts w:ascii="宋体" w:eastAsia="宋体" w:hAnsi="宋体" w:cs="宋体" w:hint="eastAsia"/>
                <w:color w:val="000000"/>
                <w:kern w:val="0"/>
                <w:sz w:val="20"/>
                <w:szCs w:val="20"/>
              </w:rPr>
              <w:br/>
              <w:t xml:space="preserve">（6）子钟规格要求：580（宽）*220（高）*38（厚）mm </w:t>
            </w:r>
            <w:r w:rsidRPr="00F77D2B">
              <w:rPr>
                <w:rFonts w:ascii="宋体" w:eastAsia="宋体" w:hAnsi="宋体" w:cs="宋体" w:hint="eastAsia"/>
                <w:color w:val="000000"/>
                <w:kern w:val="0"/>
                <w:sz w:val="20"/>
                <w:szCs w:val="20"/>
              </w:rPr>
              <w:br/>
              <w:t xml:space="preserve">  （7）数字子钟技术参数</w:t>
            </w:r>
            <w:r w:rsidRPr="00F77D2B">
              <w:rPr>
                <w:rFonts w:ascii="宋体" w:eastAsia="宋体" w:hAnsi="宋体" w:cs="宋体" w:hint="eastAsia"/>
                <w:color w:val="000000"/>
                <w:kern w:val="0"/>
                <w:sz w:val="20"/>
                <w:szCs w:val="20"/>
              </w:rPr>
              <w:br/>
              <w:t>◆LED显示单元发光强度：≥200cd/m2</w:t>
            </w:r>
            <w:r w:rsidRPr="00F77D2B">
              <w:rPr>
                <w:rFonts w:ascii="宋体" w:eastAsia="宋体" w:hAnsi="宋体" w:cs="宋体" w:hint="eastAsia"/>
                <w:color w:val="000000"/>
                <w:kern w:val="0"/>
                <w:sz w:val="20"/>
                <w:szCs w:val="20"/>
              </w:rPr>
              <w:br/>
              <w:t>◆对比度≥10：1；</w:t>
            </w:r>
            <w:r w:rsidRPr="00F77D2B">
              <w:rPr>
                <w:rFonts w:ascii="宋体" w:eastAsia="宋体" w:hAnsi="宋体" w:cs="宋体" w:hint="eastAsia"/>
                <w:color w:val="000000"/>
                <w:kern w:val="0"/>
                <w:sz w:val="20"/>
                <w:szCs w:val="20"/>
              </w:rPr>
              <w:br/>
              <w:t>◆LED显示屏可视视角≥±65º；</w:t>
            </w:r>
            <w:r w:rsidRPr="00F77D2B">
              <w:rPr>
                <w:rFonts w:ascii="宋体" w:eastAsia="宋体" w:hAnsi="宋体" w:cs="宋体" w:hint="eastAsia"/>
                <w:color w:val="000000"/>
                <w:kern w:val="0"/>
                <w:sz w:val="20"/>
                <w:szCs w:val="20"/>
              </w:rPr>
              <w:br/>
              <w:t>◆LED显示屏MTBF≥100,000小时；</w:t>
            </w:r>
            <w:r w:rsidRPr="00F77D2B">
              <w:rPr>
                <w:rFonts w:ascii="宋体" w:eastAsia="宋体" w:hAnsi="宋体" w:cs="宋体" w:hint="eastAsia"/>
                <w:color w:val="000000"/>
                <w:kern w:val="0"/>
                <w:sz w:val="20"/>
                <w:szCs w:val="20"/>
              </w:rPr>
              <w:br/>
              <w:t>◆独立计时精度：≤±0.05秒/天；</w:t>
            </w:r>
            <w:r w:rsidRPr="00F77D2B">
              <w:rPr>
                <w:rFonts w:ascii="宋体" w:eastAsia="宋体" w:hAnsi="宋体" w:cs="宋体" w:hint="eastAsia"/>
                <w:color w:val="000000"/>
                <w:kern w:val="0"/>
                <w:sz w:val="20"/>
                <w:szCs w:val="20"/>
              </w:rPr>
              <w:br/>
              <w:t>◆同步精度：≤1-5mS；</w:t>
            </w:r>
            <w:r w:rsidRPr="00F77D2B">
              <w:rPr>
                <w:rFonts w:ascii="宋体" w:eastAsia="宋体" w:hAnsi="宋体" w:cs="宋体" w:hint="eastAsia"/>
                <w:color w:val="000000"/>
                <w:kern w:val="0"/>
                <w:sz w:val="20"/>
                <w:szCs w:val="20"/>
              </w:rPr>
              <w:br/>
              <w:t>◆七段数码管显示，每段亮度均匀、全静态、无闪烁；</w:t>
            </w:r>
            <w:r w:rsidRPr="00F77D2B">
              <w:rPr>
                <w:rFonts w:ascii="宋体" w:eastAsia="宋体" w:hAnsi="宋体" w:cs="宋体" w:hint="eastAsia"/>
                <w:color w:val="000000"/>
                <w:kern w:val="0"/>
                <w:sz w:val="20"/>
                <w:szCs w:val="20"/>
              </w:rPr>
              <w:br/>
              <w:t>◆环境要求：工作温度：-10～＋50℃；</w:t>
            </w:r>
            <w:r w:rsidRPr="00F77D2B">
              <w:rPr>
                <w:rFonts w:ascii="宋体" w:eastAsia="宋体" w:hAnsi="宋体" w:cs="宋体" w:hint="eastAsia"/>
                <w:color w:val="000000"/>
                <w:kern w:val="0"/>
                <w:sz w:val="20"/>
                <w:szCs w:val="20"/>
              </w:rPr>
              <w:br/>
              <w:t>◆电源 ：POE(POE+)或（交流220V±20％；50Hz±5% ）；</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◆子钟平均无故障时间（MTBF）：≥80000小时</w:t>
            </w:r>
            <w:r w:rsidRPr="00F77D2B">
              <w:rPr>
                <w:rFonts w:ascii="宋体" w:eastAsia="宋体" w:hAnsi="宋体" w:cs="宋体" w:hint="eastAsia"/>
                <w:color w:val="000000"/>
                <w:kern w:val="0"/>
                <w:sz w:val="20"/>
                <w:szCs w:val="20"/>
              </w:rPr>
              <w:br/>
              <w:t>◆寿命：＞20年。</w:t>
            </w:r>
            <w:r w:rsidRPr="00F77D2B">
              <w:rPr>
                <w:rFonts w:ascii="宋体" w:eastAsia="宋体" w:hAnsi="宋体" w:cs="宋体" w:hint="eastAsia"/>
                <w:color w:val="000000"/>
                <w:kern w:val="0"/>
                <w:sz w:val="20"/>
                <w:szCs w:val="20"/>
              </w:rPr>
              <w:br/>
              <w:t>◆数码管规格：要求特制数码管，字体具体规格：字高：123.8mm;字宽：84.2mm;段宽：14mm。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955243"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套</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817CF4"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w:t>
            </w:r>
          </w:p>
        </w:tc>
      </w:tr>
      <w:tr w:rsidR="00EB10BF" w:rsidRPr="00F77D2B" w14:paraId="72CC27ED" w14:textId="77777777" w:rsidTr="00EB10BF">
        <w:trPr>
          <w:trHeight w:val="10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26480F"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9</w:t>
            </w:r>
          </w:p>
        </w:tc>
        <w:tc>
          <w:tcPr>
            <w:tcW w:w="0" w:type="auto"/>
            <w:tcBorders>
              <w:top w:val="nil"/>
              <w:left w:val="nil"/>
              <w:bottom w:val="single" w:sz="4" w:space="0" w:color="auto"/>
              <w:right w:val="single" w:sz="4" w:space="0" w:color="auto"/>
            </w:tcBorders>
            <w:shd w:val="clear" w:color="auto" w:fill="auto"/>
            <w:vAlign w:val="center"/>
            <w:hideMark/>
          </w:tcPr>
          <w:p w14:paraId="71A74542"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手术室倒计时子钟（单面）</w:t>
            </w:r>
          </w:p>
        </w:tc>
        <w:tc>
          <w:tcPr>
            <w:tcW w:w="5450" w:type="dxa"/>
            <w:tcBorders>
              <w:top w:val="nil"/>
              <w:left w:val="nil"/>
              <w:bottom w:val="single" w:sz="4" w:space="0" w:color="auto"/>
              <w:right w:val="single" w:sz="4" w:space="0" w:color="auto"/>
            </w:tcBorders>
            <w:shd w:val="clear" w:color="auto" w:fill="auto"/>
            <w:vAlign w:val="center"/>
            <w:hideMark/>
          </w:tcPr>
          <w:p w14:paraId="0A245E42" w14:textId="77777777"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（1）具有自动刷新功能，可设置显示模式，支持网管系统的直接控制。通讯故障检测功能。</w:t>
            </w:r>
            <w:r w:rsidRPr="00F77D2B">
              <w:rPr>
                <w:rFonts w:ascii="宋体" w:eastAsia="宋体" w:hAnsi="宋体" w:cs="宋体" w:hint="eastAsia"/>
                <w:color w:val="000000"/>
                <w:kern w:val="0"/>
                <w:sz w:val="20"/>
                <w:szCs w:val="20"/>
              </w:rPr>
              <w:br/>
              <w:t>（2）倒计时数字式子钟的接口方式：RS422/485接口或NTP接口；</w:t>
            </w:r>
            <w:r w:rsidRPr="00F77D2B">
              <w:rPr>
                <w:rFonts w:ascii="宋体" w:eastAsia="宋体" w:hAnsi="宋体" w:cs="宋体" w:hint="eastAsia"/>
                <w:color w:val="000000"/>
                <w:kern w:val="0"/>
                <w:sz w:val="20"/>
                <w:szCs w:val="20"/>
              </w:rPr>
              <w:br/>
              <w:t>（3）显示方式：</w:t>
            </w:r>
            <w:r w:rsidRPr="00F77D2B">
              <w:rPr>
                <w:rFonts w:ascii="宋体" w:eastAsia="宋体" w:hAnsi="宋体" w:cs="宋体" w:hint="eastAsia"/>
                <w:color w:val="000000"/>
                <w:kern w:val="0"/>
                <w:sz w:val="20"/>
                <w:szCs w:val="20"/>
              </w:rPr>
              <w:br/>
              <w:t xml:space="preserve">     1）第一联显示手术计时，采用2.3英寸绿色字符，特制数码管规格：字高：62mm;字宽：41 mm;段宽：7mm;；</w:t>
            </w:r>
            <w:r w:rsidRPr="00F77D2B">
              <w:rPr>
                <w:rFonts w:ascii="宋体" w:eastAsia="宋体" w:hAnsi="宋体" w:cs="宋体" w:hint="eastAsia"/>
                <w:color w:val="000000"/>
                <w:kern w:val="0"/>
                <w:sz w:val="20"/>
                <w:szCs w:val="20"/>
              </w:rPr>
              <w:br/>
              <w:t xml:space="preserve">     2）第二联显示麻醉计时（倒计时），2.3英寸红色字符，特制数码管规格：字高：62mm;</w:t>
            </w:r>
            <w:r w:rsidRPr="00F77D2B">
              <w:rPr>
                <w:rFonts w:ascii="宋体" w:eastAsia="宋体" w:hAnsi="宋体" w:cs="宋体" w:hint="eastAsia"/>
                <w:color w:val="000000"/>
                <w:kern w:val="0"/>
                <w:sz w:val="20"/>
                <w:szCs w:val="20"/>
              </w:rPr>
              <w:br/>
              <w:t>字宽：41 mm;段宽：7mm；</w:t>
            </w:r>
            <w:r w:rsidRPr="00F77D2B">
              <w:rPr>
                <w:rFonts w:ascii="宋体" w:eastAsia="宋体" w:hAnsi="宋体" w:cs="宋体" w:hint="eastAsia"/>
                <w:color w:val="000000"/>
                <w:kern w:val="0"/>
                <w:sz w:val="20"/>
                <w:szCs w:val="20"/>
              </w:rPr>
              <w:br/>
              <w:t xml:space="preserve">     3）第三联北京时间和温湿度，1.8英寸红色字符，特制数码管规格：字高：44.2mm;</w:t>
            </w:r>
            <w:r w:rsidRPr="00F77D2B">
              <w:rPr>
                <w:rFonts w:ascii="宋体" w:eastAsia="宋体" w:hAnsi="宋体" w:cs="宋体" w:hint="eastAsia"/>
                <w:color w:val="000000"/>
                <w:kern w:val="0"/>
                <w:sz w:val="20"/>
                <w:szCs w:val="20"/>
              </w:rPr>
              <w:br/>
              <w:t>字宽：37.6 mm;段宽：5mm；</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br/>
              <w:t>（4）自动获取母钟信号同步，支持NTP网络对时,RJ45接口；650x450x65机箱，单面壁挂式安装。</w:t>
            </w:r>
            <w:r w:rsidRPr="00F77D2B">
              <w:rPr>
                <w:rFonts w:ascii="宋体" w:eastAsia="宋体" w:hAnsi="宋体" w:cs="宋体" w:hint="eastAsia"/>
                <w:color w:val="000000"/>
                <w:kern w:val="0"/>
                <w:sz w:val="20"/>
                <w:szCs w:val="20"/>
              </w:rPr>
              <w:br/>
              <w:t>（5）子钟应有时、分显示，显示应清晰，子钟安装位置应便于观看。安装件及颜色，由投标方结合现场建筑特点进行单独设计</w:t>
            </w:r>
            <w:r w:rsidRPr="00F77D2B">
              <w:rPr>
                <w:rFonts w:ascii="宋体" w:eastAsia="宋体" w:hAnsi="宋体" w:cs="宋体" w:hint="eastAsia"/>
                <w:color w:val="000000"/>
                <w:kern w:val="0"/>
                <w:sz w:val="20"/>
                <w:szCs w:val="20"/>
              </w:rPr>
              <w:br/>
              <w:t>（6）技术参数：</w:t>
            </w:r>
            <w:r w:rsidRPr="00F77D2B">
              <w:rPr>
                <w:rFonts w:ascii="宋体" w:eastAsia="宋体" w:hAnsi="宋体" w:cs="宋体" w:hint="eastAsia"/>
                <w:color w:val="000000"/>
                <w:kern w:val="0"/>
                <w:sz w:val="20"/>
                <w:szCs w:val="20"/>
              </w:rPr>
              <w:br/>
              <w:t>◆LED显示单元发光强度：≥200cd/m2</w:t>
            </w:r>
            <w:r w:rsidRPr="00F77D2B">
              <w:rPr>
                <w:rFonts w:ascii="宋体" w:eastAsia="宋体" w:hAnsi="宋体" w:cs="宋体" w:hint="eastAsia"/>
                <w:color w:val="000000"/>
                <w:kern w:val="0"/>
                <w:sz w:val="20"/>
                <w:szCs w:val="20"/>
              </w:rPr>
              <w:br/>
              <w:t>◆对比度≥10：1；</w:t>
            </w:r>
            <w:r w:rsidRPr="00F77D2B">
              <w:rPr>
                <w:rFonts w:ascii="宋体" w:eastAsia="宋体" w:hAnsi="宋体" w:cs="宋体" w:hint="eastAsia"/>
                <w:color w:val="000000"/>
                <w:kern w:val="0"/>
                <w:sz w:val="20"/>
                <w:szCs w:val="20"/>
              </w:rPr>
              <w:br/>
              <w:t>◆LED显示屏可视视角≥±65º；</w:t>
            </w:r>
            <w:r w:rsidRPr="00F77D2B">
              <w:rPr>
                <w:rFonts w:ascii="宋体" w:eastAsia="宋体" w:hAnsi="宋体" w:cs="宋体" w:hint="eastAsia"/>
                <w:color w:val="000000"/>
                <w:kern w:val="0"/>
                <w:sz w:val="20"/>
                <w:szCs w:val="20"/>
              </w:rPr>
              <w:br/>
              <w:t>◆LED显示屏MTBF≥100,000小时；</w:t>
            </w:r>
            <w:r w:rsidRPr="00F77D2B">
              <w:rPr>
                <w:rFonts w:ascii="宋体" w:eastAsia="宋体" w:hAnsi="宋体" w:cs="宋体" w:hint="eastAsia"/>
                <w:color w:val="000000"/>
                <w:kern w:val="0"/>
                <w:sz w:val="20"/>
                <w:szCs w:val="20"/>
              </w:rPr>
              <w:br/>
              <w:t>◆独立计时精度：≤±0.05秒/天；</w:t>
            </w:r>
            <w:r w:rsidRPr="00F77D2B">
              <w:rPr>
                <w:rFonts w:ascii="宋体" w:eastAsia="宋体" w:hAnsi="宋体" w:cs="宋体" w:hint="eastAsia"/>
                <w:color w:val="000000"/>
                <w:kern w:val="0"/>
                <w:sz w:val="20"/>
                <w:szCs w:val="20"/>
              </w:rPr>
              <w:br/>
              <w:t>◆七段数码管显示，每段亮度均匀、全静态、无闪烁；</w:t>
            </w:r>
            <w:r w:rsidRPr="00F77D2B">
              <w:rPr>
                <w:rFonts w:ascii="宋体" w:eastAsia="宋体" w:hAnsi="宋体" w:cs="宋体" w:hint="eastAsia"/>
                <w:color w:val="000000"/>
                <w:kern w:val="0"/>
                <w:sz w:val="20"/>
                <w:szCs w:val="20"/>
              </w:rPr>
              <w:br/>
              <w:t>◆环境要求：工作温度：-10～＋50℃；</w:t>
            </w:r>
            <w:r w:rsidRPr="00F77D2B">
              <w:rPr>
                <w:rFonts w:ascii="宋体" w:eastAsia="宋体" w:hAnsi="宋体" w:cs="宋体" w:hint="eastAsia"/>
                <w:color w:val="000000"/>
                <w:kern w:val="0"/>
                <w:sz w:val="20"/>
                <w:szCs w:val="20"/>
              </w:rPr>
              <w:br/>
              <w:t>◆电源电压：220V±20％；</w:t>
            </w:r>
            <w:r w:rsidRPr="00F77D2B">
              <w:rPr>
                <w:rFonts w:ascii="宋体" w:eastAsia="宋体" w:hAnsi="宋体" w:cs="宋体" w:hint="eastAsia"/>
                <w:color w:val="000000"/>
                <w:kern w:val="0"/>
                <w:sz w:val="20"/>
                <w:szCs w:val="20"/>
              </w:rPr>
              <w:br/>
              <w:t>◆电源频率：50Hz±5% ；</w:t>
            </w:r>
            <w:r w:rsidRPr="00F77D2B">
              <w:rPr>
                <w:rFonts w:ascii="宋体" w:eastAsia="宋体" w:hAnsi="宋体" w:cs="宋体" w:hint="eastAsia"/>
                <w:color w:val="000000"/>
                <w:kern w:val="0"/>
                <w:sz w:val="20"/>
                <w:szCs w:val="20"/>
              </w:rPr>
              <w:br/>
              <w:t>◆子钟平均无故障时间（MTBF）：≥80000小时</w:t>
            </w:r>
            <w:r w:rsidRPr="00F77D2B">
              <w:rPr>
                <w:rFonts w:ascii="宋体" w:eastAsia="宋体" w:hAnsi="宋体" w:cs="宋体" w:hint="eastAsia"/>
                <w:color w:val="000000"/>
                <w:kern w:val="0"/>
                <w:sz w:val="20"/>
                <w:szCs w:val="20"/>
              </w:rPr>
              <w:br/>
              <w:t>◆寿命：＞20年。</w:t>
            </w:r>
          </w:p>
        </w:tc>
        <w:tc>
          <w:tcPr>
            <w:tcW w:w="0" w:type="auto"/>
            <w:tcBorders>
              <w:top w:val="nil"/>
              <w:left w:val="nil"/>
              <w:bottom w:val="single" w:sz="4" w:space="0" w:color="auto"/>
              <w:right w:val="single" w:sz="4" w:space="0" w:color="auto"/>
            </w:tcBorders>
            <w:shd w:val="clear" w:color="auto" w:fill="auto"/>
            <w:vAlign w:val="center"/>
            <w:hideMark/>
          </w:tcPr>
          <w:p w14:paraId="40F8628F"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套</w:t>
            </w:r>
          </w:p>
        </w:tc>
        <w:tc>
          <w:tcPr>
            <w:tcW w:w="0" w:type="auto"/>
            <w:tcBorders>
              <w:top w:val="nil"/>
              <w:left w:val="nil"/>
              <w:bottom w:val="single" w:sz="4" w:space="0" w:color="auto"/>
              <w:right w:val="single" w:sz="4" w:space="0" w:color="auto"/>
            </w:tcBorders>
            <w:shd w:val="clear" w:color="auto" w:fill="auto"/>
            <w:vAlign w:val="center"/>
            <w:hideMark/>
          </w:tcPr>
          <w:p w14:paraId="13E9E8C2"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16</w:t>
            </w:r>
          </w:p>
        </w:tc>
      </w:tr>
      <w:tr w:rsidR="00EB10BF" w:rsidRPr="00F77D2B" w14:paraId="679173E9" w14:textId="77777777" w:rsidTr="0093402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4A350"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219A036A"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电源线</w:t>
            </w:r>
          </w:p>
        </w:tc>
        <w:tc>
          <w:tcPr>
            <w:tcW w:w="5450" w:type="dxa"/>
            <w:tcBorders>
              <w:top w:val="nil"/>
              <w:left w:val="nil"/>
              <w:bottom w:val="single" w:sz="4" w:space="0" w:color="auto"/>
              <w:right w:val="single" w:sz="4" w:space="0" w:color="auto"/>
            </w:tcBorders>
            <w:shd w:val="clear" w:color="auto" w:fill="auto"/>
            <w:vAlign w:val="center"/>
            <w:hideMark/>
          </w:tcPr>
          <w:p w14:paraId="07E4198E" w14:textId="77777777"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RVVP3×1.5</w:t>
            </w:r>
          </w:p>
        </w:tc>
        <w:tc>
          <w:tcPr>
            <w:tcW w:w="0" w:type="auto"/>
            <w:tcBorders>
              <w:top w:val="nil"/>
              <w:left w:val="nil"/>
              <w:bottom w:val="single" w:sz="4" w:space="0" w:color="auto"/>
              <w:right w:val="single" w:sz="4" w:space="0" w:color="auto"/>
            </w:tcBorders>
            <w:shd w:val="clear" w:color="auto" w:fill="auto"/>
            <w:vAlign w:val="center"/>
            <w:hideMark/>
          </w:tcPr>
          <w:p w14:paraId="431BD1A1"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米</w:t>
            </w:r>
          </w:p>
        </w:tc>
        <w:tc>
          <w:tcPr>
            <w:tcW w:w="0" w:type="auto"/>
            <w:tcBorders>
              <w:top w:val="nil"/>
              <w:left w:val="nil"/>
              <w:bottom w:val="single" w:sz="4" w:space="0" w:color="auto"/>
              <w:right w:val="single" w:sz="4" w:space="0" w:color="auto"/>
            </w:tcBorders>
            <w:shd w:val="clear" w:color="auto" w:fill="auto"/>
            <w:vAlign w:val="center"/>
            <w:hideMark/>
          </w:tcPr>
          <w:p w14:paraId="1D45E0F6"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4000</w:t>
            </w:r>
          </w:p>
        </w:tc>
      </w:tr>
      <w:tr w:rsidR="00EB10BF" w:rsidRPr="00F77D2B" w14:paraId="42D15B9E" w14:textId="77777777" w:rsidTr="00934027">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1896B9"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B1253"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六类非屏蔽双绞线</w:t>
            </w:r>
          </w:p>
        </w:tc>
        <w:tc>
          <w:tcPr>
            <w:tcW w:w="5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BD370" w14:textId="77777777" w:rsidR="00EB10BF" w:rsidRPr="00F77D2B" w:rsidRDefault="00EB10BF" w:rsidP="00935D14">
            <w:pPr>
              <w:widowControl/>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1)性能：须符合ISO/IEC 11801、IEC 61156-5 、TIA 568.2-D、IEC60332-1、ROHS、YD/T1019标准要求</w:t>
            </w:r>
            <w:r w:rsidRPr="00F77D2B">
              <w:rPr>
                <w:rFonts w:ascii="宋体" w:eastAsia="宋体" w:hAnsi="宋体" w:cs="宋体" w:hint="eastAsia"/>
                <w:color w:val="000000"/>
                <w:kern w:val="0"/>
                <w:sz w:val="20"/>
                <w:szCs w:val="20"/>
              </w:rPr>
              <w:br/>
              <w:t>2)线对须采用退扭技术，保证绞结长度均匀，绝缘层无挤压，减少应力影响</w:t>
            </w:r>
            <w:r w:rsidRPr="00F77D2B">
              <w:rPr>
                <w:rFonts w:ascii="宋体" w:eastAsia="宋体" w:hAnsi="宋体" w:cs="宋体" w:hint="eastAsia"/>
                <w:color w:val="000000"/>
                <w:kern w:val="0"/>
                <w:sz w:val="20"/>
                <w:szCs w:val="20"/>
              </w:rPr>
              <w:br/>
              <w:t>3)护套采用半紧包工艺，中心采用PE白色十字骨架分离，保证线缆结构稳定，性能优越，散开平顺，不打结。</w:t>
            </w:r>
            <w:r w:rsidRPr="00F77D2B">
              <w:rPr>
                <w:rFonts w:ascii="宋体" w:eastAsia="宋体" w:hAnsi="宋体" w:cs="宋体" w:hint="eastAsia"/>
                <w:color w:val="000000"/>
                <w:kern w:val="0"/>
                <w:sz w:val="20"/>
                <w:szCs w:val="20"/>
              </w:rPr>
              <w:br/>
              <w:t>4)安装应力大于110N</w:t>
            </w:r>
            <w:r w:rsidRPr="00F77D2B">
              <w:rPr>
                <w:rFonts w:ascii="宋体" w:eastAsia="宋体" w:hAnsi="宋体" w:cs="宋体" w:hint="eastAsia"/>
                <w:color w:val="000000"/>
                <w:kern w:val="0"/>
                <w:sz w:val="20"/>
                <w:szCs w:val="20"/>
              </w:rPr>
              <w:br/>
              <w:t>5)单股铜导体采用无氧铜，导体直径23AW,</w:t>
            </w:r>
            <w:r w:rsidRPr="00F77D2B">
              <w:rPr>
                <w:rFonts w:ascii="宋体" w:eastAsia="宋体" w:hAnsi="宋体" w:cs="宋体" w:hint="eastAsia"/>
                <w:color w:val="000000"/>
                <w:kern w:val="0"/>
                <w:sz w:val="20"/>
                <w:szCs w:val="20"/>
              </w:rPr>
              <w:br/>
            </w:r>
            <w:r w:rsidRPr="00F77D2B">
              <w:rPr>
                <w:rFonts w:ascii="宋体" w:eastAsia="宋体" w:hAnsi="宋体" w:cs="宋体" w:hint="eastAsia"/>
                <w:color w:val="000000"/>
                <w:kern w:val="0"/>
                <w:sz w:val="20"/>
                <w:szCs w:val="20"/>
              </w:rPr>
              <w:lastRenderedPageBreak/>
              <w:t>6)绝缘层须采用HDPE,绝缘外经0.96mm</w:t>
            </w:r>
            <w:r w:rsidRPr="00F77D2B">
              <w:rPr>
                <w:rFonts w:ascii="宋体" w:eastAsia="宋体" w:hAnsi="宋体" w:cs="宋体" w:hint="eastAsia"/>
                <w:color w:val="000000"/>
                <w:kern w:val="0"/>
                <w:sz w:val="20"/>
                <w:szCs w:val="20"/>
              </w:rPr>
              <w:br/>
              <w:t>7)外护套须采用PVC材质，厚度0.5mm,线缆外径6.3mm</w:t>
            </w:r>
            <w:r w:rsidRPr="00F77D2B">
              <w:rPr>
                <w:rFonts w:ascii="宋体" w:eastAsia="宋体" w:hAnsi="宋体" w:cs="宋体" w:hint="eastAsia"/>
                <w:color w:val="000000"/>
                <w:kern w:val="0"/>
                <w:sz w:val="20"/>
                <w:szCs w:val="20"/>
              </w:rPr>
              <w:br/>
              <w:t>8)305米纸箱包装，易于抽出线缆，方便施工。须采用逆序标识长度，可以准确了解箱中线缆的剩余量。线缆外皮印有遵循标准、性能、认证编号和包装箱外带有防伪信息。</w:t>
            </w:r>
            <w:r w:rsidRPr="00F77D2B">
              <w:rPr>
                <w:rFonts w:ascii="宋体" w:eastAsia="宋体" w:hAnsi="宋体" w:cs="宋体" w:hint="eastAsia"/>
                <w:color w:val="000000"/>
                <w:kern w:val="0"/>
                <w:sz w:val="20"/>
                <w:szCs w:val="20"/>
              </w:rPr>
              <w:br/>
              <w:t>9)高达250MHz的数据传输频率</w:t>
            </w:r>
            <w:r w:rsidRPr="00F77D2B">
              <w:rPr>
                <w:rFonts w:ascii="宋体" w:eastAsia="宋体" w:hAnsi="宋体" w:cs="宋体" w:hint="eastAsia"/>
                <w:color w:val="000000"/>
                <w:kern w:val="0"/>
                <w:sz w:val="20"/>
                <w:szCs w:val="20"/>
              </w:rPr>
              <w:br/>
              <w:t>10)使用温度-20℃～60℃；安装温度  -0℃～60℃ ；存储温度  -20℃～75℃</w:t>
            </w:r>
            <w:r w:rsidRPr="00F77D2B">
              <w:rPr>
                <w:rFonts w:ascii="宋体" w:eastAsia="宋体" w:hAnsi="宋体" w:cs="宋体" w:hint="eastAsia"/>
                <w:color w:val="000000"/>
                <w:kern w:val="0"/>
                <w:sz w:val="20"/>
                <w:szCs w:val="20"/>
              </w:rPr>
              <w:br/>
              <w:t>11)耐压测试：导体间DC 1000V，1min,不击穿，导体对测试板DC 1500V，1min,不击穿；</w:t>
            </w:r>
            <w:r w:rsidRPr="00F77D2B">
              <w:rPr>
                <w:rFonts w:ascii="宋体" w:eastAsia="宋体" w:hAnsi="宋体" w:cs="宋体" w:hint="eastAsia"/>
                <w:color w:val="000000"/>
                <w:kern w:val="0"/>
                <w:sz w:val="20"/>
                <w:szCs w:val="20"/>
              </w:rPr>
              <w:br/>
              <w:t xml:space="preserve">12)电气性能(20℃&amp;100米 )：电气阻抗100±15ohm、线对直流电阻不平衡 ≤2% 、单根直流电阻   ≤9.5Ω /100m；绝缘电阻导体/导体  ≥5000MΩ.km </w:t>
            </w:r>
            <w:r w:rsidRPr="00F77D2B">
              <w:rPr>
                <w:rFonts w:ascii="宋体" w:eastAsia="宋体" w:hAnsi="宋体" w:cs="宋体" w:hint="eastAsia"/>
                <w:color w:val="000000"/>
                <w:kern w:val="0"/>
                <w:sz w:val="20"/>
                <w:szCs w:val="20"/>
              </w:rPr>
              <w:br/>
              <w:t>13)支持应用：以太网10Base-T、快速以太网100Base-T、千兆以太网1000Base-T、令牌环网4/16。</w:t>
            </w:r>
            <w:r w:rsidRPr="00F77D2B">
              <w:rPr>
                <w:rFonts w:ascii="宋体" w:eastAsia="宋体" w:hAnsi="宋体" w:cs="宋体" w:hint="eastAsia"/>
                <w:color w:val="000000"/>
                <w:kern w:val="0"/>
                <w:sz w:val="20"/>
                <w:szCs w:val="20"/>
              </w:rPr>
              <w:br/>
              <w:t>14)认证：需要提供6类非屏蔽信道和永久链路测试报告，且在报告中提供同时符合ISO/IEC 11801和ANSI-TIA/EIA 568两个标准。</w:t>
            </w:r>
            <w:r w:rsidRPr="00F77D2B">
              <w:rPr>
                <w:rFonts w:ascii="宋体" w:eastAsia="宋体" w:hAnsi="宋体" w:cs="宋体" w:hint="eastAsia"/>
                <w:color w:val="000000"/>
                <w:kern w:val="0"/>
                <w:sz w:val="20"/>
                <w:szCs w:val="20"/>
              </w:rPr>
              <w:br/>
              <w:t>15)须提供符合TIA 568-C.2-2009标准的第三方单体测试报告。</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B75AC5"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lastRenderedPageBreak/>
              <w:t>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21FE87" w14:textId="77777777" w:rsidR="00EB10BF" w:rsidRPr="00F77D2B" w:rsidRDefault="00EB10BF" w:rsidP="00F77D2B">
            <w:pPr>
              <w:widowControl/>
              <w:jc w:val="center"/>
              <w:rPr>
                <w:rFonts w:ascii="宋体" w:eastAsia="宋体" w:hAnsi="宋体" w:cs="宋体"/>
                <w:color w:val="000000"/>
                <w:kern w:val="0"/>
                <w:sz w:val="20"/>
                <w:szCs w:val="20"/>
              </w:rPr>
            </w:pPr>
            <w:r w:rsidRPr="00F77D2B">
              <w:rPr>
                <w:rFonts w:ascii="宋体" w:eastAsia="宋体" w:hAnsi="宋体" w:cs="宋体" w:hint="eastAsia"/>
                <w:color w:val="000000"/>
                <w:kern w:val="0"/>
                <w:sz w:val="20"/>
                <w:szCs w:val="20"/>
              </w:rPr>
              <w:t>5</w:t>
            </w:r>
          </w:p>
        </w:tc>
      </w:tr>
    </w:tbl>
    <w:p w14:paraId="65AFA167" w14:textId="77777777" w:rsidR="00852FE8" w:rsidRDefault="00852FE8" w:rsidP="00C0552E">
      <w:pPr>
        <w:spacing w:line="360" w:lineRule="auto"/>
        <w:rPr>
          <w:rFonts w:ascii="等线" w:eastAsia="等线" w:hAnsi="等线" w:cs="宋体"/>
          <w:color w:val="000000"/>
          <w:kern w:val="0"/>
          <w:sz w:val="22"/>
          <w:szCs w:val="22"/>
        </w:rPr>
      </w:pPr>
      <w:bookmarkStart w:id="12" w:name="_Toc146143142"/>
    </w:p>
    <w:p w14:paraId="6FECC9AF" w14:textId="77777777" w:rsidR="00852FE8" w:rsidRDefault="00852FE8" w:rsidP="00C0552E">
      <w:pPr>
        <w:spacing w:line="360" w:lineRule="auto"/>
        <w:rPr>
          <w:rFonts w:ascii="等线" w:eastAsia="等线" w:hAnsi="等线" w:cs="宋体"/>
          <w:color w:val="000000"/>
          <w:kern w:val="0"/>
          <w:sz w:val="22"/>
          <w:szCs w:val="22"/>
        </w:rPr>
      </w:pPr>
    </w:p>
    <w:p w14:paraId="1EE02929" w14:textId="56CC1BC2" w:rsidR="00F77D2B" w:rsidRPr="00934027" w:rsidRDefault="00EB10BF" w:rsidP="00934027">
      <w:pPr>
        <w:spacing w:line="360" w:lineRule="auto"/>
        <w:jc w:val="center"/>
        <w:rPr>
          <w:rFonts w:asciiTheme="minorEastAsia" w:hAnsiTheme="minorEastAsia"/>
          <w:b/>
          <w:sz w:val="32"/>
          <w:szCs w:val="32"/>
        </w:rPr>
      </w:pPr>
      <w:r w:rsidRPr="00934027">
        <w:rPr>
          <w:rFonts w:asciiTheme="minorEastAsia" w:hAnsiTheme="minorEastAsia" w:cs="宋体" w:hint="eastAsia"/>
          <w:b/>
          <w:color w:val="000000"/>
          <w:kern w:val="0"/>
          <w:sz w:val="32"/>
          <w:szCs w:val="32"/>
        </w:rPr>
        <w:t>中心机房建设</w:t>
      </w:r>
      <w:bookmarkEnd w:id="12"/>
    </w:p>
    <w:tbl>
      <w:tblPr>
        <w:tblW w:w="0" w:type="auto"/>
        <w:tblInd w:w="93" w:type="dxa"/>
        <w:tblLook w:val="04A0" w:firstRow="1" w:lastRow="0" w:firstColumn="1" w:lastColumn="0" w:noHBand="0" w:noVBand="1"/>
      </w:tblPr>
      <w:tblGrid>
        <w:gridCol w:w="471"/>
        <w:gridCol w:w="696"/>
        <w:gridCol w:w="5908"/>
        <w:gridCol w:w="470"/>
        <w:gridCol w:w="658"/>
      </w:tblGrid>
      <w:tr w:rsidR="00852FE8" w:rsidRPr="00BF4C00" w14:paraId="76F37D96" w14:textId="77777777" w:rsidTr="00935D14">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D0C279"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C14E61"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E8E8CE" w14:textId="77777777" w:rsidR="00852FE8" w:rsidRPr="00BF4C00" w:rsidRDefault="00852FE8" w:rsidP="00935D14">
            <w:pPr>
              <w:widowControl/>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参数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38138E"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单位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531DEE"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数量</w:t>
            </w:r>
          </w:p>
        </w:tc>
      </w:tr>
      <w:tr w:rsidR="00852FE8" w:rsidRPr="00BF4C00" w14:paraId="79CB5695" w14:textId="77777777" w:rsidTr="00935D14">
        <w:trPr>
          <w:trHeight w:val="43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25D00F" w14:textId="77777777" w:rsidR="00852FE8" w:rsidRPr="00BF4C00" w:rsidRDefault="00852FE8" w:rsidP="00935D14">
            <w:pPr>
              <w:widowControl/>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一、主机房</w:t>
            </w:r>
          </w:p>
        </w:tc>
        <w:tc>
          <w:tcPr>
            <w:tcW w:w="0" w:type="auto"/>
            <w:tcBorders>
              <w:top w:val="nil"/>
              <w:left w:val="nil"/>
              <w:bottom w:val="single" w:sz="4" w:space="0" w:color="auto"/>
              <w:right w:val="single" w:sz="4" w:space="0" w:color="auto"/>
            </w:tcBorders>
            <w:shd w:val="clear" w:color="auto" w:fill="auto"/>
            <w:vAlign w:val="center"/>
            <w:hideMark/>
          </w:tcPr>
          <w:p w14:paraId="23ABD74C"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26F3E3A"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 xml:space="preserve">　</w:t>
            </w:r>
          </w:p>
        </w:tc>
      </w:tr>
      <w:tr w:rsidR="00852FE8" w:rsidRPr="00BF4C00" w14:paraId="39EC999D" w14:textId="77777777" w:rsidTr="0093402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C59209"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1E801925"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服务器机柜</w:t>
            </w:r>
          </w:p>
        </w:tc>
        <w:tc>
          <w:tcPr>
            <w:tcW w:w="0" w:type="auto"/>
            <w:tcBorders>
              <w:top w:val="nil"/>
              <w:left w:val="nil"/>
              <w:bottom w:val="single" w:sz="4" w:space="0" w:color="auto"/>
              <w:right w:val="single" w:sz="4" w:space="0" w:color="auto"/>
            </w:tcBorders>
            <w:shd w:val="clear" w:color="auto" w:fill="auto"/>
            <w:vAlign w:val="center"/>
            <w:hideMark/>
          </w:tcPr>
          <w:p w14:paraId="33516AEC"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1、柜体尺寸：600*1200*2000，网孔门，通孔率不小于70%，</w:t>
            </w:r>
            <w:r w:rsidRPr="00BF4C00">
              <w:rPr>
                <w:rFonts w:ascii="仿宋" w:eastAsia="仿宋" w:hAnsi="仿宋" w:cs="宋体" w:hint="eastAsia"/>
                <w:kern w:val="0"/>
                <w:sz w:val="24"/>
                <w:szCs w:val="24"/>
              </w:rPr>
              <w:br/>
              <w:t>2、单台机柜须含假面板≥20U 机柜全密封底板≥1套,理线架≥1套，束线圈≥6套，配电排20*GB10A+2*GB16A ≥2套，（容量≥32A，22位） ；</w:t>
            </w:r>
            <w:r w:rsidRPr="00BF4C00">
              <w:rPr>
                <w:rFonts w:ascii="仿宋" w:eastAsia="仿宋" w:hAnsi="仿宋" w:cs="宋体" w:hint="eastAsia"/>
                <w:kern w:val="0"/>
                <w:sz w:val="24"/>
                <w:szCs w:val="24"/>
              </w:rPr>
              <w:br/>
              <w:t>3、机柜须提供承重≥2300KG。</w:t>
            </w:r>
            <w:r w:rsidRPr="00BF4C00">
              <w:rPr>
                <w:rFonts w:ascii="仿宋" w:eastAsia="仿宋" w:hAnsi="仿宋" w:cs="宋体" w:hint="eastAsia"/>
                <w:kern w:val="0"/>
                <w:sz w:val="24"/>
                <w:szCs w:val="24"/>
              </w:rPr>
              <w:br/>
              <w:t>4、须满足结构抗8、9地震考核要求。</w:t>
            </w:r>
            <w:r w:rsidRPr="00BF4C00">
              <w:rPr>
                <w:rFonts w:ascii="仿宋" w:eastAsia="仿宋" w:hAnsi="仿宋" w:cs="宋体" w:hint="eastAsia"/>
                <w:kern w:val="0"/>
                <w:sz w:val="24"/>
                <w:szCs w:val="24"/>
              </w:rPr>
              <w:br/>
              <w:t>5、机柜、精密空调须采用同一品牌产品以保证整体的美观度及统一性；</w:t>
            </w:r>
          </w:p>
        </w:tc>
        <w:tc>
          <w:tcPr>
            <w:tcW w:w="0" w:type="auto"/>
            <w:tcBorders>
              <w:top w:val="nil"/>
              <w:left w:val="nil"/>
              <w:bottom w:val="single" w:sz="4" w:space="0" w:color="auto"/>
              <w:right w:val="single" w:sz="4" w:space="0" w:color="auto"/>
            </w:tcBorders>
            <w:shd w:val="clear" w:color="auto" w:fill="auto"/>
            <w:vAlign w:val="center"/>
            <w:hideMark/>
          </w:tcPr>
          <w:p w14:paraId="557FA857"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1D69EBD2" w14:textId="766D8D62" w:rsidR="00852FE8" w:rsidRPr="00BF4C00" w:rsidRDefault="00935D14" w:rsidP="00AF5C6A">
            <w:pPr>
              <w:widowControl/>
              <w:jc w:val="center"/>
              <w:rPr>
                <w:rFonts w:ascii="仿宋" w:eastAsia="仿宋" w:hAnsi="仿宋" w:cs="宋体"/>
                <w:kern w:val="0"/>
                <w:sz w:val="24"/>
                <w:szCs w:val="24"/>
              </w:rPr>
            </w:pPr>
            <w:r>
              <w:rPr>
                <w:rFonts w:ascii="仿宋" w:eastAsia="仿宋" w:hAnsi="仿宋" w:cs="宋体"/>
                <w:kern w:val="0"/>
                <w:sz w:val="24"/>
                <w:szCs w:val="24"/>
              </w:rPr>
              <w:t>9</w:t>
            </w:r>
          </w:p>
        </w:tc>
      </w:tr>
      <w:tr w:rsidR="00852FE8" w:rsidRPr="00BF4C00" w14:paraId="507E2B6E" w14:textId="77777777" w:rsidTr="00934027">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CDF413"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196727"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冷通道组件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970C5F"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1、含：本项目所需的钢化玻璃天窗，电动平移门，机柜强弱电走线槽，走线梯，平板电脑，机柜密封板，通道内LED灯带、包柱及其它安装相关材料；</w:t>
            </w:r>
            <w:r w:rsidRPr="00BF4C00">
              <w:rPr>
                <w:rFonts w:ascii="仿宋" w:eastAsia="仿宋" w:hAnsi="仿宋" w:cs="宋体" w:hint="eastAsia"/>
                <w:kern w:val="0"/>
                <w:sz w:val="24"/>
                <w:szCs w:val="24"/>
              </w:rPr>
              <w:br/>
              <w:t>2、 密闭通道须要求测试连续通过8、9级抗地震考核。</w:t>
            </w:r>
            <w:r w:rsidRPr="00BF4C00">
              <w:rPr>
                <w:rFonts w:ascii="仿宋" w:eastAsia="仿宋" w:hAnsi="仿宋" w:cs="宋体" w:hint="eastAsia"/>
                <w:kern w:val="0"/>
                <w:sz w:val="24"/>
                <w:szCs w:val="24"/>
              </w:rPr>
              <w:br/>
              <w:t>3、 微模块组件结构件如：防尘海绵、护线齿、门板缓冲垫、毛刷、假面板。满足V0阻燃等级；</w:t>
            </w:r>
            <w:r w:rsidRPr="00BF4C00">
              <w:rPr>
                <w:rFonts w:ascii="仿宋" w:eastAsia="仿宋" w:hAnsi="仿宋" w:cs="宋体" w:hint="eastAsia"/>
                <w:kern w:val="0"/>
                <w:sz w:val="24"/>
                <w:szCs w:val="24"/>
              </w:rPr>
              <w:br/>
              <w:t>4、供电链路可视： 设备应具备供电全链路显示功能：</w:t>
            </w:r>
            <w:r w:rsidRPr="00BF4C00">
              <w:rPr>
                <w:rFonts w:ascii="仿宋" w:eastAsia="仿宋" w:hAnsi="仿宋" w:cs="宋体" w:hint="eastAsia"/>
                <w:kern w:val="0"/>
                <w:sz w:val="24"/>
                <w:szCs w:val="24"/>
              </w:rPr>
              <w:lastRenderedPageBreak/>
              <w:t>从微模块的总输入到IT机柜的PDU，整个配电拓扑展示、开关状态、能量流图、设备故障状态、支路对应关系、关键信号参数（电压、电流、温度等）；</w:t>
            </w:r>
            <w:r w:rsidRPr="00BF4C00">
              <w:rPr>
                <w:rFonts w:ascii="仿宋" w:eastAsia="仿宋" w:hAnsi="仿宋" w:cs="宋体" w:hint="eastAsia"/>
                <w:kern w:val="0"/>
                <w:sz w:val="24"/>
                <w:szCs w:val="24"/>
              </w:rPr>
              <w:br/>
              <w:t>5、为简化运维，微模块应根据模块运行状态提供明确的灯光指示，并与模块监控系统联动，可根据不同的告警等级设置不同颜色的灯光告警指示，微模块需具备灯光与告警指示联动功能，在微模块产生告警后可与灯光进行联动。需保证至少有4种颜色，能够与紧急告警、重要告警、一般告警、提示告警进行联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C2841B"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lastRenderedPageBreak/>
              <w:t>套</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52F9B8"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1</w:t>
            </w:r>
          </w:p>
        </w:tc>
      </w:tr>
      <w:tr w:rsidR="00852FE8" w:rsidRPr="00BF4C00" w14:paraId="2E9FC753" w14:textId="77777777" w:rsidTr="00934027">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54EEE2"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lastRenderedPageBreak/>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5D185D"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精密空调</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7C6D78"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1. 制冷量≥46KW，含恒温恒湿、水平送风、EC风机、电子膨胀阀，电极式加湿。</w:t>
            </w:r>
            <w:r w:rsidRPr="00BF4C00">
              <w:rPr>
                <w:rFonts w:ascii="仿宋" w:eastAsia="仿宋" w:hAnsi="仿宋" w:cs="宋体" w:hint="eastAsia"/>
                <w:kern w:val="0"/>
                <w:sz w:val="24"/>
                <w:szCs w:val="24"/>
              </w:rPr>
              <w:br/>
              <w:t>2. 室内机应采用高效节能无级调速EC风机，支持在线插拔式维护 ，风机更换不需停机；室内风机整体采用N+1冗余备份设计，当一台风机故障时，机组风量和制冷量不衰减 。</w:t>
            </w:r>
            <w:r w:rsidRPr="00BF4C00">
              <w:rPr>
                <w:rFonts w:ascii="仿宋" w:eastAsia="仿宋" w:hAnsi="仿宋" w:cs="宋体" w:hint="eastAsia"/>
                <w:kern w:val="0"/>
                <w:sz w:val="24"/>
                <w:szCs w:val="24"/>
              </w:rPr>
              <w:br/>
              <w:t xml:space="preserve">3. 风量≥8000m3/h 显示屏≥7寸，支持R410A环保冷媒。 </w:t>
            </w:r>
            <w:r w:rsidRPr="00BF4C00">
              <w:rPr>
                <w:rFonts w:ascii="仿宋" w:eastAsia="仿宋" w:hAnsi="仿宋" w:cs="宋体" w:hint="eastAsia"/>
                <w:kern w:val="0"/>
                <w:sz w:val="24"/>
                <w:szCs w:val="24"/>
              </w:rPr>
              <w:br/>
              <w:t>4. 应具有大容量的故障报警记录储存的功能，存储历史告警信息不小于300条。</w:t>
            </w:r>
            <w:r w:rsidRPr="00BF4C00">
              <w:rPr>
                <w:rFonts w:ascii="仿宋" w:eastAsia="仿宋" w:hAnsi="仿宋" w:cs="宋体" w:hint="eastAsia"/>
                <w:kern w:val="0"/>
                <w:sz w:val="24"/>
                <w:szCs w:val="24"/>
              </w:rPr>
              <w:br/>
              <w:t>5. 满足相关抗震要求，实现最低30%的IT负载及95%以上室内高湿度的情况下的稳定除湿功能.</w:t>
            </w:r>
            <w:r w:rsidRPr="00BF4C00">
              <w:rPr>
                <w:rFonts w:ascii="仿宋" w:eastAsia="仿宋" w:hAnsi="仿宋" w:cs="宋体" w:hint="eastAsia"/>
                <w:kern w:val="0"/>
                <w:sz w:val="24"/>
                <w:szCs w:val="24"/>
              </w:rPr>
              <w:br/>
              <w:t>6. 精密空调安装在机柜排当中，采用水平送风方式，机房空调深度为1200mm,高度为2000mm，以保持和机柜搭配的美观度。</w:t>
            </w:r>
            <w:r w:rsidRPr="00BF4C00">
              <w:rPr>
                <w:rFonts w:ascii="仿宋" w:eastAsia="仿宋" w:hAnsi="仿宋" w:cs="宋体" w:hint="eastAsia"/>
                <w:kern w:val="0"/>
                <w:sz w:val="24"/>
                <w:szCs w:val="24"/>
              </w:rPr>
              <w:br/>
              <w:t>7、江西区域湿润多雨，空调机组应实现最低30%的IT负载及95%以上室内高湿度的情况下的稳定除湿功能.</w:t>
            </w:r>
            <w:r w:rsidRPr="00BF4C00">
              <w:rPr>
                <w:rFonts w:ascii="仿宋" w:eastAsia="仿宋" w:hAnsi="仿宋" w:cs="宋体" w:hint="eastAsia"/>
                <w:kern w:val="0"/>
                <w:sz w:val="24"/>
                <w:szCs w:val="24"/>
              </w:rPr>
              <w:br/>
              <w:t>8、空调应支持冷媒检测功能，防止冷媒泄露；</w:t>
            </w:r>
            <w:r w:rsidRPr="00BF4C00">
              <w:rPr>
                <w:rFonts w:ascii="仿宋" w:eastAsia="仿宋" w:hAnsi="仿宋" w:cs="宋体" w:hint="eastAsia"/>
                <w:kern w:val="0"/>
                <w:sz w:val="24"/>
                <w:szCs w:val="24"/>
              </w:rPr>
              <w:br/>
              <w:t>9、为保证售后统一性，精密空调须与UPS同一品牌</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806B95"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AC2EE9"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2</w:t>
            </w:r>
          </w:p>
        </w:tc>
      </w:tr>
      <w:tr w:rsidR="00852FE8" w:rsidRPr="00BF4C00" w14:paraId="7D05FDB6" w14:textId="77777777" w:rsidTr="0093402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E7B37"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3AB9D26F"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微模块监控系统</w:t>
            </w:r>
          </w:p>
        </w:tc>
        <w:tc>
          <w:tcPr>
            <w:tcW w:w="0" w:type="auto"/>
            <w:tcBorders>
              <w:top w:val="nil"/>
              <w:left w:val="nil"/>
              <w:bottom w:val="single" w:sz="4" w:space="0" w:color="auto"/>
              <w:right w:val="single" w:sz="4" w:space="0" w:color="auto"/>
            </w:tcBorders>
            <w:shd w:val="clear" w:color="auto" w:fill="auto"/>
            <w:vAlign w:val="center"/>
            <w:hideMark/>
          </w:tcPr>
          <w:p w14:paraId="05CAC3EB"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1、 每个模块含：冷通道内环境（温度、湿度、漏水、消防等）监控，视频监控（含硬盘录像机、存储），UPS、空调等设备监控，指纹+密码门禁系统及冷通道消防联动所需的配件。</w:t>
            </w:r>
            <w:r w:rsidRPr="00BF4C00">
              <w:rPr>
                <w:rFonts w:ascii="仿宋" w:eastAsia="仿宋" w:hAnsi="仿宋" w:cs="宋体" w:hint="eastAsia"/>
                <w:kern w:val="0"/>
                <w:sz w:val="24"/>
                <w:szCs w:val="24"/>
              </w:rPr>
              <w:br/>
              <w:t>2、为提升监控系统可靠性，智能管理系统部件通信和供电采用采用环形总线组网设计，电源模块并联满足1+1热备份设计方式；</w:t>
            </w:r>
            <w:r w:rsidRPr="00BF4C00">
              <w:rPr>
                <w:rFonts w:ascii="仿宋" w:eastAsia="仿宋" w:hAnsi="仿宋" w:cs="宋体" w:hint="eastAsia"/>
                <w:kern w:val="0"/>
                <w:sz w:val="24"/>
                <w:szCs w:val="24"/>
              </w:rPr>
              <w:br/>
              <w:t>4、管理主机输入电压：176V AC～300V AC</w:t>
            </w:r>
            <w:r w:rsidRPr="00BF4C00">
              <w:rPr>
                <w:rFonts w:ascii="仿宋" w:eastAsia="仿宋" w:hAnsi="仿宋" w:cs="宋体" w:hint="eastAsia"/>
                <w:kern w:val="0"/>
                <w:sz w:val="24"/>
                <w:szCs w:val="24"/>
              </w:rPr>
              <w:br/>
              <w:t>5、具备本地存储功能，固态硬盘≥ 2G</w:t>
            </w:r>
            <w:r w:rsidRPr="00BF4C00">
              <w:rPr>
                <w:rFonts w:ascii="仿宋" w:eastAsia="仿宋" w:hAnsi="仿宋" w:cs="宋体" w:hint="eastAsia"/>
                <w:kern w:val="0"/>
                <w:sz w:val="24"/>
                <w:szCs w:val="24"/>
              </w:rPr>
              <w:br/>
              <w:t>6、支持配电、精密空调、温湿度等历史数据和告警统计，储存时间不少于15天；</w:t>
            </w:r>
            <w:r w:rsidRPr="00BF4C00">
              <w:rPr>
                <w:rFonts w:ascii="仿宋" w:eastAsia="仿宋" w:hAnsi="仿宋" w:cs="宋体" w:hint="eastAsia"/>
                <w:kern w:val="0"/>
                <w:sz w:val="24"/>
                <w:szCs w:val="24"/>
              </w:rPr>
              <w:br/>
              <w:t>7、多功能传感器是集成烟雾传感器、红外传感器和温湿度传感器于一体的多参数检测传感器，支持通过FE、无线通信接入到数据采集器；</w:t>
            </w:r>
          </w:p>
        </w:tc>
        <w:tc>
          <w:tcPr>
            <w:tcW w:w="0" w:type="auto"/>
            <w:tcBorders>
              <w:top w:val="nil"/>
              <w:left w:val="nil"/>
              <w:bottom w:val="single" w:sz="4" w:space="0" w:color="auto"/>
              <w:right w:val="single" w:sz="4" w:space="0" w:color="auto"/>
            </w:tcBorders>
            <w:shd w:val="clear" w:color="auto" w:fill="auto"/>
            <w:vAlign w:val="center"/>
            <w:hideMark/>
          </w:tcPr>
          <w:p w14:paraId="4ECACECF"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556CBD21"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1</w:t>
            </w:r>
          </w:p>
        </w:tc>
      </w:tr>
      <w:tr w:rsidR="00852FE8" w:rsidRPr="00BF4C00" w14:paraId="7039BBEC" w14:textId="77777777" w:rsidTr="00934027">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E32128"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7BFDFB"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精密配电柜</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CB6917"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 xml:space="preserve">1、内置智能仪表，B级防雷，输入：支持双路160A/3PMCCB输入，液晶显示屏≥7寸，为保证整体美观。 </w:t>
            </w:r>
            <w:r w:rsidRPr="00BF4C00">
              <w:rPr>
                <w:rFonts w:ascii="仿宋" w:eastAsia="仿宋" w:hAnsi="仿宋" w:cs="宋体" w:hint="eastAsia"/>
                <w:kern w:val="0"/>
                <w:sz w:val="24"/>
                <w:szCs w:val="24"/>
              </w:rPr>
              <w:br/>
              <w:t>2).精密列头柜尺寸（W*D*H）：600mm*1200mm*2000mm，颜色与服务器机柜保持一致。</w:t>
            </w:r>
            <w:r w:rsidRPr="00BF4C00">
              <w:rPr>
                <w:rFonts w:ascii="仿宋" w:eastAsia="仿宋" w:hAnsi="仿宋" w:cs="宋体" w:hint="eastAsia"/>
                <w:kern w:val="0"/>
                <w:sz w:val="24"/>
                <w:szCs w:val="24"/>
              </w:rPr>
              <w:br/>
              <w:t>3）.机柜应采用高强度优质碳素冷轧钢板和镀锌板，表面喷涂厚度应≥60</w:t>
            </w:r>
            <w:r w:rsidRPr="00BF4C00">
              <w:rPr>
                <w:rFonts w:ascii="仿宋" w:eastAsia="仿宋" w:hAnsi="仿宋" w:cs="Calibri"/>
                <w:kern w:val="0"/>
                <w:sz w:val="24"/>
                <w:szCs w:val="24"/>
              </w:rPr>
              <w:t>μ</w:t>
            </w:r>
            <w:r w:rsidRPr="00BF4C00">
              <w:rPr>
                <w:rFonts w:ascii="仿宋" w:eastAsia="仿宋" w:hAnsi="仿宋" w:cs="宋体" w:hint="eastAsia"/>
                <w:kern w:val="0"/>
                <w:sz w:val="24"/>
                <w:szCs w:val="24"/>
              </w:rPr>
              <w:t>m ,采用黑色砂纹工艺，满足防腐、防锈、光洁、色泽均匀、无流挂、不露底、无起泡、无裂纹、金属件无毛刺锈蚀要求。</w:t>
            </w:r>
            <w:r w:rsidRPr="00BF4C00">
              <w:rPr>
                <w:rFonts w:ascii="仿宋" w:eastAsia="仿宋" w:hAnsi="仿宋" w:cs="宋体" w:hint="eastAsia"/>
                <w:kern w:val="0"/>
                <w:sz w:val="24"/>
                <w:szCs w:val="24"/>
              </w:rPr>
              <w:br/>
              <w:t>4).柜体表面涂层可满足不低于GB/T4054-1983中规定外观等级的二级要求。</w:t>
            </w:r>
            <w:r w:rsidRPr="00BF4C00">
              <w:rPr>
                <w:rFonts w:ascii="仿宋" w:eastAsia="仿宋" w:hAnsi="仿宋" w:cs="宋体" w:hint="eastAsia"/>
                <w:kern w:val="0"/>
                <w:sz w:val="24"/>
                <w:szCs w:val="24"/>
              </w:rPr>
              <w:br/>
              <w:t>5).柜体采用优质碳素冷轧钢板和无锌花热镀锌钢板。所有面板支持单独拆卸和拼装。</w:t>
            </w:r>
            <w:r w:rsidRPr="00BF4C00">
              <w:rPr>
                <w:rFonts w:ascii="仿宋" w:eastAsia="仿宋" w:hAnsi="仿宋" w:cs="宋体" w:hint="eastAsia"/>
                <w:kern w:val="0"/>
                <w:sz w:val="24"/>
                <w:szCs w:val="24"/>
              </w:rPr>
              <w:br/>
              <w:t>6).母排应采用高电导率纯铜导体，表面需镀镍处理，含铜量不低于 99.90%要求。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8B6833"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296C5B"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2</w:t>
            </w:r>
          </w:p>
        </w:tc>
      </w:tr>
      <w:tr w:rsidR="00852FE8" w:rsidRPr="00BF4C00" w14:paraId="232A0149" w14:textId="77777777" w:rsidTr="00934027">
        <w:trPr>
          <w:trHeight w:val="43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EB5254" w14:textId="77777777" w:rsidR="00852FE8" w:rsidRPr="00BF4C00" w:rsidRDefault="00852FE8" w:rsidP="00935D14">
            <w:pPr>
              <w:widowControl/>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二、网络机房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C25B9F"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41CD63"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 xml:space="preserve">　</w:t>
            </w:r>
          </w:p>
        </w:tc>
      </w:tr>
      <w:tr w:rsidR="00852FE8" w:rsidRPr="00BF4C00" w14:paraId="21954489" w14:textId="77777777" w:rsidTr="0093402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8009FD"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540BF8CA"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机柜</w:t>
            </w:r>
          </w:p>
        </w:tc>
        <w:tc>
          <w:tcPr>
            <w:tcW w:w="0" w:type="auto"/>
            <w:tcBorders>
              <w:top w:val="nil"/>
              <w:left w:val="nil"/>
              <w:bottom w:val="single" w:sz="4" w:space="0" w:color="auto"/>
              <w:right w:val="single" w:sz="4" w:space="0" w:color="auto"/>
            </w:tcBorders>
            <w:shd w:val="clear" w:color="auto" w:fill="auto"/>
            <w:vAlign w:val="center"/>
            <w:hideMark/>
          </w:tcPr>
          <w:p w14:paraId="6A543AF7"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1.机柜应采用19英寸标准机架设计，支持19英寸标准的服务器、存储及网络设备安装，尺寸：600mm×1200mm×2000mm</w:t>
            </w:r>
            <w:r w:rsidRPr="00BF4C00">
              <w:rPr>
                <w:rFonts w:ascii="仿宋" w:eastAsia="仿宋" w:hAnsi="仿宋" w:cs="宋体" w:hint="eastAsia"/>
                <w:kern w:val="0"/>
                <w:sz w:val="24"/>
                <w:szCs w:val="24"/>
              </w:rPr>
              <w:br/>
              <w:t>2.机柜应采用1.0mm～2.0mm厚高强度A级优质碳素冷轧钢板和镀锌板，机柜静态承载能力应通过≥2000kg测试（；</w:t>
            </w:r>
            <w:r w:rsidRPr="00BF4C00">
              <w:rPr>
                <w:rFonts w:ascii="仿宋" w:eastAsia="仿宋" w:hAnsi="仿宋" w:cs="宋体" w:hint="eastAsia"/>
                <w:kern w:val="0"/>
                <w:sz w:val="24"/>
                <w:szCs w:val="24"/>
              </w:rPr>
              <w:br/>
              <w:t>3.机柜应采用前进风后出风半密闭式设计，前后门均为通风网孔门，门板开孔率≥75%；</w:t>
            </w:r>
            <w:r w:rsidRPr="00BF4C00">
              <w:rPr>
                <w:rFonts w:ascii="仿宋" w:eastAsia="仿宋" w:hAnsi="仿宋" w:cs="宋体" w:hint="eastAsia"/>
                <w:kern w:val="0"/>
                <w:sz w:val="24"/>
                <w:szCs w:val="24"/>
              </w:rPr>
              <w:br/>
              <w:t>4.机柜前后门应支持≥120°的开启角度，便于设备安装及维护；</w:t>
            </w:r>
            <w:r w:rsidRPr="00BF4C00">
              <w:rPr>
                <w:rFonts w:ascii="仿宋" w:eastAsia="仿宋" w:hAnsi="仿宋" w:cs="宋体" w:hint="eastAsia"/>
                <w:kern w:val="0"/>
                <w:sz w:val="24"/>
                <w:szCs w:val="24"/>
              </w:rPr>
              <w:br/>
              <w:t>5.服务器机柜、网络机柜应保持和模块内其他柜体如UPS柜、配电柜、行级空调等结构及外观的统一，确保机房的整体安装效果；</w:t>
            </w:r>
            <w:r w:rsidRPr="00BF4C00">
              <w:rPr>
                <w:rFonts w:ascii="仿宋" w:eastAsia="仿宋" w:hAnsi="仿宋" w:cs="宋体" w:hint="eastAsia"/>
                <w:kern w:val="0"/>
                <w:sz w:val="24"/>
                <w:szCs w:val="24"/>
              </w:rPr>
              <w:br/>
              <w:t>6.机柜应采用标准化的工程安装孔，可配合工程安装支架在铺设防静电地板场景下安装。应支持并柜安装，支持无需拆卸机柜门情况下实现机柜并柜功能；机柜侧板分为上下两块，方便拆卸；</w:t>
            </w:r>
            <w:r w:rsidRPr="00BF4C00">
              <w:rPr>
                <w:rFonts w:ascii="仿宋" w:eastAsia="仿宋" w:hAnsi="仿宋" w:cs="宋体" w:hint="eastAsia"/>
                <w:kern w:val="0"/>
                <w:sz w:val="24"/>
                <w:szCs w:val="24"/>
              </w:rPr>
              <w:br/>
              <w:t>7.为保证机房内设备安装环境的高可靠性，选用的服务器机柜应通过8、9级抗震测试；</w:t>
            </w:r>
            <w:r w:rsidRPr="00BF4C00">
              <w:rPr>
                <w:rFonts w:ascii="仿宋" w:eastAsia="仿宋" w:hAnsi="仿宋" w:cs="宋体" w:hint="eastAsia"/>
                <w:kern w:val="0"/>
                <w:sz w:val="24"/>
                <w:szCs w:val="24"/>
              </w:rPr>
              <w:br/>
              <w:t>8.机柜配置单侧侧板、假面板≥40U 机柜全密封底板≥1套,理线架≥1套，束线圈≥6套，配电排20*GB10A+4*GB16A ≥2套，（容量≥32A，24位） 。</w:t>
            </w:r>
          </w:p>
        </w:tc>
        <w:tc>
          <w:tcPr>
            <w:tcW w:w="0" w:type="auto"/>
            <w:tcBorders>
              <w:top w:val="nil"/>
              <w:left w:val="nil"/>
              <w:bottom w:val="single" w:sz="4" w:space="0" w:color="auto"/>
              <w:right w:val="single" w:sz="4" w:space="0" w:color="auto"/>
            </w:tcBorders>
            <w:shd w:val="clear" w:color="auto" w:fill="auto"/>
            <w:vAlign w:val="center"/>
            <w:hideMark/>
          </w:tcPr>
          <w:p w14:paraId="3C6710EA"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5900AC29"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6</w:t>
            </w:r>
          </w:p>
        </w:tc>
      </w:tr>
      <w:tr w:rsidR="00852FE8" w:rsidRPr="00BF4C00" w14:paraId="20A356CA" w14:textId="77777777" w:rsidTr="00934027">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73123C"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8F792A"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精密空调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628135B"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 xml:space="preserve">1、总冷量≥13KW,采用上送风方式，风机采用高效节能的EC风机。                                        </w:t>
            </w:r>
            <w:r w:rsidRPr="00BF4C00">
              <w:rPr>
                <w:rFonts w:ascii="仿宋" w:eastAsia="仿宋" w:hAnsi="仿宋" w:cs="宋体" w:hint="eastAsia"/>
                <w:kern w:val="0"/>
                <w:sz w:val="24"/>
                <w:szCs w:val="24"/>
              </w:rPr>
              <w:br/>
              <w:t xml:space="preserve">2、风量≥3100 m3/h，制冷剂采用R410A。                                                            </w:t>
            </w:r>
            <w:r w:rsidRPr="00BF4C00">
              <w:rPr>
                <w:rFonts w:ascii="仿宋" w:eastAsia="仿宋" w:hAnsi="仿宋" w:cs="宋体" w:hint="eastAsia"/>
                <w:kern w:val="0"/>
                <w:sz w:val="24"/>
                <w:szCs w:val="24"/>
              </w:rPr>
              <w:br/>
              <w:t xml:space="preserve">3、控制界面：不低于3.2英寸LCD屏，可实时监控和显示空调的工作状态。                              </w:t>
            </w:r>
            <w:r w:rsidRPr="00BF4C00">
              <w:rPr>
                <w:rFonts w:ascii="仿宋" w:eastAsia="仿宋" w:hAnsi="仿宋" w:cs="宋体" w:hint="eastAsia"/>
                <w:kern w:val="0"/>
                <w:sz w:val="24"/>
                <w:szCs w:val="24"/>
              </w:rPr>
              <w:br/>
              <w:t xml:space="preserve">4、精密空调可支持制冷量30%~100%无极调节。                                                       </w:t>
            </w:r>
            <w:r w:rsidRPr="00BF4C00">
              <w:rPr>
                <w:rFonts w:ascii="仿宋" w:eastAsia="仿宋" w:hAnsi="仿宋" w:cs="宋体" w:hint="eastAsia"/>
                <w:kern w:val="0"/>
                <w:sz w:val="24"/>
                <w:szCs w:val="24"/>
              </w:rPr>
              <w:br/>
            </w:r>
            <w:r w:rsidRPr="00BF4C00">
              <w:rPr>
                <w:rFonts w:ascii="仿宋" w:eastAsia="仿宋" w:hAnsi="仿宋" w:cs="宋体" w:hint="eastAsia"/>
                <w:kern w:val="0"/>
                <w:sz w:val="24"/>
                <w:szCs w:val="24"/>
              </w:rPr>
              <w:lastRenderedPageBreak/>
              <w:t xml:space="preserve">5、精密空调应可全正面维护，且可在距前门600mm的空间内维护，部署灵活，维护方便。                     </w:t>
            </w:r>
            <w:r w:rsidRPr="00BF4C00">
              <w:rPr>
                <w:rFonts w:ascii="仿宋" w:eastAsia="仿宋" w:hAnsi="仿宋" w:cs="宋体" w:hint="eastAsia"/>
                <w:kern w:val="0"/>
                <w:sz w:val="24"/>
                <w:szCs w:val="24"/>
              </w:rPr>
              <w:br/>
              <w:t>6、机组应具备不低于6kV防雷滤波规格，在极端浪涌条件下更加安全可靠。</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B4E65"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lastRenderedPageBreak/>
              <w:t>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7B4559"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1</w:t>
            </w:r>
          </w:p>
        </w:tc>
      </w:tr>
      <w:tr w:rsidR="00852FE8" w:rsidRPr="00BF4C00" w14:paraId="3B963153" w14:textId="77777777" w:rsidTr="00934027">
        <w:trPr>
          <w:trHeight w:val="43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453D74" w14:textId="77777777" w:rsidR="00852FE8" w:rsidRPr="00BF4C00" w:rsidRDefault="00852FE8" w:rsidP="00935D14">
            <w:pPr>
              <w:widowControl/>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lastRenderedPageBreak/>
              <w:t>三、UPS间</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535C37"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0571FC"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 xml:space="preserve">　</w:t>
            </w:r>
          </w:p>
        </w:tc>
      </w:tr>
      <w:tr w:rsidR="00852FE8" w:rsidRPr="00BF4C00" w14:paraId="3191CCC5"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F02B0"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6B46E2FE"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市电配电柜</w:t>
            </w:r>
          </w:p>
        </w:tc>
        <w:tc>
          <w:tcPr>
            <w:tcW w:w="0" w:type="auto"/>
            <w:tcBorders>
              <w:top w:val="nil"/>
              <w:left w:val="nil"/>
              <w:bottom w:val="single" w:sz="4" w:space="0" w:color="auto"/>
              <w:right w:val="single" w:sz="4" w:space="0" w:color="auto"/>
            </w:tcBorders>
            <w:shd w:val="clear" w:color="auto" w:fill="auto"/>
            <w:vAlign w:val="center"/>
            <w:hideMark/>
          </w:tcPr>
          <w:p w14:paraId="197F07F0"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主输入630A3P*1，输出支路：400A3P*2,63A3P*4,40A3P*2,32A3P*2，含数显表、防雷、指示灯</w:t>
            </w:r>
          </w:p>
        </w:tc>
        <w:tc>
          <w:tcPr>
            <w:tcW w:w="0" w:type="auto"/>
            <w:tcBorders>
              <w:top w:val="nil"/>
              <w:left w:val="nil"/>
              <w:bottom w:val="single" w:sz="4" w:space="0" w:color="auto"/>
              <w:right w:val="single" w:sz="4" w:space="0" w:color="auto"/>
            </w:tcBorders>
            <w:shd w:val="clear" w:color="auto" w:fill="auto"/>
            <w:vAlign w:val="center"/>
            <w:hideMark/>
          </w:tcPr>
          <w:p w14:paraId="396037C3"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3B4808CF"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1</w:t>
            </w:r>
          </w:p>
        </w:tc>
      </w:tr>
      <w:tr w:rsidR="00852FE8" w:rsidRPr="00BF4C00" w14:paraId="2D32AB55"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696A2C"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041AF434"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UPS配电柜</w:t>
            </w:r>
          </w:p>
        </w:tc>
        <w:tc>
          <w:tcPr>
            <w:tcW w:w="0" w:type="auto"/>
            <w:tcBorders>
              <w:top w:val="nil"/>
              <w:left w:val="nil"/>
              <w:bottom w:val="single" w:sz="4" w:space="0" w:color="auto"/>
              <w:right w:val="single" w:sz="4" w:space="0" w:color="auto"/>
            </w:tcBorders>
            <w:shd w:val="clear" w:color="auto" w:fill="auto"/>
            <w:vAlign w:val="center"/>
            <w:hideMark/>
          </w:tcPr>
          <w:p w14:paraId="191716AE"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主输入400A3P*1，输出支路：160A3P*3，含数显表、防雷、指示灯</w:t>
            </w:r>
          </w:p>
        </w:tc>
        <w:tc>
          <w:tcPr>
            <w:tcW w:w="0" w:type="auto"/>
            <w:tcBorders>
              <w:top w:val="nil"/>
              <w:left w:val="nil"/>
              <w:bottom w:val="single" w:sz="4" w:space="0" w:color="auto"/>
              <w:right w:val="single" w:sz="4" w:space="0" w:color="auto"/>
            </w:tcBorders>
            <w:shd w:val="clear" w:color="auto" w:fill="auto"/>
            <w:vAlign w:val="center"/>
            <w:hideMark/>
          </w:tcPr>
          <w:p w14:paraId="25CDD5FF"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649767BC"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1</w:t>
            </w:r>
          </w:p>
        </w:tc>
      </w:tr>
      <w:tr w:rsidR="00852FE8" w:rsidRPr="00BF4C00" w14:paraId="59614A1C"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E3A11E"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6A8A915"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模块化UPS</w:t>
            </w:r>
          </w:p>
        </w:tc>
        <w:tc>
          <w:tcPr>
            <w:tcW w:w="0" w:type="auto"/>
            <w:tcBorders>
              <w:top w:val="nil"/>
              <w:left w:val="nil"/>
              <w:bottom w:val="single" w:sz="4" w:space="0" w:color="auto"/>
              <w:right w:val="single" w:sz="4" w:space="0" w:color="auto"/>
            </w:tcBorders>
            <w:shd w:val="clear" w:color="auto" w:fill="auto"/>
            <w:vAlign w:val="center"/>
            <w:hideMark/>
          </w:tcPr>
          <w:p w14:paraId="7F6B5268"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1、采用UPS一体化柜体设计，含主输入，输出，IT支路，动力输出开关，满足输入电压380/400/415VAC，UPS单功率模块的额定输出功率: ≥30kVA，配置3+1个模块，一个为备份，支持热插拔，柜体总功率不小于125KVA。为保证产品稳定性及售后服务可靠性，本次招标不接受OEM/ODM产品，提供泰尔检测中心官方网址（http://www.tlc.org.cn/）查询结果截图证明；</w:t>
            </w:r>
            <w:r w:rsidRPr="00BF4C00">
              <w:rPr>
                <w:rFonts w:ascii="仿宋" w:eastAsia="仿宋" w:hAnsi="仿宋" w:cs="宋体" w:hint="eastAsia"/>
                <w:kern w:val="0"/>
                <w:sz w:val="24"/>
                <w:szCs w:val="24"/>
              </w:rPr>
              <w:br/>
              <w:t>2、显示屏采用≥7.0寸LCD显示屏实时显示系统各种运行信息，并采用集中控制模式,采用集中旁路方式；</w:t>
            </w:r>
            <w:r w:rsidRPr="00BF4C00">
              <w:rPr>
                <w:rFonts w:ascii="仿宋" w:eastAsia="仿宋" w:hAnsi="仿宋" w:cs="宋体" w:hint="eastAsia"/>
                <w:kern w:val="0"/>
                <w:sz w:val="24"/>
                <w:szCs w:val="24"/>
              </w:rPr>
              <w:br/>
              <w:t>3、电池节数 30-40节可任意调节；</w:t>
            </w:r>
            <w:r w:rsidRPr="00BF4C00">
              <w:rPr>
                <w:rFonts w:ascii="仿宋" w:eastAsia="仿宋" w:hAnsi="仿宋" w:cs="宋体" w:hint="eastAsia"/>
                <w:kern w:val="0"/>
                <w:sz w:val="24"/>
                <w:szCs w:val="24"/>
              </w:rPr>
              <w:br/>
              <w:t>4、服务器机柜配电及空调配电母线的监测参数应不少于：三相输入电压、电流、频率、视在功率、有功功率、功率因数、谐波百分比、电量、三相不平衡度、零地电压、零线电流，主路开关状态、负载百分比；主回路电压。</w:t>
            </w:r>
            <w:r w:rsidRPr="00BF4C00">
              <w:rPr>
                <w:rFonts w:ascii="仿宋" w:eastAsia="仿宋" w:hAnsi="仿宋" w:cs="宋体" w:hint="eastAsia"/>
                <w:kern w:val="0"/>
                <w:sz w:val="24"/>
                <w:szCs w:val="24"/>
              </w:rPr>
              <w:br/>
              <w:t>5.风扇故障时应发出声光告警，并且模块的风扇有冗错设计。</w:t>
            </w:r>
            <w:r w:rsidRPr="00BF4C00">
              <w:rPr>
                <w:rFonts w:ascii="仿宋" w:eastAsia="仿宋" w:hAnsi="仿宋" w:cs="宋体" w:hint="eastAsia"/>
                <w:kern w:val="0"/>
                <w:sz w:val="24"/>
                <w:szCs w:val="24"/>
              </w:rPr>
              <w:br/>
              <w:t>6、报警信号：支持LCD显示屏声光告警，触摸屏消音，机柜配电及空调配电主路欠压、过压、缺相、输入开关脱扣、单路掉电报警、电流互感器接线错误告警等，告警历史记录不得少于2500条。</w:t>
            </w:r>
            <w:r w:rsidRPr="00BF4C00">
              <w:rPr>
                <w:rFonts w:ascii="仿宋" w:eastAsia="仿宋" w:hAnsi="仿宋" w:cs="宋体" w:hint="eastAsia"/>
                <w:kern w:val="0"/>
                <w:sz w:val="24"/>
                <w:szCs w:val="24"/>
              </w:rPr>
              <w:br/>
              <w:t>7. 输入电压范围 140-470V，输入功率因数≥0.99，对电网辐射的电流谐波含量＜3%;</w:t>
            </w:r>
            <w:r w:rsidRPr="00BF4C00">
              <w:rPr>
                <w:rFonts w:ascii="仿宋" w:eastAsia="仿宋" w:hAnsi="仿宋" w:cs="宋体" w:hint="eastAsia"/>
                <w:kern w:val="0"/>
                <w:sz w:val="24"/>
                <w:szCs w:val="24"/>
              </w:rPr>
              <w:br/>
              <w:t>8、抗震要求 UPS电源设备应取得抗震性能检测合格，并满足设备8、9级抗震设防要求；</w:t>
            </w:r>
          </w:p>
        </w:tc>
        <w:tc>
          <w:tcPr>
            <w:tcW w:w="0" w:type="auto"/>
            <w:tcBorders>
              <w:top w:val="nil"/>
              <w:left w:val="nil"/>
              <w:bottom w:val="single" w:sz="4" w:space="0" w:color="auto"/>
              <w:right w:val="single" w:sz="4" w:space="0" w:color="auto"/>
            </w:tcBorders>
            <w:shd w:val="clear" w:color="auto" w:fill="auto"/>
            <w:vAlign w:val="center"/>
            <w:hideMark/>
          </w:tcPr>
          <w:p w14:paraId="5345606F"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27915785"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1</w:t>
            </w:r>
          </w:p>
        </w:tc>
      </w:tr>
      <w:tr w:rsidR="00852FE8" w:rsidRPr="00BF4C00" w14:paraId="03222895"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4EBB1"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EB29EC6"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功率模块</w:t>
            </w:r>
          </w:p>
        </w:tc>
        <w:tc>
          <w:tcPr>
            <w:tcW w:w="0" w:type="auto"/>
            <w:tcBorders>
              <w:top w:val="nil"/>
              <w:left w:val="nil"/>
              <w:bottom w:val="single" w:sz="4" w:space="0" w:color="auto"/>
              <w:right w:val="single" w:sz="4" w:space="0" w:color="auto"/>
            </w:tcBorders>
            <w:shd w:val="clear" w:color="auto" w:fill="auto"/>
            <w:vAlign w:val="center"/>
            <w:hideMark/>
          </w:tcPr>
          <w:p w14:paraId="1581D19F"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30kw功率模块</w:t>
            </w:r>
          </w:p>
        </w:tc>
        <w:tc>
          <w:tcPr>
            <w:tcW w:w="0" w:type="auto"/>
            <w:tcBorders>
              <w:top w:val="nil"/>
              <w:left w:val="nil"/>
              <w:bottom w:val="single" w:sz="4" w:space="0" w:color="auto"/>
              <w:right w:val="single" w:sz="4" w:space="0" w:color="auto"/>
            </w:tcBorders>
            <w:shd w:val="clear" w:color="auto" w:fill="auto"/>
            <w:vAlign w:val="center"/>
            <w:hideMark/>
          </w:tcPr>
          <w:p w14:paraId="30538360"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块</w:t>
            </w:r>
          </w:p>
        </w:tc>
        <w:tc>
          <w:tcPr>
            <w:tcW w:w="0" w:type="auto"/>
            <w:tcBorders>
              <w:top w:val="nil"/>
              <w:left w:val="nil"/>
              <w:bottom w:val="single" w:sz="4" w:space="0" w:color="auto"/>
              <w:right w:val="single" w:sz="4" w:space="0" w:color="auto"/>
            </w:tcBorders>
            <w:shd w:val="clear" w:color="auto" w:fill="auto"/>
            <w:vAlign w:val="center"/>
            <w:hideMark/>
          </w:tcPr>
          <w:p w14:paraId="0EE3BFB6"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3</w:t>
            </w:r>
          </w:p>
        </w:tc>
      </w:tr>
      <w:tr w:rsidR="00852FE8" w:rsidRPr="00BF4C00" w14:paraId="6165D778"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7B9167"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2F85FBE1"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配电模块</w:t>
            </w:r>
          </w:p>
        </w:tc>
        <w:tc>
          <w:tcPr>
            <w:tcW w:w="0" w:type="auto"/>
            <w:tcBorders>
              <w:top w:val="nil"/>
              <w:left w:val="nil"/>
              <w:bottom w:val="single" w:sz="4" w:space="0" w:color="auto"/>
              <w:right w:val="single" w:sz="4" w:space="0" w:color="auto"/>
            </w:tcBorders>
            <w:shd w:val="clear" w:color="auto" w:fill="auto"/>
            <w:vAlign w:val="center"/>
            <w:hideMark/>
          </w:tcPr>
          <w:p w14:paraId="421CC0F4"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24路三相空调配电模块-C63/3P*8</w:t>
            </w:r>
          </w:p>
        </w:tc>
        <w:tc>
          <w:tcPr>
            <w:tcW w:w="0" w:type="auto"/>
            <w:tcBorders>
              <w:top w:val="nil"/>
              <w:left w:val="nil"/>
              <w:bottom w:val="single" w:sz="4" w:space="0" w:color="auto"/>
              <w:right w:val="single" w:sz="4" w:space="0" w:color="auto"/>
            </w:tcBorders>
            <w:shd w:val="clear" w:color="auto" w:fill="auto"/>
            <w:vAlign w:val="center"/>
            <w:hideMark/>
          </w:tcPr>
          <w:p w14:paraId="64231ECA"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项</w:t>
            </w:r>
          </w:p>
        </w:tc>
        <w:tc>
          <w:tcPr>
            <w:tcW w:w="0" w:type="auto"/>
            <w:tcBorders>
              <w:top w:val="nil"/>
              <w:left w:val="nil"/>
              <w:bottom w:val="single" w:sz="4" w:space="0" w:color="auto"/>
              <w:right w:val="single" w:sz="4" w:space="0" w:color="auto"/>
            </w:tcBorders>
            <w:shd w:val="clear" w:color="auto" w:fill="auto"/>
            <w:vAlign w:val="center"/>
            <w:hideMark/>
          </w:tcPr>
          <w:p w14:paraId="32611688"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1</w:t>
            </w:r>
          </w:p>
        </w:tc>
      </w:tr>
      <w:tr w:rsidR="00852FE8" w:rsidRPr="00BF4C00" w14:paraId="41B9F39A"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08062A"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1DE13E7E"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电池</w:t>
            </w:r>
          </w:p>
        </w:tc>
        <w:tc>
          <w:tcPr>
            <w:tcW w:w="0" w:type="auto"/>
            <w:tcBorders>
              <w:top w:val="nil"/>
              <w:left w:val="nil"/>
              <w:bottom w:val="single" w:sz="4" w:space="0" w:color="auto"/>
              <w:right w:val="single" w:sz="4" w:space="0" w:color="auto"/>
            </w:tcBorders>
            <w:shd w:val="clear" w:color="auto" w:fill="auto"/>
            <w:vAlign w:val="center"/>
            <w:hideMark/>
          </w:tcPr>
          <w:p w14:paraId="65273B51"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12V200AH</w:t>
            </w:r>
          </w:p>
        </w:tc>
        <w:tc>
          <w:tcPr>
            <w:tcW w:w="0" w:type="auto"/>
            <w:tcBorders>
              <w:top w:val="nil"/>
              <w:left w:val="nil"/>
              <w:bottom w:val="single" w:sz="4" w:space="0" w:color="auto"/>
              <w:right w:val="single" w:sz="4" w:space="0" w:color="auto"/>
            </w:tcBorders>
            <w:shd w:val="clear" w:color="auto" w:fill="auto"/>
            <w:vAlign w:val="center"/>
            <w:hideMark/>
          </w:tcPr>
          <w:p w14:paraId="2D1B8092"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节</w:t>
            </w:r>
          </w:p>
        </w:tc>
        <w:tc>
          <w:tcPr>
            <w:tcW w:w="0" w:type="auto"/>
            <w:tcBorders>
              <w:top w:val="nil"/>
              <w:left w:val="nil"/>
              <w:bottom w:val="single" w:sz="4" w:space="0" w:color="auto"/>
              <w:right w:val="single" w:sz="4" w:space="0" w:color="auto"/>
            </w:tcBorders>
            <w:shd w:val="clear" w:color="auto" w:fill="auto"/>
            <w:vAlign w:val="center"/>
            <w:hideMark/>
          </w:tcPr>
          <w:p w14:paraId="13203B55"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80</w:t>
            </w:r>
          </w:p>
        </w:tc>
      </w:tr>
      <w:tr w:rsidR="00852FE8" w:rsidRPr="00BF4C00" w14:paraId="5FE9E810" w14:textId="77777777" w:rsidTr="00934027">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344BF"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7F311924"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电池柜</w:t>
            </w:r>
          </w:p>
        </w:tc>
        <w:tc>
          <w:tcPr>
            <w:tcW w:w="0" w:type="auto"/>
            <w:tcBorders>
              <w:top w:val="nil"/>
              <w:left w:val="nil"/>
              <w:bottom w:val="single" w:sz="4" w:space="0" w:color="auto"/>
              <w:right w:val="single" w:sz="4" w:space="0" w:color="auto"/>
            </w:tcBorders>
            <w:shd w:val="clear" w:color="auto" w:fill="auto"/>
            <w:vAlign w:val="center"/>
            <w:hideMark/>
          </w:tcPr>
          <w:p w14:paraId="199E7E67"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40节电池柜</w:t>
            </w:r>
          </w:p>
        </w:tc>
        <w:tc>
          <w:tcPr>
            <w:tcW w:w="0" w:type="auto"/>
            <w:tcBorders>
              <w:top w:val="nil"/>
              <w:left w:val="nil"/>
              <w:bottom w:val="single" w:sz="4" w:space="0" w:color="auto"/>
              <w:right w:val="single" w:sz="4" w:space="0" w:color="auto"/>
            </w:tcBorders>
            <w:shd w:val="clear" w:color="auto" w:fill="auto"/>
            <w:vAlign w:val="center"/>
            <w:hideMark/>
          </w:tcPr>
          <w:p w14:paraId="706406DD"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台</w:t>
            </w:r>
          </w:p>
        </w:tc>
        <w:tc>
          <w:tcPr>
            <w:tcW w:w="0" w:type="auto"/>
            <w:tcBorders>
              <w:top w:val="nil"/>
              <w:left w:val="nil"/>
              <w:bottom w:val="single" w:sz="4" w:space="0" w:color="auto"/>
              <w:right w:val="single" w:sz="4" w:space="0" w:color="auto"/>
            </w:tcBorders>
            <w:shd w:val="clear" w:color="auto" w:fill="auto"/>
            <w:vAlign w:val="center"/>
            <w:hideMark/>
          </w:tcPr>
          <w:p w14:paraId="48683722"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2</w:t>
            </w:r>
          </w:p>
        </w:tc>
      </w:tr>
      <w:tr w:rsidR="00852FE8" w:rsidRPr="00BF4C00" w14:paraId="17E6489B" w14:textId="77777777" w:rsidTr="00934027">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78A300"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lastRenderedPageBreak/>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21423"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电池保护开关盒</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9B5417"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400A3P直流保护开关盒</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F5B3DF"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个</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0250BA"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2</w:t>
            </w:r>
          </w:p>
        </w:tc>
      </w:tr>
      <w:tr w:rsidR="00852FE8" w:rsidRPr="00BF4C00" w14:paraId="2E4246CF" w14:textId="77777777" w:rsidTr="00934027">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7C3267"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A6A04A"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汇流盒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600EEC"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电池组汇流盒</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295DFB"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个</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0755C0"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1</w:t>
            </w:r>
          </w:p>
        </w:tc>
      </w:tr>
      <w:tr w:rsidR="00852FE8" w:rsidRPr="00BF4C00" w14:paraId="0BB42CDD"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A344CC"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75931887"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电池之间连接铜排</w:t>
            </w:r>
          </w:p>
        </w:tc>
        <w:tc>
          <w:tcPr>
            <w:tcW w:w="0" w:type="auto"/>
            <w:tcBorders>
              <w:top w:val="nil"/>
              <w:left w:val="nil"/>
              <w:bottom w:val="single" w:sz="4" w:space="0" w:color="auto"/>
              <w:right w:val="single" w:sz="4" w:space="0" w:color="auto"/>
            </w:tcBorders>
            <w:shd w:val="clear" w:color="auto" w:fill="auto"/>
            <w:vAlign w:val="center"/>
            <w:hideMark/>
          </w:tcPr>
          <w:p w14:paraId="2720EBC1"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电池之间连接铜排</w:t>
            </w:r>
          </w:p>
        </w:tc>
        <w:tc>
          <w:tcPr>
            <w:tcW w:w="0" w:type="auto"/>
            <w:tcBorders>
              <w:top w:val="nil"/>
              <w:left w:val="nil"/>
              <w:bottom w:val="single" w:sz="4" w:space="0" w:color="auto"/>
              <w:right w:val="single" w:sz="4" w:space="0" w:color="auto"/>
            </w:tcBorders>
            <w:shd w:val="clear" w:color="auto" w:fill="auto"/>
            <w:vAlign w:val="center"/>
            <w:hideMark/>
          </w:tcPr>
          <w:p w14:paraId="35011691"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套</w:t>
            </w:r>
          </w:p>
        </w:tc>
        <w:tc>
          <w:tcPr>
            <w:tcW w:w="0" w:type="auto"/>
            <w:tcBorders>
              <w:top w:val="nil"/>
              <w:left w:val="nil"/>
              <w:bottom w:val="single" w:sz="4" w:space="0" w:color="auto"/>
              <w:right w:val="single" w:sz="4" w:space="0" w:color="auto"/>
            </w:tcBorders>
            <w:shd w:val="clear" w:color="auto" w:fill="auto"/>
            <w:vAlign w:val="center"/>
            <w:hideMark/>
          </w:tcPr>
          <w:p w14:paraId="05CB8F26"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2</w:t>
            </w:r>
          </w:p>
        </w:tc>
      </w:tr>
      <w:tr w:rsidR="00852FE8" w:rsidRPr="00BF4C00" w14:paraId="7D790C13"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29C66C"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4FADD02F"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UPS至电池线缆</w:t>
            </w:r>
          </w:p>
        </w:tc>
        <w:tc>
          <w:tcPr>
            <w:tcW w:w="0" w:type="auto"/>
            <w:tcBorders>
              <w:top w:val="nil"/>
              <w:left w:val="nil"/>
              <w:bottom w:val="single" w:sz="4" w:space="0" w:color="auto"/>
              <w:right w:val="single" w:sz="4" w:space="0" w:color="auto"/>
            </w:tcBorders>
            <w:shd w:val="clear" w:color="auto" w:fill="auto"/>
            <w:vAlign w:val="center"/>
            <w:hideMark/>
          </w:tcPr>
          <w:p w14:paraId="5A1888B1"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UPS至汇流盒至电池保护开关至电池及电池跨层跳线BVR150</w:t>
            </w:r>
          </w:p>
        </w:tc>
        <w:tc>
          <w:tcPr>
            <w:tcW w:w="0" w:type="auto"/>
            <w:tcBorders>
              <w:top w:val="nil"/>
              <w:left w:val="nil"/>
              <w:bottom w:val="single" w:sz="4" w:space="0" w:color="auto"/>
              <w:right w:val="single" w:sz="4" w:space="0" w:color="auto"/>
            </w:tcBorders>
            <w:shd w:val="clear" w:color="auto" w:fill="auto"/>
            <w:vAlign w:val="center"/>
            <w:hideMark/>
          </w:tcPr>
          <w:p w14:paraId="7A40E489"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vAlign w:val="center"/>
            <w:hideMark/>
          </w:tcPr>
          <w:p w14:paraId="268C4DBD"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50</w:t>
            </w:r>
          </w:p>
        </w:tc>
      </w:tr>
      <w:tr w:rsidR="00852FE8" w:rsidRPr="00BF4C00" w14:paraId="6FBE8C57"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D125AC"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1D9EF933"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UPS输入输出线缆</w:t>
            </w:r>
          </w:p>
        </w:tc>
        <w:tc>
          <w:tcPr>
            <w:tcW w:w="0" w:type="auto"/>
            <w:tcBorders>
              <w:top w:val="nil"/>
              <w:left w:val="nil"/>
              <w:bottom w:val="single" w:sz="4" w:space="0" w:color="auto"/>
              <w:right w:val="single" w:sz="4" w:space="0" w:color="auto"/>
            </w:tcBorders>
            <w:shd w:val="clear" w:color="auto" w:fill="auto"/>
            <w:vAlign w:val="center"/>
            <w:hideMark/>
          </w:tcPr>
          <w:p w14:paraId="76CAD877"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YJV4*150+1*70</w:t>
            </w:r>
          </w:p>
        </w:tc>
        <w:tc>
          <w:tcPr>
            <w:tcW w:w="0" w:type="auto"/>
            <w:tcBorders>
              <w:top w:val="nil"/>
              <w:left w:val="nil"/>
              <w:bottom w:val="single" w:sz="4" w:space="0" w:color="auto"/>
              <w:right w:val="single" w:sz="4" w:space="0" w:color="auto"/>
            </w:tcBorders>
            <w:shd w:val="clear" w:color="auto" w:fill="auto"/>
            <w:vAlign w:val="center"/>
            <w:hideMark/>
          </w:tcPr>
          <w:p w14:paraId="5EDF3D3F"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vAlign w:val="center"/>
            <w:hideMark/>
          </w:tcPr>
          <w:p w14:paraId="353D8902"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20</w:t>
            </w:r>
          </w:p>
        </w:tc>
      </w:tr>
      <w:tr w:rsidR="00852FE8" w:rsidRPr="00BF4C00" w14:paraId="0E88D54D"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1AE9A0"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2F81A16D"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配电列头柜输入线缆</w:t>
            </w:r>
          </w:p>
        </w:tc>
        <w:tc>
          <w:tcPr>
            <w:tcW w:w="0" w:type="auto"/>
            <w:tcBorders>
              <w:top w:val="nil"/>
              <w:left w:val="nil"/>
              <w:bottom w:val="single" w:sz="4" w:space="0" w:color="auto"/>
              <w:right w:val="single" w:sz="4" w:space="0" w:color="auto"/>
            </w:tcBorders>
            <w:shd w:val="clear" w:color="auto" w:fill="auto"/>
            <w:vAlign w:val="center"/>
            <w:hideMark/>
          </w:tcPr>
          <w:p w14:paraId="1B1AA7A5"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YJV4*50+1*25</w:t>
            </w:r>
          </w:p>
        </w:tc>
        <w:tc>
          <w:tcPr>
            <w:tcW w:w="0" w:type="auto"/>
            <w:tcBorders>
              <w:top w:val="nil"/>
              <w:left w:val="nil"/>
              <w:bottom w:val="single" w:sz="4" w:space="0" w:color="auto"/>
              <w:right w:val="single" w:sz="4" w:space="0" w:color="auto"/>
            </w:tcBorders>
            <w:shd w:val="clear" w:color="auto" w:fill="auto"/>
            <w:vAlign w:val="center"/>
            <w:hideMark/>
          </w:tcPr>
          <w:p w14:paraId="689E1EA2"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vAlign w:val="center"/>
            <w:hideMark/>
          </w:tcPr>
          <w:p w14:paraId="150A27D0"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50</w:t>
            </w:r>
          </w:p>
        </w:tc>
      </w:tr>
      <w:tr w:rsidR="00852FE8" w:rsidRPr="00BF4C00" w14:paraId="023B37DD"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BA784"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14</w:t>
            </w:r>
          </w:p>
        </w:tc>
        <w:tc>
          <w:tcPr>
            <w:tcW w:w="0" w:type="auto"/>
            <w:tcBorders>
              <w:top w:val="nil"/>
              <w:left w:val="nil"/>
              <w:bottom w:val="single" w:sz="4" w:space="0" w:color="auto"/>
              <w:right w:val="single" w:sz="4" w:space="0" w:color="auto"/>
            </w:tcBorders>
            <w:shd w:val="clear" w:color="auto" w:fill="auto"/>
            <w:vAlign w:val="center"/>
            <w:hideMark/>
          </w:tcPr>
          <w:p w14:paraId="670643CC"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精密空调室内机电源线</w:t>
            </w:r>
          </w:p>
        </w:tc>
        <w:tc>
          <w:tcPr>
            <w:tcW w:w="0" w:type="auto"/>
            <w:tcBorders>
              <w:top w:val="nil"/>
              <w:left w:val="nil"/>
              <w:bottom w:val="single" w:sz="4" w:space="0" w:color="auto"/>
              <w:right w:val="single" w:sz="4" w:space="0" w:color="auto"/>
            </w:tcBorders>
            <w:shd w:val="clear" w:color="auto" w:fill="auto"/>
            <w:vAlign w:val="center"/>
            <w:hideMark/>
          </w:tcPr>
          <w:p w14:paraId="7663E8EF"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YJV5*10</w:t>
            </w:r>
          </w:p>
        </w:tc>
        <w:tc>
          <w:tcPr>
            <w:tcW w:w="0" w:type="auto"/>
            <w:tcBorders>
              <w:top w:val="nil"/>
              <w:left w:val="nil"/>
              <w:bottom w:val="single" w:sz="4" w:space="0" w:color="auto"/>
              <w:right w:val="single" w:sz="4" w:space="0" w:color="auto"/>
            </w:tcBorders>
            <w:shd w:val="clear" w:color="auto" w:fill="auto"/>
            <w:vAlign w:val="center"/>
            <w:hideMark/>
          </w:tcPr>
          <w:p w14:paraId="71EC1461"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vAlign w:val="center"/>
            <w:hideMark/>
          </w:tcPr>
          <w:p w14:paraId="08D6BB50"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60</w:t>
            </w:r>
          </w:p>
        </w:tc>
      </w:tr>
      <w:tr w:rsidR="00852FE8" w:rsidRPr="00BF4C00" w14:paraId="2746477B"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DABAA1"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463685D0"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精密空调室外机电源线</w:t>
            </w:r>
          </w:p>
        </w:tc>
        <w:tc>
          <w:tcPr>
            <w:tcW w:w="0" w:type="auto"/>
            <w:tcBorders>
              <w:top w:val="nil"/>
              <w:left w:val="nil"/>
              <w:bottom w:val="single" w:sz="4" w:space="0" w:color="auto"/>
              <w:right w:val="single" w:sz="4" w:space="0" w:color="auto"/>
            </w:tcBorders>
            <w:shd w:val="clear" w:color="auto" w:fill="auto"/>
            <w:vAlign w:val="center"/>
            <w:hideMark/>
          </w:tcPr>
          <w:p w14:paraId="34B84671"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RVV5*2.5</w:t>
            </w:r>
          </w:p>
        </w:tc>
        <w:tc>
          <w:tcPr>
            <w:tcW w:w="0" w:type="auto"/>
            <w:tcBorders>
              <w:top w:val="nil"/>
              <w:left w:val="nil"/>
              <w:bottom w:val="single" w:sz="4" w:space="0" w:color="auto"/>
              <w:right w:val="single" w:sz="4" w:space="0" w:color="auto"/>
            </w:tcBorders>
            <w:shd w:val="clear" w:color="auto" w:fill="auto"/>
            <w:vAlign w:val="center"/>
            <w:hideMark/>
          </w:tcPr>
          <w:p w14:paraId="1C733AA4"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vAlign w:val="center"/>
            <w:hideMark/>
          </w:tcPr>
          <w:p w14:paraId="0B9D540A"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100</w:t>
            </w:r>
          </w:p>
        </w:tc>
      </w:tr>
      <w:tr w:rsidR="00852FE8" w:rsidRPr="00BF4C00" w14:paraId="21AB153C"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310C1B"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16</w:t>
            </w:r>
          </w:p>
        </w:tc>
        <w:tc>
          <w:tcPr>
            <w:tcW w:w="0" w:type="auto"/>
            <w:tcBorders>
              <w:top w:val="nil"/>
              <w:left w:val="nil"/>
              <w:bottom w:val="single" w:sz="4" w:space="0" w:color="auto"/>
              <w:right w:val="single" w:sz="4" w:space="0" w:color="auto"/>
            </w:tcBorders>
            <w:shd w:val="clear" w:color="auto" w:fill="auto"/>
            <w:vAlign w:val="center"/>
            <w:hideMark/>
          </w:tcPr>
          <w:p w14:paraId="4AAA3A28"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机柜PDU线缆</w:t>
            </w:r>
          </w:p>
        </w:tc>
        <w:tc>
          <w:tcPr>
            <w:tcW w:w="0" w:type="auto"/>
            <w:tcBorders>
              <w:top w:val="nil"/>
              <w:left w:val="nil"/>
              <w:bottom w:val="single" w:sz="4" w:space="0" w:color="auto"/>
              <w:right w:val="single" w:sz="4" w:space="0" w:color="auto"/>
            </w:tcBorders>
            <w:shd w:val="clear" w:color="auto" w:fill="auto"/>
            <w:vAlign w:val="center"/>
            <w:hideMark/>
          </w:tcPr>
          <w:p w14:paraId="7F85DBE8"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RVV3*6</w:t>
            </w:r>
          </w:p>
        </w:tc>
        <w:tc>
          <w:tcPr>
            <w:tcW w:w="0" w:type="auto"/>
            <w:tcBorders>
              <w:top w:val="nil"/>
              <w:left w:val="nil"/>
              <w:bottom w:val="single" w:sz="4" w:space="0" w:color="auto"/>
              <w:right w:val="single" w:sz="4" w:space="0" w:color="auto"/>
            </w:tcBorders>
            <w:shd w:val="clear" w:color="auto" w:fill="auto"/>
            <w:vAlign w:val="center"/>
            <w:hideMark/>
          </w:tcPr>
          <w:p w14:paraId="4D524925"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米</w:t>
            </w:r>
          </w:p>
        </w:tc>
        <w:tc>
          <w:tcPr>
            <w:tcW w:w="0" w:type="auto"/>
            <w:tcBorders>
              <w:top w:val="nil"/>
              <w:left w:val="nil"/>
              <w:bottom w:val="single" w:sz="4" w:space="0" w:color="auto"/>
              <w:right w:val="single" w:sz="4" w:space="0" w:color="auto"/>
            </w:tcBorders>
            <w:shd w:val="clear" w:color="auto" w:fill="auto"/>
            <w:vAlign w:val="center"/>
            <w:hideMark/>
          </w:tcPr>
          <w:p w14:paraId="68CCDFA3" w14:textId="77777777" w:rsidR="00852FE8" w:rsidRPr="00BF4C00" w:rsidRDefault="00852FE8" w:rsidP="00AF5C6A">
            <w:pPr>
              <w:widowControl/>
              <w:jc w:val="center"/>
              <w:rPr>
                <w:rFonts w:ascii="仿宋" w:eastAsia="仿宋" w:hAnsi="仿宋" w:cs="宋体"/>
                <w:kern w:val="0"/>
                <w:sz w:val="24"/>
                <w:szCs w:val="24"/>
              </w:rPr>
            </w:pPr>
            <w:r w:rsidRPr="00BF4C00">
              <w:rPr>
                <w:rFonts w:ascii="仿宋" w:eastAsia="仿宋" w:hAnsi="仿宋" w:cs="宋体" w:hint="eastAsia"/>
                <w:kern w:val="0"/>
                <w:sz w:val="24"/>
                <w:szCs w:val="24"/>
              </w:rPr>
              <w:t>250</w:t>
            </w:r>
          </w:p>
        </w:tc>
      </w:tr>
      <w:tr w:rsidR="00852FE8" w:rsidRPr="00BF4C00" w14:paraId="4E5C34E6"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5A5CB0"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17</w:t>
            </w:r>
          </w:p>
        </w:tc>
        <w:tc>
          <w:tcPr>
            <w:tcW w:w="0" w:type="auto"/>
            <w:tcBorders>
              <w:top w:val="nil"/>
              <w:left w:val="nil"/>
              <w:bottom w:val="single" w:sz="4" w:space="0" w:color="auto"/>
              <w:right w:val="single" w:sz="4" w:space="0" w:color="auto"/>
            </w:tcBorders>
            <w:shd w:val="clear" w:color="auto" w:fill="auto"/>
            <w:vAlign w:val="center"/>
            <w:hideMark/>
          </w:tcPr>
          <w:p w14:paraId="14A2A721"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主干电缆</w:t>
            </w:r>
          </w:p>
        </w:tc>
        <w:tc>
          <w:tcPr>
            <w:tcW w:w="0" w:type="auto"/>
            <w:tcBorders>
              <w:top w:val="nil"/>
              <w:left w:val="nil"/>
              <w:bottom w:val="single" w:sz="4" w:space="0" w:color="auto"/>
              <w:right w:val="single" w:sz="4" w:space="0" w:color="auto"/>
            </w:tcBorders>
            <w:shd w:val="clear" w:color="auto" w:fill="auto"/>
            <w:vAlign w:val="center"/>
            <w:hideMark/>
          </w:tcPr>
          <w:p w14:paraId="3EF252A3" w14:textId="77777777" w:rsidR="00852FE8" w:rsidRPr="00BF4C00" w:rsidRDefault="00852FE8" w:rsidP="00935D14">
            <w:pPr>
              <w:widowControl/>
              <w:rPr>
                <w:rFonts w:ascii="仿宋" w:eastAsia="仿宋" w:hAnsi="仿宋" w:cs="宋体"/>
                <w:kern w:val="0"/>
                <w:sz w:val="24"/>
                <w:szCs w:val="24"/>
              </w:rPr>
            </w:pPr>
            <w:r w:rsidRPr="00BF4C00">
              <w:rPr>
                <w:rFonts w:ascii="仿宋" w:eastAsia="仿宋" w:hAnsi="仿宋" w:cs="宋体" w:hint="eastAsia"/>
                <w:kern w:val="0"/>
                <w:sz w:val="24"/>
                <w:szCs w:val="24"/>
              </w:rPr>
              <w:t>YJV4*240+1*120</w:t>
            </w:r>
          </w:p>
        </w:tc>
        <w:tc>
          <w:tcPr>
            <w:tcW w:w="0" w:type="auto"/>
            <w:tcBorders>
              <w:top w:val="nil"/>
              <w:left w:val="nil"/>
              <w:bottom w:val="single" w:sz="4" w:space="0" w:color="auto"/>
              <w:right w:val="single" w:sz="4" w:space="0" w:color="auto"/>
            </w:tcBorders>
            <w:shd w:val="clear" w:color="auto" w:fill="auto"/>
            <w:vAlign w:val="center"/>
            <w:hideMark/>
          </w:tcPr>
          <w:p w14:paraId="71591326"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米</w:t>
            </w:r>
          </w:p>
        </w:tc>
        <w:tc>
          <w:tcPr>
            <w:tcW w:w="0" w:type="auto"/>
            <w:tcBorders>
              <w:top w:val="nil"/>
              <w:left w:val="nil"/>
              <w:bottom w:val="single" w:sz="4" w:space="0" w:color="auto"/>
              <w:right w:val="single" w:sz="4" w:space="0" w:color="auto"/>
            </w:tcBorders>
            <w:shd w:val="clear" w:color="auto" w:fill="auto"/>
            <w:vAlign w:val="center"/>
            <w:hideMark/>
          </w:tcPr>
          <w:p w14:paraId="01409424" w14:textId="77777777" w:rsidR="00852FE8" w:rsidRPr="00BF4C00" w:rsidRDefault="00852FE8" w:rsidP="00AF5C6A">
            <w:pPr>
              <w:widowControl/>
              <w:jc w:val="center"/>
              <w:rPr>
                <w:rFonts w:ascii="仿宋" w:eastAsia="仿宋" w:hAnsi="仿宋" w:cs="宋体"/>
                <w:color w:val="000000"/>
                <w:kern w:val="0"/>
                <w:sz w:val="24"/>
                <w:szCs w:val="24"/>
              </w:rPr>
            </w:pPr>
            <w:r w:rsidRPr="00BF4C00">
              <w:rPr>
                <w:rFonts w:ascii="仿宋" w:eastAsia="仿宋" w:hAnsi="仿宋" w:cs="宋体" w:hint="eastAsia"/>
                <w:color w:val="000000"/>
                <w:kern w:val="0"/>
                <w:sz w:val="24"/>
                <w:szCs w:val="24"/>
              </w:rPr>
              <w:t>300</w:t>
            </w:r>
          </w:p>
        </w:tc>
      </w:tr>
      <w:tr w:rsidR="00852FE8" w:rsidRPr="00BF4C00" w14:paraId="6FEE6367" w14:textId="77777777" w:rsidTr="00934027">
        <w:trPr>
          <w:trHeight w:val="43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0D6F1E" w14:textId="77777777" w:rsidR="00852FE8" w:rsidRPr="00BF4C00" w:rsidRDefault="00852FE8" w:rsidP="00935D14">
            <w:pPr>
              <w:widowControl/>
              <w:rPr>
                <w:rFonts w:ascii="仿宋" w:eastAsia="仿宋" w:hAnsi="仿宋" w:cs="宋体"/>
                <w:kern w:val="0"/>
                <w:sz w:val="22"/>
              </w:rPr>
            </w:pPr>
            <w:r w:rsidRPr="00BF4C00">
              <w:rPr>
                <w:rFonts w:ascii="仿宋" w:eastAsia="仿宋" w:hAnsi="仿宋" w:cs="宋体" w:hint="eastAsia"/>
                <w:kern w:val="0"/>
                <w:sz w:val="22"/>
              </w:rPr>
              <w:t>4.5综合布线</w:t>
            </w:r>
          </w:p>
        </w:tc>
        <w:tc>
          <w:tcPr>
            <w:tcW w:w="0" w:type="auto"/>
            <w:tcBorders>
              <w:top w:val="nil"/>
              <w:left w:val="nil"/>
              <w:bottom w:val="single" w:sz="4" w:space="0" w:color="auto"/>
              <w:right w:val="single" w:sz="4" w:space="0" w:color="auto"/>
            </w:tcBorders>
            <w:shd w:val="clear" w:color="auto" w:fill="auto"/>
            <w:vAlign w:val="center"/>
            <w:hideMark/>
          </w:tcPr>
          <w:p w14:paraId="346C7989"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7F59FB"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 xml:space="preserve">　</w:t>
            </w:r>
          </w:p>
        </w:tc>
      </w:tr>
      <w:tr w:rsidR="00852FE8" w:rsidRPr="00BF4C00" w14:paraId="0F2EE7BA" w14:textId="77777777" w:rsidTr="00934027">
        <w:trPr>
          <w:trHeight w:val="43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684A00"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EBA4E9"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六类网线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226059" w14:textId="77777777" w:rsidR="00852FE8" w:rsidRPr="00BF4C00" w:rsidRDefault="00852FE8"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 xml:space="preserve">护套材质：PVC </w:t>
            </w:r>
            <w:r w:rsidRPr="00BF4C00">
              <w:rPr>
                <w:rFonts w:ascii="仿宋" w:eastAsia="仿宋" w:hAnsi="仿宋" w:cs="宋体" w:hint="eastAsia"/>
                <w:color w:val="000000"/>
                <w:kern w:val="0"/>
                <w:sz w:val="22"/>
              </w:rPr>
              <w:br/>
              <w:t>护套颜色：灰色</w:t>
            </w:r>
            <w:r w:rsidRPr="00BF4C00">
              <w:rPr>
                <w:rFonts w:ascii="仿宋" w:eastAsia="仿宋" w:hAnsi="仿宋" w:cs="宋体" w:hint="eastAsia"/>
                <w:color w:val="000000"/>
                <w:kern w:val="0"/>
                <w:sz w:val="22"/>
              </w:rPr>
              <w:br/>
              <w:t>电缆外径：6.2±0.2mm</w:t>
            </w:r>
            <w:r w:rsidRPr="00BF4C00">
              <w:rPr>
                <w:rFonts w:ascii="仿宋" w:eastAsia="仿宋" w:hAnsi="仿宋" w:cs="宋体" w:hint="eastAsia"/>
                <w:color w:val="000000"/>
                <w:kern w:val="0"/>
                <w:sz w:val="22"/>
              </w:rPr>
              <w:br/>
              <w:t>护套厚度：0.55±0.05mm</w:t>
            </w:r>
            <w:r w:rsidRPr="00BF4C00">
              <w:rPr>
                <w:rFonts w:ascii="仿宋" w:eastAsia="仿宋" w:hAnsi="仿宋" w:cs="宋体" w:hint="eastAsia"/>
                <w:color w:val="000000"/>
                <w:kern w:val="0"/>
                <w:sz w:val="22"/>
              </w:rPr>
              <w:br/>
            </w:r>
            <w:r w:rsidRPr="00BF4C00">
              <w:rPr>
                <w:rFonts w:ascii="仿宋" w:eastAsia="仿宋" w:hAnsi="仿宋" w:cs="宋体" w:hint="eastAsia"/>
                <w:color w:val="000000"/>
                <w:kern w:val="0"/>
                <w:sz w:val="22"/>
              </w:rPr>
              <w:lastRenderedPageBreak/>
              <w:t>导体材质：无氧圆铜</w:t>
            </w:r>
            <w:r w:rsidRPr="00BF4C00">
              <w:rPr>
                <w:rFonts w:ascii="仿宋" w:eastAsia="仿宋" w:hAnsi="仿宋" w:cs="宋体" w:hint="eastAsia"/>
                <w:color w:val="000000"/>
                <w:kern w:val="0"/>
                <w:sz w:val="22"/>
              </w:rPr>
              <w:br/>
              <w:t>导体直径：0.57±0.005mm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D73124"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lastRenderedPageBreak/>
              <w:t>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8500D3"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3600</w:t>
            </w:r>
          </w:p>
        </w:tc>
      </w:tr>
      <w:tr w:rsidR="00852FE8" w:rsidRPr="00BF4C00" w14:paraId="15CD487B"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7C83D2"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14:paraId="64D9BA12"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六类配线架</w:t>
            </w:r>
          </w:p>
        </w:tc>
        <w:tc>
          <w:tcPr>
            <w:tcW w:w="0" w:type="auto"/>
            <w:tcBorders>
              <w:top w:val="nil"/>
              <w:left w:val="nil"/>
              <w:bottom w:val="single" w:sz="4" w:space="0" w:color="auto"/>
              <w:right w:val="single" w:sz="4" w:space="0" w:color="auto"/>
            </w:tcBorders>
            <w:shd w:val="clear" w:color="auto" w:fill="auto"/>
            <w:vAlign w:val="center"/>
            <w:hideMark/>
          </w:tcPr>
          <w:p w14:paraId="0FC439E1" w14:textId="77777777" w:rsidR="00852FE8" w:rsidRPr="00BF4C00" w:rsidRDefault="00852FE8"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通过TIA 568C 规定的最高单体性能测试标准，支持PoE；</w:t>
            </w:r>
            <w:r w:rsidRPr="00BF4C00">
              <w:rPr>
                <w:rFonts w:ascii="仿宋" w:eastAsia="仿宋" w:hAnsi="仿宋" w:cs="宋体" w:hint="eastAsia"/>
                <w:color w:val="000000"/>
                <w:kern w:val="0"/>
                <w:sz w:val="22"/>
              </w:rPr>
              <w:br/>
              <w:t>配线架金属材质：一体式全钢架结构</w:t>
            </w:r>
            <w:r w:rsidRPr="00BF4C00">
              <w:rPr>
                <w:rFonts w:ascii="仿宋" w:eastAsia="仿宋" w:hAnsi="仿宋" w:cs="宋体" w:hint="eastAsia"/>
                <w:color w:val="000000"/>
                <w:kern w:val="0"/>
                <w:sz w:val="22"/>
              </w:rPr>
              <w:br/>
              <w:t xml:space="preserve">IDC打线端子：磷青铜镀镍 </w:t>
            </w:r>
            <w:r w:rsidRPr="00BF4C00">
              <w:rPr>
                <w:rFonts w:ascii="仿宋" w:eastAsia="仿宋" w:hAnsi="仿宋" w:cs="宋体" w:hint="eastAsia"/>
                <w:color w:val="000000"/>
                <w:kern w:val="0"/>
                <w:sz w:val="22"/>
              </w:rPr>
              <w:br/>
              <w:t>镀金层厚度：50</w:t>
            </w:r>
            <w:r w:rsidRPr="00BF4C00">
              <w:rPr>
                <w:rFonts w:ascii="宋体" w:eastAsia="宋体" w:hAnsi="宋体" w:cs="宋体" w:hint="eastAsia"/>
                <w:color w:val="000000"/>
                <w:kern w:val="0"/>
                <w:sz w:val="22"/>
              </w:rPr>
              <w:t>µ</w:t>
            </w:r>
            <w:r w:rsidRPr="00BF4C00">
              <w:rPr>
                <w:rFonts w:ascii="仿宋" w:eastAsia="仿宋" w:hAnsi="仿宋" w:cs="宋体" w:hint="eastAsia"/>
                <w:color w:val="000000"/>
                <w:kern w:val="0"/>
                <w:sz w:val="22"/>
              </w:rPr>
              <w:t xml:space="preserve">m </w:t>
            </w:r>
            <w:r w:rsidRPr="00BF4C00">
              <w:rPr>
                <w:rFonts w:ascii="仿宋" w:eastAsia="仿宋" w:hAnsi="仿宋" w:cs="宋体" w:hint="eastAsia"/>
                <w:color w:val="000000"/>
                <w:kern w:val="0"/>
                <w:sz w:val="22"/>
              </w:rPr>
              <w:br/>
              <w:t xml:space="preserve">配线架模块类型：6口一体式模块*4组 </w:t>
            </w:r>
            <w:r w:rsidRPr="00BF4C00">
              <w:rPr>
                <w:rFonts w:ascii="仿宋" w:eastAsia="仿宋" w:hAnsi="仿宋" w:cs="宋体" w:hint="eastAsia"/>
                <w:color w:val="000000"/>
                <w:kern w:val="0"/>
                <w:sz w:val="22"/>
              </w:rPr>
              <w:br/>
              <w:t>RJ45端口：可连接1-24根跳线</w:t>
            </w:r>
          </w:p>
        </w:tc>
        <w:tc>
          <w:tcPr>
            <w:tcW w:w="0" w:type="auto"/>
            <w:tcBorders>
              <w:top w:val="nil"/>
              <w:left w:val="nil"/>
              <w:bottom w:val="single" w:sz="4" w:space="0" w:color="auto"/>
              <w:right w:val="single" w:sz="4" w:space="0" w:color="auto"/>
            </w:tcBorders>
            <w:shd w:val="clear" w:color="auto" w:fill="auto"/>
            <w:vAlign w:val="center"/>
            <w:hideMark/>
          </w:tcPr>
          <w:p w14:paraId="75ED3172"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个</w:t>
            </w:r>
          </w:p>
        </w:tc>
        <w:tc>
          <w:tcPr>
            <w:tcW w:w="0" w:type="auto"/>
            <w:tcBorders>
              <w:top w:val="nil"/>
              <w:left w:val="nil"/>
              <w:bottom w:val="single" w:sz="4" w:space="0" w:color="auto"/>
              <w:right w:val="single" w:sz="4" w:space="0" w:color="auto"/>
            </w:tcBorders>
            <w:shd w:val="clear" w:color="auto" w:fill="auto"/>
            <w:vAlign w:val="center"/>
            <w:hideMark/>
          </w:tcPr>
          <w:p w14:paraId="278ED1E9"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23</w:t>
            </w:r>
          </w:p>
        </w:tc>
      </w:tr>
      <w:tr w:rsidR="00852FE8" w:rsidRPr="00BF4C00" w14:paraId="097B82DA"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26102"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3</w:t>
            </w:r>
          </w:p>
        </w:tc>
        <w:tc>
          <w:tcPr>
            <w:tcW w:w="0" w:type="auto"/>
            <w:tcBorders>
              <w:top w:val="nil"/>
              <w:left w:val="nil"/>
              <w:bottom w:val="single" w:sz="4" w:space="0" w:color="auto"/>
              <w:right w:val="single" w:sz="4" w:space="0" w:color="auto"/>
            </w:tcBorders>
            <w:shd w:val="clear" w:color="auto" w:fill="auto"/>
            <w:vAlign w:val="center"/>
            <w:hideMark/>
          </w:tcPr>
          <w:p w14:paraId="7C30911E"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理线器</w:t>
            </w:r>
          </w:p>
        </w:tc>
        <w:tc>
          <w:tcPr>
            <w:tcW w:w="0" w:type="auto"/>
            <w:tcBorders>
              <w:top w:val="nil"/>
              <w:left w:val="nil"/>
              <w:bottom w:val="single" w:sz="4" w:space="0" w:color="auto"/>
              <w:right w:val="single" w:sz="4" w:space="0" w:color="auto"/>
            </w:tcBorders>
            <w:shd w:val="clear" w:color="auto" w:fill="auto"/>
            <w:vAlign w:val="center"/>
            <w:hideMark/>
          </w:tcPr>
          <w:p w14:paraId="6E3C34CA" w14:textId="77777777" w:rsidR="00852FE8" w:rsidRPr="00BF4C00" w:rsidRDefault="00852FE8"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 xml:space="preserve">理线器整体材质：钢架+黑色喷塑 </w:t>
            </w:r>
            <w:r w:rsidRPr="00BF4C00">
              <w:rPr>
                <w:rFonts w:ascii="仿宋" w:eastAsia="仿宋" w:hAnsi="仿宋" w:cs="宋体" w:hint="eastAsia"/>
                <w:color w:val="000000"/>
                <w:kern w:val="0"/>
                <w:sz w:val="22"/>
              </w:rPr>
              <w:br/>
              <w:t>可容纳24根网络跳线或者光纤跳线</w:t>
            </w:r>
            <w:r w:rsidRPr="00BF4C00">
              <w:rPr>
                <w:rFonts w:ascii="仿宋" w:eastAsia="仿宋" w:hAnsi="仿宋" w:cs="宋体" w:hint="eastAsia"/>
                <w:color w:val="000000"/>
                <w:kern w:val="0"/>
                <w:sz w:val="22"/>
              </w:rPr>
              <w:br/>
              <w:t xml:space="preserve">安装高度：1U </w:t>
            </w:r>
          </w:p>
        </w:tc>
        <w:tc>
          <w:tcPr>
            <w:tcW w:w="0" w:type="auto"/>
            <w:tcBorders>
              <w:top w:val="nil"/>
              <w:left w:val="nil"/>
              <w:bottom w:val="single" w:sz="4" w:space="0" w:color="auto"/>
              <w:right w:val="single" w:sz="4" w:space="0" w:color="auto"/>
            </w:tcBorders>
            <w:shd w:val="clear" w:color="auto" w:fill="auto"/>
            <w:vAlign w:val="center"/>
            <w:hideMark/>
          </w:tcPr>
          <w:p w14:paraId="16C22431"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个</w:t>
            </w:r>
          </w:p>
        </w:tc>
        <w:tc>
          <w:tcPr>
            <w:tcW w:w="0" w:type="auto"/>
            <w:tcBorders>
              <w:top w:val="nil"/>
              <w:left w:val="nil"/>
              <w:bottom w:val="single" w:sz="4" w:space="0" w:color="auto"/>
              <w:right w:val="single" w:sz="4" w:space="0" w:color="auto"/>
            </w:tcBorders>
            <w:shd w:val="clear" w:color="auto" w:fill="auto"/>
            <w:vAlign w:val="center"/>
            <w:hideMark/>
          </w:tcPr>
          <w:p w14:paraId="30F33A8D"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15</w:t>
            </w:r>
          </w:p>
        </w:tc>
      </w:tr>
      <w:tr w:rsidR="00852FE8" w:rsidRPr="00BF4C00" w14:paraId="3F8C2678"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579992"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4</w:t>
            </w:r>
          </w:p>
        </w:tc>
        <w:tc>
          <w:tcPr>
            <w:tcW w:w="0" w:type="auto"/>
            <w:tcBorders>
              <w:top w:val="nil"/>
              <w:left w:val="nil"/>
              <w:bottom w:val="single" w:sz="4" w:space="0" w:color="auto"/>
              <w:right w:val="single" w:sz="4" w:space="0" w:color="auto"/>
            </w:tcBorders>
            <w:shd w:val="clear" w:color="auto" w:fill="auto"/>
            <w:vAlign w:val="center"/>
            <w:hideMark/>
          </w:tcPr>
          <w:p w14:paraId="55AB4E9A"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光纤</w:t>
            </w:r>
          </w:p>
        </w:tc>
        <w:tc>
          <w:tcPr>
            <w:tcW w:w="0" w:type="auto"/>
            <w:tcBorders>
              <w:top w:val="nil"/>
              <w:left w:val="nil"/>
              <w:bottom w:val="single" w:sz="4" w:space="0" w:color="auto"/>
              <w:right w:val="single" w:sz="4" w:space="0" w:color="auto"/>
            </w:tcBorders>
            <w:shd w:val="clear" w:color="auto" w:fill="auto"/>
            <w:vAlign w:val="center"/>
            <w:hideMark/>
          </w:tcPr>
          <w:p w14:paraId="27F35E9C" w14:textId="77777777" w:rsidR="00852FE8" w:rsidRPr="00BF4C00" w:rsidRDefault="00852FE8" w:rsidP="00935D14">
            <w:pPr>
              <w:widowControl/>
              <w:rPr>
                <w:rFonts w:ascii="仿宋" w:eastAsia="仿宋" w:hAnsi="仿宋" w:cs="宋体"/>
                <w:kern w:val="0"/>
                <w:sz w:val="22"/>
              </w:rPr>
            </w:pPr>
            <w:r w:rsidRPr="00BF4C00">
              <w:rPr>
                <w:rFonts w:ascii="仿宋" w:eastAsia="仿宋" w:hAnsi="仿宋" w:cs="宋体" w:hint="eastAsia"/>
                <w:kern w:val="0"/>
                <w:sz w:val="22"/>
              </w:rPr>
              <w:t>24芯室内光纤</w:t>
            </w:r>
          </w:p>
        </w:tc>
        <w:tc>
          <w:tcPr>
            <w:tcW w:w="0" w:type="auto"/>
            <w:tcBorders>
              <w:top w:val="nil"/>
              <w:left w:val="nil"/>
              <w:bottom w:val="single" w:sz="4" w:space="0" w:color="auto"/>
              <w:right w:val="single" w:sz="4" w:space="0" w:color="auto"/>
            </w:tcBorders>
            <w:shd w:val="clear" w:color="auto" w:fill="auto"/>
            <w:vAlign w:val="center"/>
            <w:hideMark/>
          </w:tcPr>
          <w:p w14:paraId="3E815965"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米</w:t>
            </w:r>
          </w:p>
        </w:tc>
        <w:tc>
          <w:tcPr>
            <w:tcW w:w="0" w:type="auto"/>
            <w:tcBorders>
              <w:top w:val="nil"/>
              <w:left w:val="nil"/>
              <w:bottom w:val="single" w:sz="4" w:space="0" w:color="auto"/>
              <w:right w:val="single" w:sz="4" w:space="0" w:color="auto"/>
            </w:tcBorders>
            <w:shd w:val="clear" w:color="auto" w:fill="auto"/>
            <w:vAlign w:val="center"/>
            <w:hideMark/>
          </w:tcPr>
          <w:p w14:paraId="034F3F8D"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3600</w:t>
            </w:r>
          </w:p>
        </w:tc>
      </w:tr>
      <w:tr w:rsidR="00852FE8" w:rsidRPr="00BF4C00" w14:paraId="648AEE43"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AC92CC"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5</w:t>
            </w:r>
          </w:p>
        </w:tc>
        <w:tc>
          <w:tcPr>
            <w:tcW w:w="0" w:type="auto"/>
            <w:tcBorders>
              <w:top w:val="nil"/>
              <w:left w:val="nil"/>
              <w:bottom w:val="single" w:sz="4" w:space="0" w:color="auto"/>
              <w:right w:val="single" w:sz="4" w:space="0" w:color="auto"/>
            </w:tcBorders>
            <w:shd w:val="clear" w:color="auto" w:fill="auto"/>
            <w:vAlign w:val="center"/>
            <w:hideMark/>
          </w:tcPr>
          <w:p w14:paraId="3D8887B5"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光纤配线架</w:t>
            </w:r>
          </w:p>
        </w:tc>
        <w:tc>
          <w:tcPr>
            <w:tcW w:w="0" w:type="auto"/>
            <w:tcBorders>
              <w:top w:val="nil"/>
              <w:left w:val="nil"/>
              <w:bottom w:val="single" w:sz="4" w:space="0" w:color="auto"/>
              <w:right w:val="single" w:sz="4" w:space="0" w:color="auto"/>
            </w:tcBorders>
            <w:shd w:val="clear" w:color="auto" w:fill="auto"/>
            <w:vAlign w:val="center"/>
            <w:hideMark/>
          </w:tcPr>
          <w:p w14:paraId="39CAFE4D" w14:textId="77777777" w:rsidR="00852FE8" w:rsidRPr="00BF4C00" w:rsidRDefault="00852FE8"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安装高度：1U</w:t>
            </w:r>
            <w:r w:rsidRPr="00BF4C00">
              <w:rPr>
                <w:rFonts w:ascii="仿宋" w:eastAsia="仿宋" w:hAnsi="仿宋" w:cs="宋体" w:hint="eastAsia"/>
                <w:color w:val="000000"/>
                <w:kern w:val="0"/>
                <w:sz w:val="22"/>
              </w:rPr>
              <w:br/>
              <w:t>19英寸标准机架式安装</w:t>
            </w:r>
            <w:r w:rsidRPr="00BF4C00">
              <w:rPr>
                <w:rFonts w:ascii="仿宋" w:eastAsia="仿宋" w:hAnsi="仿宋" w:cs="宋体" w:hint="eastAsia"/>
                <w:color w:val="000000"/>
                <w:kern w:val="0"/>
                <w:sz w:val="22"/>
              </w:rPr>
              <w:br/>
              <w:t>最大支持24 芯SC/FC/ST 单芯适配器安装或48 芯DLC 双芯适配器安装</w:t>
            </w:r>
          </w:p>
        </w:tc>
        <w:tc>
          <w:tcPr>
            <w:tcW w:w="0" w:type="auto"/>
            <w:tcBorders>
              <w:top w:val="nil"/>
              <w:left w:val="nil"/>
              <w:bottom w:val="single" w:sz="4" w:space="0" w:color="auto"/>
              <w:right w:val="single" w:sz="4" w:space="0" w:color="auto"/>
            </w:tcBorders>
            <w:shd w:val="clear" w:color="auto" w:fill="auto"/>
            <w:vAlign w:val="center"/>
            <w:hideMark/>
          </w:tcPr>
          <w:p w14:paraId="3B8A97C1"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个</w:t>
            </w:r>
          </w:p>
        </w:tc>
        <w:tc>
          <w:tcPr>
            <w:tcW w:w="0" w:type="auto"/>
            <w:tcBorders>
              <w:top w:val="nil"/>
              <w:left w:val="nil"/>
              <w:bottom w:val="single" w:sz="4" w:space="0" w:color="auto"/>
              <w:right w:val="single" w:sz="4" w:space="0" w:color="auto"/>
            </w:tcBorders>
            <w:shd w:val="clear" w:color="auto" w:fill="auto"/>
            <w:vAlign w:val="center"/>
            <w:hideMark/>
          </w:tcPr>
          <w:p w14:paraId="4EECA167"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30</w:t>
            </w:r>
          </w:p>
        </w:tc>
      </w:tr>
      <w:tr w:rsidR="00852FE8" w:rsidRPr="00BF4C00" w14:paraId="56AE5D22"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37827"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6</w:t>
            </w:r>
          </w:p>
        </w:tc>
        <w:tc>
          <w:tcPr>
            <w:tcW w:w="0" w:type="auto"/>
            <w:tcBorders>
              <w:top w:val="nil"/>
              <w:left w:val="nil"/>
              <w:bottom w:val="single" w:sz="4" w:space="0" w:color="auto"/>
              <w:right w:val="single" w:sz="4" w:space="0" w:color="auto"/>
            </w:tcBorders>
            <w:shd w:val="clear" w:color="auto" w:fill="auto"/>
            <w:vAlign w:val="center"/>
            <w:hideMark/>
          </w:tcPr>
          <w:p w14:paraId="718534A6"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尾纤</w:t>
            </w:r>
          </w:p>
        </w:tc>
        <w:tc>
          <w:tcPr>
            <w:tcW w:w="0" w:type="auto"/>
            <w:tcBorders>
              <w:top w:val="nil"/>
              <w:left w:val="nil"/>
              <w:bottom w:val="single" w:sz="4" w:space="0" w:color="auto"/>
              <w:right w:val="single" w:sz="4" w:space="0" w:color="auto"/>
            </w:tcBorders>
            <w:shd w:val="clear" w:color="auto" w:fill="auto"/>
            <w:vAlign w:val="center"/>
            <w:hideMark/>
          </w:tcPr>
          <w:p w14:paraId="1E41C542" w14:textId="77777777" w:rsidR="00852FE8" w:rsidRPr="00BF4C00" w:rsidRDefault="00852FE8"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单模LC接口2米</w:t>
            </w:r>
          </w:p>
        </w:tc>
        <w:tc>
          <w:tcPr>
            <w:tcW w:w="0" w:type="auto"/>
            <w:tcBorders>
              <w:top w:val="nil"/>
              <w:left w:val="nil"/>
              <w:bottom w:val="single" w:sz="4" w:space="0" w:color="auto"/>
              <w:right w:val="single" w:sz="4" w:space="0" w:color="auto"/>
            </w:tcBorders>
            <w:shd w:val="clear" w:color="auto" w:fill="auto"/>
            <w:vAlign w:val="center"/>
            <w:hideMark/>
          </w:tcPr>
          <w:p w14:paraId="5C393FAE"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根</w:t>
            </w:r>
          </w:p>
        </w:tc>
        <w:tc>
          <w:tcPr>
            <w:tcW w:w="0" w:type="auto"/>
            <w:tcBorders>
              <w:top w:val="nil"/>
              <w:left w:val="nil"/>
              <w:bottom w:val="single" w:sz="4" w:space="0" w:color="auto"/>
              <w:right w:val="single" w:sz="4" w:space="0" w:color="auto"/>
            </w:tcBorders>
            <w:shd w:val="clear" w:color="auto" w:fill="auto"/>
            <w:vAlign w:val="center"/>
            <w:hideMark/>
          </w:tcPr>
          <w:p w14:paraId="1B4CD3B9"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720</w:t>
            </w:r>
          </w:p>
        </w:tc>
      </w:tr>
      <w:tr w:rsidR="00852FE8" w:rsidRPr="00BF4C00" w14:paraId="77AA4F52"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37BF3C"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7</w:t>
            </w:r>
          </w:p>
        </w:tc>
        <w:tc>
          <w:tcPr>
            <w:tcW w:w="0" w:type="auto"/>
            <w:tcBorders>
              <w:top w:val="nil"/>
              <w:left w:val="nil"/>
              <w:bottom w:val="single" w:sz="4" w:space="0" w:color="auto"/>
              <w:right w:val="single" w:sz="4" w:space="0" w:color="auto"/>
            </w:tcBorders>
            <w:shd w:val="clear" w:color="auto" w:fill="auto"/>
            <w:vAlign w:val="center"/>
            <w:hideMark/>
          </w:tcPr>
          <w:p w14:paraId="47B0517D"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熔纤费</w:t>
            </w:r>
          </w:p>
        </w:tc>
        <w:tc>
          <w:tcPr>
            <w:tcW w:w="0" w:type="auto"/>
            <w:tcBorders>
              <w:top w:val="nil"/>
              <w:left w:val="nil"/>
              <w:bottom w:val="single" w:sz="4" w:space="0" w:color="auto"/>
              <w:right w:val="single" w:sz="4" w:space="0" w:color="auto"/>
            </w:tcBorders>
            <w:shd w:val="clear" w:color="auto" w:fill="auto"/>
            <w:vAlign w:val="center"/>
            <w:hideMark/>
          </w:tcPr>
          <w:p w14:paraId="52330971" w14:textId="77777777" w:rsidR="00852FE8" w:rsidRPr="00BF4C00" w:rsidRDefault="00852FE8" w:rsidP="00935D14">
            <w:pPr>
              <w:widowControl/>
              <w:rPr>
                <w:rFonts w:ascii="仿宋" w:eastAsia="仿宋" w:hAnsi="仿宋" w:cs="宋体"/>
                <w:kern w:val="0"/>
                <w:sz w:val="22"/>
              </w:rPr>
            </w:pPr>
            <w:r w:rsidRPr="00BF4C00">
              <w:rPr>
                <w:rFonts w:ascii="仿宋" w:eastAsia="仿宋" w:hAnsi="仿宋" w:cs="宋体" w:hint="eastAsia"/>
                <w:kern w:val="0"/>
                <w:sz w:val="22"/>
              </w:rPr>
              <w:t>熔纤费</w:t>
            </w:r>
          </w:p>
        </w:tc>
        <w:tc>
          <w:tcPr>
            <w:tcW w:w="0" w:type="auto"/>
            <w:tcBorders>
              <w:top w:val="nil"/>
              <w:left w:val="nil"/>
              <w:bottom w:val="single" w:sz="4" w:space="0" w:color="auto"/>
              <w:right w:val="single" w:sz="4" w:space="0" w:color="auto"/>
            </w:tcBorders>
            <w:shd w:val="clear" w:color="auto" w:fill="auto"/>
            <w:vAlign w:val="center"/>
            <w:hideMark/>
          </w:tcPr>
          <w:p w14:paraId="0AFE1683"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芯</w:t>
            </w:r>
          </w:p>
        </w:tc>
        <w:tc>
          <w:tcPr>
            <w:tcW w:w="0" w:type="auto"/>
            <w:tcBorders>
              <w:top w:val="nil"/>
              <w:left w:val="nil"/>
              <w:bottom w:val="single" w:sz="4" w:space="0" w:color="auto"/>
              <w:right w:val="single" w:sz="4" w:space="0" w:color="auto"/>
            </w:tcBorders>
            <w:shd w:val="clear" w:color="auto" w:fill="auto"/>
            <w:vAlign w:val="center"/>
            <w:hideMark/>
          </w:tcPr>
          <w:p w14:paraId="50B246A0"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720</w:t>
            </w:r>
          </w:p>
        </w:tc>
      </w:tr>
      <w:tr w:rsidR="00852FE8" w:rsidRPr="00BF4C00" w14:paraId="2F5EBAFE"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B1F546"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8</w:t>
            </w:r>
          </w:p>
        </w:tc>
        <w:tc>
          <w:tcPr>
            <w:tcW w:w="0" w:type="auto"/>
            <w:tcBorders>
              <w:top w:val="nil"/>
              <w:left w:val="nil"/>
              <w:bottom w:val="single" w:sz="4" w:space="0" w:color="auto"/>
              <w:right w:val="single" w:sz="4" w:space="0" w:color="auto"/>
            </w:tcBorders>
            <w:shd w:val="clear" w:color="auto" w:fill="auto"/>
            <w:vAlign w:val="center"/>
            <w:hideMark/>
          </w:tcPr>
          <w:p w14:paraId="551B5B44"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卡包菲桥架</w:t>
            </w:r>
          </w:p>
        </w:tc>
        <w:tc>
          <w:tcPr>
            <w:tcW w:w="0" w:type="auto"/>
            <w:tcBorders>
              <w:top w:val="nil"/>
              <w:left w:val="nil"/>
              <w:bottom w:val="single" w:sz="4" w:space="0" w:color="auto"/>
              <w:right w:val="single" w:sz="4" w:space="0" w:color="auto"/>
            </w:tcBorders>
            <w:shd w:val="clear" w:color="auto" w:fill="auto"/>
            <w:vAlign w:val="center"/>
            <w:hideMark/>
          </w:tcPr>
          <w:p w14:paraId="15891B91" w14:textId="77777777" w:rsidR="00852FE8" w:rsidRPr="00BF4C00" w:rsidRDefault="00852FE8" w:rsidP="00935D14">
            <w:pPr>
              <w:widowControl/>
              <w:rPr>
                <w:rFonts w:ascii="仿宋" w:eastAsia="仿宋" w:hAnsi="仿宋" w:cs="宋体"/>
                <w:kern w:val="0"/>
                <w:sz w:val="22"/>
              </w:rPr>
            </w:pPr>
            <w:r w:rsidRPr="00BF4C00">
              <w:rPr>
                <w:rFonts w:ascii="仿宋" w:eastAsia="仿宋" w:hAnsi="仿宋" w:cs="宋体" w:hint="eastAsia"/>
                <w:kern w:val="0"/>
                <w:sz w:val="22"/>
              </w:rPr>
              <w:t>300*100</w:t>
            </w:r>
          </w:p>
        </w:tc>
        <w:tc>
          <w:tcPr>
            <w:tcW w:w="0" w:type="auto"/>
            <w:tcBorders>
              <w:top w:val="nil"/>
              <w:left w:val="nil"/>
              <w:bottom w:val="single" w:sz="4" w:space="0" w:color="auto"/>
              <w:right w:val="single" w:sz="4" w:space="0" w:color="auto"/>
            </w:tcBorders>
            <w:shd w:val="clear" w:color="auto" w:fill="auto"/>
            <w:vAlign w:val="center"/>
            <w:hideMark/>
          </w:tcPr>
          <w:p w14:paraId="47F357AD"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米</w:t>
            </w:r>
          </w:p>
        </w:tc>
        <w:tc>
          <w:tcPr>
            <w:tcW w:w="0" w:type="auto"/>
            <w:tcBorders>
              <w:top w:val="nil"/>
              <w:left w:val="nil"/>
              <w:bottom w:val="single" w:sz="4" w:space="0" w:color="auto"/>
              <w:right w:val="single" w:sz="4" w:space="0" w:color="auto"/>
            </w:tcBorders>
            <w:shd w:val="clear" w:color="auto" w:fill="auto"/>
            <w:vAlign w:val="center"/>
            <w:hideMark/>
          </w:tcPr>
          <w:p w14:paraId="5D77650F"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42</w:t>
            </w:r>
          </w:p>
        </w:tc>
      </w:tr>
      <w:tr w:rsidR="00852FE8" w:rsidRPr="00BF4C00" w14:paraId="29106490"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3867BB"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9</w:t>
            </w:r>
          </w:p>
        </w:tc>
        <w:tc>
          <w:tcPr>
            <w:tcW w:w="0" w:type="auto"/>
            <w:tcBorders>
              <w:top w:val="nil"/>
              <w:left w:val="nil"/>
              <w:bottom w:val="single" w:sz="4" w:space="0" w:color="auto"/>
              <w:right w:val="single" w:sz="4" w:space="0" w:color="auto"/>
            </w:tcBorders>
            <w:shd w:val="clear" w:color="auto" w:fill="auto"/>
            <w:vAlign w:val="center"/>
            <w:hideMark/>
          </w:tcPr>
          <w:p w14:paraId="6EF05962"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强电桥架</w:t>
            </w:r>
          </w:p>
        </w:tc>
        <w:tc>
          <w:tcPr>
            <w:tcW w:w="0" w:type="auto"/>
            <w:tcBorders>
              <w:top w:val="nil"/>
              <w:left w:val="nil"/>
              <w:bottom w:val="single" w:sz="4" w:space="0" w:color="auto"/>
              <w:right w:val="single" w:sz="4" w:space="0" w:color="auto"/>
            </w:tcBorders>
            <w:shd w:val="clear" w:color="auto" w:fill="auto"/>
            <w:vAlign w:val="center"/>
            <w:hideMark/>
          </w:tcPr>
          <w:p w14:paraId="15A1E663" w14:textId="77777777" w:rsidR="00852FE8" w:rsidRPr="00BF4C00" w:rsidRDefault="00852FE8" w:rsidP="00935D14">
            <w:pPr>
              <w:widowControl/>
              <w:rPr>
                <w:rFonts w:ascii="仿宋" w:eastAsia="仿宋" w:hAnsi="仿宋" w:cs="宋体"/>
                <w:kern w:val="0"/>
                <w:sz w:val="22"/>
              </w:rPr>
            </w:pPr>
            <w:r w:rsidRPr="00BF4C00">
              <w:rPr>
                <w:rFonts w:ascii="仿宋" w:eastAsia="仿宋" w:hAnsi="仿宋" w:cs="宋体" w:hint="eastAsia"/>
                <w:kern w:val="0"/>
                <w:sz w:val="22"/>
              </w:rPr>
              <w:t>200*100*1.2，金属槽式桥架</w:t>
            </w:r>
          </w:p>
        </w:tc>
        <w:tc>
          <w:tcPr>
            <w:tcW w:w="0" w:type="auto"/>
            <w:tcBorders>
              <w:top w:val="nil"/>
              <w:left w:val="nil"/>
              <w:bottom w:val="single" w:sz="4" w:space="0" w:color="auto"/>
              <w:right w:val="single" w:sz="4" w:space="0" w:color="auto"/>
            </w:tcBorders>
            <w:shd w:val="clear" w:color="auto" w:fill="auto"/>
            <w:vAlign w:val="center"/>
            <w:hideMark/>
          </w:tcPr>
          <w:p w14:paraId="7F101916"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米</w:t>
            </w:r>
          </w:p>
        </w:tc>
        <w:tc>
          <w:tcPr>
            <w:tcW w:w="0" w:type="auto"/>
            <w:tcBorders>
              <w:top w:val="nil"/>
              <w:left w:val="nil"/>
              <w:bottom w:val="single" w:sz="4" w:space="0" w:color="auto"/>
              <w:right w:val="single" w:sz="4" w:space="0" w:color="auto"/>
            </w:tcBorders>
            <w:shd w:val="clear" w:color="auto" w:fill="auto"/>
            <w:vAlign w:val="center"/>
            <w:hideMark/>
          </w:tcPr>
          <w:p w14:paraId="279F58E1"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42</w:t>
            </w:r>
          </w:p>
        </w:tc>
      </w:tr>
      <w:tr w:rsidR="00852FE8" w:rsidRPr="00BF4C00" w14:paraId="63B9725E"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EEA5AD"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10</w:t>
            </w:r>
          </w:p>
        </w:tc>
        <w:tc>
          <w:tcPr>
            <w:tcW w:w="0" w:type="auto"/>
            <w:tcBorders>
              <w:top w:val="nil"/>
              <w:left w:val="nil"/>
              <w:bottom w:val="single" w:sz="4" w:space="0" w:color="auto"/>
              <w:right w:val="single" w:sz="4" w:space="0" w:color="auto"/>
            </w:tcBorders>
            <w:shd w:val="clear" w:color="auto" w:fill="auto"/>
            <w:vAlign w:val="center"/>
            <w:hideMark/>
          </w:tcPr>
          <w:p w14:paraId="0256D4FD"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桥架辅材</w:t>
            </w:r>
          </w:p>
        </w:tc>
        <w:tc>
          <w:tcPr>
            <w:tcW w:w="0" w:type="auto"/>
            <w:tcBorders>
              <w:top w:val="nil"/>
              <w:left w:val="nil"/>
              <w:bottom w:val="single" w:sz="4" w:space="0" w:color="auto"/>
              <w:right w:val="single" w:sz="4" w:space="0" w:color="auto"/>
            </w:tcBorders>
            <w:shd w:val="clear" w:color="auto" w:fill="auto"/>
            <w:vAlign w:val="center"/>
            <w:hideMark/>
          </w:tcPr>
          <w:p w14:paraId="58359A31" w14:textId="77777777" w:rsidR="00852FE8" w:rsidRPr="00BF4C00" w:rsidRDefault="00852FE8" w:rsidP="00935D14">
            <w:pPr>
              <w:widowControl/>
              <w:rPr>
                <w:rFonts w:ascii="仿宋" w:eastAsia="仿宋" w:hAnsi="仿宋" w:cs="宋体"/>
                <w:kern w:val="0"/>
                <w:sz w:val="22"/>
              </w:rPr>
            </w:pPr>
            <w:r w:rsidRPr="00BF4C00">
              <w:rPr>
                <w:rFonts w:ascii="仿宋" w:eastAsia="仿宋" w:hAnsi="仿宋" w:cs="宋体" w:hint="eastAsia"/>
                <w:kern w:val="0"/>
                <w:sz w:val="22"/>
              </w:rPr>
              <w:t>横档、连接件、丝杆、辅材等</w:t>
            </w:r>
          </w:p>
        </w:tc>
        <w:tc>
          <w:tcPr>
            <w:tcW w:w="0" w:type="auto"/>
            <w:tcBorders>
              <w:top w:val="nil"/>
              <w:left w:val="nil"/>
              <w:bottom w:val="single" w:sz="4" w:space="0" w:color="auto"/>
              <w:right w:val="single" w:sz="4" w:space="0" w:color="auto"/>
            </w:tcBorders>
            <w:shd w:val="clear" w:color="auto" w:fill="auto"/>
            <w:vAlign w:val="center"/>
            <w:hideMark/>
          </w:tcPr>
          <w:p w14:paraId="1B69310F"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批</w:t>
            </w:r>
          </w:p>
        </w:tc>
        <w:tc>
          <w:tcPr>
            <w:tcW w:w="0" w:type="auto"/>
            <w:tcBorders>
              <w:top w:val="nil"/>
              <w:left w:val="nil"/>
              <w:bottom w:val="single" w:sz="4" w:space="0" w:color="auto"/>
              <w:right w:val="single" w:sz="4" w:space="0" w:color="auto"/>
            </w:tcBorders>
            <w:shd w:val="clear" w:color="auto" w:fill="auto"/>
            <w:vAlign w:val="center"/>
            <w:hideMark/>
          </w:tcPr>
          <w:p w14:paraId="2D8BBC1B"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1</w:t>
            </w:r>
          </w:p>
        </w:tc>
      </w:tr>
      <w:tr w:rsidR="00852FE8" w:rsidRPr="00BF4C00" w14:paraId="7F79314D"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55B2F"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11</w:t>
            </w:r>
          </w:p>
        </w:tc>
        <w:tc>
          <w:tcPr>
            <w:tcW w:w="0" w:type="auto"/>
            <w:tcBorders>
              <w:top w:val="nil"/>
              <w:left w:val="nil"/>
              <w:bottom w:val="single" w:sz="4" w:space="0" w:color="auto"/>
              <w:right w:val="single" w:sz="4" w:space="0" w:color="auto"/>
            </w:tcBorders>
            <w:shd w:val="clear" w:color="auto" w:fill="auto"/>
            <w:vAlign w:val="center"/>
            <w:hideMark/>
          </w:tcPr>
          <w:p w14:paraId="37680E83"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线管</w:t>
            </w:r>
          </w:p>
        </w:tc>
        <w:tc>
          <w:tcPr>
            <w:tcW w:w="0" w:type="auto"/>
            <w:tcBorders>
              <w:top w:val="nil"/>
              <w:left w:val="nil"/>
              <w:bottom w:val="single" w:sz="4" w:space="0" w:color="auto"/>
              <w:right w:val="single" w:sz="4" w:space="0" w:color="auto"/>
            </w:tcBorders>
            <w:shd w:val="clear" w:color="auto" w:fill="auto"/>
            <w:vAlign w:val="center"/>
            <w:hideMark/>
          </w:tcPr>
          <w:p w14:paraId="2E019BC5" w14:textId="77777777" w:rsidR="00852FE8" w:rsidRPr="00BF4C00" w:rsidRDefault="00852FE8" w:rsidP="00935D14">
            <w:pPr>
              <w:widowControl/>
              <w:rPr>
                <w:rFonts w:ascii="仿宋" w:eastAsia="仿宋" w:hAnsi="仿宋" w:cs="宋体"/>
                <w:kern w:val="0"/>
                <w:sz w:val="22"/>
              </w:rPr>
            </w:pPr>
            <w:r w:rsidRPr="00BF4C00">
              <w:rPr>
                <w:rFonts w:ascii="仿宋" w:eastAsia="仿宋" w:hAnsi="仿宋" w:cs="宋体" w:hint="eastAsia"/>
                <w:kern w:val="0"/>
                <w:sz w:val="22"/>
              </w:rPr>
              <w:t>φ20，含辅件</w:t>
            </w:r>
          </w:p>
        </w:tc>
        <w:tc>
          <w:tcPr>
            <w:tcW w:w="0" w:type="auto"/>
            <w:tcBorders>
              <w:top w:val="nil"/>
              <w:left w:val="nil"/>
              <w:bottom w:val="single" w:sz="4" w:space="0" w:color="auto"/>
              <w:right w:val="single" w:sz="4" w:space="0" w:color="auto"/>
            </w:tcBorders>
            <w:shd w:val="clear" w:color="auto" w:fill="auto"/>
            <w:vAlign w:val="center"/>
            <w:hideMark/>
          </w:tcPr>
          <w:p w14:paraId="0EC1A8CA"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批</w:t>
            </w:r>
          </w:p>
        </w:tc>
        <w:tc>
          <w:tcPr>
            <w:tcW w:w="0" w:type="auto"/>
            <w:tcBorders>
              <w:top w:val="nil"/>
              <w:left w:val="nil"/>
              <w:bottom w:val="single" w:sz="4" w:space="0" w:color="auto"/>
              <w:right w:val="single" w:sz="4" w:space="0" w:color="auto"/>
            </w:tcBorders>
            <w:shd w:val="clear" w:color="auto" w:fill="auto"/>
            <w:vAlign w:val="center"/>
            <w:hideMark/>
          </w:tcPr>
          <w:p w14:paraId="36750727"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1</w:t>
            </w:r>
          </w:p>
        </w:tc>
      </w:tr>
      <w:tr w:rsidR="00852FE8" w:rsidRPr="00BF4C00" w14:paraId="7D36BCD7"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544D1"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12</w:t>
            </w:r>
          </w:p>
        </w:tc>
        <w:tc>
          <w:tcPr>
            <w:tcW w:w="0" w:type="auto"/>
            <w:tcBorders>
              <w:top w:val="nil"/>
              <w:left w:val="nil"/>
              <w:bottom w:val="single" w:sz="4" w:space="0" w:color="auto"/>
              <w:right w:val="single" w:sz="4" w:space="0" w:color="auto"/>
            </w:tcBorders>
            <w:shd w:val="clear" w:color="auto" w:fill="auto"/>
            <w:vAlign w:val="center"/>
            <w:hideMark/>
          </w:tcPr>
          <w:p w14:paraId="330DEADB"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跳线</w:t>
            </w:r>
          </w:p>
        </w:tc>
        <w:tc>
          <w:tcPr>
            <w:tcW w:w="0" w:type="auto"/>
            <w:tcBorders>
              <w:top w:val="nil"/>
              <w:left w:val="nil"/>
              <w:bottom w:val="single" w:sz="4" w:space="0" w:color="auto"/>
              <w:right w:val="single" w:sz="4" w:space="0" w:color="auto"/>
            </w:tcBorders>
            <w:shd w:val="clear" w:color="auto" w:fill="auto"/>
            <w:vAlign w:val="center"/>
            <w:hideMark/>
          </w:tcPr>
          <w:p w14:paraId="37F7A0BC" w14:textId="77777777" w:rsidR="00852FE8" w:rsidRPr="00BF4C00" w:rsidRDefault="00852FE8" w:rsidP="00935D14">
            <w:pPr>
              <w:widowControl/>
              <w:rPr>
                <w:rFonts w:ascii="仿宋" w:eastAsia="仿宋" w:hAnsi="仿宋" w:cs="宋体"/>
                <w:color w:val="000000"/>
                <w:kern w:val="0"/>
                <w:sz w:val="22"/>
              </w:rPr>
            </w:pPr>
            <w:r w:rsidRPr="00BF4C00">
              <w:rPr>
                <w:rFonts w:ascii="仿宋" w:eastAsia="仿宋" w:hAnsi="仿宋" w:cs="宋体" w:hint="eastAsia"/>
                <w:color w:val="000000"/>
                <w:kern w:val="0"/>
                <w:sz w:val="22"/>
              </w:rPr>
              <w:t>24AWG对绞芯线 （多股），千兆六类非屏蔽，2米</w:t>
            </w:r>
          </w:p>
        </w:tc>
        <w:tc>
          <w:tcPr>
            <w:tcW w:w="0" w:type="auto"/>
            <w:tcBorders>
              <w:top w:val="nil"/>
              <w:left w:val="nil"/>
              <w:bottom w:val="single" w:sz="4" w:space="0" w:color="auto"/>
              <w:right w:val="single" w:sz="4" w:space="0" w:color="auto"/>
            </w:tcBorders>
            <w:shd w:val="clear" w:color="auto" w:fill="auto"/>
            <w:vAlign w:val="center"/>
            <w:hideMark/>
          </w:tcPr>
          <w:p w14:paraId="31DE2995"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根</w:t>
            </w:r>
          </w:p>
        </w:tc>
        <w:tc>
          <w:tcPr>
            <w:tcW w:w="0" w:type="auto"/>
            <w:tcBorders>
              <w:top w:val="nil"/>
              <w:left w:val="nil"/>
              <w:bottom w:val="single" w:sz="4" w:space="0" w:color="auto"/>
              <w:right w:val="single" w:sz="4" w:space="0" w:color="auto"/>
            </w:tcBorders>
            <w:shd w:val="clear" w:color="auto" w:fill="auto"/>
            <w:vAlign w:val="center"/>
            <w:hideMark/>
          </w:tcPr>
          <w:p w14:paraId="32EE1870" w14:textId="77777777" w:rsidR="00852FE8" w:rsidRPr="00BF4C00" w:rsidRDefault="00852FE8" w:rsidP="00AF5C6A">
            <w:pPr>
              <w:widowControl/>
              <w:jc w:val="center"/>
              <w:rPr>
                <w:rFonts w:ascii="仿宋" w:eastAsia="仿宋" w:hAnsi="仿宋" w:cs="宋体"/>
                <w:color w:val="000000"/>
                <w:kern w:val="0"/>
                <w:sz w:val="22"/>
              </w:rPr>
            </w:pPr>
            <w:r w:rsidRPr="00BF4C00">
              <w:rPr>
                <w:rFonts w:ascii="仿宋" w:eastAsia="仿宋" w:hAnsi="仿宋" w:cs="宋体" w:hint="eastAsia"/>
                <w:color w:val="000000"/>
                <w:kern w:val="0"/>
                <w:sz w:val="22"/>
              </w:rPr>
              <w:t>200</w:t>
            </w:r>
          </w:p>
        </w:tc>
      </w:tr>
      <w:tr w:rsidR="00852FE8" w:rsidRPr="00BF4C00" w14:paraId="4BC90CCB"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78C8D"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13</w:t>
            </w:r>
          </w:p>
        </w:tc>
        <w:tc>
          <w:tcPr>
            <w:tcW w:w="0" w:type="auto"/>
            <w:tcBorders>
              <w:top w:val="nil"/>
              <w:left w:val="nil"/>
              <w:bottom w:val="single" w:sz="4" w:space="0" w:color="auto"/>
              <w:right w:val="single" w:sz="4" w:space="0" w:color="auto"/>
            </w:tcBorders>
            <w:shd w:val="clear" w:color="auto" w:fill="auto"/>
            <w:vAlign w:val="center"/>
            <w:hideMark/>
          </w:tcPr>
          <w:p w14:paraId="2ED7CE39"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承重支架</w:t>
            </w:r>
          </w:p>
        </w:tc>
        <w:tc>
          <w:tcPr>
            <w:tcW w:w="0" w:type="auto"/>
            <w:tcBorders>
              <w:top w:val="nil"/>
              <w:left w:val="nil"/>
              <w:bottom w:val="single" w:sz="4" w:space="0" w:color="auto"/>
              <w:right w:val="single" w:sz="4" w:space="0" w:color="auto"/>
            </w:tcBorders>
            <w:shd w:val="clear" w:color="auto" w:fill="auto"/>
            <w:vAlign w:val="center"/>
            <w:hideMark/>
          </w:tcPr>
          <w:p w14:paraId="280F21BF" w14:textId="77777777" w:rsidR="00852FE8" w:rsidRPr="00BF4C00" w:rsidRDefault="00852FE8" w:rsidP="00935D14">
            <w:pPr>
              <w:widowControl/>
              <w:rPr>
                <w:rFonts w:ascii="仿宋" w:eastAsia="仿宋" w:hAnsi="仿宋" w:cs="宋体"/>
                <w:kern w:val="0"/>
                <w:sz w:val="22"/>
              </w:rPr>
            </w:pPr>
            <w:r w:rsidRPr="00BF4C00">
              <w:rPr>
                <w:rFonts w:ascii="仿宋" w:eastAsia="仿宋" w:hAnsi="仿宋" w:cs="宋体" w:hint="eastAsia"/>
                <w:kern w:val="0"/>
                <w:sz w:val="22"/>
              </w:rPr>
              <w:t>槽钢现场定制</w:t>
            </w:r>
          </w:p>
        </w:tc>
        <w:tc>
          <w:tcPr>
            <w:tcW w:w="0" w:type="auto"/>
            <w:tcBorders>
              <w:top w:val="nil"/>
              <w:left w:val="nil"/>
              <w:bottom w:val="single" w:sz="4" w:space="0" w:color="auto"/>
              <w:right w:val="single" w:sz="4" w:space="0" w:color="auto"/>
            </w:tcBorders>
            <w:shd w:val="clear" w:color="auto" w:fill="auto"/>
            <w:vAlign w:val="center"/>
            <w:hideMark/>
          </w:tcPr>
          <w:p w14:paraId="678E6956"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套</w:t>
            </w:r>
          </w:p>
        </w:tc>
        <w:tc>
          <w:tcPr>
            <w:tcW w:w="0" w:type="auto"/>
            <w:tcBorders>
              <w:top w:val="nil"/>
              <w:left w:val="nil"/>
              <w:bottom w:val="single" w:sz="4" w:space="0" w:color="auto"/>
              <w:right w:val="single" w:sz="4" w:space="0" w:color="auto"/>
            </w:tcBorders>
            <w:shd w:val="clear" w:color="auto" w:fill="auto"/>
            <w:vAlign w:val="center"/>
            <w:hideMark/>
          </w:tcPr>
          <w:p w14:paraId="5D6BF6FC"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1</w:t>
            </w:r>
          </w:p>
        </w:tc>
      </w:tr>
      <w:tr w:rsidR="00852FE8" w:rsidRPr="00BF4C00" w14:paraId="09CC1EE8" w14:textId="77777777" w:rsidTr="00935D14">
        <w:trPr>
          <w:trHeight w:val="439"/>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FC9957" w14:textId="77777777" w:rsidR="00852FE8" w:rsidRPr="00BF4C00" w:rsidRDefault="00852FE8" w:rsidP="00935D14">
            <w:pPr>
              <w:widowControl/>
              <w:rPr>
                <w:rFonts w:ascii="仿宋" w:eastAsia="仿宋" w:hAnsi="仿宋" w:cs="宋体"/>
                <w:kern w:val="0"/>
                <w:sz w:val="22"/>
              </w:rPr>
            </w:pPr>
            <w:r w:rsidRPr="00BF4C00">
              <w:rPr>
                <w:rFonts w:ascii="仿宋" w:eastAsia="仿宋" w:hAnsi="仿宋" w:cs="宋体" w:hint="eastAsia"/>
                <w:kern w:val="0"/>
                <w:sz w:val="22"/>
              </w:rPr>
              <w:t>4.6接地系统</w:t>
            </w:r>
          </w:p>
        </w:tc>
        <w:tc>
          <w:tcPr>
            <w:tcW w:w="0" w:type="auto"/>
            <w:tcBorders>
              <w:top w:val="nil"/>
              <w:left w:val="nil"/>
              <w:bottom w:val="single" w:sz="4" w:space="0" w:color="auto"/>
              <w:right w:val="single" w:sz="4" w:space="0" w:color="auto"/>
            </w:tcBorders>
            <w:shd w:val="clear" w:color="auto" w:fill="auto"/>
            <w:vAlign w:val="center"/>
            <w:hideMark/>
          </w:tcPr>
          <w:p w14:paraId="47939764"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23A9AE"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 xml:space="preserve">　</w:t>
            </w:r>
          </w:p>
        </w:tc>
      </w:tr>
      <w:tr w:rsidR="00852FE8" w:rsidRPr="00BF4C00" w14:paraId="0033299B" w14:textId="77777777" w:rsidTr="00935D14">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CA6B2B"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1</w:t>
            </w:r>
          </w:p>
        </w:tc>
        <w:tc>
          <w:tcPr>
            <w:tcW w:w="0" w:type="auto"/>
            <w:tcBorders>
              <w:top w:val="nil"/>
              <w:left w:val="nil"/>
              <w:bottom w:val="single" w:sz="4" w:space="0" w:color="auto"/>
              <w:right w:val="single" w:sz="4" w:space="0" w:color="auto"/>
            </w:tcBorders>
            <w:shd w:val="clear" w:color="auto" w:fill="auto"/>
            <w:vAlign w:val="center"/>
            <w:hideMark/>
          </w:tcPr>
          <w:p w14:paraId="4E7E3600"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接地系统</w:t>
            </w:r>
          </w:p>
        </w:tc>
        <w:tc>
          <w:tcPr>
            <w:tcW w:w="0" w:type="auto"/>
            <w:tcBorders>
              <w:top w:val="nil"/>
              <w:left w:val="nil"/>
              <w:bottom w:val="single" w:sz="4" w:space="0" w:color="auto"/>
              <w:right w:val="single" w:sz="4" w:space="0" w:color="auto"/>
            </w:tcBorders>
            <w:shd w:val="clear" w:color="auto" w:fill="auto"/>
            <w:vAlign w:val="center"/>
            <w:hideMark/>
          </w:tcPr>
          <w:p w14:paraId="5AEA6EB2" w14:textId="77777777" w:rsidR="00852FE8" w:rsidRPr="00BF4C00" w:rsidRDefault="00852FE8" w:rsidP="00935D14">
            <w:pPr>
              <w:widowControl/>
              <w:rPr>
                <w:rFonts w:ascii="仿宋" w:eastAsia="仿宋" w:hAnsi="仿宋" w:cs="宋体"/>
                <w:kern w:val="0"/>
                <w:sz w:val="22"/>
              </w:rPr>
            </w:pPr>
            <w:r w:rsidRPr="00BF4C00">
              <w:rPr>
                <w:rFonts w:ascii="仿宋" w:eastAsia="仿宋" w:hAnsi="仿宋" w:cs="宋体" w:hint="eastAsia"/>
                <w:kern w:val="0"/>
                <w:sz w:val="22"/>
              </w:rPr>
              <w:t>机房单独接地，电阻≤1Ω，含抗腐蚀降阻剂、接地模块、镀锌扁铁、等电位箱、环机柜四周铜排等</w:t>
            </w:r>
          </w:p>
        </w:tc>
        <w:tc>
          <w:tcPr>
            <w:tcW w:w="0" w:type="auto"/>
            <w:tcBorders>
              <w:top w:val="nil"/>
              <w:left w:val="nil"/>
              <w:bottom w:val="single" w:sz="4" w:space="0" w:color="auto"/>
              <w:right w:val="single" w:sz="4" w:space="0" w:color="auto"/>
            </w:tcBorders>
            <w:shd w:val="clear" w:color="auto" w:fill="auto"/>
            <w:vAlign w:val="center"/>
            <w:hideMark/>
          </w:tcPr>
          <w:p w14:paraId="6EA5948D"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套</w:t>
            </w:r>
          </w:p>
        </w:tc>
        <w:tc>
          <w:tcPr>
            <w:tcW w:w="0" w:type="auto"/>
            <w:tcBorders>
              <w:top w:val="nil"/>
              <w:left w:val="nil"/>
              <w:bottom w:val="single" w:sz="4" w:space="0" w:color="auto"/>
              <w:right w:val="single" w:sz="4" w:space="0" w:color="auto"/>
            </w:tcBorders>
            <w:shd w:val="clear" w:color="auto" w:fill="auto"/>
            <w:vAlign w:val="center"/>
            <w:hideMark/>
          </w:tcPr>
          <w:p w14:paraId="6140E905"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1</w:t>
            </w:r>
          </w:p>
        </w:tc>
      </w:tr>
      <w:tr w:rsidR="00852FE8" w:rsidRPr="00BF4C00" w14:paraId="4DB66256" w14:textId="77777777" w:rsidTr="00935D14">
        <w:trPr>
          <w:trHeight w:val="439"/>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CFC9CB" w14:textId="77777777" w:rsidR="00852FE8" w:rsidRPr="00BF4C00" w:rsidRDefault="00852FE8" w:rsidP="00935D14">
            <w:pPr>
              <w:widowControl/>
              <w:rPr>
                <w:rFonts w:ascii="仿宋" w:eastAsia="仿宋" w:hAnsi="仿宋" w:cs="宋体"/>
                <w:kern w:val="0"/>
                <w:sz w:val="22"/>
              </w:rPr>
            </w:pPr>
            <w:r w:rsidRPr="00BF4C00">
              <w:rPr>
                <w:rFonts w:ascii="仿宋" w:eastAsia="仿宋" w:hAnsi="仿宋" w:cs="宋体" w:hint="eastAsia"/>
                <w:kern w:val="0"/>
                <w:sz w:val="22"/>
              </w:rPr>
              <w:t>五、网络机房UPS间、气瓶间装修</w:t>
            </w:r>
          </w:p>
        </w:tc>
        <w:tc>
          <w:tcPr>
            <w:tcW w:w="0" w:type="auto"/>
            <w:tcBorders>
              <w:top w:val="nil"/>
              <w:left w:val="nil"/>
              <w:bottom w:val="single" w:sz="4" w:space="0" w:color="auto"/>
              <w:right w:val="single" w:sz="4" w:space="0" w:color="auto"/>
            </w:tcBorders>
            <w:shd w:val="clear" w:color="auto" w:fill="auto"/>
            <w:vAlign w:val="center"/>
            <w:hideMark/>
          </w:tcPr>
          <w:p w14:paraId="4F7D4A36"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94DD33" w14:textId="77777777" w:rsidR="00852FE8" w:rsidRPr="00BF4C00" w:rsidRDefault="00852FE8" w:rsidP="00AF5C6A">
            <w:pPr>
              <w:widowControl/>
              <w:jc w:val="center"/>
              <w:rPr>
                <w:rFonts w:ascii="仿宋" w:eastAsia="仿宋" w:hAnsi="仿宋" w:cs="宋体"/>
                <w:kern w:val="0"/>
                <w:sz w:val="22"/>
              </w:rPr>
            </w:pPr>
            <w:r w:rsidRPr="00BF4C00">
              <w:rPr>
                <w:rFonts w:ascii="仿宋" w:eastAsia="仿宋" w:hAnsi="仿宋" w:cs="宋体" w:hint="eastAsia"/>
                <w:kern w:val="0"/>
                <w:sz w:val="22"/>
              </w:rPr>
              <w:t xml:space="preserve">　</w:t>
            </w:r>
          </w:p>
        </w:tc>
      </w:tr>
    </w:tbl>
    <w:p w14:paraId="27182FE8" w14:textId="007F9B58" w:rsidR="0005523A" w:rsidRPr="00384492" w:rsidRDefault="0005523A" w:rsidP="00384492">
      <w:bookmarkStart w:id="13" w:name="_GoBack"/>
      <w:bookmarkEnd w:id="13"/>
    </w:p>
    <w:sectPr w:rsidR="0005523A" w:rsidRPr="00384492" w:rsidSect="000A6A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17853" w14:textId="77777777" w:rsidR="0036256E" w:rsidRDefault="0036256E" w:rsidP="005F6F57">
      <w:r>
        <w:separator/>
      </w:r>
    </w:p>
  </w:endnote>
  <w:endnote w:type="continuationSeparator" w:id="0">
    <w:p w14:paraId="4CBE891B" w14:textId="77777777" w:rsidR="0036256E" w:rsidRDefault="0036256E" w:rsidP="005F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Malgun Gothic"/>
    <w:charset w:val="00"/>
    <w:family w:val="auto"/>
    <w:pitch w:val="variable"/>
    <w:sig w:usb0="00000003" w:usb1="4000204A"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Futura Hv">
    <w:charset w:val="00"/>
    <w:family w:val="swiss"/>
    <w:pitch w:val="variable"/>
    <w:sig w:usb0="A00002AF" w:usb1="5000204A"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
    <w:altName w:val="黑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体">
    <w:altName w:val="宋体"/>
    <w:charset w:val="86"/>
    <w:family w:val="auto"/>
    <w:pitch w:val="default"/>
    <w:sig w:usb0="00000001" w:usb1="080E0000" w:usb2="00000010" w:usb3="00000000" w:csb0="00040000"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全真中明體">
    <w:altName w:val="Arial Unicode MS"/>
    <w:charset w:val="88"/>
    <w:family w:val="modern"/>
    <w:pitch w:val="default"/>
    <w:sig w:usb0="00000000"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幼圆">
    <w:panose1 w:val="02010509060101010101"/>
    <w:charset w:val="86"/>
    <w:family w:val="modern"/>
    <w:pitch w:val="fixed"/>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楷体">
    <w:panose1 w:val="02010609060101010101"/>
    <w:charset w:val="86"/>
    <w:family w:val="modern"/>
    <w:pitch w:val="fixed"/>
    <w:sig w:usb0="800002BF" w:usb1="38CF7CFA" w:usb2="00000016" w:usb3="00000000" w:csb0="00040001" w:csb1="00000000"/>
  </w:font>
  <w:font w:name="文鼎粗黑">
    <w:altName w:val="黑体"/>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Ђˎ̥">
    <w:altName w:val="Times New Roman"/>
    <w:panose1 w:val="00000000000000000000"/>
    <w:charset w:val="00"/>
    <w:family w:val="roman"/>
    <w:notTrueType/>
    <w:pitch w:val="default"/>
  </w:font>
  <w:font w:name="Sim Hei">
    <w:charset w:val="86"/>
    <w:family w:val="swiss"/>
    <w:pitch w:val="default"/>
    <w:sig w:usb0="00000001" w:usb1="080E0000" w:usb2="00000010" w:usb3="00000000" w:csb0="00040000" w:csb1="00000000"/>
  </w:font>
  <w:font w:name="汉鼎简中等线Arial">
    <w:altName w:val="宋体"/>
    <w:panose1 w:val="00000000000000000000"/>
    <w:charset w:val="86"/>
    <w:family w:val="auto"/>
    <w:notTrueType/>
    <w:pitch w:val="default"/>
    <w:sig w:usb0="00000001" w:usb1="080E0000" w:usb2="00000010" w:usb3="00000000" w:csb0="00040000" w:csb1="00000000"/>
  </w:font>
  <w:font w:name="汉鼎简大黑Arial Black">
    <w:altName w:val="宋体"/>
    <w:panose1 w:val="00000000000000000000"/>
    <w:charset w:val="86"/>
    <w:family w:val="auto"/>
    <w:notTrueType/>
    <w:pitch w:val="default"/>
    <w:sig w:usb0="00000001" w:usb1="080E0000" w:usb2="00000010" w:usb3="00000000" w:csb0="00040000" w:csb1="00000000"/>
  </w:font>
  <w:font w:name="sө">
    <w:altName w:val="Times New Roman"/>
    <w:panose1 w:val="00000000000000000000"/>
    <w:charset w:val="00"/>
    <w:family w:val="roman"/>
    <w:notTrueType/>
    <w:pitch w:val="default"/>
  </w:font>
  <w:font w:name="Futura Lt">
    <w:altName w:val="Century Gothic"/>
    <w:charset w:val="00"/>
    <w:family w:val="swiss"/>
    <w:pitch w:val="variable"/>
    <w:sig w:usb0="A00002AF" w:usb1="5000204A" w:usb2="00000000" w:usb3="00000000" w:csb0="0000009F" w:csb1="00000000"/>
  </w:font>
  <w:font w:name="Arial, Helvetica">
    <w:altName w:val="Times New Roman"/>
    <w:charset w:val="00"/>
    <w:family w:val="roman"/>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方正魏碑简体">
    <w:altName w:val="Arial Unicode MS"/>
    <w:charset w:val="86"/>
    <w:family w:val="script"/>
    <w:pitch w:val="fixed"/>
    <w:sig w:usb0="00000001" w:usb1="080E0000" w:usb2="00000010" w:usb3="00000000" w:csb0="00040000" w:csb1="00000000"/>
  </w:font>
  <w:font w:name="方正书宋简体">
    <w:altName w:val="等线"/>
    <w:charset w:val="86"/>
    <w:family w:val="script"/>
    <w:pitch w:val="fixed"/>
    <w:sig w:usb0="00000001" w:usb1="080E0000" w:usb2="00000010" w:usb3="00000000" w:csb0="00040000" w:csb1="00000000"/>
  </w:font>
  <w:font w:name="方正楷体简体">
    <w:altName w:val="微软雅黑"/>
    <w:charset w:val="86"/>
    <w:family w:val="script"/>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宋黑简体">
    <w:altName w:val="等线"/>
    <w:charset w:val="86"/>
    <w:family w:val="script"/>
    <w:pitch w:val="fixed"/>
    <w:sig w:usb0="00000001" w:usb1="080E0000" w:usb2="00000010" w:usb3="00000000" w:csb0="00040000" w:csb1="00000000"/>
  </w:font>
  <w:font w:name="方正黑体简体">
    <w:altName w:val="等线"/>
    <w:panose1 w:val="00000000000000000000"/>
    <w:charset w:val="86"/>
    <w:family w:val="auto"/>
    <w:notTrueType/>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ldine401 BT">
    <w:charset w:val="00"/>
    <w:family w:val="roman"/>
    <w:pitch w:val="default"/>
    <w:sig w:usb0="00000007" w:usb1="00000000" w:usb2="00000000" w:usb3="00000000" w:csb0="00000011" w:csb1="00000000"/>
  </w:font>
  <w:font w:name="H Yg 2gb">
    <w:altName w:val="宋体"/>
    <w:charset w:val="86"/>
    <w:family w:val="roman"/>
    <w:pitch w:val="default"/>
    <w:sig w:usb0="00000001" w:usb1="080E0000" w:usb2="00000010" w:usb3="00000000" w:csb0="00040000" w:csb1="00000000"/>
  </w:font>
  <w:font w:name="Futura Bk">
    <w:altName w:val="Century Gothic"/>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Futura-Book">
    <w:altName w:val="Arial"/>
    <w:panose1 w:val="00000000000000000000"/>
    <w:charset w:val="00"/>
    <w:family w:val="swiss"/>
    <w:notTrueType/>
    <w:pitch w:val="default"/>
    <w:sig w:usb0="00000003" w:usb1="00000000" w:usb2="00000000" w:usb3="00000000" w:csb0="00000001" w:csb1="00000000"/>
  </w:font>
  <w:font w:name="Futura-Heavy">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i">
    <w:altName w:val="Times New Roman"/>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隶书">
    <w:panose1 w:val="02010509060101010101"/>
    <w:charset w:val="86"/>
    <w:family w:val="modern"/>
    <w:pitch w:val="fixed"/>
    <w:sig w:usb0="00000001" w:usb1="080E0000" w:usb2="00000010" w:usb3="00000000" w:csb0="00040000" w:csb1="00000000"/>
  </w:font>
  <w:font w:name="ITCCenturyBookT">
    <w:altName w:val="Times New Roman"/>
    <w:charset w:val="00"/>
    <w:family w:val="auto"/>
    <w:pitch w:val="variable"/>
    <w:sig w:usb0="00000003" w:usb1="00000000" w:usb2="00000000" w:usb3="00000000" w:csb0="00000001" w:csb1="00000000"/>
  </w:font>
  <w:font w:name="Swis721 LtCn BT">
    <w:panose1 w:val="020B0406020202030204"/>
    <w:charset w:val="00"/>
    <w:family w:val="swiss"/>
    <w:pitch w:val="variable"/>
    <w:sig w:usb0="00000087" w:usb1="00000000" w:usb2="00000000" w:usb3="00000000" w:csb0="0000001B" w:csb1="00000000"/>
  </w:font>
  <w:font w:name="文鼎CS中等线">
    <w:charset w:val="86"/>
    <w:family w:val="modern"/>
    <w:pitch w:val="fixed"/>
    <w:sig w:usb0="00000001" w:usb1="080E0000" w:usb2="00000010" w:usb3="00000000" w:csb0="00040000" w:csb1="00000000"/>
  </w:font>
  <w:font w:name="创艺简中圆">
    <w:altName w:val="宋体"/>
    <w:charset w:val="86"/>
    <w:family w:val="auto"/>
    <w:pitch w:val="variable"/>
    <w:sig w:usb0="00000001" w:usb1="080E0000" w:usb2="00000010" w:usb3="00000000" w:csb0="00040000" w:csb1="00000000"/>
  </w:font>
  <w:font w:name="文鼎CS魏碑">
    <w:panose1 w:val="00000000000000000000"/>
    <w:charset w:val="86"/>
    <w:family w:val="modern"/>
    <w:notTrueType/>
    <w:pitch w:val="default"/>
    <w:sig w:usb0="00000001" w:usb1="080E0000" w:usb2="00000010" w:usb3="00000000" w:csb0="00040000" w:csb1="00000000"/>
  </w:font>
  <w:font w:name="文鼎粗圆简">
    <w:panose1 w:val="00000000000000000000"/>
    <w:charset w:val="86"/>
    <w:family w:val="modern"/>
    <w:notTrueType/>
    <w:pitch w:val="fixed"/>
    <w:sig w:usb0="00000001" w:usb1="080E0000" w:usb2="00000010" w:usb3="00000000" w:csb0="00040000" w:csb1="00000000"/>
  </w:font>
  <w:font w:name="Sim Sun">
    <w:altName w:val="方正舒体"/>
    <w:panose1 w:val="00000000000000000000"/>
    <w:charset w:val="86"/>
    <w:family w:val="swiss"/>
    <w:notTrueType/>
    <w:pitch w:val="default"/>
    <w:sig w:usb0="00000001" w:usb1="080E0000" w:usb2="00000010" w:usb3="00000000" w:csb0="00040000" w:csb1="00000000"/>
  </w:font>
  <w:font w:name="FuturaA Bk BT">
    <w:altName w:val="Century Gothic"/>
    <w:charset w:val="00"/>
    <w:family w:val="swiss"/>
    <w:pitch w:val="variable"/>
    <w:sig w:usb0="00000087" w:usb1="00000000" w:usb2="00000000" w:usb3="00000000" w:csb0="0000001B" w:csb1="00000000"/>
  </w:font>
  <w:font w:name="Futura Std">
    <w:altName w:val="宋体"/>
    <w:panose1 w:val="00000000000000000000"/>
    <w:charset w:val="86"/>
    <w:family w:val="auto"/>
    <w:notTrueType/>
    <w:pitch w:val="default"/>
    <w:sig w:usb0="00000003" w:usb1="080E0000" w:usb2="00000010" w:usb3="00000000" w:csb0="00040001" w:csb1="00000000"/>
  </w:font>
  <w:font w:name="??">
    <w:altName w:val="Times New Roman"/>
    <w:charset w:val="00"/>
    <w:family w:val="auto"/>
    <w:pitch w:val="default"/>
    <w:sig w:usb0="00000000" w:usb1="00000000" w:usb2="00000000" w:usb3="00000000" w:csb0="00040001" w:csb1="00000000"/>
  </w:font>
  <w:font w:name="FZ ÖÐµÈÏß¼òÌå">
    <w:altName w:val="Arial"/>
    <w:panose1 w:val="00000000000000000000"/>
    <w:charset w:val="00"/>
    <w:family w:val="swiss"/>
    <w:notTrueType/>
    <w:pitch w:val="default"/>
    <w:sig w:usb0="00000003" w:usb1="00000000" w:usb2="00000000" w:usb3="00000000" w:csb0="00000001" w:csb1="00000000"/>
  </w:font>
  <w:font w:name="華康粗圓體">
    <w:altName w:val="MingLiU"/>
    <w:charset w:val="88"/>
    <w:family w:val="modern"/>
    <w:pitch w:val="fixed"/>
    <w:sig w:usb0="00000001" w:usb1="08080000" w:usb2="00000010" w:usb3="00000000" w:csb0="00100000" w:csb1="00000000"/>
  </w:font>
  <w:font w:name="昆仑仿宋">
    <w:altName w:val="黑体"/>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Beijing">
    <w:altName w:val="Arial"/>
    <w:panose1 w:val="00000000000000000000"/>
    <w:charset w:val="50"/>
    <w:family w:val="auto"/>
    <w:notTrueType/>
    <w:pitch w:val="variable"/>
    <w:sig w:usb0="00000001" w:usb1="00000000" w:usb2="00000000" w:usb3="00000000" w:csb0="00000000" w:csb1="00000000"/>
  </w:font>
  <w:font w:name="Plotter">
    <w:altName w:val="宋体"/>
    <w:panose1 w:val="00000000000000000000"/>
    <w:charset w:val="00"/>
    <w:family w:val="roman"/>
    <w:notTrueType/>
    <w:pitch w:val="default"/>
    <w:sig w:usb0="00000003" w:usb1="00000000" w:usb2="00000000" w:usb3="00000000" w:csb0="00000001" w:csb1="00000000"/>
  </w:font>
  <w:font w:name="oúì.">
    <w:altName w:val="黑体"/>
    <w:charset w:val="86"/>
    <w:family w:val="modern"/>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DFKai-SB">
    <w:charset w:val="88"/>
    <w:family w:val="script"/>
    <w:pitch w:val="fixed"/>
    <w:sig w:usb0="00000003" w:usb1="080E0000" w:usb2="00000016" w:usb3="00000000" w:csb0="00100001" w:csb1="00000000"/>
  </w:font>
  <w:font w:name="΢; TEXT-DECORATION: none">
    <w:altName w:val="Times New Roman"/>
    <w:panose1 w:val="00000000000000000000"/>
    <w:charset w:val="00"/>
    <w:family w:val="roman"/>
    <w:notTrueType/>
    <w:pitch w:val="default"/>
  </w:font>
  <w:font w:name="Univers 47 CondensedLight">
    <w:altName w:val="Arial"/>
    <w:charset w:val="00"/>
    <w:family w:val="swiss"/>
    <w:pitch w:val="default"/>
    <w:sig w:usb0="00000003" w:usb1="00000000" w:usb2="00000000" w:usb3="00000000" w:csb0="00000001" w:csb1="00000000"/>
  </w:font>
  <w:font w:name="Hammer Thin">
    <w:altName w:val="Times New Roman"/>
    <w:charset w:val="00"/>
    <w:family w:val="auto"/>
    <w:pitch w:val="default"/>
    <w:sig w:usb0="00000003" w:usb1="00000000" w:usb2="00000000" w:usb3="00000000" w:csb0="00000001" w:csb1="00000000"/>
  </w:font>
  <w:font w:name="̥_GB2312">
    <w:altName w:val="Times New Roman"/>
    <w:panose1 w:val="00000000000000000000"/>
    <w:charset w:val="00"/>
    <w:family w:val="roman"/>
    <w:notTrueType/>
    <w:pitch w:val="default"/>
  </w:font>
  <w:font w:name="RomanS">
    <w:panose1 w:val="02000400000000000000"/>
    <w:charset w:val="00"/>
    <w:family w:val="auto"/>
    <w:pitch w:val="variable"/>
    <w:sig w:usb0="20002A87" w:usb1="00000000" w:usb2="00000000"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212D8" w14:textId="77777777" w:rsidR="0036256E" w:rsidRDefault="0036256E" w:rsidP="005F6F57">
      <w:r>
        <w:separator/>
      </w:r>
    </w:p>
  </w:footnote>
  <w:footnote w:type="continuationSeparator" w:id="0">
    <w:p w14:paraId="4EE7CF60" w14:textId="77777777" w:rsidR="0036256E" w:rsidRDefault="0036256E" w:rsidP="005F6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1.5pt;height:11.5pt" o:bullet="t">
        <v:imagedata r:id="rId1" o:title="mso46"/>
      </v:shape>
    </w:pict>
  </w:numPicBullet>
  <w:abstractNum w:abstractNumId="0" w15:restartNumberingAfterBreak="0">
    <w:nsid w:val="FFFFFF7D"/>
    <w:multiLevelType w:val="singleLevel"/>
    <w:tmpl w:val="783ABD68"/>
    <w:styleLink w:val="1215"/>
    <w:lvl w:ilvl="0">
      <w:start w:val="1"/>
      <w:numFmt w:val="decimal"/>
      <w:pStyle w:val="5"/>
      <w:lvlText w:val="%1."/>
      <w:lvlJc w:val="left"/>
      <w:pPr>
        <w:tabs>
          <w:tab w:val="num" w:pos="1620"/>
        </w:tabs>
        <w:ind w:leftChars="600" w:left="1620" w:hangingChars="200" w:hanging="360"/>
      </w:pPr>
    </w:lvl>
  </w:abstractNum>
  <w:abstractNum w:abstractNumId="1" w15:restartNumberingAfterBreak="0">
    <w:nsid w:val="FFFFFF7E"/>
    <w:multiLevelType w:val="singleLevel"/>
    <w:tmpl w:val="0180CFFE"/>
    <w:styleLink w:val="5115"/>
    <w:lvl w:ilvl="0">
      <w:start w:val="1"/>
      <w:numFmt w:val="decimal"/>
      <w:pStyle w:val="4"/>
      <w:lvlText w:val="%1."/>
      <w:lvlJc w:val="left"/>
      <w:pPr>
        <w:tabs>
          <w:tab w:val="num" w:pos="1200"/>
        </w:tabs>
        <w:ind w:leftChars="400" w:left="1200" w:hangingChars="200" w:hanging="360"/>
      </w:pPr>
    </w:lvl>
  </w:abstractNum>
  <w:abstractNum w:abstractNumId="2" w15:restartNumberingAfterBreak="0">
    <w:nsid w:val="FFFFFF7F"/>
    <w:multiLevelType w:val="singleLevel"/>
    <w:tmpl w:val="7FFEBA66"/>
    <w:lvl w:ilvl="0">
      <w:start w:val="1"/>
      <w:numFmt w:val="decimal"/>
      <w:pStyle w:val="CharCharChar"/>
      <w:lvlText w:val="%1."/>
      <w:lvlJc w:val="left"/>
      <w:pPr>
        <w:tabs>
          <w:tab w:val="num" w:pos="780"/>
        </w:tabs>
        <w:ind w:leftChars="200" w:left="780" w:hangingChars="200" w:hanging="360"/>
      </w:pPr>
    </w:lvl>
  </w:abstractNum>
  <w:abstractNum w:abstractNumId="3" w15:restartNumberingAfterBreak="0">
    <w:nsid w:val="FFFFFF83"/>
    <w:multiLevelType w:val="singleLevel"/>
    <w:tmpl w:val="F7DC63F6"/>
    <w:lvl w:ilvl="0">
      <w:start w:val="1"/>
      <w:numFmt w:val="bullet"/>
      <w:pStyle w:val="xl167"/>
      <w:lvlText w:val=""/>
      <w:lvlJc w:val="left"/>
      <w:pPr>
        <w:tabs>
          <w:tab w:val="num" w:pos="780"/>
        </w:tabs>
        <w:ind w:leftChars="200" w:left="780" w:hangingChars="200" w:hanging="360"/>
      </w:pPr>
      <w:rPr>
        <w:rFonts w:ascii="Wingdings" w:hAnsi="Wingdings" w:hint="default"/>
      </w:rPr>
    </w:lvl>
  </w:abstractNum>
  <w:abstractNum w:abstractNumId="4" w15:restartNumberingAfterBreak="0">
    <w:nsid w:val="FFFFFF89"/>
    <w:multiLevelType w:val="multilevel"/>
    <w:tmpl w:val="082492BE"/>
    <w:lvl w:ilvl="0">
      <w:start w:val="1"/>
      <w:numFmt w:val="bullet"/>
      <w:pStyle w:val="NormalText"/>
      <w:lvlText w:val=""/>
      <w:lvlJc w:val="left"/>
      <w:pPr>
        <w:tabs>
          <w:tab w:val="num" w:pos="360"/>
        </w:tabs>
        <w:ind w:left="36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4"/>
    <w:multiLevelType w:val="singleLevel"/>
    <w:tmpl w:val="00000004"/>
    <w:styleLink w:val="12"/>
    <w:lvl w:ilvl="0">
      <w:start w:val="1"/>
      <w:numFmt w:val="bullet"/>
      <w:lvlText w:val=""/>
      <w:lvlJc w:val="left"/>
      <w:pPr>
        <w:tabs>
          <w:tab w:val="num" w:pos="840"/>
        </w:tabs>
        <w:ind w:left="420" w:hanging="420"/>
      </w:pPr>
      <w:rPr>
        <w:rFonts w:ascii="Wingdings" w:hAnsi="Wingdings" w:hint="default"/>
      </w:rPr>
    </w:lvl>
  </w:abstractNum>
  <w:abstractNum w:abstractNumId="6" w15:restartNumberingAfterBreak="0">
    <w:nsid w:val="00000006"/>
    <w:multiLevelType w:val="multilevel"/>
    <w:tmpl w:val="00000006"/>
    <w:styleLink w:val="24"/>
    <w:lvl w:ilvl="0">
      <w:start w:val="1"/>
      <w:numFmt w:val="bullet"/>
      <w:lvlText w:val=""/>
      <w:lvlJc w:val="left"/>
      <w:pPr>
        <w:tabs>
          <w:tab w:val="num" w:pos="1259"/>
        </w:tabs>
        <w:ind w:left="1259" w:hanging="420"/>
      </w:pPr>
      <w:rPr>
        <w:rFonts w:ascii="Wingdings" w:hAnsi="Wingdings" w:hint="default"/>
        <w:sz w:val="15"/>
      </w:rPr>
    </w:lvl>
    <w:lvl w:ilvl="1">
      <w:start w:val="1"/>
      <w:numFmt w:val="decimal"/>
      <w:lvlText w:val="%2."/>
      <w:lvlJc w:val="left"/>
      <w:pPr>
        <w:tabs>
          <w:tab w:val="num" w:pos="1320"/>
        </w:tabs>
        <w:ind w:left="1320" w:hanging="420"/>
      </w:p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00000010"/>
    <w:multiLevelType w:val="multilevel"/>
    <w:tmpl w:val="00000010"/>
    <w:lvl w:ilvl="0">
      <w:start w:val="1"/>
      <w:numFmt w:val="bullet"/>
      <w:pStyle w:val="Bullet1"/>
      <w:lvlText w:val=""/>
      <w:lvlJc w:val="left"/>
      <w:pPr>
        <w:tabs>
          <w:tab w:val="num" w:pos="720"/>
        </w:tabs>
        <w:ind w:left="720" w:hanging="720"/>
      </w:pPr>
      <w:rPr>
        <w:rFonts w:ascii="Symbol" w:hAnsi="Symbol" w:hint="default"/>
        <w:b w:val="0"/>
        <w:i w:val="0"/>
      </w:rPr>
    </w:lvl>
    <w:lvl w:ilvl="1">
      <w:start w:val="1"/>
      <w:numFmt w:val="bullet"/>
      <w:lvlRestart w:val="0"/>
      <w:lvlText w:val=""/>
      <w:lvlJc w:val="left"/>
      <w:pPr>
        <w:tabs>
          <w:tab w:val="num" w:pos="1440"/>
        </w:tabs>
        <w:ind w:left="1440" w:hanging="720"/>
      </w:pPr>
      <w:rPr>
        <w:rFonts w:ascii="Symbol" w:hAnsi="Symbol" w:hint="default"/>
        <w:b/>
        <w:i w:val="0"/>
      </w:rPr>
    </w:lvl>
    <w:lvl w:ilvl="2">
      <w:start w:val="1"/>
      <w:numFmt w:val="bullet"/>
      <w:lvlRestart w:val="0"/>
      <w:lvlText w:val=""/>
      <w:lvlJc w:val="left"/>
      <w:pPr>
        <w:tabs>
          <w:tab w:val="num" w:pos="2160"/>
        </w:tabs>
        <w:ind w:left="2160" w:hanging="720"/>
      </w:pPr>
      <w:rPr>
        <w:rFonts w:ascii="Wingdings" w:hAnsi="Wingdings" w:hint="default"/>
        <w:b w:val="0"/>
        <w:i w:val="0"/>
        <w:sz w:val="12"/>
      </w:rPr>
    </w:lvl>
    <w:lvl w:ilvl="3">
      <w:start w:val="1"/>
      <w:numFmt w:val="bullet"/>
      <w:lvlRestart w:val="0"/>
      <w:lvlText w:val=""/>
      <w:lvlJc w:val="left"/>
      <w:pPr>
        <w:tabs>
          <w:tab w:val="num" w:pos="2880"/>
        </w:tabs>
        <w:ind w:left="2880" w:hanging="720"/>
      </w:pPr>
      <w:rPr>
        <w:rFonts w:ascii="Wingdings" w:hAnsi="Wingdings" w:hint="default"/>
        <w:b w:val="0"/>
        <w:i w:val="0"/>
        <w:sz w:val="16"/>
      </w:rPr>
    </w:lvl>
    <w:lvl w:ilvl="4">
      <w:start w:val="1"/>
      <w:numFmt w:val="none"/>
      <w:lvlRestart w:val="0"/>
      <w:suff w:val="nothing"/>
      <w:lvlText w:val=""/>
      <w:lvlJc w:val="left"/>
      <w:pPr>
        <w:ind w:left="0" w:firstLine="0"/>
      </w:pPr>
    </w:lvl>
    <w:lvl w:ilvl="5">
      <w:start w:val="1"/>
      <w:numFmt w:val="none"/>
      <w:lvlRestart w:val="0"/>
      <w:suff w:val="nothing"/>
      <w:lvlText w:val="%5%6"/>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pStyle w:val="9"/>
      <w:suff w:val="nothing"/>
      <w:lvlText w:val=""/>
      <w:lvlJc w:val="left"/>
      <w:pPr>
        <w:ind w:left="0" w:firstLine="0"/>
      </w:pPr>
    </w:lvl>
  </w:abstractNum>
  <w:abstractNum w:abstractNumId="8" w15:restartNumberingAfterBreak="0">
    <w:nsid w:val="00000018"/>
    <w:multiLevelType w:val="singleLevel"/>
    <w:tmpl w:val="00000018"/>
    <w:styleLink w:val="221211"/>
    <w:lvl w:ilvl="0">
      <w:start w:val="1"/>
      <w:numFmt w:val="bullet"/>
      <w:lvlText w:val=""/>
      <w:lvlJc w:val="left"/>
      <w:pPr>
        <w:tabs>
          <w:tab w:val="num" w:pos="1260"/>
        </w:tabs>
        <w:ind w:left="420" w:hanging="420"/>
      </w:pPr>
      <w:rPr>
        <w:rFonts w:ascii="Wingdings" w:hAnsi="Wingdings" w:hint="default"/>
      </w:rPr>
    </w:lvl>
  </w:abstractNum>
  <w:abstractNum w:abstractNumId="9" w15:restartNumberingAfterBreak="0">
    <w:nsid w:val="00000019"/>
    <w:multiLevelType w:val="singleLevel"/>
    <w:tmpl w:val="00000019"/>
    <w:styleLink w:val="1111112"/>
    <w:lvl w:ilvl="0">
      <w:start w:val="1"/>
      <w:numFmt w:val="bullet"/>
      <w:lvlText w:val=""/>
      <w:lvlJc w:val="left"/>
      <w:pPr>
        <w:tabs>
          <w:tab w:val="num" w:pos="840"/>
        </w:tabs>
        <w:ind w:left="420" w:hanging="420"/>
      </w:pPr>
      <w:rPr>
        <w:rFonts w:ascii="Wingdings" w:hAnsi="Wingdings" w:hint="default"/>
      </w:rPr>
    </w:lvl>
  </w:abstractNum>
  <w:abstractNum w:abstractNumId="10" w15:restartNumberingAfterBreak="0">
    <w:nsid w:val="0000001D"/>
    <w:multiLevelType w:val="multilevel"/>
    <w:tmpl w:val="0000001D"/>
    <w:styleLink w:val="14"/>
    <w:lvl w:ilvl="0">
      <w:start w:val="1"/>
      <w:numFmt w:val="decimal"/>
      <w:lvlText w:val="[%1]."/>
      <w:lvlJc w:val="left"/>
      <w:pPr>
        <w:tabs>
          <w:tab w:val="num" w:pos="840"/>
        </w:tabs>
        <w:ind w:left="840" w:hanging="420"/>
      </w:pPr>
      <w:rPr>
        <w:rFonts w:hint="eastAsia"/>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000001E"/>
    <w:multiLevelType w:val="singleLevel"/>
    <w:tmpl w:val="0000001E"/>
    <w:styleLink w:val="2121"/>
    <w:lvl w:ilvl="0">
      <w:start w:val="1"/>
      <w:numFmt w:val="bullet"/>
      <w:lvlText w:val=""/>
      <w:lvlJc w:val="left"/>
      <w:pPr>
        <w:tabs>
          <w:tab w:val="num" w:pos="1260"/>
        </w:tabs>
        <w:ind w:left="420" w:hanging="420"/>
      </w:pPr>
      <w:rPr>
        <w:rFonts w:ascii="Wingdings" w:hAnsi="Wingdings" w:hint="default"/>
      </w:rPr>
    </w:lvl>
  </w:abstractNum>
  <w:abstractNum w:abstractNumId="12" w15:restartNumberingAfterBreak="0">
    <w:nsid w:val="00000023"/>
    <w:multiLevelType w:val="multilevel"/>
    <w:tmpl w:val="00000023"/>
    <w:styleLink w:val="2244"/>
    <w:lvl w:ilvl="0">
      <w:start w:val="1"/>
      <w:numFmt w:val="decimal"/>
      <w:lvlText w:val="%1、"/>
      <w:lvlJc w:val="left"/>
      <w:pPr>
        <w:tabs>
          <w:tab w:val="num" w:pos="930"/>
        </w:tabs>
        <w:ind w:left="930" w:hanging="720"/>
      </w:pPr>
    </w:lvl>
    <w:lvl w:ilvl="1">
      <w:start w:val="1"/>
      <w:numFmt w:val="lowerLetter"/>
      <w:lvlText w:val="%2)"/>
      <w:lvlJc w:val="left"/>
      <w:pPr>
        <w:tabs>
          <w:tab w:val="num" w:pos="1050"/>
        </w:tabs>
        <w:ind w:left="1050" w:hanging="420"/>
      </w:pPr>
    </w:lvl>
    <w:lvl w:ilvl="2">
      <w:start w:val="1"/>
      <w:numFmt w:val="lowerRoman"/>
      <w:lvlText w:val="%3."/>
      <w:lvlJc w:val="right"/>
      <w:pPr>
        <w:tabs>
          <w:tab w:val="num" w:pos="1470"/>
        </w:tabs>
        <w:ind w:left="1470" w:hanging="420"/>
      </w:pPr>
    </w:lvl>
    <w:lvl w:ilvl="3">
      <w:start w:val="1"/>
      <w:numFmt w:val="decimal"/>
      <w:lvlText w:val="%4."/>
      <w:lvlJc w:val="left"/>
      <w:pPr>
        <w:tabs>
          <w:tab w:val="num" w:pos="1890"/>
        </w:tabs>
        <w:ind w:left="1890" w:hanging="420"/>
      </w:pPr>
    </w:lvl>
    <w:lvl w:ilvl="4">
      <w:start w:val="1"/>
      <w:numFmt w:val="lowerLetter"/>
      <w:lvlText w:val="%5)"/>
      <w:lvlJc w:val="left"/>
      <w:pPr>
        <w:tabs>
          <w:tab w:val="num" w:pos="2310"/>
        </w:tabs>
        <w:ind w:left="2310" w:hanging="420"/>
      </w:pPr>
    </w:lvl>
    <w:lvl w:ilvl="5">
      <w:start w:val="1"/>
      <w:numFmt w:val="lowerRoman"/>
      <w:lvlText w:val="%6."/>
      <w:lvlJc w:val="right"/>
      <w:pPr>
        <w:tabs>
          <w:tab w:val="num" w:pos="2730"/>
        </w:tabs>
        <w:ind w:left="2730" w:hanging="420"/>
      </w:pPr>
    </w:lvl>
    <w:lvl w:ilvl="6">
      <w:start w:val="1"/>
      <w:numFmt w:val="decimal"/>
      <w:lvlText w:val="%7."/>
      <w:lvlJc w:val="left"/>
      <w:pPr>
        <w:tabs>
          <w:tab w:val="num" w:pos="3150"/>
        </w:tabs>
        <w:ind w:left="3150" w:hanging="420"/>
      </w:pPr>
    </w:lvl>
    <w:lvl w:ilvl="7">
      <w:start w:val="1"/>
      <w:numFmt w:val="lowerLetter"/>
      <w:lvlText w:val="%8)"/>
      <w:lvlJc w:val="left"/>
      <w:pPr>
        <w:tabs>
          <w:tab w:val="num" w:pos="3570"/>
        </w:tabs>
        <w:ind w:left="3570" w:hanging="420"/>
      </w:pPr>
    </w:lvl>
    <w:lvl w:ilvl="8">
      <w:start w:val="1"/>
      <w:numFmt w:val="lowerRoman"/>
      <w:lvlText w:val="%9."/>
      <w:lvlJc w:val="right"/>
      <w:pPr>
        <w:tabs>
          <w:tab w:val="num" w:pos="3990"/>
        </w:tabs>
        <w:ind w:left="3990" w:hanging="420"/>
      </w:pPr>
    </w:lvl>
  </w:abstractNum>
  <w:abstractNum w:abstractNumId="13" w15:restartNumberingAfterBreak="0">
    <w:nsid w:val="00000026"/>
    <w:multiLevelType w:val="singleLevel"/>
    <w:tmpl w:val="2506D7A2"/>
    <w:styleLink w:val="251"/>
    <w:lvl w:ilvl="0">
      <w:start w:val="1"/>
      <w:numFmt w:val="decimal"/>
      <w:pStyle w:val="a"/>
      <w:lvlText w:val="%1)"/>
      <w:lvlJc w:val="left"/>
      <w:pPr>
        <w:tabs>
          <w:tab w:val="num" w:pos="425"/>
        </w:tabs>
        <w:ind w:left="425" w:hanging="425"/>
      </w:pPr>
      <w:rPr>
        <w:rFonts w:hint="default"/>
      </w:rPr>
    </w:lvl>
  </w:abstractNum>
  <w:abstractNum w:abstractNumId="14" w15:restartNumberingAfterBreak="0">
    <w:nsid w:val="0000002E"/>
    <w:multiLevelType w:val="singleLevel"/>
    <w:tmpl w:val="0000002E"/>
    <w:styleLink w:val="1221"/>
    <w:lvl w:ilvl="0">
      <w:start w:val="1"/>
      <w:numFmt w:val="bullet"/>
      <w:lvlText w:val=""/>
      <w:lvlJc w:val="left"/>
      <w:pPr>
        <w:tabs>
          <w:tab w:val="num" w:pos="1260"/>
        </w:tabs>
        <w:ind w:left="420" w:hanging="420"/>
      </w:pPr>
      <w:rPr>
        <w:rFonts w:ascii="Wingdings" w:hAnsi="Wingdings" w:hint="default"/>
      </w:rPr>
    </w:lvl>
  </w:abstractNum>
  <w:abstractNum w:abstractNumId="15" w15:restartNumberingAfterBreak="0">
    <w:nsid w:val="0000002F"/>
    <w:multiLevelType w:val="singleLevel"/>
    <w:tmpl w:val="0000002F"/>
    <w:styleLink w:val="52211"/>
    <w:lvl w:ilvl="0">
      <w:start w:val="1"/>
      <w:numFmt w:val="bullet"/>
      <w:lvlText w:val=""/>
      <w:lvlJc w:val="left"/>
      <w:pPr>
        <w:tabs>
          <w:tab w:val="num" w:pos="840"/>
        </w:tabs>
        <w:ind w:left="420" w:hanging="420"/>
      </w:pPr>
      <w:rPr>
        <w:rFonts w:ascii="Wingdings" w:hAnsi="Wingdings" w:hint="default"/>
      </w:rPr>
    </w:lvl>
  </w:abstractNum>
  <w:abstractNum w:abstractNumId="16" w15:restartNumberingAfterBreak="0">
    <w:nsid w:val="0000003A"/>
    <w:multiLevelType w:val="singleLevel"/>
    <w:tmpl w:val="0000003A"/>
    <w:styleLink w:val="2231"/>
    <w:lvl w:ilvl="0">
      <w:start w:val="1"/>
      <w:numFmt w:val="bullet"/>
      <w:lvlText w:val=""/>
      <w:lvlJc w:val="left"/>
      <w:pPr>
        <w:tabs>
          <w:tab w:val="num" w:pos="840"/>
        </w:tabs>
        <w:ind w:left="420" w:hanging="420"/>
      </w:pPr>
      <w:rPr>
        <w:rFonts w:ascii="Wingdings" w:hAnsi="Wingdings" w:hint="default"/>
      </w:rPr>
    </w:lvl>
  </w:abstractNum>
  <w:abstractNum w:abstractNumId="17" w15:restartNumberingAfterBreak="0">
    <w:nsid w:val="0000004B"/>
    <w:multiLevelType w:val="singleLevel"/>
    <w:tmpl w:val="FDF2BD74"/>
    <w:styleLink w:val="512111"/>
    <w:lvl w:ilvl="0">
      <w:start w:val="1"/>
      <w:numFmt w:val="decimal"/>
      <w:lvlText w:val="（%1）"/>
      <w:lvlJc w:val="left"/>
      <w:pPr>
        <w:ind w:left="420" w:hanging="420"/>
      </w:pPr>
      <w:rPr>
        <w:rFonts w:hint="eastAsia"/>
        <w:color w:val="auto"/>
      </w:rPr>
    </w:lvl>
  </w:abstractNum>
  <w:abstractNum w:abstractNumId="18" w15:restartNumberingAfterBreak="0">
    <w:nsid w:val="00000075"/>
    <w:multiLevelType w:val="multilevel"/>
    <w:tmpl w:val="00000075"/>
    <w:styleLink w:val="2101"/>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9" w15:restartNumberingAfterBreak="0">
    <w:nsid w:val="00000079"/>
    <w:multiLevelType w:val="multilevel"/>
    <w:tmpl w:val="762CF65A"/>
    <w:styleLink w:val="122"/>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964"/>
        </w:tabs>
        <w:ind w:left="964" w:hanging="720"/>
      </w:pPr>
    </w:lvl>
    <w:lvl w:ilvl="2">
      <w:start w:val="1"/>
      <w:numFmt w:val="bullet"/>
      <w:lvlText w:val=""/>
      <w:lvlJc w:val="left"/>
      <w:pPr>
        <w:tabs>
          <w:tab w:val="num" w:pos="1084"/>
        </w:tabs>
        <w:ind w:left="1084" w:hanging="420"/>
      </w:pPr>
      <w:rPr>
        <w:rFonts w:ascii="Wingdings" w:hAnsi="Wingdings" w:hint="default"/>
      </w:rPr>
    </w:lvl>
    <w:lvl w:ilvl="3">
      <w:start w:val="1"/>
      <w:numFmt w:val="bullet"/>
      <w:lvlText w:val=""/>
      <w:lvlJc w:val="left"/>
      <w:pPr>
        <w:tabs>
          <w:tab w:val="num" w:pos="1504"/>
        </w:tabs>
        <w:ind w:left="1504" w:hanging="420"/>
      </w:pPr>
      <w:rPr>
        <w:rFonts w:ascii="Wingdings" w:hAnsi="Wingdings" w:hint="default"/>
      </w:rPr>
    </w:lvl>
    <w:lvl w:ilvl="4">
      <w:start w:val="1"/>
      <w:numFmt w:val="bullet"/>
      <w:lvlText w:val=""/>
      <w:lvlJc w:val="left"/>
      <w:pPr>
        <w:tabs>
          <w:tab w:val="num" w:pos="1924"/>
        </w:tabs>
        <w:ind w:left="1924" w:hanging="420"/>
      </w:pPr>
      <w:rPr>
        <w:rFonts w:ascii="Wingdings" w:hAnsi="Wingdings" w:hint="default"/>
      </w:rPr>
    </w:lvl>
    <w:lvl w:ilvl="5">
      <w:start w:val="1"/>
      <w:numFmt w:val="bullet"/>
      <w:lvlText w:val=""/>
      <w:lvlJc w:val="left"/>
      <w:pPr>
        <w:tabs>
          <w:tab w:val="num" w:pos="2344"/>
        </w:tabs>
        <w:ind w:left="2344" w:hanging="420"/>
      </w:pPr>
      <w:rPr>
        <w:rFonts w:ascii="Wingdings" w:hAnsi="Wingdings" w:hint="default"/>
      </w:rPr>
    </w:lvl>
    <w:lvl w:ilvl="6">
      <w:start w:val="1"/>
      <w:numFmt w:val="bullet"/>
      <w:lvlText w:val=""/>
      <w:lvlJc w:val="left"/>
      <w:pPr>
        <w:tabs>
          <w:tab w:val="num" w:pos="2764"/>
        </w:tabs>
        <w:ind w:left="2764" w:hanging="420"/>
      </w:pPr>
      <w:rPr>
        <w:rFonts w:ascii="Wingdings" w:hAnsi="Wingdings" w:hint="default"/>
      </w:rPr>
    </w:lvl>
    <w:lvl w:ilvl="7">
      <w:start w:val="1"/>
      <w:numFmt w:val="bullet"/>
      <w:lvlText w:val=""/>
      <w:lvlJc w:val="left"/>
      <w:pPr>
        <w:tabs>
          <w:tab w:val="num" w:pos="3184"/>
        </w:tabs>
        <w:ind w:left="3184" w:hanging="420"/>
      </w:pPr>
      <w:rPr>
        <w:rFonts w:ascii="Wingdings" w:hAnsi="Wingdings" w:hint="default"/>
      </w:rPr>
    </w:lvl>
    <w:lvl w:ilvl="8">
      <w:start w:val="1"/>
      <w:numFmt w:val="bullet"/>
      <w:lvlText w:val=""/>
      <w:lvlJc w:val="left"/>
      <w:pPr>
        <w:tabs>
          <w:tab w:val="num" w:pos="3604"/>
        </w:tabs>
        <w:ind w:left="3604" w:hanging="420"/>
      </w:pPr>
      <w:rPr>
        <w:rFonts w:ascii="Wingdings" w:hAnsi="Wingdings" w:hint="default"/>
      </w:rPr>
    </w:lvl>
  </w:abstractNum>
  <w:abstractNum w:abstractNumId="20" w15:restartNumberingAfterBreak="0">
    <w:nsid w:val="0000007D"/>
    <w:multiLevelType w:val="multilevel"/>
    <w:tmpl w:val="0000007D"/>
    <w:styleLink w:val="11111121"/>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0000089"/>
    <w:multiLevelType w:val="multilevel"/>
    <w:tmpl w:val="00000089"/>
    <w:styleLink w:val="511121"/>
    <w:lvl w:ilvl="0">
      <w:start w:val="1"/>
      <w:numFmt w:val="decimal"/>
      <w:suff w:val="space"/>
      <w:lvlText w:val="%1）"/>
      <w:lvlJc w:val="right"/>
      <w:pPr>
        <w:ind w:left="1380" w:firstLine="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2" w15:restartNumberingAfterBreak="0">
    <w:nsid w:val="000000F9"/>
    <w:multiLevelType w:val="multilevel"/>
    <w:tmpl w:val="000000F9"/>
    <w:styleLink w:val="229"/>
    <w:lvl w:ilvl="0">
      <w:start w:val="1"/>
      <w:numFmt w:val="decimal"/>
      <w:lvlText w:val="%1."/>
      <w:lvlJc w:val="left"/>
      <w:pPr>
        <w:ind w:left="845" w:hanging="425"/>
      </w:pPr>
      <w:rPr>
        <w:lang w:val="en-US"/>
      </w:rPr>
    </w:lvl>
    <w:lvl w:ilvl="1">
      <w:start w:val="1"/>
      <w:numFmt w:val="decimal"/>
      <w:lvlText w:val="%1.%2"/>
      <w:lvlJc w:val="left"/>
      <w:pPr>
        <w:ind w:left="1412" w:hanging="567"/>
      </w:pPr>
      <w:rPr>
        <w:rFonts w:ascii="宋体" w:eastAsia="宋体" w:hAnsi="宋体" w:hint="eastAsia"/>
      </w:r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23" w15:restartNumberingAfterBreak="0">
    <w:nsid w:val="01431A49"/>
    <w:multiLevelType w:val="hybridMultilevel"/>
    <w:tmpl w:val="1064136C"/>
    <w:lvl w:ilvl="0" w:tplc="21C25856">
      <w:start w:val="1"/>
      <w:numFmt w:val="bullet"/>
      <w:pStyle w:val="a0"/>
      <w:lvlText w:val=""/>
      <w:lvlJc w:val="left"/>
      <w:pPr>
        <w:tabs>
          <w:tab w:val="num" w:pos="871"/>
        </w:tabs>
        <w:ind w:left="871" w:hanging="420"/>
      </w:pPr>
      <w:rPr>
        <w:rFonts w:ascii="Wingdings" w:hAnsi="Wingdings" w:hint="default"/>
        <w:color w:val="auto"/>
        <w:sz w:val="24"/>
        <w:szCs w:val="24"/>
      </w:rPr>
    </w:lvl>
    <w:lvl w:ilvl="1" w:tplc="04090003">
      <w:start w:val="1"/>
      <w:numFmt w:val="bullet"/>
      <w:lvlText w:val=""/>
      <w:lvlJc w:val="left"/>
      <w:pPr>
        <w:tabs>
          <w:tab w:val="num" w:pos="1291"/>
        </w:tabs>
        <w:ind w:left="1291" w:hanging="420"/>
      </w:pPr>
      <w:rPr>
        <w:rFonts w:ascii="Wingdings" w:hAnsi="Wingdings" w:hint="default"/>
      </w:rPr>
    </w:lvl>
    <w:lvl w:ilvl="2" w:tplc="04090005"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3" w:tentative="1">
      <w:start w:val="1"/>
      <w:numFmt w:val="bullet"/>
      <w:lvlText w:val=""/>
      <w:lvlJc w:val="left"/>
      <w:pPr>
        <w:tabs>
          <w:tab w:val="num" w:pos="2551"/>
        </w:tabs>
        <w:ind w:left="2551" w:hanging="420"/>
      </w:pPr>
      <w:rPr>
        <w:rFonts w:ascii="Wingdings" w:hAnsi="Wingdings" w:hint="default"/>
      </w:rPr>
    </w:lvl>
    <w:lvl w:ilvl="5" w:tplc="04090005"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3" w:tentative="1">
      <w:start w:val="1"/>
      <w:numFmt w:val="bullet"/>
      <w:lvlText w:val=""/>
      <w:lvlJc w:val="left"/>
      <w:pPr>
        <w:tabs>
          <w:tab w:val="num" w:pos="3811"/>
        </w:tabs>
        <w:ind w:left="3811" w:hanging="420"/>
      </w:pPr>
      <w:rPr>
        <w:rFonts w:ascii="Wingdings" w:hAnsi="Wingdings" w:hint="default"/>
      </w:rPr>
    </w:lvl>
    <w:lvl w:ilvl="8" w:tplc="04090005" w:tentative="1">
      <w:start w:val="1"/>
      <w:numFmt w:val="bullet"/>
      <w:lvlText w:val=""/>
      <w:lvlJc w:val="left"/>
      <w:pPr>
        <w:tabs>
          <w:tab w:val="num" w:pos="4231"/>
        </w:tabs>
        <w:ind w:left="4231" w:hanging="420"/>
      </w:pPr>
      <w:rPr>
        <w:rFonts w:ascii="Wingdings" w:hAnsi="Wingdings" w:hint="default"/>
      </w:rPr>
    </w:lvl>
  </w:abstractNum>
  <w:abstractNum w:abstractNumId="24" w15:restartNumberingAfterBreak="0">
    <w:nsid w:val="02BE6D67"/>
    <w:multiLevelType w:val="hybridMultilevel"/>
    <w:tmpl w:val="3CA860B6"/>
    <w:styleLink w:val="22121"/>
    <w:lvl w:ilvl="0" w:tplc="9E5815A4">
      <w:start w:val="1"/>
      <w:numFmt w:val="decimal"/>
      <w:lvlText w:val="8.6.%1."/>
      <w:lvlJc w:val="left"/>
      <w:pPr>
        <w:ind w:left="420" w:hanging="420"/>
      </w:pPr>
      <w:rPr>
        <w:rFonts w:ascii="Cambria" w:hAnsi="Cambr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3E5207A"/>
    <w:multiLevelType w:val="hybridMultilevel"/>
    <w:tmpl w:val="122684F0"/>
    <w:styleLink w:val="22211"/>
    <w:lvl w:ilvl="0" w:tplc="B15A6F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04061336"/>
    <w:multiLevelType w:val="multilevel"/>
    <w:tmpl w:val="08AC1A6E"/>
    <w:styleLink w:val="2213"/>
    <w:lvl w:ilvl="0">
      <w:start w:val="1"/>
      <w:numFmt w:val="decimal"/>
      <w:lvlText w:val="（%1）"/>
      <w:lvlJc w:val="left"/>
      <w:pPr>
        <w:ind w:left="845" w:hanging="425"/>
      </w:pPr>
      <w:rPr>
        <w:rFonts w:hint="eastAsia"/>
        <w:lang w:val="en-US"/>
      </w:r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27" w15:restartNumberingAfterBreak="0">
    <w:nsid w:val="04747E32"/>
    <w:multiLevelType w:val="hybridMultilevel"/>
    <w:tmpl w:val="6EE6E2EA"/>
    <w:styleLink w:val="131111"/>
    <w:lvl w:ilvl="0" w:tplc="04090001">
      <w:start w:val="1"/>
      <w:numFmt w:val="bullet"/>
      <w:lvlText w:val=""/>
      <w:lvlJc w:val="left"/>
      <w:pPr>
        <w:ind w:left="1555" w:hanging="420"/>
      </w:pPr>
      <w:rPr>
        <w:rFonts w:ascii="Wingdings" w:hAnsi="Wingdings" w:hint="default"/>
      </w:rPr>
    </w:lvl>
    <w:lvl w:ilvl="1" w:tplc="04090003">
      <w:start w:val="1"/>
      <w:numFmt w:val="bullet"/>
      <w:lvlText w:val=""/>
      <w:lvlJc w:val="left"/>
      <w:pPr>
        <w:ind w:left="1975" w:hanging="420"/>
      </w:pPr>
      <w:rPr>
        <w:rFonts w:ascii="Wingdings" w:hAnsi="Wingdings" w:hint="default"/>
      </w:rPr>
    </w:lvl>
    <w:lvl w:ilvl="2" w:tplc="04090005">
      <w:start w:val="1"/>
      <w:numFmt w:val="bullet"/>
      <w:lvlText w:val=""/>
      <w:lvlJc w:val="left"/>
      <w:pPr>
        <w:ind w:left="2395" w:hanging="420"/>
      </w:pPr>
      <w:rPr>
        <w:rFonts w:ascii="Wingdings" w:hAnsi="Wingdings" w:hint="default"/>
      </w:rPr>
    </w:lvl>
    <w:lvl w:ilvl="3" w:tplc="04090001">
      <w:start w:val="1"/>
      <w:numFmt w:val="bullet"/>
      <w:lvlText w:val=""/>
      <w:lvlJc w:val="left"/>
      <w:pPr>
        <w:ind w:left="2815" w:hanging="420"/>
      </w:pPr>
      <w:rPr>
        <w:rFonts w:ascii="Wingdings" w:hAnsi="Wingdings" w:hint="default"/>
      </w:rPr>
    </w:lvl>
    <w:lvl w:ilvl="4" w:tplc="04090003">
      <w:start w:val="1"/>
      <w:numFmt w:val="bullet"/>
      <w:lvlText w:val=""/>
      <w:lvlJc w:val="left"/>
      <w:pPr>
        <w:ind w:left="3235" w:hanging="420"/>
      </w:pPr>
      <w:rPr>
        <w:rFonts w:ascii="Wingdings" w:hAnsi="Wingdings" w:hint="default"/>
      </w:rPr>
    </w:lvl>
    <w:lvl w:ilvl="5" w:tplc="04090005">
      <w:start w:val="1"/>
      <w:numFmt w:val="bullet"/>
      <w:lvlText w:val=""/>
      <w:lvlJc w:val="left"/>
      <w:pPr>
        <w:ind w:left="3655" w:hanging="420"/>
      </w:pPr>
      <w:rPr>
        <w:rFonts w:ascii="Wingdings" w:hAnsi="Wingdings" w:hint="default"/>
      </w:rPr>
    </w:lvl>
    <w:lvl w:ilvl="6" w:tplc="04090001">
      <w:start w:val="1"/>
      <w:numFmt w:val="bullet"/>
      <w:lvlText w:val=""/>
      <w:lvlJc w:val="left"/>
      <w:pPr>
        <w:ind w:left="4075" w:hanging="420"/>
      </w:pPr>
      <w:rPr>
        <w:rFonts w:ascii="Wingdings" w:hAnsi="Wingdings" w:hint="default"/>
      </w:rPr>
    </w:lvl>
    <w:lvl w:ilvl="7" w:tplc="04090003">
      <w:start w:val="1"/>
      <w:numFmt w:val="bullet"/>
      <w:lvlText w:val=""/>
      <w:lvlJc w:val="left"/>
      <w:pPr>
        <w:ind w:left="4495" w:hanging="420"/>
      </w:pPr>
      <w:rPr>
        <w:rFonts w:ascii="Wingdings" w:hAnsi="Wingdings" w:hint="default"/>
      </w:rPr>
    </w:lvl>
    <w:lvl w:ilvl="8" w:tplc="04090005">
      <w:start w:val="1"/>
      <w:numFmt w:val="bullet"/>
      <w:lvlText w:val=""/>
      <w:lvlJc w:val="left"/>
      <w:pPr>
        <w:ind w:left="4915" w:hanging="420"/>
      </w:pPr>
      <w:rPr>
        <w:rFonts w:ascii="Wingdings" w:hAnsi="Wingdings" w:hint="default"/>
      </w:rPr>
    </w:lvl>
  </w:abstractNum>
  <w:abstractNum w:abstractNumId="28" w15:restartNumberingAfterBreak="0">
    <w:nsid w:val="048B02DB"/>
    <w:multiLevelType w:val="multilevel"/>
    <w:tmpl w:val="0409001D"/>
    <w:styleLink w:val="2421"/>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29" w15:restartNumberingAfterBreak="0">
    <w:nsid w:val="04EF6668"/>
    <w:multiLevelType w:val="multilevel"/>
    <w:tmpl w:val="6DBE82A4"/>
    <w:styleLink w:val="Wingdings26142"/>
    <w:lvl w:ilvl="0">
      <w:start w:val="1"/>
      <w:numFmt w:val="bullet"/>
      <w:lvlText w:val=""/>
      <w:lvlJc w:val="left"/>
      <w:pPr>
        <w:ind w:left="1060" w:hanging="420"/>
      </w:pPr>
      <w:rPr>
        <w:rFonts w:ascii="Wingdings" w:eastAsia="宋体" w:hAnsi="Wingdings" w:hint="default"/>
        <w:sz w:val="32"/>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kern w:val="2"/>
        <w:sz w:val="32"/>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0" w15:restartNumberingAfterBreak="0">
    <w:nsid w:val="056E7FDC"/>
    <w:multiLevelType w:val="hybridMultilevel"/>
    <w:tmpl w:val="FF6692E0"/>
    <w:styleLink w:val="512"/>
    <w:lvl w:ilvl="0" w:tplc="04090003">
      <w:start w:val="1"/>
      <w:numFmt w:val="bullet"/>
      <w:lvlText w:val=""/>
      <w:lvlJc w:val="left"/>
      <w:pPr>
        <w:ind w:left="846" w:hanging="420"/>
      </w:pPr>
      <w:rPr>
        <w:rFonts w:ascii="Wingdings" w:hAnsi="Wingdings" w:hint="default"/>
      </w:rPr>
    </w:lvl>
    <w:lvl w:ilvl="1" w:tplc="04090003">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1" w15:restartNumberingAfterBreak="0">
    <w:nsid w:val="064C34B6"/>
    <w:multiLevelType w:val="hybridMultilevel"/>
    <w:tmpl w:val="D7CAEA6A"/>
    <w:lvl w:ilvl="0" w:tplc="04090009">
      <w:start w:val="1"/>
      <w:numFmt w:val="bullet"/>
      <w:pStyle w:val="article"/>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070A34D3"/>
    <w:multiLevelType w:val="hybridMultilevel"/>
    <w:tmpl w:val="7A28EF9A"/>
    <w:styleLink w:val="242"/>
    <w:lvl w:ilvl="0" w:tplc="8152971E">
      <w:start w:val="1"/>
      <w:numFmt w:val="bullet"/>
      <w:lvlText w:val="●"/>
      <w:lvlJc w:val="left"/>
      <w:pPr>
        <w:ind w:left="9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87A2892">
      <w:start w:val="1"/>
      <w:numFmt w:val="bullet"/>
      <w:lvlText w:val="■"/>
      <w:lvlJc w:val="left"/>
      <w:pPr>
        <w:ind w:left="13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B26984">
      <w:start w:val="1"/>
      <w:numFmt w:val="bullet"/>
      <w:lvlText w:val="◆"/>
      <w:lvlJc w:val="left"/>
      <w:pPr>
        <w:ind w:left="17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1E39C8">
      <w:start w:val="1"/>
      <w:numFmt w:val="bullet"/>
      <w:lvlText w:val="●"/>
      <w:lvlJc w:val="left"/>
      <w:pPr>
        <w:ind w:left="21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A66004">
      <w:start w:val="1"/>
      <w:numFmt w:val="bullet"/>
      <w:lvlText w:val="■"/>
      <w:lvlJc w:val="left"/>
      <w:pPr>
        <w:ind w:left="25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FE52A2">
      <w:start w:val="1"/>
      <w:numFmt w:val="bullet"/>
      <w:lvlText w:val="◆"/>
      <w:lvlJc w:val="left"/>
      <w:pPr>
        <w:ind w:left="30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16A228">
      <w:start w:val="1"/>
      <w:numFmt w:val="bullet"/>
      <w:lvlText w:val="●"/>
      <w:lvlJc w:val="left"/>
      <w:pPr>
        <w:ind w:left="3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4BCD74C">
      <w:start w:val="1"/>
      <w:numFmt w:val="bullet"/>
      <w:lvlText w:val="■"/>
      <w:lvlJc w:val="left"/>
      <w:pPr>
        <w:ind w:left="3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360C8C">
      <w:start w:val="1"/>
      <w:numFmt w:val="bullet"/>
      <w:lvlText w:val="◆"/>
      <w:lvlJc w:val="left"/>
      <w:pPr>
        <w:ind w:left="4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70A4881"/>
    <w:multiLevelType w:val="hybridMultilevel"/>
    <w:tmpl w:val="92DCAE1C"/>
    <w:styleLink w:val="21111"/>
    <w:lvl w:ilvl="0" w:tplc="F5BE17C4">
      <w:start w:val="1"/>
      <w:numFmt w:val="decimal"/>
      <w:lvlText w:val="3.%1"/>
      <w:lvlJc w:val="left"/>
      <w:pPr>
        <w:ind w:left="420" w:hanging="420"/>
      </w:pPr>
      <w:rPr>
        <w:rFonts w:ascii="Calibri" w:hAnsi="Calibri" w:cs="Calibri"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072F3614"/>
    <w:multiLevelType w:val="hybridMultilevel"/>
    <w:tmpl w:val="55E0039C"/>
    <w:lvl w:ilvl="0" w:tplc="D5E8CC80">
      <w:start w:val="1"/>
      <w:numFmt w:val="bullet"/>
      <w:pStyle w:val="A1"/>
      <w:lvlText w:val=""/>
      <w:lvlJc w:val="left"/>
      <w:pPr>
        <w:tabs>
          <w:tab w:val="num" w:pos="959"/>
        </w:tabs>
        <w:ind w:left="959" w:hanging="420"/>
      </w:pPr>
      <w:rPr>
        <w:rFonts w:ascii="Wingdings" w:hAnsi="Wingdings" w:hint="default"/>
      </w:rPr>
    </w:lvl>
    <w:lvl w:ilvl="1" w:tplc="04090003" w:tentative="1">
      <w:start w:val="1"/>
      <w:numFmt w:val="bullet"/>
      <w:lvlText w:val=""/>
      <w:lvlJc w:val="left"/>
      <w:pPr>
        <w:tabs>
          <w:tab w:val="num" w:pos="1379"/>
        </w:tabs>
        <w:ind w:left="1379" w:hanging="420"/>
      </w:pPr>
      <w:rPr>
        <w:rFonts w:ascii="Wingdings" w:hAnsi="Wingdings" w:hint="default"/>
      </w:rPr>
    </w:lvl>
    <w:lvl w:ilvl="2" w:tplc="04090005" w:tentative="1">
      <w:start w:val="1"/>
      <w:numFmt w:val="bullet"/>
      <w:lvlText w:val=""/>
      <w:lvlJc w:val="left"/>
      <w:pPr>
        <w:tabs>
          <w:tab w:val="num" w:pos="1799"/>
        </w:tabs>
        <w:ind w:left="1799" w:hanging="420"/>
      </w:pPr>
      <w:rPr>
        <w:rFonts w:ascii="Wingdings" w:hAnsi="Wingdings" w:hint="default"/>
      </w:rPr>
    </w:lvl>
    <w:lvl w:ilvl="3" w:tplc="04090001">
      <w:start w:val="1"/>
      <w:numFmt w:val="bullet"/>
      <w:lvlText w:val=""/>
      <w:lvlJc w:val="left"/>
      <w:pPr>
        <w:tabs>
          <w:tab w:val="num" w:pos="2219"/>
        </w:tabs>
        <w:ind w:left="2219" w:hanging="420"/>
      </w:pPr>
      <w:rPr>
        <w:rFonts w:ascii="Wingdings" w:hAnsi="Wingdings" w:hint="default"/>
      </w:rPr>
    </w:lvl>
    <w:lvl w:ilvl="4" w:tplc="04090003" w:tentative="1">
      <w:start w:val="1"/>
      <w:numFmt w:val="bullet"/>
      <w:lvlText w:val=""/>
      <w:lvlJc w:val="left"/>
      <w:pPr>
        <w:tabs>
          <w:tab w:val="num" w:pos="2639"/>
        </w:tabs>
        <w:ind w:left="2639" w:hanging="420"/>
      </w:pPr>
      <w:rPr>
        <w:rFonts w:ascii="Wingdings" w:hAnsi="Wingdings" w:hint="default"/>
      </w:rPr>
    </w:lvl>
    <w:lvl w:ilvl="5" w:tplc="04090005"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3" w:tentative="1">
      <w:start w:val="1"/>
      <w:numFmt w:val="bullet"/>
      <w:lvlText w:val=""/>
      <w:lvlJc w:val="left"/>
      <w:pPr>
        <w:tabs>
          <w:tab w:val="num" w:pos="3899"/>
        </w:tabs>
        <w:ind w:left="3899" w:hanging="420"/>
      </w:pPr>
      <w:rPr>
        <w:rFonts w:ascii="Wingdings" w:hAnsi="Wingdings" w:hint="default"/>
      </w:rPr>
    </w:lvl>
    <w:lvl w:ilvl="8" w:tplc="04090005" w:tentative="1">
      <w:start w:val="1"/>
      <w:numFmt w:val="bullet"/>
      <w:lvlText w:val=""/>
      <w:lvlJc w:val="left"/>
      <w:pPr>
        <w:tabs>
          <w:tab w:val="num" w:pos="4319"/>
        </w:tabs>
        <w:ind w:left="4319" w:hanging="420"/>
      </w:pPr>
      <w:rPr>
        <w:rFonts w:ascii="Wingdings" w:hAnsi="Wingdings" w:hint="default"/>
      </w:rPr>
    </w:lvl>
  </w:abstractNum>
  <w:abstractNum w:abstractNumId="35" w15:restartNumberingAfterBreak="0">
    <w:nsid w:val="092B5F56"/>
    <w:multiLevelType w:val="singleLevel"/>
    <w:tmpl w:val="9C2A5D3A"/>
    <w:lvl w:ilvl="0">
      <w:start w:val="1"/>
      <w:numFmt w:val="bullet"/>
      <w:pStyle w:val="a2"/>
      <w:lvlText w:val=""/>
      <w:lvlJc w:val="left"/>
      <w:pPr>
        <w:tabs>
          <w:tab w:val="num" w:pos="360"/>
        </w:tabs>
        <w:ind w:left="360" w:hanging="360"/>
      </w:pPr>
      <w:rPr>
        <w:rFonts w:ascii="Wingdings" w:hAnsi="Wingdings" w:hint="default"/>
        <w:sz w:val="16"/>
      </w:rPr>
    </w:lvl>
  </w:abstractNum>
  <w:abstractNum w:abstractNumId="36" w15:restartNumberingAfterBreak="0">
    <w:nsid w:val="094D73B7"/>
    <w:multiLevelType w:val="singleLevel"/>
    <w:tmpl w:val="3742378C"/>
    <w:styleLink w:val="18"/>
    <w:lvl w:ilvl="0">
      <w:start w:val="1"/>
      <w:numFmt w:val="bullet"/>
      <w:lvlText w:val=""/>
      <w:lvlJc w:val="left"/>
      <w:pPr>
        <w:tabs>
          <w:tab w:val="num" w:pos="425"/>
        </w:tabs>
        <w:ind w:left="425" w:hanging="425"/>
      </w:pPr>
      <w:rPr>
        <w:rFonts w:ascii="Wingdings" w:hAnsi="Wingdings" w:hint="default"/>
      </w:rPr>
    </w:lvl>
  </w:abstractNum>
  <w:abstractNum w:abstractNumId="37" w15:restartNumberingAfterBreak="0">
    <w:nsid w:val="097F7A4F"/>
    <w:multiLevelType w:val="hybridMultilevel"/>
    <w:tmpl w:val="802C9B8E"/>
    <w:lvl w:ilvl="0" w:tplc="FFFFFFFF">
      <w:start w:val="1"/>
      <w:numFmt w:val="decimal"/>
      <w:lvlText w:val="（%1）"/>
      <w:lvlJc w:val="left"/>
      <w:pPr>
        <w:ind w:left="420" w:hanging="420"/>
      </w:pPr>
      <w:rPr>
        <w:rFonts w:hint="eastAsia"/>
        <w:lang w:val="en-US"/>
      </w:rPr>
    </w:lvl>
    <w:lvl w:ilvl="1" w:tplc="04090019">
      <w:start w:val="1"/>
      <w:numFmt w:val="lowerLetter"/>
      <w:pStyle w:val="2HD2heading2Major3312"/>
      <w:lvlText w:val="%2)"/>
      <w:lvlJc w:val="left"/>
      <w:pPr>
        <w:ind w:left="840" w:hanging="420"/>
      </w:pPr>
    </w:lvl>
    <w:lvl w:ilvl="2" w:tplc="0409001B">
      <w:start w:val="1"/>
      <w:numFmt w:val="lowerRoman"/>
      <w:lvlText w:val="%3."/>
      <w:lvlJc w:val="right"/>
      <w:pPr>
        <w:ind w:left="1260" w:hanging="420"/>
      </w:pPr>
    </w:lvl>
    <w:lvl w:ilvl="3" w:tplc="0409000F">
      <w:start w:val="1"/>
      <w:numFmt w:val="decimal"/>
      <w:pStyle w:val="4head"/>
      <w:lvlText w:val="%4."/>
      <w:lvlJc w:val="left"/>
      <w:pPr>
        <w:ind w:left="1680" w:hanging="420"/>
      </w:pPr>
    </w:lvl>
    <w:lvl w:ilvl="4" w:tplc="04090019">
      <w:start w:val="1"/>
      <w:numFmt w:val="lowerLetter"/>
      <w:pStyle w:val="533125"/>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09C33108"/>
    <w:multiLevelType w:val="hybridMultilevel"/>
    <w:tmpl w:val="806406DE"/>
    <w:styleLink w:val="535"/>
    <w:lvl w:ilvl="0" w:tplc="C180CC2C">
      <w:start w:val="1"/>
      <w:numFmt w:val="bullet"/>
      <w:pStyle w:val="2"/>
      <w:lvlText w:val=""/>
      <w:lvlJc w:val="left"/>
      <w:pPr>
        <w:tabs>
          <w:tab w:val="num" w:pos="1860"/>
        </w:tabs>
        <w:ind w:left="1860" w:hanging="420"/>
      </w:pPr>
      <w:rPr>
        <w:rFonts w:ascii="Wingdings" w:hAnsi="Wingdings" w:hint="default"/>
      </w:rPr>
    </w:lvl>
    <w:lvl w:ilvl="1" w:tplc="299E101A">
      <w:start w:val="1"/>
      <w:numFmt w:val="bullet"/>
      <w:lvlText w:val=""/>
      <w:lvlJc w:val="left"/>
      <w:pPr>
        <w:tabs>
          <w:tab w:val="num" w:pos="2280"/>
        </w:tabs>
        <w:ind w:left="2280" w:hanging="420"/>
      </w:pPr>
      <w:rPr>
        <w:rFonts w:ascii="Wingdings" w:hAnsi="Wingdings" w:hint="default"/>
      </w:rPr>
    </w:lvl>
    <w:lvl w:ilvl="2" w:tplc="21E0FF6E">
      <w:start w:val="1"/>
      <w:numFmt w:val="bullet"/>
      <w:lvlText w:val=""/>
      <w:lvlJc w:val="left"/>
      <w:pPr>
        <w:tabs>
          <w:tab w:val="num" w:pos="2700"/>
        </w:tabs>
        <w:ind w:left="2700" w:hanging="420"/>
      </w:pPr>
      <w:rPr>
        <w:rFonts w:ascii="Wingdings" w:hAnsi="Wingdings" w:hint="default"/>
      </w:rPr>
    </w:lvl>
    <w:lvl w:ilvl="3" w:tplc="EBD045D6">
      <w:start w:val="1"/>
      <w:numFmt w:val="bullet"/>
      <w:lvlText w:val=""/>
      <w:lvlJc w:val="left"/>
      <w:pPr>
        <w:tabs>
          <w:tab w:val="num" w:pos="3120"/>
        </w:tabs>
        <w:ind w:left="3120" w:hanging="420"/>
      </w:pPr>
      <w:rPr>
        <w:rFonts w:ascii="Wingdings" w:hAnsi="Wingdings" w:hint="default"/>
      </w:rPr>
    </w:lvl>
    <w:lvl w:ilvl="4" w:tplc="971CAE62">
      <w:start w:val="1"/>
      <w:numFmt w:val="bullet"/>
      <w:lvlText w:val=""/>
      <w:lvlJc w:val="left"/>
      <w:pPr>
        <w:tabs>
          <w:tab w:val="num" w:pos="3540"/>
        </w:tabs>
        <w:ind w:left="3540" w:hanging="420"/>
      </w:pPr>
      <w:rPr>
        <w:rFonts w:ascii="Wingdings" w:hAnsi="Wingdings" w:hint="default"/>
      </w:rPr>
    </w:lvl>
    <w:lvl w:ilvl="5" w:tplc="6A000B02">
      <w:start w:val="1"/>
      <w:numFmt w:val="bullet"/>
      <w:lvlText w:val=""/>
      <w:lvlJc w:val="left"/>
      <w:pPr>
        <w:tabs>
          <w:tab w:val="num" w:pos="3960"/>
        </w:tabs>
        <w:ind w:left="3960" w:hanging="420"/>
      </w:pPr>
      <w:rPr>
        <w:rFonts w:ascii="Wingdings" w:hAnsi="Wingdings" w:hint="default"/>
      </w:rPr>
    </w:lvl>
    <w:lvl w:ilvl="6" w:tplc="ADC4A6DA">
      <w:start w:val="1"/>
      <w:numFmt w:val="bullet"/>
      <w:lvlText w:val=""/>
      <w:lvlJc w:val="left"/>
      <w:pPr>
        <w:tabs>
          <w:tab w:val="num" w:pos="4380"/>
        </w:tabs>
        <w:ind w:left="4380" w:hanging="420"/>
      </w:pPr>
      <w:rPr>
        <w:rFonts w:ascii="Wingdings" w:hAnsi="Wingdings" w:hint="default"/>
      </w:rPr>
    </w:lvl>
    <w:lvl w:ilvl="7" w:tplc="6FFA287C">
      <w:start w:val="1"/>
      <w:numFmt w:val="bullet"/>
      <w:lvlText w:val=""/>
      <w:lvlJc w:val="left"/>
      <w:pPr>
        <w:tabs>
          <w:tab w:val="num" w:pos="4800"/>
        </w:tabs>
        <w:ind w:left="4800" w:hanging="420"/>
      </w:pPr>
      <w:rPr>
        <w:rFonts w:ascii="Wingdings" w:hAnsi="Wingdings" w:hint="default"/>
      </w:rPr>
    </w:lvl>
    <w:lvl w:ilvl="8" w:tplc="7486D7D2">
      <w:start w:val="1"/>
      <w:numFmt w:val="bullet"/>
      <w:lvlText w:val=""/>
      <w:lvlJc w:val="left"/>
      <w:pPr>
        <w:tabs>
          <w:tab w:val="num" w:pos="5220"/>
        </w:tabs>
        <w:ind w:left="5220" w:hanging="420"/>
      </w:pPr>
      <w:rPr>
        <w:rFonts w:ascii="Wingdings" w:hAnsi="Wingdings" w:hint="default"/>
      </w:rPr>
    </w:lvl>
  </w:abstractNum>
  <w:abstractNum w:abstractNumId="39" w15:restartNumberingAfterBreak="0">
    <w:nsid w:val="09CA4A85"/>
    <w:multiLevelType w:val="hybridMultilevel"/>
    <w:tmpl w:val="F57AD980"/>
    <w:lvl w:ilvl="0" w:tplc="BEDC8CDA">
      <w:start w:val="1"/>
      <w:numFmt w:val="bullet"/>
      <w:pStyle w:val="Bullet1Double"/>
      <w:lvlText w:val=""/>
      <w:lvlJc w:val="left"/>
      <w:pPr>
        <w:tabs>
          <w:tab w:val="num" w:pos="360"/>
        </w:tabs>
        <w:ind w:left="230" w:hanging="230"/>
      </w:pPr>
      <w:rPr>
        <w:rFonts w:ascii="Symbol" w:hAnsi="Symbol" w:hint="default"/>
        <w:color w:val="00637A"/>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A2C69D3"/>
    <w:multiLevelType w:val="multilevel"/>
    <w:tmpl w:val="6DBE82A4"/>
    <w:styleLink w:val="3"/>
    <w:lvl w:ilvl="0">
      <w:start w:val="1"/>
      <w:numFmt w:val="bullet"/>
      <w:lvlText w:val=""/>
      <w:lvlJc w:val="left"/>
      <w:pPr>
        <w:ind w:left="1060" w:hanging="420"/>
      </w:pPr>
      <w:rPr>
        <w:rFonts w:ascii="Wingdings" w:eastAsia="宋体" w:hAnsi="Wingdings" w:hint="default"/>
        <w:sz w:val="32"/>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kern w:val="2"/>
        <w:sz w:val="32"/>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41" w15:restartNumberingAfterBreak="0">
    <w:nsid w:val="0B432893"/>
    <w:multiLevelType w:val="multilevel"/>
    <w:tmpl w:val="52AACC32"/>
    <w:styleLink w:val="1"/>
    <w:lvl w:ilvl="0">
      <w:start w:val="1"/>
      <w:numFmt w:val="bullet"/>
      <w:lvlText w:val=""/>
      <w:lvlJc w:val="left"/>
      <w:pPr>
        <w:ind w:left="1060" w:hanging="420"/>
      </w:pPr>
      <w:rPr>
        <w:rFonts w:ascii="Wingdings" w:hAnsi="Wingdings"/>
        <w:kern w:val="2"/>
        <w:sz w:val="32"/>
      </w:rPr>
    </w:lvl>
    <w:lvl w:ilvl="1">
      <w:numFmt w:val="bullet"/>
      <w:lvlText w:val="•"/>
      <w:lvlJc w:val="left"/>
      <w:pPr>
        <w:ind w:left="1420" w:hanging="360"/>
      </w:pPr>
      <w:rPr>
        <w:rFonts w:ascii="宋体" w:eastAsia="宋体" w:hAnsi="宋体" w:cs="Times New Roman" w:hint="eastAsia"/>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42" w15:restartNumberingAfterBreak="0">
    <w:nsid w:val="0B916EBC"/>
    <w:multiLevelType w:val="multilevel"/>
    <w:tmpl w:val="E500BBDA"/>
    <w:styleLink w:val="20"/>
    <w:lvl w:ilvl="0">
      <w:start w:val="1"/>
      <w:numFmt w:val="bullet"/>
      <w:lvlText w:val=""/>
      <w:lvlJc w:val="left"/>
      <w:pPr>
        <w:tabs>
          <w:tab w:val="num" w:pos="420"/>
        </w:tabs>
        <w:ind w:left="1040" w:hanging="201"/>
      </w:pPr>
      <w:rPr>
        <w:rFonts w:ascii="Wingdings" w:hAnsi="Wingdings" w:hint="default"/>
        <w:kern w:val="2"/>
        <w:sz w:val="21"/>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43" w15:restartNumberingAfterBreak="0">
    <w:nsid w:val="0C81715F"/>
    <w:multiLevelType w:val="hybridMultilevel"/>
    <w:tmpl w:val="0D62D282"/>
    <w:styleLink w:val="217"/>
    <w:lvl w:ilvl="0" w:tplc="46E2D066">
      <w:start w:val="1"/>
      <w:numFmt w:val="decimal"/>
      <w:lvlText w:val="6.%1"/>
      <w:lvlJc w:val="left"/>
      <w:pPr>
        <w:ind w:left="420" w:hanging="420"/>
      </w:pPr>
      <w:rPr>
        <w:rFonts w:ascii="Calibri" w:hAns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0C9E2BAC"/>
    <w:multiLevelType w:val="multilevel"/>
    <w:tmpl w:val="0409001D"/>
    <w:styleLink w:val="21110"/>
    <w:lvl w:ilvl="0">
      <w:start w:val="1"/>
      <w:numFmt w:val="decimal"/>
      <w:lvlText w:val="%1"/>
      <w:lvlJc w:val="left"/>
      <w:pPr>
        <w:ind w:left="845" w:hanging="425"/>
      </w:pPr>
    </w:lvl>
    <w:lvl w:ilvl="1">
      <w:start w:val="1"/>
      <w:numFmt w:val="decimal"/>
      <w:lvlText w:val="%1.%2"/>
      <w:lvlJc w:val="left"/>
      <w:pPr>
        <w:ind w:left="1412" w:hanging="567"/>
      </w:p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45" w15:restartNumberingAfterBreak="0">
    <w:nsid w:val="0CBF1D7E"/>
    <w:multiLevelType w:val="hybridMultilevel"/>
    <w:tmpl w:val="8F68FBC6"/>
    <w:styleLink w:val="511611"/>
    <w:lvl w:ilvl="0" w:tplc="BEDC8CDA">
      <w:start w:val="1"/>
      <w:numFmt w:val="bullet"/>
      <w:pStyle w:val="Bullet3Single"/>
      <w:lvlText w:val=""/>
      <w:lvlJc w:val="left"/>
      <w:pPr>
        <w:tabs>
          <w:tab w:val="num" w:pos="1080"/>
        </w:tabs>
        <w:ind w:left="950" w:hanging="230"/>
      </w:pPr>
      <w:rPr>
        <w:rFonts w:ascii="Wingdings" w:hAnsi="Wingdings" w:hint="default"/>
        <w:color w:val="auto"/>
        <w:sz w:val="18"/>
        <w:szCs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B2447644">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E1C68F7"/>
    <w:multiLevelType w:val="hybridMultilevel"/>
    <w:tmpl w:val="D018D046"/>
    <w:lvl w:ilvl="0" w:tplc="CBB69316">
      <w:start w:val="1"/>
      <w:numFmt w:val="bullet"/>
      <w:pStyle w:val="a3"/>
      <w:lvlText w:val=""/>
      <w:lvlJc w:val="left"/>
      <w:pPr>
        <w:tabs>
          <w:tab w:val="num" w:pos="959"/>
        </w:tabs>
        <w:ind w:left="959" w:hanging="420"/>
      </w:pPr>
      <w:rPr>
        <w:rFonts w:ascii="Wingdings" w:hAnsi="Wingdings" w:hint="default"/>
      </w:rPr>
    </w:lvl>
    <w:lvl w:ilvl="1" w:tplc="04090003" w:tentative="1">
      <w:start w:val="1"/>
      <w:numFmt w:val="bullet"/>
      <w:lvlText w:val=""/>
      <w:lvlJc w:val="left"/>
      <w:pPr>
        <w:tabs>
          <w:tab w:val="num" w:pos="1379"/>
        </w:tabs>
        <w:ind w:left="1379" w:hanging="420"/>
      </w:pPr>
      <w:rPr>
        <w:rFonts w:ascii="Wingdings" w:hAnsi="Wingdings" w:hint="default"/>
      </w:rPr>
    </w:lvl>
    <w:lvl w:ilvl="2" w:tplc="04090005" w:tentative="1">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3" w:tentative="1">
      <w:start w:val="1"/>
      <w:numFmt w:val="bullet"/>
      <w:lvlText w:val=""/>
      <w:lvlJc w:val="left"/>
      <w:pPr>
        <w:tabs>
          <w:tab w:val="num" w:pos="2639"/>
        </w:tabs>
        <w:ind w:left="2639" w:hanging="420"/>
      </w:pPr>
      <w:rPr>
        <w:rFonts w:ascii="Wingdings" w:hAnsi="Wingdings" w:hint="default"/>
      </w:rPr>
    </w:lvl>
    <w:lvl w:ilvl="5" w:tplc="04090005"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3" w:tentative="1">
      <w:start w:val="1"/>
      <w:numFmt w:val="bullet"/>
      <w:lvlText w:val=""/>
      <w:lvlJc w:val="left"/>
      <w:pPr>
        <w:tabs>
          <w:tab w:val="num" w:pos="3899"/>
        </w:tabs>
        <w:ind w:left="3899" w:hanging="420"/>
      </w:pPr>
      <w:rPr>
        <w:rFonts w:ascii="Wingdings" w:hAnsi="Wingdings" w:hint="default"/>
      </w:rPr>
    </w:lvl>
    <w:lvl w:ilvl="8" w:tplc="04090005" w:tentative="1">
      <w:start w:val="1"/>
      <w:numFmt w:val="bullet"/>
      <w:lvlText w:val=""/>
      <w:lvlJc w:val="left"/>
      <w:pPr>
        <w:tabs>
          <w:tab w:val="num" w:pos="4319"/>
        </w:tabs>
        <w:ind w:left="4319" w:hanging="420"/>
      </w:pPr>
      <w:rPr>
        <w:rFonts w:ascii="Wingdings" w:hAnsi="Wingdings" w:hint="default"/>
      </w:rPr>
    </w:lvl>
  </w:abstractNum>
  <w:abstractNum w:abstractNumId="47" w15:restartNumberingAfterBreak="0">
    <w:nsid w:val="0E1C6D68"/>
    <w:multiLevelType w:val="hybridMultilevel"/>
    <w:tmpl w:val="FC726DF2"/>
    <w:styleLink w:val="22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0E3E0971"/>
    <w:multiLevelType w:val="multilevel"/>
    <w:tmpl w:val="EFC88250"/>
    <w:styleLink w:val="11"/>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709"/>
      </w:pPr>
      <w:rPr>
        <w:rFonts w:hint="default"/>
        <w:b/>
        <w:sz w:val="24"/>
        <w:szCs w:val="24"/>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9" w15:restartNumberingAfterBreak="0">
    <w:nsid w:val="0ECE1BC3"/>
    <w:multiLevelType w:val="singleLevel"/>
    <w:tmpl w:val="3252FD90"/>
    <w:lvl w:ilvl="0">
      <w:start w:val="1"/>
      <w:numFmt w:val="bullet"/>
      <w:pStyle w:val="tabletext"/>
      <w:lvlText w:val=""/>
      <w:lvlJc w:val="left"/>
      <w:pPr>
        <w:tabs>
          <w:tab w:val="num" w:pos="936"/>
        </w:tabs>
        <w:ind w:left="936" w:hanging="360"/>
      </w:pPr>
      <w:rPr>
        <w:rFonts w:ascii="Symbol" w:hAnsi="Symbol" w:hint="default"/>
      </w:rPr>
    </w:lvl>
  </w:abstractNum>
  <w:abstractNum w:abstractNumId="50" w15:restartNumberingAfterBreak="0">
    <w:nsid w:val="0EEA6A10"/>
    <w:multiLevelType w:val="hybridMultilevel"/>
    <w:tmpl w:val="02F85F94"/>
    <w:styleLink w:val="17311"/>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0F197639"/>
    <w:multiLevelType w:val="hybridMultilevel"/>
    <w:tmpl w:val="FF70063A"/>
    <w:styleLink w:val="111111121"/>
    <w:lvl w:ilvl="0" w:tplc="4B427F7C">
      <w:start w:val="1"/>
      <w:numFmt w:val="decimal"/>
      <w:lvlText w:val="3.2.%1"/>
      <w:lvlJc w:val="left"/>
      <w:pPr>
        <w:ind w:left="420" w:hanging="4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08875C5"/>
    <w:multiLevelType w:val="hybridMultilevel"/>
    <w:tmpl w:val="1CD09D2C"/>
    <w:lvl w:ilvl="0" w:tplc="BEDC8CDA">
      <w:start w:val="1"/>
      <w:numFmt w:val="bullet"/>
      <w:pStyle w:val="Bullet1Single"/>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0FA73AA"/>
    <w:multiLevelType w:val="hybridMultilevel"/>
    <w:tmpl w:val="0324BC2A"/>
    <w:styleLink w:val="111111119"/>
    <w:lvl w:ilvl="0" w:tplc="FFFFFFFF">
      <w:start w:val="1"/>
      <w:numFmt w:val="bullet"/>
      <w:lvlText w:val=""/>
      <w:lvlJc w:val="left"/>
      <w:pPr>
        <w:tabs>
          <w:tab w:val="num" w:pos="1032"/>
        </w:tabs>
        <w:ind w:left="1032" w:hanging="420"/>
      </w:pPr>
      <w:rPr>
        <w:rFonts w:ascii="Wingdings" w:hAnsi="Wingdings" w:hint="default"/>
      </w:rPr>
    </w:lvl>
    <w:lvl w:ilvl="1" w:tplc="FFFFFFFF">
      <w:start w:val="1"/>
      <w:numFmt w:val="bullet"/>
      <w:lvlText w:val=""/>
      <w:lvlJc w:val="left"/>
      <w:pPr>
        <w:tabs>
          <w:tab w:val="num" w:pos="1452"/>
        </w:tabs>
        <w:ind w:left="1452" w:hanging="42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11133C04"/>
    <w:multiLevelType w:val="hybridMultilevel"/>
    <w:tmpl w:val="3FEA57A2"/>
    <w:styleLink w:val="528"/>
    <w:lvl w:ilvl="0" w:tplc="FFFFFFFF">
      <w:start w:val="1"/>
      <w:numFmt w:val="bullet"/>
      <w:pStyle w:val="1-1"/>
      <w:lvlText w:val=""/>
      <w:lvlJc w:val="left"/>
      <w:pPr>
        <w:tabs>
          <w:tab w:val="num" w:pos="2430"/>
        </w:tabs>
        <w:ind w:left="2430" w:hanging="480"/>
      </w:pPr>
      <w:rPr>
        <w:rFonts w:ascii="Wingdings" w:hAnsi="Wingdings" w:hint="default"/>
        <w:sz w:val="13"/>
        <w:szCs w:val="13"/>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127F3AD2"/>
    <w:multiLevelType w:val="hybridMultilevel"/>
    <w:tmpl w:val="085E5F16"/>
    <w:lvl w:ilvl="0" w:tplc="04090003">
      <w:start w:val="1"/>
      <w:numFmt w:val="bullet"/>
      <w:pStyle w:val="TableText2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2B600B3"/>
    <w:multiLevelType w:val="multilevel"/>
    <w:tmpl w:val="6C3E2532"/>
    <w:styleLink w:val="522"/>
    <w:lvl w:ilvl="0">
      <w:start w:val="1"/>
      <w:numFmt w:val="decimal"/>
      <w:lvlText w:val="%1."/>
      <w:lvlJc w:val="left"/>
      <w:pPr>
        <w:ind w:left="845" w:hanging="425"/>
      </w:pPr>
      <w:rPr>
        <w:rFonts w:hint="default"/>
        <w:lang w:val="en-US"/>
      </w:rPr>
    </w:lvl>
    <w:lvl w:ilvl="1">
      <w:start w:val="1"/>
      <w:numFmt w:val="decimal"/>
      <w:lvlText w:val="%1.%2"/>
      <w:lvlJc w:val="left"/>
      <w:pPr>
        <w:ind w:left="1412" w:hanging="567"/>
      </w:pPr>
      <w:rPr>
        <w:rFonts w:ascii="宋体" w:eastAsia="宋体" w:hAnsi="宋体"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57" w15:restartNumberingAfterBreak="0">
    <w:nsid w:val="14AC4BA4"/>
    <w:multiLevelType w:val="multilevel"/>
    <w:tmpl w:val="B48E1AEE"/>
    <w:styleLink w:val="512112"/>
    <w:lvl w:ilvl="0">
      <w:start w:val="1"/>
      <w:numFmt w:val="decimal"/>
      <w:pStyle w:val="NumHeading1"/>
      <w:lvlText w:val="%1."/>
      <w:lvlJc w:val="left"/>
      <w:pPr>
        <w:ind w:left="360" w:hanging="360"/>
      </w:pPr>
      <w:rPr>
        <w:rFonts w:hint="eastAsia"/>
      </w:rPr>
    </w:lvl>
    <w:lvl w:ilvl="1">
      <w:start w:val="1"/>
      <w:numFmt w:val="decimal"/>
      <w:pStyle w:val="NumHeading2"/>
      <w:lvlText w:val="%1.%2"/>
      <w:lvlJc w:val="left"/>
      <w:pPr>
        <w:ind w:left="766" w:hanging="766"/>
      </w:pPr>
      <w:rPr>
        <w:rFonts w:hint="default"/>
      </w:rPr>
    </w:lvl>
    <w:lvl w:ilvl="2">
      <w:start w:val="1"/>
      <w:numFmt w:val="decimal"/>
      <w:lvlText w:val="%1.%2.%3"/>
      <w:lvlJc w:val="left"/>
      <w:pPr>
        <w:ind w:left="1134" w:hanging="907"/>
      </w:pPr>
      <w:rPr>
        <w:rFonts w:hint="default"/>
      </w:rPr>
    </w:lvl>
    <w:lvl w:ilvl="3">
      <w:start w:val="1"/>
      <w:numFmt w:val="decimal"/>
      <w:lvlText w:val="%1.%2.%3.%4 "/>
      <w:lvlJc w:val="left"/>
      <w:pPr>
        <w:ind w:left="2381" w:hanging="680"/>
      </w:pPr>
      <w:rPr>
        <w:rFonts w:hint="default"/>
      </w:rPr>
    </w:lvl>
    <w:lvl w:ilvl="4">
      <w:start w:val="1"/>
      <w:numFmt w:val="bullet"/>
      <w:lvlText w:val=""/>
      <w:lvlJc w:val="left"/>
      <w:pPr>
        <w:ind w:left="851" w:hanging="341"/>
      </w:pPr>
      <w:rPr>
        <w:rFonts w:ascii="Wingdings" w:hAnsi="Wingding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58" w15:restartNumberingAfterBreak="0">
    <w:nsid w:val="151920C3"/>
    <w:multiLevelType w:val="multilevel"/>
    <w:tmpl w:val="52AACC32"/>
    <w:styleLink w:val="10"/>
    <w:lvl w:ilvl="0">
      <w:start w:val="1"/>
      <w:numFmt w:val="bullet"/>
      <w:lvlText w:val=""/>
      <w:lvlJc w:val="left"/>
      <w:pPr>
        <w:ind w:left="1060" w:hanging="420"/>
      </w:pPr>
      <w:rPr>
        <w:rFonts w:ascii="Wingdings" w:eastAsia="宋体" w:hAnsi="Wingdings"/>
        <w:kern w:val="2"/>
        <w:sz w:val="32"/>
      </w:rPr>
    </w:lvl>
    <w:lvl w:ilvl="1">
      <w:numFmt w:val="bullet"/>
      <w:lvlText w:val="•"/>
      <w:lvlJc w:val="left"/>
      <w:pPr>
        <w:ind w:left="1420" w:hanging="360"/>
      </w:pPr>
      <w:rPr>
        <w:rFonts w:ascii="宋体" w:eastAsia="宋体" w:hAnsi="宋体" w:cs="Times New Roman" w:hint="eastAsia"/>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59" w15:restartNumberingAfterBreak="0">
    <w:nsid w:val="158546D1"/>
    <w:multiLevelType w:val="multilevel"/>
    <w:tmpl w:val="0409001D"/>
    <w:styleLink w:val="521111"/>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60" w15:restartNumberingAfterBreak="0">
    <w:nsid w:val="158E1E8C"/>
    <w:multiLevelType w:val="hybridMultilevel"/>
    <w:tmpl w:val="8A382210"/>
    <w:styleLink w:val="1311"/>
    <w:lvl w:ilvl="0" w:tplc="CB3C6016">
      <w:start w:val="1"/>
      <w:numFmt w:val="decimal"/>
      <w:lvlText w:val="9.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159E01F6"/>
    <w:multiLevelType w:val="multilevel"/>
    <w:tmpl w:val="6DBE82A4"/>
    <w:styleLink w:val="30"/>
    <w:lvl w:ilvl="0">
      <w:start w:val="1"/>
      <w:numFmt w:val="bullet"/>
      <w:lvlText w:val=""/>
      <w:lvlJc w:val="left"/>
      <w:pPr>
        <w:ind w:left="1060" w:hanging="420"/>
      </w:pPr>
      <w:rPr>
        <w:rFonts w:ascii="Wingdings" w:eastAsia="宋体" w:hAnsi="Wingdings" w:hint="default"/>
        <w:sz w:val="32"/>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kern w:val="2"/>
        <w:sz w:val="32"/>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62" w15:restartNumberingAfterBreak="0">
    <w:nsid w:val="160D20D0"/>
    <w:multiLevelType w:val="hybridMultilevel"/>
    <w:tmpl w:val="8254686C"/>
    <w:styleLink w:val="22125"/>
    <w:lvl w:ilvl="0" w:tplc="8158A264">
      <w:start w:val="1"/>
      <w:numFmt w:val="bullet"/>
      <w:pStyle w:val="3-5-5"/>
      <w:lvlText w:val=""/>
      <w:lvlJc w:val="left"/>
      <w:pPr>
        <w:tabs>
          <w:tab w:val="num" w:pos="840"/>
        </w:tabs>
        <w:ind w:left="840" w:hanging="420"/>
      </w:pPr>
      <w:rPr>
        <w:rFonts w:ascii="Wingdings" w:hAnsi="Wingdings" w:hint="default"/>
      </w:rPr>
    </w:lvl>
    <w:lvl w:ilvl="1" w:tplc="85768450">
      <w:start w:val="1"/>
      <w:numFmt w:val="bullet"/>
      <w:pStyle w:val="3-5-40505"/>
      <w:lvlText w:val=""/>
      <w:lvlJc w:val="left"/>
      <w:pPr>
        <w:tabs>
          <w:tab w:val="num" w:pos="1260"/>
        </w:tabs>
        <w:ind w:left="1260" w:hanging="420"/>
      </w:pPr>
      <w:rPr>
        <w:rFonts w:ascii="Wingdings" w:hAnsi="Wingdings" w:hint="default"/>
      </w:rPr>
    </w:lvl>
    <w:lvl w:ilvl="2" w:tplc="8F309370">
      <w:start w:val="1"/>
      <w:numFmt w:val="bullet"/>
      <w:lvlText w:val=""/>
      <w:lvlJc w:val="left"/>
      <w:pPr>
        <w:tabs>
          <w:tab w:val="num" w:pos="1680"/>
        </w:tabs>
        <w:ind w:left="1680" w:hanging="420"/>
      </w:pPr>
      <w:rPr>
        <w:rFonts w:ascii="Wingdings" w:hAnsi="Wingdings" w:hint="default"/>
      </w:rPr>
    </w:lvl>
    <w:lvl w:ilvl="3" w:tplc="B8A87A68">
      <w:start w:val="1"/>
      <w:numFmt w:val="bullet"/>
      <w:lvlText w:val=""/>
      <w:lvlJc w:val="left"/>
      <w:pPr>
        <w:tabs>
          <w:tab w:val="num" w:pos="2100"/>
        </w:tabs>
        <w:ind w:left="2100" w:hanging="420"/>
      </w:pPr>
      <w:rPr>
        <w:rFonts w:ascii="Wingdings" w:hAnsi="Wingdings" w:hint="default"/>
      </w:rPr>
    </w:lvl>
    <w:lvl w:ilvl="4" w:tplc="523658E4">
      <w:start w:val="1"/>
      <w:numFmt w:val="bullet"/>
      <w:lvlText w:val=""/>
      <w:lvlJc w:val="left"/>
      <w:pPr>
        <w:tabs>
          <w:tab w:val="num" w:pos="2520"/>
        </w:tabs>
        <w:ind w:left="2520" w:hanging="420"/>
      </w:pPr>
      <w:rPr>
        <w:rFonts w:ascii="Wingdings" w:hAnsi="Wingdings" w:hint="default"/>
      </w:rPr>
    </w:lvl>
    <w:lvl w:ilvl="5" w:tplc="BD0C0070">
      <w:start w:val="1"/>
      <w:numFmt w:val="bullet"/>
      <w:lvlText w:val=""/>
      <w:lvlJc w:val="left"/>
      <w:pPr>
        <w:tabs>
          <w:tab w:val="num" w:pos="2940"/>
        </w:tabs>
        <w:ind w:left="2940" w:hanging="420"/>
      </w:pPr>
      <w:rPr>
        <w:rFonts w:ascii="Wingdings" w:hAnsi="Wingdings" w:hint="default"/>
      </w:rPr>
    </w:lvl>
    <w:lvl w:ilvl="6" w:tplc="34340C22">
      <w:start w:val="1"/>
      <w:numFmt w:val="bullet"/>
      <w:lvlText w:val=""/>
      <w:lvlJc w:val="left"/>
      <w:pPr>
        <w:tabs>
          <w:tab w:val="num" w:pos="3360"/>
        </w:tabs>
        <w:ind w:left="3360" w:hanging="420"/>
      </w:pPr>
      <w:rPr>
        <w:rFonts w:ascii="Wingdings" w:hAnsi="Wingdings" w:hint="default"/>
      </w:rPr>
    </w:lvl>
    <w:lvl w:ilvl="7" w:tplc="CF1270B0">
      <w:start w:val="1"/>
      <w:numFmt w:val="bullet"/>
      <w:lvlText w:val=""/>
      <w:lvlJc w:val="left"/>
      <w:pPr>
        <w:tabs>
          <w:tab w:val="num" w:pos="3780"/>
        </w:tabs>
        <w:ind w:left="3780" w:hanging="420"/>
      </w:pPr>
      <w:rPr>
        <w:rFonts w:ascii="Wingdings" w:hAnsi="Wingdings" w:hint="default"/>
      </w:rPr>
    </w:lvl>
    <w:lvl w:ilvl="8" w:tplc="AED008FC">
      <w:start w:val="1"/>
      <w:numFmt w:val="bullet"/>
      <w:lvlText w:val=""/>
      <w:lvlJc w:val="left"/>
      <w:pPr>
        <w:tabs>
          <w:tab w:val="num" w:pos="4200"/>
        </w:tabs>
        <w:ind w:left="4200" w:hanging="420"/>
      </w:pPr>
      <w:rPr>
        <w:rFonts w:ascii="Wingdings" w:hAnsi="Wingdings" w:hint="default"/>
      </w:rPr>
    </w:lvl>
  </w:abstractNum>
  <w:abstractNum w:abstractNumId="63" w15:restartNumberingAfterBreak="0">
    <w:nsid w:val="16560CD9"/>
    <w:multiLevelType w:val="hybridMultilevel"/>
    <w:tmpl w:val="2ECA600A"/>
    <w:styleLink w:val="523"/>
    <w:lvl w:ilvl="0" w:tplc="04090003">
      <w:start w:val="1"/>
      <w:numFmt w:val="bullet"/>
      <w:lvlText w:val=""/>
      <w:lvlJc w:val="left"/>
      <w:pPr>
        <w:tabs>
          <w:tab w:val="num" w:pos="1128"/>
        </w:tabs>
        <w:ind w:left="1128" w:hanging="420"/>
      </w:pPr>
      <w:rPr>
        <w:rFonts w:ascii="Wingdings" w:hAnsi="Wingdings" w:hint="default"/>
      </w:rPr>
    </w:lvl>
    <w:lvl w:ilvl="1" w:tplc="04090003" w:tentative="1">
      <w:start w:val="1"/>
      <w:numFmt w:val="bullet"/>
      <w:lvlText w:val=""/>
      <w:lvlJc w:val="left"/>
      <w:pPr>
        <w:tabs>
          <w:tab w:val="num" w:pos="1548"/>
        </w:tabs>
        <w:ind w:left="1548" w:hanging="420"/>
      </w:pPr>
      <w:rPr>
        <w:rFonts w:ascii="Wingdings" w:hAnsi="Wingdings" w:hint="default"/>
      </w:rPr>
    </w:lvl>
    <w:lvl w:ilvl="2" w:tplc="04090005"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3" w:tentative="1">
      <w:start w:val="1"/>
      <w:numFmt w:val="bullet"/>
      <w:lvlText w:val=""/>
      <w:lvlJc w:val="left"/>
      <w:pPr>
        <w:tabs>
          <w:tab w:val="num" w:pos="2808"/>
        </w:tabs>
        <w:ind w:left="2808" w:hanging="420"/>
      </w:pPr>
      <w:rPr>
        <w:rFonts w:ascii="Wingdings" w:hAnsi="Wingdings" w:hint="default"/>
      </w:rPr>
    </w:lvl>
    <w:lvl w:ilvl="5" w:tplc="04090005"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3" w:tentative="1">
      <w:start w:val="1"/>
      <w:numFmt w:val="bullet"/>
      <w:lvlText w:val=""/>
      <w:lvlJc w:val="left"/>
      <w:pPr>
        <w:tabs>
          <w:tab w:val="num" w:pos="4068"/>
        </w:tabs>
        <w:ind w:left="4068" w:hanging="420"/>
      </w:pPr>
      <w:rPr>
        <w:rFonts w:ascii="Wingdings" w:hAnsi="Wingdings" w:hint="default"/>
      </w:rPr>
    </w:lvl>
    <w:lvl w:ilvl="8" w:tplc="04090005" w:tentative="1">
      <w:start w:val="1"/>
      <w:numFmt w:val="bullet"/>
      <w:lvlText w:val=""/>
      <w:lvlJc w:val="left"/>
      <w:pPr>
        <w:tabs>
          <w:tab w:val="num" w:pos="4488"/>
        </w:tabs>
        <w:ind w:left="4488" w:hanging="420"/>
      </w:pPr>
      <w:rPr>
        <w:rFonts w:ascii="Wingdings" w:hAnsi="Wingdings" w:hint="default"/>
      </w:rPr>
    </w:lvl>
  </w:abstractNum>
  <w:abstractNum w:abstractNumId="64" w15:restartNumberingAfterBreak="0">
    <w:nsid w:val="182F7B91"/>
    <w:multiLevelType w:val="hybridMultilevel"/>
    <w:tmpl w:val="C3ECDDAE"/>
    <w:lvl w:ilvl="0" w:tplc="FFFFFFFF">
      <w:start w:val="1"/>
      <w:numFmt w:val="bullet"/>
      <w:pStyle w:val="TableTextBullet2"/>
      <w:lvlText w:val="–"/>
      <w:lvlJc w:val="left"/>
      <w:pPr>
        <w:tabs>
          <w:tab w:val="num" w:pos="144"/>
        </w:tabs>
        <w:ind w:left="310" w:hanging="166"/>
      </w:pPr>
      <w:rPr>
        <w:rFonts w:ascii="Arial" w:hAnsi="Arial" w:cs="Times New Roman" w:hint="default"/>
        <w:b/>
        <w:i w:val="0"/>
        <w:color w:val="auto"/>
        <w:sz w:val="20"/>
        <w:szCs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83571D2"/>
    <w:multiLevelType w:val="hybridMultilevel"/>
    <w:tmpl w:val="6D5A8F9A"/>
    <w:styleLink w:val="2171"/>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187029F3"/>
    <w:multiLevelType w:val="hybridMultilevel"/>
    <w:tmpl w:val="6AEE9C54"/>
    <w:lvl w:ilvl="0" w:tplc="A89AA020">
      <w:start w:val="1"/>
      <w:numFmt w:val="bullet"/>
      <w:pStyle w:val="4-4"/>
      <w:lvlText w:val=""/>
      <w:lvlJc w:val="left"/>
      <w:pPr>
        <w:tabs>
          <w:tab w:val="num" w:pos="3150"/>
        </w:tabs>
        <w:ind w:left="3150" w:hanging="480"/>
      </w:pPr>
      <w:rPr>
        <w:rFonts w:ascii="Wingdings" w:hAnsi="Wingdings" w:hint="default"/>
        <w:sz w:val="10"/>
        <w:szCs w:val="10"/>
      </w:rPr>
    </w:lvl>
    <w:lvl w:ilvl="1" w:tplc="7C0ECD00">
      <w:start w:val="1"/>
      <w:numFmt w:val="bullet"/>
      <w:lvlText w:val=""/>
      <w:lvlJc w:val="left"/>
      <w:pPr>
        <w:tabs>
          <w:tab w:val="num" w:pos="840"/>
        </w:tabs>
        <w:ind w:left="840" w:hanging="420"/>
      </w:pPr>
      <w:rPr>
        <w:rFonts w:ascii="Wingdings" w:hAnsi="Wingdings" w:hint="default"/>
        <w:sz w:val="10"/>
        <w:szCs w:val="10"/>
      </w:rPr>
    </w:lvl>
    <w:lvl w:ilvl="2" w:tplc="0CAC7BBA">
      <w:start w:val="1"/>
      <w:numFmt w:val="bullet"/>
      <w:lvlText w:val=""/>
      <w:lvlJc w:val="left"/>
      <w:pPr>
        <w:tabs>
          <w:tab w:val="num" w:pos="1260"/>
        </w:tabs>
        <w:ind w:left="1260" w:hanging="420"/>
      </w:pPr>
      <w:rPr>
        <w:rFonts w:ascii="Wingdings" w:hAnsi="Wingdings" w:hint="default"/>
      </w:rPr>
    </w:lvl>
    <w:lvl w:ilvl="3" w:tplc="3404E022">
      <w:start w:val="1"/>
      <w:numFmt w:val="bullet"/>
      <w:lvlText w:val=""/>
      <w:lvlJc w:val="left"/>
      <w:pPr>
        <w:tabs>
          <w:tab w:val="num" w:pos="1680"/>
        </w:tabs>
        <w:ind w:left="1680" w:hanging="420"/>
      </w:pPr>
      <w:rPr>
        <w:rFonts w:ascii="Wingdings" w:hAnsi="Wingdings" w:hint="default"/>
      </w:rPr>
    </w:lvl>
    <w:lvl w:ilvl="4" w:tplc="16005AC8">
      <w:start w:val="1"/>
      <w:numFmt w:val="bullet"/>
      <w:lvlText w:val=""/>
      <w:lvlJc w:val="left"/>
      <w:pPr>
        <w:tabs>
          <w:tab w:val="num" w:pos="2100"/>
        </w:tabs>
        <w:ind w:left="2100" w:hanging="420"/>
      </w:pPr>
      <w:rPr>
        <w:rFonts w:ascii="Wingdings" w:hAnsi="Wingdings" w:hint="default"/>
      </w:rPr>
    </w:lvl>
    <w:lvl w:ilvl="5" w:tplc="1C46FC00">
      <w:start w:val="1"/>
      <w:numFmt w:val="bullet"/>
      <w:lvlText w:val=""/>
      <w:lvlJc w:val="left"/>
      <w:pPr>
        <w:tabs>
          <w:tab w:val="num" w:pos="2520"/>
        </w:tabs>
        <w:ind w:left="2520" w:hanging="420"/>
      </w:pPr>
      <w:rPr>
        <w:rFonts w:ascii="Wingdings" w:hAnsi="Wingdings" w:hint="default"/>
      </w:rPr>
    </w:lvl>
    <w:lvl w:ilvl="6" w:tplc="327E7FD4">
      <w:start w:val="1"/>
      <w:numFmt w:val="bullet"/>
      <w:lvlText w:val=""/>
      <w:lvlJc w:val="left"/>
      <w:pPr>
        <w:tabs>
          <w:tab w:val="num" w:pos="2940"/>
        </w:tabs>
        <w:ind w:left="2940" w:hanging="420"/>
      </w:pPr>
      <w:rPr>
        <w:rFonts w:ascii="Wingdings" w:hAnsi="Wingdings" w:hint="default"/>
      </w:rPr>
    </w:lvl>
    <w:lvl w:ilvl="7" w:tplc="651EA8F4">
      <w:start w:val="1"/>
      <w:numFmt w:val="bullet"/>
      <w:lvlText w:val=""/>
      <w:lvlJc w:val="left"/>
      <w:pPr>
        <w:tabs>
          <w:tab w:val="num" w:pos="3360"/>
        </w:tabs>
        <w:ind w:left="3360" w:hanging="420"/>
      </w:pPr>
      <w:rPr>
        <w:rFonts w:ascii="Wingdings" w:hAnsi="Wingdings" w:hint="default"/>
        <w:sz w:val="15"/>
      </w:rPr>
    </w:lvl>
    <w:lvl w:ilvl="8" w:tplc="12BAF07E">
      <w:start w:val="1"/>
      <w:numFmt w:val="bullet"/>
      <w:lvlText w:val=""/>
      <w:lvlJc w:val="left"/>
      <w:pPr>
        <w:tabs>
          <w:tab w:val="num" w:pos="3780"/>
        </w:tabs>
        <w:ind w:left="3780" w:hanging="420"/>
      </w:pPr>
      <w:rPr>
        <w:rFonts w:ascii="Wingdings" w:hAnsi="Wingdings" w:hint="default"/>
        <w:sz w:val="15"/>
      </w:rPr>
    </w:lvl>
  </w:abstractNum>
  <w:abstractNum w:abstractNumId="67" w15:restartNumberingAfterBreak="0">
    <w:nsid w:val="19AB78BE"/>
    <w:multiLevelType w:val="hybridMultilevel"/>
    <w:tmpl w:val="B61CE150"/>
    <w:styleLink w:val="22121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8" w15:restartNumberingAfterBreak="0">
    <w:nsid w:val="1A823040"/>
    <w:multiLevelType w:val="multilevel"/>
    <w:tmpl w:val="455C560A"/>
    <w:styleLink w:val="a4"/>
    <w:lvl w:ilvl="0">
      <w:start w:val="1"/>
      <w:numFmt w:val="decimal"/>
      <w:lvlText w:val="%1"/>
      <w:lvlJc w:val="left"/>
      <w:pPr>
        <w:tabs>
          <w:tab w:val="num" w:pos="425"/>
        </w:tabs>
        <w:ind w:left="425" w:hanging="425"/>
      </w:pPr>
      <w:rPr>
        <w:rFonts w:hint="eastAsia"/>
        <w:sz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9" w15:restartNumberingAfterBreak="0">
    <w:nsid w:val="1AC51BE1"/>
    <w:multiLevelType w:val="multilevel"/>
    <w:tmpl w:val="6C3E2532"/>
    <w:styleLink w:val="2131"/>
    <w:lvl w:ilvl="0">
      <w:start w:val="1"/>
      <w:numFmt w:val="decimal"/>
      <w:lvlText w:val="%1."/>
      <w:lvlJc w:val="left"/>
      <w:pPr>
        <w:ind w:left="845" w:hanging="425"/>
      </w:pPr>
      <w:rPr>
        <w:rFonts w:hint="default"/>
        <w:lang w:val="en-US"/>
      </w:rPr>
    </w:lvl>
    <w:lvl w:ilvl="1">
      <w:start w:val="1"/>
      <w:numFmt w:val="decimal"/>
      <w:lvlText w:val="%1.%2"/>
      <w:lvlJc w:val="left"/>
      <w:pPr>
        <w:ind w:left="1412" w:hanging="567"/>
      </w:pPr>
      <w:rPr>
        <w:rFonts w:ascii="宋体" w:eastAsia="宋体" w:hAnsi="宋体" w:hint="eastAsia"/>
      </w:rPr>
    </w:lvl>
    <w:lvl w:ilvl="2">
      <w:start w:val="1"/>
      <w:numFmt w:val="decimal"/>
      <w:lvlText w:val="%1.%2.%3"/>
      <w:lvlJc w:val="left"/>
      <w:pPr>
        <w:ind w:left="1838" w:hanging="567"/>
      </w:pPr>
      <w:rPr>
        <w:rFonts w:hint="eastAsia"/>
      </w:rPr>
    </w:lvl>
    <w:lvl w:ilvl="3">
      <w:start w:val="1"/>
      <w:numFmt w:val="decimal"/>
      <w:lvlText w:val="%1.%2.%3.%4"/>
      <w:lvlJc w:val="left"/>
      <w:pPr>
        <w:ind w:left="113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70" w15:restartNumberingAfterBreak="0">
    <w:nsid w:val="1B6D5907"/>
    <w:multiLevelType w:val="multilevel"/>
    <w:tmpl w:val="6DBE82A4"/>
    <w:styleLink w:val="21"/>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kern w:val="2"/>
        <w:sz w:val="32"/>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71" w15:restartNumberingAfterBreak="0">
    <w:nsid w:val="1C8377B1"/>
    <w:multiLevelType w:val="hybridMultilevel"/>
    <w:tmpl w:val="058ABEC6"/>
    <w:styleLink w:val="31"/>
    <w:lvl w:ilvl="0" w:tplc="505A0226">
      <w:start w:val="1"/>
      <w:numFmt w:val="decimal"/>
      <w:lvlText w:val="(%1)"/>
      <w:lvlJc w:val="left"/>
      <w:pPr>
        <w:tabs>
          <w:tab w:val="left" w:pos="420"/>
          <w:tab w:val="left" w:pos="1080"/>
        </w:tabs>
        <w:ind w:left="1069"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D69CD7A8">
      <w:start w:val="1"/>
      <w:numFmt w:val="lowerLetter"/>
      <w:lvlText w:val="%2)"/>
      <w:lvlJc w:val="left"/>
      <w:pPr>
        <w:tabs>
          <w:tab w:val="left" w:pos="420"/>
          <w:tab w:val="left" w:pos="1080"/>
        </w:tabs>
        <w:ind w:left="1549" w:hanging="4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F930491A">
      <w:start w:val="1"/>
      <w:numFmt w:val="lowerRoman"/>
      <w:lvlText w:val="%3."/>
      <w:lvlJc w:val="left"/>
      <w:pPr>
        <w:tabs>
          <w:tab w:val="left" w:pos="420"/>
          <w:tab w:val="left" w:pos="1080"/>
        </w:tabs>
        <w:ind w:left="1969" w:hanging="53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EEB09FAA">
      <w:start w:val="1"/>
      <w:numFmt w:val="decimal"/>
      <w:lvlText w:val="%4."/>
      <w:lvlJc w:val="left"/>
      <w:pPr>
        <w:tabs>
          <w:tab w:val="left" w:pos="420"/>
          <w:tab w:val="left" w:pos="1080"/>
        </w:tabs>
        <w:ind w:left="2389" w:hanging="4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B6E295FC">
      <w:start w:val="1"/>
      <w:numFmt w:val="lowerLetter"/>
      <w:lvlText w:val="%5)"/>
      <w:lvlJc w:val="left"/>
      <w:pPr>
        <w:tabs>
          <w:tab w:val="left" w:pos="420"/>
          <w:tab w:val="left" w:pos="1080"/>
        </w:tabs>
        <w:ind w:left="2809" w:hanging="4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4ABEF088">
      <w:start w:val="1"/>
      <w:numFmt w:val="lowerRoman"/>
      <w:lvlText w:val="%6."/>
      <w:lvlJc w:val="left"/>
      <w:pPr>
        <w:tabs>
          <w:tab w:val="left" w:pos="420"/>
          <w:tab w:val="left" w:pos="1080"/>
        </w:tabs>
        <w:ind w:left="3229" w:hanging="53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39C49BD4">
      <w:start w:val="1"/>
      <w:numFmt w:val="decimal"/>
      <w:lvlText w:val="%7."/>
      <w:lvlJc w:val="left"/>
      <w:pPr>
        <w:tabs>
          <w:tab w:val="left" w:pos="420"/>
          <w:tab w:val="left" w:pos="1080"/>
        </w:tabs>
        <w:ind w:left="3649" w:hanging="4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9E5255B4">
      <w:start w:val="1"/>
      <w:numFmt w:val="lowerLetter"/>
      <w:lvlText w:val="%8)"/>
      <w:lvlJc w:val="left"/>
      <w:pPr>
        <w:tabs>
          <w:tab w:val="left" w:pos="420"/>
          <w:tab w:val="left" w:pos="1080"/>
        </w:tabs>
        <w:ind w:left="4069" w:hanging="4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32A2D8CC">
      <w:start w:val="1"/>
      <w:numFmt w:val="lowerRoman"/>
      <w:lvlText w:val="%9."/>
      <w:lvlJc w:val="left"/>
      <w:pPr>
        <w:tabs>
          <w:tab w:val="left" w:pos="420"/>
          <w:tab w:val="left" w:pos="1080"/>
        </w:tabs>
        <w:ind w:left="4489" w:hanging="53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D7B3537"/>
    <w:multiLevelType w:val="hybridMultilevel"/>
    <w:tmpl w:val="82B6E4DA"/>
    <w:styleLink w:val="22"/>
    <w:lvl w:ilvl="0" w:tplc="12CEE560">
      <w:start w:val="1"/>
      <w:numFmt w:val="bullet"/>
      <w:lvlText w:val="■"/>
      <w:lvlJc w:val="left"/>
      <w:pPr>
        <w:ind w:left="9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002704">
      <w:start w:val="1"/>
      <w:numFmt w:val="bullet"/>
      <w:lvlText w:val="■"/>
      <w:lvlJc w:val="left"/>
      <w:pPr>
        <w:ind w:left="18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E4A088">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EC53F8">
      <w:start w:val="1"/>
      <w:numFmt w:val="bullet"/>
      <w:lvlText w:val="●"/>
      <w:lvlJc w:val="left"/>
      <w:pPr>
        <w:ind w:left="26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746811A">
      <w:start w:val="1"/>
      <w:numFmt w:val="bullet"/>
      <w:lvlText w:val="■"/>
      <w:lvlJc w:val="left"/>
      <w:pPr>
        <w:ind w:left="30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04F268">
      <w:start w:val="1"/>
      <w:numFmt w:val="bullet"/>
      <w:lvlText w:val="◆"/>
      <w:lvlJc w:val="left"/>
      <w:pPr>
        <w:ind w:left="34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D89942">
      <w:start w:val="1"/>
      <w:numFmt w:val="bullet"/>
      <w:lvlText w:val="●"/>
      <w:lvlJc w:val="left"/>
      <w:pPr>
        <w:ind w:left="39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168826">
      <w:start w:val="1"/>
      <w:numFmt w:val="bullet"/>
      <w:lvlText w:val="■"/>
      <w:lvlJc w:val="left"/>
      <w:pPr>
        <w:ind w:left="43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D01C0A">
      <w:start w:val="1"/>
      <w:numFmt w:val="bullet"/>
      <w:lvlText w:val="◆"/>
      <w:lvlJc w:val="left"/>
      <w:pPr>
        <w:ind w:left="47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DF50A36"/>
    <w:multiLevelType w:val="hybridMultilevel"/>
    <w:tmpl w:val="94EA5EFC"/>
    <w:styleLink w:val="51211"/>
    <w:lvl w:ilvl="0" w:tplc="C8FE3ADA">
      <w:start w:val="1"/>
      <w:numFmt w:val="decimal"/>
      <w:lvlText w:val="（%1）"/>
      <w:lvlJc w:val="left"/>
      <w:pPr>
        <w:ind w:left="1260" w:hanging="780"/>
      </w:pPr>
    </w:lvl>
    <w:lvl w:ilvl="1" w:tplc="5E2C1DF2">
      <w:start w:val="1"/>
      <w:numFmt w:val="decimal"/>
      <w:lvlText w:val="(%2)"/>
      <w:lvlJc w:val="left"/>
      <w:pPr>
        <w:ind w:left="1260" w:hanging="36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4" w15:restartNumberingAfterBreak="0">
    <w:nsid w:val="1E6D740C"/>
    <w:multiLevelType w:val="hybridMultilevel"/>
    <w:tmpl w:val="A20E80A2"/>
    <w:styleLink w:val="15"/>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5" w15:restartNumberingAfterBreak="0">
    <w:nsid w:val="1E820A5B"/>
    <w:multiLevelType w:val="hybridMultilevel"/>
    <w:tmpl w:val="C4D480E6"/>
    <w:styleLink w:val="1111113"/>
    <w:lvl w:ilvl="0" w:tplc="04090011">
      <w:start w:val="1"/>
      <w:numFmt w:val="decimal"/>
      <w:lvlText w:val="%1)"/>
      <w:lvlJc w:val="left"/>
      <w:pPr>
        <w:ind w:left="1320" w:hanging="420"/>
      </w:pPr>
    </w:lvl>
    <w:lvl w:ilvl="1" w:tplc="04090019">
      <w:start w:val="1"/>
      <w:numFmt w:val="lowerLetter"/>
      <w:lvlText w:val="%2)"/>
      <w:lvlJc w:val="left"/>
      <w:pPr>
        <w:ind w:left="1740" w:hanging="420"/>
      </w:pPr>
    </w:lvl>
    <w:lvl w:ilvl="2" w:tplc="0409001B">
      <w:start w:val="1"/>
      <w:numFmt w:val="lowerRoman"/>
      <w:lvlText w:val="%3."/>
      <w:lvlJc w:val="right"/>
      <w:pPr>
        <w:ind w:left="2160" w:hanging="420"/>
      </w:pPr>
    </w:lvl>
    <w:lvl w:ilvl="3" w:tplc="0409000F">
      <w:start w:val="1"/>
      <w:numFmt w:val="decimal"/>
      <w:lvlText w:val="%4."/>
      <w:lvlJc w:val="left"/>
      <w:pPr>
        <w:ind w:left="2580" w:hanging="420"/>
      </w:pPr>
    </w:lvl>
    <w:lvl w:ilvl="4" w:tplc="04090019">
      <w:start w:val="1"/>
      <w:numFmt w:val="lowerLetter"/>
      <w:lvlText w:val="%5)"/>
      <w:lvlJc w:val="left"/>
      <w:pPr>
        <w:ind w:left="3000" w:hanging="420"/>
      </w:pPr>
    </w:lvl>
    <w:lvl w:ilvl="5" w:tplc="0409001B">
      <w:start w:val="1"/>
      <w:numFmt w:val="lowerRoman"/>
      <w:lvlText w:val="%6."/>
      <w:lvlJc w:val="right"/>
      <w:pPr>
        <w:ind w:left="3420" w:hanging="420"/>
      </w:pPr>
    </w:lvl>
    <w:lvl w:ilvl="6" w:tplc="0409000F">
      <w:start w:val="1"/>
      <w:numFmt w:val="decimal"/>
      <w:lvlText w:val="%7."/>
      <w:lvlJc w:val="left"/>
      <w:pPr>
        <w:ind w:left="3840" w:hanging="420"/>
      </w:pPr>
    </w:lvl>
    <w:lvl w:ilvl="7" w:tplc="04090019">
      <w:start w:val="1"/>
      <w:numFmt w:val="lowerLetter"/>
      <w:lvlText w:val="%8)"/>
      <w:lvlJc w:val="left"/>
      <w:pPr>
        <w:ind w:left="4260" w:hanging="420"/>
      </w:pPr>
    </w:lvl>
    <w:lvl w:ilvl="8" w:tplc="0409001B">
      <w:start w:val="1"/>
      <w:numFmt w:val="lowerRoman"/>
      <w:lvlText w:val="%9."/>
      <w:lvlJc w:val="right"/>
      <w:pPr>
        <w:ind w:left="4680" w:hanging="420"/>
      </w:pPr>
    </w:lvl>
  </w:abstractNum>
  <w:abstractNum w:abstractNumId="76" w15:restartNumberingAfterBreak="0">
    <w:nsid w:val="1EB25630"/>
    <w:multiLevelType w:val="hybridMultilevel"/>
    <w:tmpl w:val="68805870"/>
    <w:styleLink w:val="51172"/>
    <w:lvl w:ilvl="0" w:tplc="6BE807E6">
      <w:start w:val="1"/>
      <w:numFmt w:val="decimal"/>
      <w:pStyle w:val="SANGFOR61"/>
      <w:lvlText w:val="%1."/>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7" w15:restartNumberingAfterBreak="0">
    <w:nsid w:val="1EFB3360"/>
    <w:multiLevelType w:val="multilevel"/>
    <w:tmpl w:val="762CF65A"/>
    <w:styleLink w:val="5213"/>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964"/>
        </w:tabs>
        <w:ind w:left="964" w:hanging="720"/>
      </w:pPr>
    </w:lvl>
    <w:lvl w:ilvl="2">
      <w:start w:val="1"/>
      <w:numFmt w:val="bullet"/>
      <w:lvlText w:val=""/>
      <w:lvlJc w:val="left"/>
      <w:pPr>
        <w:tabs>
          <w:tab w:val="num" w:pos="1084"/>
        </w:tabs>
        <w:ind w:left="1084" w:hanging="420"/>
      </w:pPr>
      <w:rPr>
        <w:rFonts w:ascii="Wingdings" w:hAnsi="Wingdings" w:hint="default"/>
      </w:rPr>
    </w:lvl>
    <w:lvl w:ilvl="3">
      <w:start w:val="1"/>
      <w:numFmt w:val="bullet"/>
      <w:lvlText w:val=""/>
      <w:lvlJc w:val="left"/>
      <w:pPr>
        <w:tabs>
          <w:tab w:val="num" w:pos="1504"/>
        </w:tabs>
        <w:ind w:left="1504" w:hanging="420"/>
      </w:pPr>
      <w:rPr>
        <w:rFonts w:ascii="Wingdings" w:hAnsi="Wingdings" w:hint="default"/>
      </w:rPr>
    </w:lvl>
    <w:lvl w:ilvl="4">
      <w:start w:val="1"/>
      <w:numFmt w:val="bullet"/>
      <w:lvlText w:val=""/>
      <w:lvlJc w:val="left"/>
      <w:pPr>
        <w:tabs>
          <w:tab w:val="num" w:pos="1924"/>
        </w:tabs>
        <w:ind w:left="1924" w:hanging="420"/>
      </w:pPr>
      <w:rPr>
        <w:rFonts w:ascii="Wingdings" w:hAnsi="Wingdings" w:hint="default"/>
      </w:rPr>
    </w:lvl>
    <w:lvl w:ilvl="5">
      <w:start w:val="1"/>
      <w:numFmt w:val="bullet"/>
      <w:lvlText w:val=""/>
      <w:lvlJc w:val="left"/>
      <w:pPr>
        <w:tabs>
          <w:tab w:val="num" w:pos="2344"/>
        </w:tabs>
        <w:ind w:left="2344" w:hanging="420"/>
      </w:pPr>
      <w:rPr>
        <w:rFonts w:ascii="Wingdings" w:hAnsi="Wingdings" w:hint="default"/>
      </w:rPr>
    </w:lvl>
    <w:lvl w:ilvl="6">
      <w:start w:val="1"/>
      <w:numFmt w:val="bullet"/>
      <w:lvlText w:val=""/>
      <w:lvlJc w:val="left"/>
      <w:pPr>
        <w:tabs>
          <w:tab w:val="num" w:pos="2764"/>
        </w:tabs>
        <w:ind w:left="2764" w:hanging="420"/>
      </w:pPr>
      <w:rPr>
        <w:rFonts w:ascii="Wingdings" w:hAnsi="Wingdings" w:hint="default"/>
      </w:rPr>
    </w:lvl>
    <w:lvl w:ilvl="7">
      <w:start w:val="1"/>
      <w:numFmt w:val="bullet"/>
      <w:lvlText w:val=""/>
      <w:lvlJc w:val="left"/>
      <w:pPr>
        <w:tabs>
          <w:tab w:val="num" w:pos="3184"/>
        </w:tabs>
        <w:ind w:left="3184" w:hanging="420"/>
      </w:pPr>
      <w:rPr>
        <w:rFonts w:ascii="Wingdings" w:hAnsi="Wingdings" w:hint="default"/>
      </w:rPr>
    </w:lvl>
    <w:lvl w:ilvl="8">
      <w:start w:val="1"/>
      <w:numFmt w:val="bullet"/>
      <w:lvlText w:val=""/>
      <w:lvlJc w:val="left"/>
      <w:pPr>
        <w:tabs>
          <w:tab w:val="num" w:pos="3604"/>
        </w:tabs>
        <w:ind w:left="3604" w:hanging="420"/>
      </w:pPr>
      <w:rPr>
        <w:rFonts w:ascii="Wingdings" w:hAnsi="Wingdings" w:hint="default"/>
      </w:rPr>
    </w:lvl>
  </w:abstractNum>
  <w:abstractNum w:abstractNumId="78" w15:restartNumberingAfterBreak="0">
    <w:nsid w:val="1F1A55E0"/>
    <w:multiLevelType w:val="hybridMultilevel"/>
    <w:tmpl w:val="8452E59E"/>
    <w:styleLink w:val="211"/>
    <w:lvl w:ilvl="0" w:tplc="60F87FC6">
      <w:start w:val="1"/>
      <w:numFmt w:val="decimalEnclosedCircle"/>
      <w:lvlText w:val="%1"/>
      <w:lvlJc w:val="left"/>
      <w:pPr>
        <w:tabs>
          <w:tab w:val="num" w:pos="420"/>
        </w:tabs>
        <w:ind w:left="57" w:hanging="57"/>
      </w:pPr>
      <w:rPr>
        <w:rFonts w:ascii="Times New Roman" w:eastAsia="Times New Roman" w:hAnsi="Times New Roman" w:cs="Times New Roman"/>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9" w15:restartNumberingAfterBreak="0">
    <w:nsid w:val="1F681DA6"/>
    <w:multiLevelType w:val="hybridMultilevel"/>
    <w:tmpl w:val="484850C2"/>
    <w:styleLink w:val="224"/>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80" w15:restartNumberingAfterBreak="0">
    <w:nsid w:val="1FAE7F20"/>
    <w:multiLevelType w:val="multilevel"/>
    <w:tmpl w:val="310AA42A"/>
    <w:styleLink w:val="132"/>
    <w:lvl w:ilvl="0">
      <w:start w:val="1"/>
      <w:numFmt w:val="decimal"/>
      <w:lvlText w:val="（%1）"/>
      <w:lvlJc w:val="left"/>
      <w:pPr>
        <w:ind w:left="851" w:hanging="425"/>
      </w:pPr>
      <w:rPr>
        <w:rFonts w:hint="eastAsia"/>
        <w:lang w:val="en-US"/>
      </w:rPr>
    </w:lvl>
    <w:lvl w:ilvl="1">
      <w:start w:val="1"/>
      <w:numFmt w:val="decimal"/>
      <w:lvlText w:val="%1.%2"/>
      <w:lvlJc w:val="left"/>
      <w:pPr>
        <w:ind w:left="1418" w:hanging="567"/>
      </w:pPr>
      <w:rPr>
        <w:rFonts w:ascii="宋体" w:eastAsia="宋体" w:hAnsi="宋体" w:hint="eastAsia"/>
      </w:rPr>
    </w:lvl>
    <w:lvl w:ilvl="2">
      <w:start w:val="1"/>
      <w:numFmt w:val="decimal"/>
      <w:lvlText w:val="%1.%2.%3"/>
      <w:lvlJc w:val="left"/>
      <w:pPr>
        <w:ind w:left="1844" w:hanging="567"/>
      </w:pPr>
      <w:rPr>
        <w:rFonts w:hint="eastAsia"/>
      </w:rPr>
    </w:lvl>
    <w:lvl w:ilvl="3">
      <w:start w:val="1"/>
      <w:numFmt w:val="decimal"/>
      <w:lvlText w:val="%1.%2.%3.%4"/>
      <w:lvlJc w:val="left"/>
      <w:pPr>
        <w:ind w:left="2410" w:hanging="708"/>
      </w:pPr>
      <w:rPr>
        <w:rFonts w:hint="eastAsia"/>
      </w:rPr>
    </w:lvl>
    <w:lvl w:ilvl="4">
      <w:start w:val="1"/>
      <w:numFmt w:val="decimal"/>
      <w:lvlText w:val="%1.%2.%3.%4.%5"/>
      <w:lvlJc w:val="left"/>
      <w:pPr>
        <w:ind w:left="2977" w:hanging="850"/>
      </w:pPr>
      <w:rPr>
        <w:rFonts w:hint="eastAsia"/>
      </w:rPr>
    </w:lvl>
    <w:lvl w:ilvl="5">
      <w:start w:val="1"/>
      <w:numFmt w:val="decimal"/>
      <w:lvlText w:val="%1.%2.%3.%4.%5.%6"/>
      <w:lvlJc w:val="left"/>
      <w:pPr>
        <w:ind w:left="3686" w:hanging="1134"/>
      </w:pPr>
      <w:rPr>
        <w:rFonts w:hint="eastAsia"/>
      </w:rPr>
    </w:lvl>
    <w:lvl w:ilvl="6">
      <w:start w:val="1"/>
      <w:numFmt w:val="decimal"/>
      <w:lvlText w:val="%1.%2.%3.%4.%5.%6.%7"/>
      <w:lvlJc w:val="left"/>
      <w:pPr>
        <w:ind w:left="4253" w:hanging="1276"/>
      </w:pPr>
      <w:rPr>
        <w:rFonts w:hint="eastAsia"/>
      </w:rPr>
    </w:lvl>
    <w:lvl w:ilvl="7">
      <w:start w:val="1"/>
      <w:numFmt w:val="decimal"/>
      <w:lvlText w:val="%1.%2.%3.%4.%5.%6.%7.%8"/>
      <w:lvlJc w:val="left"/>
      <w:pPr>
        <w:ind w:left="4820" w:hanging="1418"/>
      </w:pPr>
      <w:rPr>
        <w:rFonts w:hint="eastAsia"/>
      </w:rPr>
    </w:lvl>
    <w:lvl w:ilvl="8">
      <w:start w:val="1"/>
      <w:numFmt w:val="decimal"/>
      <w:lvlText w:val="%1.%2.%3.%4.%5.%6.%7.%8.%9"/>
      <w:lvlJc w:val="left"/>
      <w:pPr>
        <w:ind w:left="5528" w:hanging="1700"/>
      </w:pPr>
      <w:rPr>
        <w:rFonts w:hint="eastAsia"/>
      </w:rPr>
    </w:lvl>
  </w:abstractNum>
  <w:abstractNum w:abstractNumId="81" w15:restartNumberingAfterBreak="0">
    <w:nsid w:val="200B7DDE"/>
    <w:multiLevelType w:val="multilevel"/>
    <w:tmpl w:val="52AACC32"/>
    <w:styleLink w:val="13"/>
    <w:lvl w:ilvl="0">
      <w:start w:val="1"/>
      <w:numFmt w:val="bullet"/>
      <w:lvlText w:val=""/>
      <w:lvlJc w:val="left"/>
      <w:pPr>
        <w:ind w:left="1060" w:hanging="420"/>
      </w:pPr>
      <w:rPr>
        <w:rFonts w:ascii="Wingdings" w:hAnsi="Wingdings"/>
        <w:kern w:val="2"/>
        <w:sz w:val="32"/>
      </w:rPr>
    </w:lvl>
    <w:lvl w:ilvl="1">
      <w:numFmt w:val="bullet"/>
      <w:lvlText w:val="•"/>
      <w:lvlJc w:val="left"/>
      <w:pPr>
        <w:ind w:left="1420" w:hanging="360"/>
      </w:pPr>
      <w:rPr>
        <w:rFonts w:ascii="宋体" w:eastAsia="宋体" w:hAnsi="宋体" w:cs="Times New Roman" w:hint="eastAsia"/>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82" w15:restartNumberingAfterBreak="0">
    <w:nsid w:val="201573AD"/>
    <w:multiLevelType w:val="hybridMultilevel"/>
    <w:tmpl w:val="9EA0DE22"/>
    <w:lvl w:ilvl="0" w:tplc="04090001">
      <w:start w:val="1"/>
      <w:numFmt w:val="bullet"/>
      <w:lvlText w:val=""/>
      <w:lvlJc w:val="left"/>
      <w:pPr>
        <w:tabs>
          <w:tab w:val="num" w:pos="420"/>
        </w:tabs>
        <w:ind w:left="420" w:hanging="420"/>
      </w:pPr>
      <w:rPr>
        <w:rFonts w:ascii="Wingdings" w:hAnsi="Wingdings" w:hint="default"/>
        <w:b/>
      </w:rPr>
    </w:lvl>
    <w:lvl w:ilvl="1" w:tplc="04090003">
      <w:start w:val="5"/>
      <w:numFmt w:val="decimal"/>
      <w:lvlText w:val="%2、"/>
      <w:lvlJc w:val="left"/>
      <w:pPr>
        <w:tabs>
          <w:tab w:val="num" w:pos="780"/>
        </w:tabs>
        <w:ind w:left="780" w:hanging="360"/>
      </w:pPr>
      <w:rPr>
        <w:rFonts w:hint="default"/>
      </w:rPr>
    </w:lvl>
    <w:lvl w:ilvl="2" w:tplc="04090005">
      <w:start w:val="1"/>
      <w:numFmt w:val="decimal"/>
      <w:pStyle w:val="a5"/>
      <w:lvlText w:val="%3、"/>
      <w:lvlJc w:val="left"/>
      <w:pPr>
        <w:tabs>
          <w:tab w:val="num" w:pos="1200"/>
        </w:tabs>
        <w:ind w:left="1200" w:hanging="360"/>
      </w:pPr>
      <w:rPr>
        <w:rFonts w:hint="default"/>
      </w:r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83" w15:restartNumberingAfterBreak="0">
    <w:nsid w:val="20A6345C"/>
    <w:multiLevelType w:val="hybridMultilevel"/>
    <w:tmpl w:val="D56C4AC6"/>
    <w:styleLink w:val="5211"/>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21200590"/>
    <w:multiLevelType w:val="hybridMultilevel"/>
    <w:tmpl w:val="45427BE4"/>
    <w:lvl w:ilvl="0" w:tplc="BDDC1B50">
      <w:start w:val="1"/>
      <w:numFmt w:val="bullet"/>
      <w:pStyle w:val="CellBulletIndent"/>
      <w:lvlText w:val="◦"/>
      <w:lvlJc w:val="left"/>
      <w:pPr>
        <w:tabs>
          <w:tab w:val="num" w:pos="432"/>
        </w:tabs>
        <w:ind w:left="432" w:hanging="144"/>
      </w:pPr>
      <w:rPr>
        <w:rFonts w:ascii="Times New Roman" w:hAnsi="Times New Roman" w:hint="default"/>
        <w:position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1393EED"/>
    <w:multiLevelType w:val="multilevel"/>
    <w:tmpl w:val="04090021"/>
    <w:styleLink w:val="a6"/>
    <w:lvl w:ilvl="0">
      <w:start w:val="1"/>
      <w:numFmt w:val="upperRoman"/>
      <w:lvlText w:val="%1."/>
      <w:lvlJc w:val="left"/>
      <w:pPr>
        <w:tabs>
          <w:tab w:val="num" w:pos="425"/>
        </w:tabs>
        <w:ind w:left="425" w:hanging="425"/>
      </w:pPr>
      <w:rPr>
        <w:rFonts w:eastAsia="黑体"/>
        <w:b/>
        <w:sz w:val="28"/>
      </w:rPr>
    </w:lvl>
    <w:lvl w:ilvl="1">
      <w:start w:val="1"/>
      <w:numFmt w:val="upperLetter"/>
      <w:lvlText w:val="%2."/>
      <w:lvlJc w:val="left"/>
      <w:pPr>
        <w:tabs>
          <w:tab w:val="num" w:pos="851"/>
        </w:tabs>
        <w:ind w:left="851" w:hanging="426"/>
      </w:pPr>
      <w:rPr>
        <w:rFonts w:eastAsia="宋体"/>
        <w:kern w:val="2"/>
        <w:sz w:val="21"/>
      </w:r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86" w15:restartNumberingAfterBreak="0">
    <w:nsid w:val="214D480F"/>
    <w:multiLevelType w:val="hybridMultilevel"/>
    <w:tmpl w:val="FA16C606"/>
    <w:lvl w:ilvl="0" w:tplc="53346B5A">
      <w:start w:val="1"/>
      <w:numFmt w:val="decimal"/>
      <w:pStyle w:val="VMWStepNumber"/>
      <w:lvlText w:val="%1."/>
      <w:lvlJc w:val="left"/>
      <w:pPr>
        <w:ind w:left="360" w:hanging="360"/>
      </w:pPr>
      <w:rPr>
        <w:color w:val="auto"/>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87" w15:restartNumberingAfterBreak="0">
    <w:nsid w:val="21F20702"/>
    <w:multiLevelType w:val="hybridMultilevel"/>
    <w:tmpl w:val="F43E7DFE"/>
    <w:lvl w:ilvl="0" w:tplc="0409000B">
      <w:start w:val="1"/>
      <w:numFmt w:val="bullet"/>
      <w:pStyle w:val="16"/>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88" w15:restartNumberingAfterBreak="0">
    <w:nsid w:val="22543933"/>
    <w:multiLevelType w:val="hybridMultilevel"/>
    <w:tmpl w:val="12FE131E"/>
    <w:lvl w:ilvl="0" w:tplc="FFFFFFFF">
      <w:start w:val="1"/>
      <w:numFmt w:val="bullet"/>
      <w:pStyle w:val="40"/>
      <w:lvlText w:val=""/>
      <w:lvlJc w:val="left"/>
      <w:pPr>
        <w:tabs>
          <w:tab w:val="num" w:pos="1040"/>
        </w:tabs>
        <w:ind w:left="1077" w:hanging="47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255480E"/>
    <w:multiLevelType w:val="hybridMultilevel"/>
    <w:tmpl w:val="09B4BFE0"/>
    <w:lvl w:ilvl="0" w:tplc="0409000F">
      <w:start w:val="1"/>
      <w:numFmt w:val="bullet"/>
      <w:pStyle w:val="4-1"/>
      <w:lvlText w:val=""/>
      <w:lvlJc w:val="left"/>
      <w:pPr>
        <w:tabs>
          <w:tab w:val="num" w:pos="2986"/>
        </w:tabs>
        <w:ind w:left="2986" w:hanging="480"/>
      </w:pPr>
      <w:rPr>
        <w:rFonts w:ascii="Wingdings" w:hAnsi="Wingdings" w:hint="default"/>
        <w:sz w:val="10"/>
        <w:szCs w:val="10"/>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90" w15:restartNumberingAfterBreak="0">
    <w:nsid w:val="226C4207"/>
    <w:multiLevelType w:val="hybridMultilevel"/>
    <w:tmpl w:val="6B9E03B6"/>
    <w:lvl w:ilvl="0" w:tplc="04090001">
      <w:start w:val="1"/>
      <w:numFmt w:val="decimal"/>
      <w:pStyle w:val="3TimesNewRoman5173"/>
      <w:lvlText w:val="%1）"/>
      <w:lvlJc w:val="left"/>
      <w:pPr>
        <w:tabs>
          <w:tab w:val="num" w:pos="937"/>
        </w:tabs>
        <w:ind w:left="0" w:firstLine="51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pStyle w:val="3TimesNewRoman5173"/>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1" w15:restartNumberingAfterBreak="0">
    <w:nsid w:val="22D2792E"/>
    <w:multiLevelType w:val="hybridMultilevel"/>
    <w:tmpl w:val="40F8B596"/>
    <w:lvl w:ilvl="0" w:tplc="FFFFFFFF">
      <w:start w:val="1"/>
      <w:numFmt w:val="bullet"/>
      <w:pStyle w:val="a7"/>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2" w15:restartNumberingAfterBreak="0">
    <w:nsid w:val="234B3EA2"/>
    <w:multiLevelType w:val="multilevel"/>
    <w:tmpl w:val="6C3E2532"/>
    <w:styleLink w:val="531"/>
    <w:lvl w:ilvl="0">
      <w:start w:val="1"/>
      <w:numFmt w:val="decimal"/>
      <w:lvlText w:val="%1."/>
      <w:lvlJc w:val="left"/>
      <w:pPr>
        <w:ind w:left="845" w:hanging="425"/>
      </w:pPr>
      <w:rPr>
        <w:rFonts w:hint="default"/>
        <w:lang w:val="en-US"/>
      </w:rPr>
    </w:lvl>
    <w:lvl w:ilvl="1">
      <w:start w:val="1"/>
      <w:numFmt w:val="decimal"/>
      <w:lvlText w:val="%1.%2"/>
      <w:lvlJc w:val="left"/>
      <w:pPr>
        <w:ind w:left="1412" w:hanging="567"/>
      </w:pPr>
      <w:rPr>
        <w:rFonts w:ascii="宋体" w:eastAsia="宋体" w:hAnsi="宋体"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93" w15:restartNumberingAfterBreak="0">
    <w:nsid w:val="23EE20EB"/>
    <w:multiLevelType w:val="hybridMultilevel"/>
    <w:tmpl w:val="5AE20792"/>
    <w:lvl w:ilvl="0" w:tplc="04090005">
      <w:start w:val="1"/>
      <w:numFmt w:val="bullet"/>
      <w:pStyle w:val="HPBullet"/>
      <w:lvlText w:val=""/>
      <w:lvlJc w:val="left"/>
      <w:pPr>
        <w:tabs>
          <w:tab w:val="num" w:pos="3240"/>
        </w:tabs>
        <w:ind w:left="32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4A3380E"/>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5" w15:restartNumberingAfterBreak="0">
    <w:nsid w:val="24AC09E3"/>
    <w:multiLevelType w:val="multilevel"/>
    <w:tmpl w:val="1A016167"/>
    <w:styleLink w:val="11111124"/>
    <w:lvl w:ilvl="0">
      <w:start w:val="1"/>
      <w:numFmt w:val="decimal"/>
      <w:lvlText w:val="%1、"/>
      <w:lvlJc w:val="left"/>
      <w:pPr>
        <w:ind w:left="120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24DD7534"/>
    <w:multiLevelType w:val="multilevel"/>
    <w:tmpl w:val="C53C2042"/>
    <w:styleLink w:val="a8"/>
    <w:lvl w:ilvl="0">
      <w:start w:val="1"/>
      <w:numFmt w:val="chineseCountingThousand"/>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eastAsia="宋体" w:cs="Times New Roman"/>
        <w:b/>
        <w:bCs/>
        <w:kern w:val="2"/>
        <w:sz w:val="21"/>
        <w:szCs w:val="21"/>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97" w15:restartNumberingAfterBreak="0">
    <w:nsid w:val="255A26E8"/>
    <w:multiLevelType w:val="hybridMultilevel"/>
    <w:tmpl w:val="1CA68D66"/>
    <w:lvl w:ilvl="0" w:tplc="19426084">
      <w:start w:val="1"/>
      <w:numFmt w:val="bullet"/>
      <w:pStyle w:val="a9"/>
      <w:lvlText w:val=""/>
      <w:lvlJc w:val="left"/>
      <w:pPr>
        <w:tabs>
          <w:tab w:val="num" w:pos="0"/>
        </w:tabs>
        <w:ind w:left="567" w:hanging="283"/>
      </w:pPr>
      <w:rPr>
        <w:rFonts w:ascii="Wingdings" w:hAnsi="Wingdings" w:hint="default"/>
      </w:rPr>
    </w:lvl>
    <w:lvl w:ilvl="1" w:tplc="4B36AA6A">
      <w:start w:val="1"/>
      <w:numFmt w:val="bullet"/>
      <w:pStyle w:val="a9"/>
      <w:lvlText w:val=""/>
      <w:lvlJc w:val="left"/>
      <w:pPr>
        <w:tabs>
          <w:tab w:val="num" w:pos="425"/>
        </w:tabs>
        <w:ind w:left="425" w:firstLine="0"/>
      </w:pPr>
      <w:rPr>
        <w:rFonts w:ascii="Wingdings" w:hAnsi="Wingdings" w:hint="default"/>
      </w:rPr>
    </w:lvl>
    <w:lvl w:ilvl="2" w:tplc="0409000F">
      <w:start w:val="1"/>
      <w:numFmt w:val="decimal"/>
      <w:lvlText w:val="%3."/>
      <w:lvlJc w:val="left"/>
      <w:pPr>
        <w:tabs>
          <w:tab w:val="num" w:pos="1260"/>
        </w:tabs>
        <w:ind w:left="1260" w:hanging="420"/>
      </w:pPr>
      <w:rPr>
        <w:rFont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8" w15:restartNumberingAfterBreak="0">
    <w:nsid w:val="25E206CC"/>
    <w:multiLevelType w:val="hybridMultilevel"/>
    <w:tmpl w:val="CB0C11DA"/>
    <w:styleLink w:val="21116"/>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99" w15:restartNumberingAfterBreak="0">
    <w:nsid w:val="25F611AB"/>
    <w:multiLevelType w:val="hybridMultilevel"/>
    <w:tmpl w:val="2B4E9492"/>
    <w:lvl w:ilvl="0" w:tplc="541C4A26">
      <w:start w:val="1"/>
      <w:numFmt w:val="decimal"/>
      <w:lvlText w:val="（%1）"/>
      <w:lvlJc w:val="left"/>
      <w:pPr>
        <w:tabs>
          <w:tab w:val="num" w:pos="1560"/>
        </w:tabs>
        <w:ind w:left="1560" w:hanging="720"/>
      </w:pPr>
      <w:rPr>
        <w:rFonts w:hint="default"/>
      </w:rPr>
    </w:lvl>
    <w:lvl w:ilvl="1" w:tplc="04090019">
      <w:start w:val="1"/>
      <w:numFmt w:val="bullet"/>
      <w:lvlText w:val=""/>
      <w:lvlJc w:val="left"/>
      <w:pPr>
        <w:tabs>
          <w:tab w:val="num" w:pos="1680"/>
        </w:tabs>
        <w:ind w:left="1680" w:hanging="420"/>
      </w:pPr>
      <w:rPr>
        <w:rFonts w:ascii="Wingdings" w:hAnsi="Wingdings" w:hint="default"/>
      </w:rPr>
    </w:lvl>
    <w:lvl w:ilvl="2" w:tplc="0409001B">
      <w:start w:val="1"/>
      <w:numFmt w:val="bullet"/>
      <w:lvlText w:val=""/>
      <w:lvlJc w:val="left"/>
      <w:pPr>
        <w:tabs>
          <w:tab w:val="num" w:pos="2100"/>
        </w:tabs>
        <w:ind w:left="2100" w:hanging="420"/>
      </w:pPr>
      <w:rPr>
        <w:rFonts w:ascii="Wingdings" w:hAnsi="Wingdings" w:hint="default"/>
      </w:rPr>
    </w:lvl>
    <w:lvl w:ilvl="3" w:tplc="04090003" w:tentative="1">
      <w:start w:val="1"/>
      <w:numFmt w:val="decimal"/>
      <w:pStyle w:val="aa"/>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00" w15:restartNumberingAfterBreak="0">
    <w:nsid w:val="267D3296"/>
    <w:multiLevelType w:val="hybridMultilevel"/>
    <w:tmpl w:val="78327AC0"/>
    <w:styleLink w:val="212"/>
    <w:lvl w:ilvl="0" w:tplc="0409000F">
      <w:start w:val="1"/>
      <w:numFmt w:val="decimal"/>
      <w:lvlText w:val="%1)"/>
      <w:lvlJc w:val="left"/>
      <w:pPr>
        <w:ind w:left="1409" w:hanging="420"/>
      </w:pPr>
      <w:rPr>
        <w:rFonts w:hint="default"/>
        <w:b/>
      </w:rPr>
    </w:lvl>
    <w:lvl w:ilvl="1" w:tplc="04090019">
      <w:start w:val="1"/>
      <w:numFmt w:val="bullet"/>
      <w:lvlText w:val=""/>
      <w:lvlJc w:val="left"/>
      <w:pPr>
        <w:ind w:left="1829" w:hanging="420"/>
      </w:pPr>
      <w:rPr>
        <w:rFonts w:ascii="Wingdings" w:hAnsi="Wingdings" w:hint="default"/>
      </w:rPr>
    </w:lvl>
    <w:lvl w:ilvl="2" w:tplc="0409001B" w:tentative="1">
      <w:start w:val="1"/>
      <w:numFmt w:val="bullet"/>
      <w:lvlText w:val=""/>
      <w:lvlJc w:val="left"/>
      <w:pPr>
        <w:ind w:left="2249" w:hanging="420"/>
      </w:pPr>
      <w:rPr>
        <w:rFonts w:ascii="Wingdings" w:hAnsi="Wingdings" w:hint="default"/>
      </w:rPr>
    </w:lvl>
    <w:lvl w:ilvl="3" w:tplc="0409000F" w:tentative="1">
      <w:start w:val="1"/>
      <w:numFmt w:val="bullet"/>
      <w:lvlText w:val=""/>
      <w:lvlJc w:val="left"/>
      <w:pPr>
        <w:ind w:left="2669" w:hanging="420"/>
      </w:pPr>
      <w:rPr>
        <w:rFonts w:ascii="Wingdings" w:hAnsi="Wingdings" w:hint="default"/>
      </w:rPr>
    </w:lvl>
    <w:lvl w:ilvl="4" w:tplc="04090019" w:tentative="1">
      <w:start w:val="1"/>
      <w:numFmt w:val="bullet"/>
      <w:lvlText w:val=""/>
      <w:lvlJc w:val="left"/>
      <w:pPr>
        <w:ind w:left="3089" w:hanging="420"/>
      </w:pPr>
      <w:rPr>
        <w:rFonts w:ascii="Wingdings" w:hAnsi="Wingdings" w:hint="default"/>
      </w:rPr>
    </w:lvl>
    <w:lvl w:ilvl="5" w:tplc="0409001B" w:tentative="1">
      <w:start w:val="1"/>
      <w:numFmt w:val="bullet"/>
      <w:lvlText w:val=""/>
      <w:lvlJc w:val="left"/>
      <w:pPr>
        <w:ind w:left="3509" w:hanging="420"/>
      </w:pPr>
      <w:rPr>
        <w:rFonts w:ascii="Wingdings" w:hAnsi="Wingdings" w:hint="default"/>
      </w:rPr>
    </w:lvl>
    <w:lvl w:ilvl="6" w:tplc="0409000F" w:tentative="1">
      <w:start w:val="1"/>
      <w:numFmt w:val="bullet"/>
      <w:lvlText w:val=""/>
      <w:lvlJc w:val="left"/>
      <w:pPr>
        <w:ind w:left="3929" w:hanging="420"/>
      </w:pPr>
      <w:rPr>
        <w:rFonts w:ascii="Wingdings" w:hAnsi="Wingdings" w:hint="default"/>
      </w:rPr>
    </w:lvl>
    <w:lvl w:ilvl="7" w:tplc="04090019" w:tentative="1">
      <w:start w:val="1"/>
      <w:numFmt w:val="bullet"/>
      <w:lvlText w:val=""/>
      <w:lvlJc w:val="left"/>
      <w:pPr>
        <w:ind w:left="4349" w:hanging="420"/>
      </w:pPr>
      <w:rPr>
        <w:rFonts w:ascii="Wingdings" w:hAnsi="Wingdings" w:hint="default"/>
      </w:rPr>
    </w:lvl>
    <w:lvl w:ilvl="8" w:tplc="0409001B" w:tentative="1">
      <w:start w:val="1"/>
      <w:numFmt w:val="bullet"/>
      <w:lvlText w:val=""/>
      <w:lvlJc w:val="left"/>
      <w:pPr>
        <w:ind w:left="4769" w:hanging="420"/>
      </w:pPr>
      <w:rPr>
        <w:rFonts w:ascii="Wingdings" w:hAnsi="Wingdings" w:hint="default"/>
      </w:rPr>
    </w:lvl>
  </w:abstractNum>
  <w:abstractNum w:abstractNumId="101" w15:restartNumberingAfterBreak="0">
    <w:nsid w:val="280209D0"/>
    <w:multiLevelType w:val="hybridMultilevel"/>
    <w:tmpl w:val="2D08176E"/>
    <w:styleLink w:val="25"/>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2" w15:restartNumberingAfterBreak="0">
    <w:nsid w:val="281613CB"/>
    <w:multiLevelType w:val="multilevel"/>
    <w:tmpl w:val="6DBE82A4"/>
    <w:styleLink w:val="32"/>
    <w:lvl w:ilvl="0">
      <w:start w:val="1"/>
      <w:numFmt w:val="bullet"/>
      <w:pStyle w:val="ab"/>
      <w:lvlText w:val=""/>
      <w:lvlJc w:val="left"/>
      <w:pPr>
        <w:ind w:left="1060" w:hanging="420"/>
      </w:pPr>
      <w:rPr>
        <w:rFonts w:ascii="Wingdings" w:eastAsia="宋体" w:hAnsi="Wingdings" w:hint="default"/>
        <w:sz w:val="32"/>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kern w:val="2"/>
        <w:sz w:val="32"/>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03" w15:restartNumberingAfterBreak="0">
    <w:nsid w:val="284E682F"/>
    <w:multiLevelType w:val="hybridMultilevel"/>
    <w:tmpl w:val="4C2473FC"/>
    <w:styleLink w:val="12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4" w15:restartNumberingAfterBreak="0">
    <w:nsid w:val="28C72414"/>
    <w:multiLevelType w:val="hybridMultilevel"/>
    <w:tmpl w:val="5B3A4F7A"/>
    <w:styleLink w:val="12114"/>
    <w:lvl w:ilvl="0" w:tplc="7FFA27EE">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070"/>
        </w:tabs>
        <w:ind w:left="1070" w:hanging="360"/>
      </w:pPr>
      <w:rPr>
        <w:rFonts w:ascii="Wingdings" w:hAnsi="Wingdings" w:hint="default"/>
      </w:rPr>
    </w:lvl>
    <w:lvl w:ilvl="2" w:tplc="0C489998" w:tentative="1">
      <w:start w:val="1"/>
      <w:numFmt w:val="bullet"/>
      <w:lvlText w:val=""/>
      <w:lvlJc w:val="left"/>
      <w:pPr>
        <w:tabs>
          <w:tab w:val="num" w:pos="2160"/>
        </w:tabs>
        <w:ind w:left="2160" w:hanging="360"/>
      </w:pPr>
      <w:rPr>
        <w:rFonts w:ascii="Wingdings" w:hAnsi="Wingdings" w:hint="default"/>
      </w:rPr>
    </w:lvl>
    <w:lvl w:ilvl="3" w:tplc="FD30D09C" w:tentative="1">
      <w:start w:val="1"/>
      <w:numFmt w:val="bullet"/>
      <w:lvlText w:val=""/>
      <w:lvlJc w:val="left"/>
      <w:pPr>
        <w:tabs>
          <w:tab w:val="num" w:pos="2880"/>
        </w:tabs>
        <w:ind w:left="2880" w:hanging="360"/>
      </w:pPr>
      <w:rPr>
        <w:rFonts w:ascii="Wingdings" w:hAnsi="Wingdings" w:hint="default"/>
      </w:rPr>
    </w:lvl>
    <w:lvl w:ilvl="4" w:tplc="AA7AAC86">
      <w:start w:val="1"/>
      <w:numFmt w:val="bullet"/>
      <w:lvlText w:val=""/>
      <w:lvlJc w:val="left"/>
      <w:pPr>
        <w:tabs>
          <w:tab w:val="num" w:pos="3600"/>
        </w:tabs>
        <w:ind w:left="3600" w:hanging="360"/>
      </w:pPr>
      <w:rPr>
        <w:rFonts w:ascii="Wingdings" w:hAnsi="Wingdings" w:hint="default"/>
      </w:rPr>
    </w:lvl>
    <w:lvl w:ilvl="5" w:tplc="0824B69A" w:tentative="1">
      <w:start w:val="1"/>
      <w:numFmt w:val="bullet"/>
      <w:lvlText w:val=""/>
      <w:lvlJc w:val="left"/>
      <w:pPr>
        <w:tabs>
          <w:tab w:val="num" w:pos="4320"/>
        </w:tabs>
        <w:ind w:left="4320" w:hanging="360"/>
      </w:pPr>
      <w:rPr>
        <w:rFonts w:ascii="Wingdings" w:hAnsi="Wingdings" w:hint="default"/>
      </w:rPr>
    </w:lvl>
    <w:lvl w:ilvl="6" w:tplc="B7000DF8" w:tentative="1">
      <w:start w:val="1"/>
      <w:numFmt w:val="bullet"/>
      <w:lvlText w:val=""/>
      <w:lvlJc w:val="left"/>
      <w:pPr>
        <w:tabs>
          <w:tab w:val="num" w:pos="5040"/>
        </w:tabs>
        <w:ind w:left="5040" w:hanging="360"/>
      </w:pPr>
      <w:rPr>
        <w:rFonts w:ascii="Wingdings" w:hAnsi="Wingdings" w:hint="default"/>
      </w:rPr>
    </w:lvl>
    <w:lvl w:ilvl="7" w:tplc="4860226A" w:tentative="1">
      <w:start w:val="1"/>
      <w:numFmt w:val="bullet"/>
      <w:lvlText w:val=""/>
      <w:lvlJc w:val="left"/>
      <w:pPr>
        <w:tabs>
          <w:tab w:val="num" w:pos="5760"/>
        </w:tabs>
        <w:ind w:left="5760" w:hanging="360"/>
      </w:pPr>
      <w:rPr>
        <w:rFonts w:ascii="Wingdings" w:hAnsi="Wingdings" w:hint="default"/>
      </w:rPr>
    </w:lvl>
    <w:lvl w:ilvl="8" w:tplc="B6845D00"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9351AB4"/>
    <w:multiLevelType w:val="hybridMultilevel"/>
    <w:tmpl w:val="6CBE390A"/>
    <w:lvl w:ilvl="0" w:tplc="04090001">
      <w:start w:val="1"/>
      <w:numFmt w:val="chineseCountingThousand"/>
      <w:pStyle w:val="ac"/>
      <w:lvlText w:val="%1."/>
      <w:lvlJc w:val="left"/>
      <w:pPr>
        <w:tabs>
          <w:tab w:val="num" w:pos="-5"/>
        </w:tabs>
        <w:ind w:left="846" w:hanging="426"/>
      </w:pPr>
      <w:rPr>
        <w:rFonts w:cs="ˎ̥" w:hint="default"/>
      </w:rPr>
    </w:lvl>
    <w:lvl w:ilvl="1" w:tplc="04090003">
      <w:start w:val="1"/>
      <w:numFmt w:val="bullet"/>
      <w:lvlText w:val=""/>
      <w:lvlJc w:val="left"/>
      <w:pPr>
        <w:tabs>
          <w:tab w:val="num" w:pos="-5"/>
        </w:tabs>
        <w:ind w:left="675" w:hanging="255"/>
      </w:pPr>
      <w:rPr>
        <w:rFonts w:ascii="Wingdings" w:hAnsi="Wingdings" w:hint="default"/>
      </w:rPr>
    </w:lvl>
    <w:lvl w:ilvl="2" w:tplc="04090005">
      <w:start w:val="1"/>
      <w:numFmt w:val="decimal"/>
      <w:lvlText w:val="%3."/>
      <w:lvlJc w:val="left"/>
      <w:pPr>
        <w:tabs>
          <w:tab w:val="num" w:pos="1260"/>
        </w:tabs>
        <w:ind w:left="1260" w:hanging="420"/>
      </w:pPr>
      <w:rPr>
        <w:rFonts w:cs="ˎ̥" w:hint="eastAsia"/>
      </w:r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06" w15:restartNumberingAfterBreak="0">
    <w:nsid w:val="2A472E41"/>
    <w:multiLevelType w:val="hybridMultilevel"/>
    <w:tmpl w:val="E64CB35C"/>
    <w:lvl w:ilvl="0" w:tplc="0409000F">
      <w:start w:val="1"/>
      <w:numFmt w:val="bullet"/>
      <w:pStyle w:val="111"/>
      <w:lvlText w:val=""/>
      <w:lvlJc w:val="left"/>
      <w:pPr>
        <w:tabs>
          <w:tab w:val="num" w:pos="2325"/>
        </w:tabs>
        <w:ind w:left="2573" w:hanging="653"/>
      </w:pPr>
      <w:rPr>
        <w:rFonts w:ascii="Wingdings" w:hAnsi="Wingdings" w:hint="default"/>
      </w:rPr>
    </w:lvl>
    <w:lvl w:ilvl="1" w:tplc="04090019">
      <w:start w:val="1"/>
      <w:numFmt w:val="bullet"/>
      <w:lvlText w:val=""/>
      <w:lvlJc w:val="left"/>
      <w:pPr>
        <w:tabs>
          <w:tab w:val="num" w:pos="1294"/>
        </w:tabs>
        <w:ind w:left="1294" w:hanging="420"/>
      </w:pPr>
      <w:rPr>
        <w:rFonts w:ascii="Wingdings" w:hAnsi="Wingdings" w:hint="default"/>
      </w:rPr>
    </w:lvl>
    <w:lvl w:ilvl="2" w:tplc="0409001B">
      <w:start w:val="1"/>
      <w:numFmt w:val="bullet"/>
      <w:lvlText w:val=""/>
      <w:lvlJc w:val="left"/>
      <w:pPr>
        <w:tabs>
          <w:tab w:val="num" w:pos="1714"/>
        </w:tabs>
        <w:ind w:left="1714" w:hanging="420"/>
      </w:pPr>
      <w:rPr>
        <w:rFonts w:ascii="Wingdings" w:hAnsi="Wingdings" w:hint="default"/>
      </w:rPr>
    </w:lvl>
    <w:lvl w:ilvl="3" w:tplc="0409000F">
      <w:start w:val="1"/>
      <w:numFmt w:val="bullet"/>
      <w:lvlText w:val=""/>
      <w:lvlJc w:val="left"/>
      <w:pPr>
        <w:tabs>
          <w:tab w:val="num" w:pos="2134"/>
        </w:tabs>
        <w:ind w:left="2134" w:hanging="420"/>
      </w:pPr>
      <w:rPr>
        <w:rFonts w:ascii="Wingdings" w:hAnsi="Wingdings" w:hint="default"/>
      </w:rPr>
    </w:lvl>
    <w:lvl w:ilvl="4" w:tplc="04090019">
      <w:start w:val="1"/>
      <w:numFmt w:val="bullet"/>
      <w:lvlText w:val=""/>
      <w:lvlJc w:val="left"/>
      <w:pPr>
        <w:tabs>
          <w:tab w:val="num" w:pos="2554"/>
        </w:tabs>
        <w:ind w:left="2554" w:hanging="420"/>
      </w:pPr>
      <w:rPr>
        <w:rFonts w:ascii="Wingdings" w:hAnsi="Wingdings" w:hint="default"/>
      </w:rPr>
    </w:lvl>
    <w:lvl w:ilvl="5" w:tplc="0409001B">
      <w:start w:val="1"/>
      <w:numFmt w:val="bullet"/>
      <w:lvlText w:val=""/>
      <w:lvlJc w:val="left"/>
      <w:pPr>
        <w:tabs>
          <w:tab w:val="num" w:pos="2974"/>
        </w:tabs>
        <w:ind w:left="2974" w:hanging="420"/>
      </w:pPr>
      <w:rPr>
        <w:rFonts w:ascii="Wingdings" w:hAnsi="Wingdings" w:hint="default"/>
      </w:rPr>
    </w:lvl>
    <w:lvl w:ilvl="6" w:tplc="0409000F">
      <w:start w:val="1"/>
      <w:numFmt w:val="bullet"/>
      <w:lvlText w:val=""/>
      <w:lvlJc w:val="left"/>
      <w:pPr>
        <w:tabs>
          <w:tab w:val="num" w:pos="3394"/>
        </w:tabs>
        <w:ind w:left="3394" w:hanging="420"/>
      </w:pPr>
      <w:rPr>
        <w:rFonts w:ascii="Wingdings" w:hAnsi="Wingdings" w:hint="default"/>
      </w:rPr>
    </w:lvl>
    <w:lvl w:ilvl="7" w:tplc="04090019">
      <w:start w:val="1"/>
      <w:numFmt w:val="bullet"/>
      <w:lvlText w:val=""/>
      <w:lvlJc w:val="left"/>
      <w:pPr>
        <w:tabs>
          <w:tab w:val="num" w:pos="3814"/>
        </w:tabs>
        <w:ind w:left="3814" w:hanging="420"/>
      </w:pPr>
      <w:rPr>
        <w:rFonts w:ascii="Wingdings" w:hAnsi="Wingdings" w:hint="default"/>
      </w:rPr>
    </w:lvl>
    <w:lvl w:ilvl="8" w:tplc="0409001B">
      <w:start w:val="1"/>
      <w:numFmt w:val="bullet"/>
      <w:lvlText w:val=""/>
      <w:lvlJc w:val="left"/>
      <w:pPr>
        <w:tabs>
          <w:tab w:val="num" w:pos="4234"/>
        </w:tabs>
        <w:ind w:left="4234" w:hanging="420"/>
      </w:pPr>
      <w:rPr>
        <w:rFonts w:ascii="Wingdings" w:hAnsi="Wingdings" w:hint="default"/>
      </w:rPr>
    </w:lvl>
  </w:abstractNum>
  <w:abstractNum w:abstractNumId="107" w15:restartNumberingAfterBreak="0">
    <w:nsid w:val="2A814A4F"/>
    <w:multiLevelType w:val="multilevel"/>
    <w:tmpl w:val="22ECFC80"/>
    <w:lvl w:ilvl="0">
      <w:start w:val="1"/>
      <w:numFmt w:val="decimal"/>
      <w:pStyle w:val="ad"/>
      <w:lvlText w:val="%1"/>
      <w:lvlJc w:val="left"/>
      <w:pPr>
        <w:tabs>
          <w:tab w:val="num" w:pos="792"/>
        </w:tabs>
        <w:ind w:left="792" w:hanging="432"/>
      </w:pPr>
      <w:rPr>
        <w:rFonts w:hint="eastAsia"/>
      </w:rPr>
    </w:lvl>
    <w:lvl w:ilvl="1">
      <w:start w:val="1"/>
      <w:numFmt w:val="decimal"/>
      <w:lvlText w:val="%2.1"/>
      <w:lvlJc w:val="left"/>
      <w:pPr>
        <w:tabs>
          <w:tab w:val="num" w:pos="936"/>
        </w:tabs>
        <w:ind w:left="936" w:hanging="576"/>
      </w:pPr>
      <w:rPr>
        <w:rFonts w:hint="eastAsia"/>
      </w:rPr>
    </w:lvl>
    <w:lvl w:ilvl="2">
      <w:start w:val="1"/>
      <w:numFmt w:val="none"/>
      <w:lvlText w:val="1.1.1"/>
      <w:lvlJc w:val="left"/>
      <w:pPr>
        <w:tabs>
          <w:tab w:val="num" w:pos="1080"/>
        </w:tabs>
        <w:ind w:left="1080" w:hanging="720"/>
      </w:pPr>
      <w:rPr>
        <w:rFonts w:hint="eastAsia"/>
      </w:rPr>
    </w:lvl>
    <w:lvl w:ilvl="3">
      <w:start w:val="1"/>
      <w:numFmt w:val="decimal"/>
      <w:lvlText w:val="%1.%2.%3.%4"/>
      <w:lvlJc w:val="left"/>
      <w:pPr>
        <w:tabs>
          <w:tab w:val="num" w:pos="1224"/>
        </w:tabs>
        <w:ind w:left="1224" w:hanging="864"/>
      </w:pPr>
      <w:rPr>
        <w:rFonts w:hint="eastAsia"/>
      </w:rPr>
    </w:lvl>
    <w:lvl w:ilvl="4">
      <w:start w:val="1"/>
      <w:numFmt w:val="decimal"/>
      <w:lvlText w:val="%1.%2.%3.%4.%5"/>
      <w:lvlJc w:val="left"/>
      <w:pPr>
        <w:tabs>
          <w:tab w:val="num" w:pos="1800"/>
        </w:tabs>
        <w:ind w:left="1368" w:hanging="1008"/>
      </w:pPr>
      <w:rPr>
        <w:rFonts w:hint="eastAsia"/>
      </w:rPr>
    </w:lvl>
    <w:lvl w:ilvl="5">
      <w:start w:val="1"/>
      <w:numFmt w:val="decimal"/>
      <w:lvlText w:val="%1.%2.%3.%4.%5.%6"/>
      <w:lvlJc w:val="left"/>
      <w:pPr>
        <w:tabs>
          <w:tab w:val="num" w:pos="1800"/>
        </w:tabs>
        <w:ind w:left="1512" w:hanging="1152"/>
      </w:pPr>
      <w:rPr>
        <w:rFonts w:hint="eastAsia"/>
      </w:rPr>
    </w:lvl>
    <w:lvl w:ilvl="6">
      <w:start w:val="1"/>
      <w:numFmt w:val="decimal"/>
      <w:lvlText w:val="%1.%2.%3.%4.%5.%6.%7"/>
      <w:lvlJc w:val="left"/>
      <w:pPr>
        <w:tabs>
          <w:tab w:val="num" w:pos="2160"/>
        </w:tabs>
        <w:ind w:left="1656" w:hanging="1296"/>
      </w:pPr>
      <w:rPr>
        <w:rFonts w:hint="eastAsia"/>
      </w:rPr>
    </w:lvl>
    <w:lvl w:ilvl="7">
      <w:start w:val="1"/>
      <w:numFmt w:val="decimal"/>
      <w:lvlText w:val="%1.%2.%3.%4.%5.%6.%7.%8"/>
      <w:lvlJc w:val="left"/>
      <w:pPr>
        <w:tabs>
          <w:tab w:val="num" w:pos="1800"/>
        </w:tabs>
        <w:ind w:left="1800" w:hanging="1440"/>
      </w:pPr>
      <w:rPr>
        <w:rFonts w:hint="eastAsia"/>
      </w:rPr>
    </w:lvl>
    <w:lvl w:ilvl="8">
      <w:start w:val="1"/>
      <w:numFmt w:val="decimal"/>
      <w:lvlText w:val="%1.%2.%3.%4.%5.%6.%7.%8.%9"/>
      <w:lvlJc w:val="left"/>
      <w:pPr>
        <w:tabs>
          <w:tab w:val="num" w:pos="2520"/>
        </w:tabs>
        <w:ind w:left="1944" w:hanging="1584"/>
      </w:pPr>
      <w:rPr>
        <w:rFonts w:hint="eastAsia"/>
      </w:rPr>
    </w:lvl>
  </w:abstractNum>
  <w:abstractNum w:abstractNumId="108" w15:restartNumberingAfterBreak="0">
    <w:nsid w:val="2AEA0647"/>
    <w:multiLevelType w:val="multilevel"/>
    <w:tmpl w:val="6DBE82A4"/>
    <w:styleLink w:val="23"/>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kern w:val="2"/>
        <w:sz w:val="32"/>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09" w15:restartNumberingAfterBreak="0">
    <w:nsid w:val="2B004F7E"/>
    <w:multiLevelType w:val="hybridMultilevel"/>
    <w:tmpl w:val="495CA85E"/>
    <w:styleLink w:val="2414"/>
    <w:lvl w:ilvl="0" w:tplc="31701990">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0" w15:restartNumberingAfterBreak="0">
    <w:nsid w:val="2B730366"/>
    <w:multiLevelType w:val="multilevel"/>
    <w:tmpl w:val="071E706E"/>
    <w:styleLink w:val="221119"/>
    <w:lvl w:ilvl="0">
      <w:start w:val="1"/>
      <w:numFmt w:val="decimal"/>
      <w:lvlText w:val="%1 "/>
      <w:lvlJc w:val="left"/>
      <w:pPr>
        <w:tabs>
          <w:tab w:val="num" w:pos="432"/>
        </w:tabs>
        <w:ind w:left="432" w:hanging="432"/>
      </w:pPr>
      <w:rPr>
        <w:rFonts w:ascii="黑体" w:eastAsia="黑体" w:hint="eastAsia"/>
        <w:b/>
        <w:i w:val="0"/>
        <w:sz w:val="52"/>
        <w:szCs w:val="52"/>
      </w:rPr>
    </w:lvl>
    <w:lvl w:ilvl="1">
      <w:start w:val="1"/>
      <w:numFmt w:val="decimal"/>
      <w:lvlText w:val="%1.%2 "/>
      <w:lvlJc w:val="left"/>
      <w:pPr>
        <w:tabs>
          <w:tab w:val="num" w:pos="576"/>
        </w:tabs>
        <w:ind w:left="576" w:hanging="576"/>
      </w:pPr>
      <w:rPr>
        <w:rFonts w:ascii="黑体" w:eastAsia="黑体" w:hint="eastAsia"/>
        <w:b/>
        <w:i w:val="0"/>
        <w:sz w:val="32"/>
        <w:szCs w:val="32"/>
      </w:rPr>
    </w:lvl>
    <w:lvl w:ilvl="2">
      <w:start w:val="1"/>
      <w:numFmt w:val="decimal"/>
      <w:lvlText w:val="%1.%2.%3 "/>
      <w:lvlJc w:val="left"/>
      <w:pPr>
        <w:tabs>
          <w:tab w:val="num" w:pos="720"/>
        </w:tabs>
        <w:ind w:left="720" w:hanging="720"/>
      </w:pPr>
      <w:rPr>
        <w:rFonts w:ascii="黑体" w:eastAsia="黑体" w:hint="eastAsia"/>
        <w:b/>
        <w:i w:val="0"/>
        <w:sz w:val="30"/>
        <w:szCs w:val="30"/>
      </w:rPr>
    </w:lvl>
    <w:lvl w:ilvl="3">
      <w:start w:val="1"/>
      <w:numFmt w:val="decimal"/>
      <w:lvlText w:val="%1.%2.%3.%4 "/>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1" w15:restartNumberingAfterBreak="0">
    <w:nsid w:val="2C363EBC"/>
    <w:multiLevelType w:val="singleLevel"/>
    <w:tmpl w:val="EBF81C5C"/>
    <w:lvl w:ilvl="0">
      <w:start w:val="1"/>
      <w:numFmt w:val="decimal"/>
      <w:pStyle w:val="ae"/>
      <w:lvlText w:val="图%1."/>
      <w:lvlJc w:val="left"/>
      <w:pPr>
        <w:tabs>
          <w:tab w:val="num" w:pos="425"/>
        </w:tabs>
        <w:ind w:left="425" w:hanging="425"/>
      </w:pPr>
    </w:lvl>
  </w:abstractNum>
  <w:abstractNum w:abstractNumId="112" w15:restartNumberingAfterBreak="0">
    <w:nsid w:val="2C420A62"/>
    <w:multiLevelType w:val="multilevel"/>
    <w:tmpl w:val="D89C71EC"/>
    <w:styleLink w:val="22261"/>
    <w:lvl w:ilvl="0">
      <w:start w:val="1"/>
      <w:numFmt w:val="decimal"/>
      <w:lvlText w:val="%1)"/>
      <w:lvlJc w:val="left"/>
      <w:pPr>
        <w:ind w:left="900" w:hanging="420"/>
      </w:pPr>
      <w:rPr>
        <w:rFonts w:hint="default"/>
      </w:rPr>
    </w:lvl>
    <w:lvl w:ilvl="1">
      <w:start w:val="1"/>
      <w:numFmt w:val="decimal"/>
      <w:isLgl/>
      <w:lvlText w:val="%1.%2"/>
      <w:lvlJc w:val="left"/>
      <w:pPr>
        <w:ind w:left="1635" w:hanging="1155"/>
      </w:pPr>
      <w:rPr>
        <w:rFonts w:hint="default"/>
      </w:rPr>
    </w:lvl>
    <w:lvl w:ilvl="2">
      <w:start w:val="1"/>
      <w:numFmt w:val="decimal"/>
      <w:isLgl/>
      <w:lvlText w:val="%1.%2.%3"/>
      <w:lvlJc w:val="left"/>
      <w:pPr>
        <w:ind w:left="1635" w:hanging="1155"/>
      </w:pPr>
      <w:rPr>
        <w:rFonts w:hint="default"/>
      </w:rPr>
    </w:lvl>
    <w:lvl w:ilvl="3">
      <w:start w:val="7"/>
      <w:numFmt w:val="decimal"/>
      <w:isLgl/>
      <w:lvlText w:val="%1.%2.%3.%4"/>
      <w:lvlJc w:val="left"/>
      <w:pPr>
        <w:ind w:left="1635" w:hanging="1155"/>
      </w:pPr>
      <w:rPr>
        <w:rFonts w:hint="default"/>
      </w:rPr>
    </w:lvl>
    <w:lvl w:ilvl="4">
      <w:start w:val="6"/>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113" w15:restartNumberingAfterBreak="0">
    <w:nsid w:val="2C8B7C92"/>
    <w:multiLevelType w:val="hybridMultilevel"/>
    <w:tmpl w:val="7F602062"/>
    <w:styleLink w:val="5141"/>
    <w:lvl w:ilvl="0" w:tplc="04090005">
      <w:start w:val="1"/>
      <w:numFmt w:val="bullet"/>
      <w:pStyle w:val="Bullet2Single"/>
      <w:lvlText w:val="—"/>
      <w:lvlJc w:val="left"/>
      <w:pPr>
        <w:tabs>
          <w:tab w:val="num" w:pos="720"/>
        </w:tabs>
        <w:ind w:left="720" w:hanging="360"/>
      </w:pPr>
      <w:rPr>
        <w:rFonts w:ascii="Arial" w:hAnsi="Arial" w:cs="Times New Roman" w:hint="default"/>
        <w:b/>
        <w:i w:val="0"/>
        <w:color w:val="00637A"/>
        <w:sz w:val="20"/>
        <w:szCs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2D47411D"/>
    <w:multiLevelType w:val="multilevel"/>
    <w:tmpl w:val="C932FA34"/>
    <w:styleLink w:val="111111214"/>
    <w:lvl w:ilvl="0">
      <w:start w:val="1"/>
      <w:numFmt w:val="decimal"/>
      <w:lvlText w:val="（%1）"/>
      <w:lvlJc w:val="left"/>
      <w:pPr>
        <w:ind w:left="1265" w:hanging="425"/>
      </w:pPr>
      <w:rPr>
        <w:rFonts w:hint="eastAsia"/>
      </w:r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15" w15:restartNumberingAfterBreak="0">
    <w:nsid w:val="2F94762C"/>
    <w:multiLevelType w:val="multilevel"/>
    <w:tmpl w:val="52AACC32"/>
    <w:styleLink w:val="17"/>
    <w:lvl w:ilvl="0">
      <w:start w:val="1"/>
      <w:numFmt w:val="bullet"/>
      <w:lvlText w:val=""/>
      <w:lvlJc w:val="left"/>
      <w:pPr>
        <w:ind w:left="1060" w:hanging="420"/>
      </w:pPr>
      <w:rPr>
        <w:rFonts w:ascii="Wingdings" w:hAnsi="Wingdings"/>
        <w:kern w:val="2"/>
        <w:sz w:val="32"/>
      </w:rPr>
    </w:lvl>
    <w:lvl w:ilvl="1">
      <w:numFmt w:val="bullet"/>
      <w:lvlText w:val="•"/>
      <w:lvlJc w:val="left"/>
      <w:pPr>
        <w:ind w:left="1420" w:hanging="360"/>
      </w:pPr>
      <w:rPr>
        <w:rFonts w:ascii="宋体" w:eastAsia="宋体" w:hAnsi="宋体" w:cs="Times New Roman" w:hint="eastAsia"/>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16" w15:restartNumberingAfterBreak="0">
    <w:nsid w:val="30723798"/>
    <w:multiLevelType w:val="hybridMultilevel"/>
    <w:tmpl w:val="CDEA29E4"/>
    <w:styleLink w:val="29"/>
    <w:lvl w:ilvl="0" w:tplc="04090003">
      <w:start w:val="1"/>
      <w:numFmt w:val="decimal"/>
      <w:pStyle w:val="ListNumbersAuto"/>
      <w:lvlText w:val="%1."/>
      <w:lvlJc w:val="left"/>
      <w:pPr>
        <w:tabs>
          <w:tab w:val="num" w:pos="360"/>
        </w:tabs>
        <w:ind w:left="36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17" w15:restartNumberingAfterBreak="0">
    <w:nsid w:val="30986462"/>
    <w:multiLevelType w:val="multilevel"/>
    <w:tmpl w:val="4408755C"/>
    <w:styleLink w:val="22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5、"/>
      <w:lvlJc w:val="left"/>
      <w:pPr>
        <w:ind w:left="2061" w:hanging="360"/>
      </w:pPr>
      <w:rPr>
        <w:rFont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8" w15:restartNumberingAfterBreak="0">
    <w:nsid w:val="31A40DBF"/>
    <w:multiLevelType w:val="hybridMultilevel"/>
    <w:tmpl w:val="C306391E"/>
    <w:styleLink w:val="5214"/>
    <w:lvl w:ilvl="0" w:tplc="1D92BE70">
      <w:start w:val="1"/>
      <w:numFmt w:val="decimal"/>
      <w:lvlText w:val="%1."/>
      <w:lvlJc w:val="left"/>
      <w:pPr>
        <w:ind w:left="1320" w:hanging="420"/>
      </w:pPr>
    </w:lvl>
    <w:lvl w:ilvl="1" w:tplc="51DE1EEA">
      <w:start w:val="1"/>
      <w:numFmt w:val="lowerLetter"/>
      <w:lvlText w:val="%2)"/>
      <w:lvlJc w:val="left"/>
      <w:pPr>
        <w:ind w:left="1740" w:hanging="420"/>
      </w:pPr>
    </w:lvl>
    <w:lvl w:ilvl="2" w:tplc="596256A0">
      <w:start w:val="1"/>
      <w:numFmt w:val="lowerRoman"/>
      <w:lvlText w:val="%3."/>
      <w:lvlJc w:val="right"/>
      <w:pPr>
        <w:ind w:left="2160" w:hanging="420"/>
      </w:pPr>
    </w:lvl>
    <w:lvl w:ilvl="3" w:tplc="8C785882">
      <w:start w:val="1"/>
      <w:numFmt w:val="decimal"/>
      <w:lvlText w:val="%4."/>
      <w:lvlJc w:val="left"/>
      <w:pPr>
        <w:ind w:left="2580" w:hanging="420"/>
      </w:pPr>
    </w:lvl>
    <w:lvl w:ilvl="4" w:tplc="F446BAEE">
      <w:start w:val="1"/>
      <w:numFmt w:val="lowerLetter"/>
      <w:lvlText w:val="%5)"/>
      <w:lvlJc w:val="left"/>
      <w:pPr>
        <w:ind w:left="3000" w:hanging="420"/>
      </w:pPr>
    </w:lvl>
    <w:lvl w:ilvl="5" w:tplc="C17AFB44">
      <w:start w:val="1"/>
      <w:numFmt w:val="lowerRoman"/>
      <w:lvlText w:val="%6."/>
      <w:lvlJc w:val="right"/>
      <w:pPr>
        <w:ind w:left="3420" w:hanging="420"/>
      </w:pPr>
    </w:lvl>
    <w:lvl w:ilvl="6" w:tplc="29B6B970">
      <w:start w:val="1"/>
      <w:numFmt w:val="decimal"/>
      <w:lvlText w:val="%7."/>
      <w:lvlJc w:val="left"/>
      <w:pPr>
        <w:ind w:left="3840" w:hanging="420"/>
      </w:pPr>
    </w:lvl>
    <w:lvl w:ilvl="7" w:tplc="AD66A01E">
      <w:start w:val="1"/>
      <w:numFmt w:val="lowerLetter"/>
      <w:lvlText w:val="%8)"/>
      <w:lvlJc w:val="left"/>
      <w:pPr>
        <w:ind w:left="4260" w:hanging="420"/>
      </w:pPr>
    </w:lvl>
    <w:lvl w:ilvl="8" w:tplc="10865E5C">
      <w:start w:val="1"/>
      <w:numFmt w:val="lowerRoman"/>
      <w:lvlText w:val="%9."/>
      <w:lvlJc w:val="right"/>
      <w:pPr>
        <w:ind w:left="4680" w:hanging="420"/>
      </w:pPr>
    </w:lvl>
  </w:abstractNum>
  <w:abstractNum w:abstractNumId="119" w15:restartNumberingAfterBreak="0">
    <w:nsid w:val="321B6DBF"/>
    <w:multiLevelType w:val="multilevel"/>
    <w:tmpl w:val="15EA327A"/>
    <w:styleLink w:val="221213"/>
    <w:lvl w:ilvl="0">
      <w:start w:val="1"/>
      <w:numFmt w:val="decimal"/>
      <w:lvlText w:val="（%1）"/>
      <w:lvlJc w:val="left"/>
      <w:pPr>
        <w:ind w:left="845" w:hanging="425"/>
      </w:pPr>
      <w:rPr>
        <w:rFonts w:hint="eastAsia"/>
        <w:lang w:val="en-US"/>
      </w:rPr>
    </w:lvl>
    <w:lvl w:ilvl="1">
      <w:start w:val="1"/>
      <w:numFmt w:val="decimal"/>
      <w:lvlText w:val="%1.%2"/>
      <w:lvlJc w:val="left"/>
      <w:pPr>
        <w:ind w:left="1412" w:hanging="567"/>
      </w:pPr>
      <w:rPr>
        <w:rFonts w:ascii="宋体" w:eastAsia="宋体" w:hAnsi="宋体"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120" w15:restartNumberingAfterBreak="0">
    <w:nsid w:val="32B0571B"/>
    <w:multiLevelType w:val="hybridMultilevel"/>
    <w:tmpl w:val="BBB242F2"/>
    <w:lvl w:ilvl="0" w:tplc="FFFFFFFF">
      <w:start w:val="1"/>
      <w:numFmt w:val="bullet"/>
      <w:pStyle w:val="0747878"/>
      <w:lvlText w:val=""/>
      <w:lvlJc w:val="left"/>
      <w:pPr>
        <w:tabs>
          <w:tab w:val="num" w:pos="1260"/>
        </w:tabs>
        <w:ind w:left="1260" w:hanging="420"/>
      </w:pPr>
      <w:rPr>
        <w:rFonts w:ascii="Wingdings" w:hAnsi="Wingdings" w:hint="default"/>
      </w:rPr>
    </w:lvl>
    <w:lvl w:ilvl="1" w:tplc="FFFFFFFF">
      <w:start w:val="1"/>
      <w:numFmt w:val="bullet"/>
      <w:pStyle w:val="af"/>
      <w:lvlText w:val=""/>
      <w:lvlJc w:val="left"/>
      <w:pPr>
        <w:tabs>
          <w:tab w:val="num" w:pos="1680"/>
        </w:tabs>
        <w:ind w:left="1680" w:hanging="420"/>
      </w:pPr>
      <w:rPr>
        <w:rFonts w:ascii="Wingdings" w:hAnsi="Wingdings" w:hint="default"/>
      </w:rPr>
    </w:lvl>
    <w:lvl w:ilvl="2" w:tplc="FFFFFFFF">
      <w:start w:val="1"/>
      <w:numFmt w:val="bullet"/>
      <w:lvlText w:val=""/>
      <w:lvlJc w:val="left"/>
      <w:pPr>
        <w:tabs>
          <w:tab w:val="num" w:pos="2100"/>
        </w:tabs>
        <w:ind w:left="2100" w:hanging="420"/>
      </w:pPr>
      <w:rPr>
        <w:rFonts w:ascii="Wingdings" w:hAnsi="Wingdings" w:hint="default"/>
      </w:rPr>
    </w:lvl>
    <w:lvl w:ilvl="3" w:tplc="FFFFFFFF" w:tentative="1">
      <w:start w:val="1"/>
      <w:numFmt w:val="bullet"/>
      <w:lvlText w:val=""/>
      <w:lvlJc w:val="left"/>
      <w:pPr>
        <w:tabs>
          <w:tab w:val="num" w:pos="2520"/>
        </w:tabs>
        <w:ind w:left="2520" w:hanging="420"/>
      </w:pPr>
      <w:rPr>
        <w:rFonts w:ascii="Wingdings" w:hAnsi="Wingdings" w:hint="default"/>
      </w:rPr>
    </w:lvl>
    <w:lvl w:ilvl="4" w:tplc="FFFFFFFF" w:tentative="1">
      <w:start w:val="1"/>
      <w:numFmt w:val="bullet"/>
      <w:lvlText w:val=""/>
      <w:lvlJc w:val="left"/>
      <w:pPr>
        <w:tabs>
          <w:tab w:val="num" w:pos="2940"/>
        </w:tabs>
        <w:ind w:left="2940" w:hanging="420"/>
      </w:pPr>
      <w:rPr>
        <w:rFonts w:ascii="Wingdings" w:hAnsi="Wingdings" w:hint="default"/>
      </w:rPr>
    </w:lvl>
    <w:lvl w:ilvl="5" w:tplc="FFFFFFFF" w:tentative="1">
      <w:start w:val="1"/>
      <w:numFmt w:val="bullet"/>
      <w:lvlText w:val=""/>
      <w:lvlJc w:val="left"/>
      <w:pPr>
        <w:tabs>
          <w:tab w:val="num" w:pos="3360"/>
        </w:tabs>
        <w:ind w:left="3360" w:hanging="420"/>
      </w:pPr>
      <w:rPr>
        <w:rFonts w:ascii="Wingdings" w:hAnsi="Wingdings" w:hint="default"/>
      </w:rPr>
    </w:lvl>
    <w:lvl w:ilvl="6" w:tplc="FFFFFFFF" w:tentative="1">
      <w:start w:val="1"/>
      <w:numFmt w:val="bullet"/>
      <w:lvlText w:val=""/>
      <w:lvlJc w:val="left"/>
      <w:pPr>
        <w:tabs>
          <w:tab w:val="num" w:pos="3780"/>
        </w:tabs>
        <w:ind w:left="3780" w:hanging="420"/>
      </w:pPr>
      <w:rPr>
        <w:rFonts w:ascii="Wingdings" w:hAnsi="Wingdings" w:hint="default"/>
      </w:rPr>
    </w:lvl>
    <w:lvl w:ilvl="7" w:tplc="FFFFFFFF" w:tentative="1">
      <w:start w:val="1"/>
      <w:numFmt w:val="bullet"/>
      <w:lvlText w:val=""/>
      <w:lvlJc w:val="left"/>
      <w:pPr>
        <w:tabs>
          <w:tab w:val="num" w:pos="4200"/>
        </w:tabs>
        <w:ind w:left="4200" w:hanging="420"/>
      </w:pPr>
      <w:rPr>
        <w:rFonts w:ascii="Wingdings" w:hAnsi="Wingdings" w:hint="default"/>
      </w:rPr>
    </w:lvl>
    <w:lvl w:ilvl="8" w:tplc="FFFFFFFF" w:tentative="1">
      <w:start w:val="1"/>
      <w:numFmt w:val="bullet"/>
      <w:lvlText w:val=""/>
      <w:lvlJc w:val="left"/>
      <w:pPr>
        <w:tabs>
          <w:tab w:val="num" w:pos="4620"/>
        </w:tabs>
        <w:ind w:left="4620" w:hanging="420"/>
      </w:pPr>
      <w:rPr>
        <w:rFonts w:ascii="Wingdings" w:hAnsi="Wingdings" w:hint="default"/>
      </w:rPr>
    </w:lvl>
  </w:abstractNum>
  <w:abstractNum w:abstractNumId="121" w15:restartNumberingAfterBreak="0">
    <w:nsid w:val="32F64BE3"/>
    <w:multiLevelType w:val="hybridMultilevel"/>
    <w:tmpl w:val="EAA68964"/>
    <w:styleLink w:val="11111123111"/>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2" w15:restartNumberingAfterBreak="0">
    <w:nsid w:val="332D0197"/>
    <w:multiLevelType w:val="hybridMultilevel"/>
    <w:tmpl w:val="ED0ECA4C"/>
    <w:lvl w:ilvl="0" w:tplc="F8100BA0">
      <w:start w:val="1"/>
      <w:numFmt w:val="bullet"/>
      <w:pStyle w:val="19"/>
      <w:lvlText w:val=""/>
      <w:lvlJc w:val="left"/>
      <w:pPr>
        <w:tabs>
          <w:tab w:val="num" w:pos="426"/>
        </w:tabs>
        <w:ind w:left="1106" w:hanging="255"/>
      </w:pPr>
      <w:rPr>
        <w:rFonts w:ascii="Wingdings" w:hAnsi="Wingdings" w:hint="default"/>
      </w:rPr>
    </w:lvl>
    <w:lvl w:ilvl="1" w:tplc="FFFFFFFF">
      <w:start w:val="1"/>
      <w:numFmt w:val="chineseCountingThousand"/>
      <w:lvlText w:val="%2、"/>
      <w:lvlJc w:val="left"/>
      <w:pPr>
        <w:tabs>
          <w:tab w:val="num" w:pos="1722"/>
        </w:tabs>
        <w:ind w:left="1722" w:hanging="567"/>
      </w:pPr>
      <w:rPr>
        <w:rFonts w:hint="eastAsia"/>
      </w:rPr>
    </w:lvl>
    <w:lvl w:ilvl="2" w:tplc="FFFFFFFF">
      <w:start w:val="1"/>
      <w:numFmt w:val="bullet"/>
      <w:lvlText w:val=""/>
      <w:lvlJc w:val="left"/>
      <w:pPr>
        <w:tabs>
          <w:tab w:val="num" w:pos="1995"/>
        </w:tabs>
        <w:ind w:left="1995" w:hanging="420"/>
      </w:pPr>
      <w:rPr>
        <w:rFonts w:ascii="Wingdings" w:hAnsi="Wingdings" w:hint="default"/>
      </w:rPr>
    </w:lvl>
    <w:lvl w:ilvl="3" w:tplc="FFFFFFFF" w:tentative="1">
      <w:start w:val="1"/>
      <w:numFmt w:val="bullet"/>
      <w:lvlText w:val=""/>
      <w:lvlJc w:val="left"/>
      <w:pPr>
        <w:tabs>
          <w:tab w:val="num" w:pos="2415"/>
        </w:tabs>
        <w:ind w:left="2415" w:hanging="420"/>
      </w:pPr>
      <w:rPr>
        <w:rFonts w:ascii="Wingdings" w:hAnsi="Wingdings" w:hint="default"/>
      </w:rPr>
    </w:lvl>
    <w:lvl w:ilvl="4" w:tplc="FFFFFFFF" w:tentative="1">
      <w:start w:val="1"/>
      <w:numFmt w:val="bullet"/>
      <w:lvlText w:val=""/>
      <w:lvlJc w:val="left"/>
      <w:pPr>
        <w:tabs>
          <w:tab w:val="num" w:pos="2835"/>
        </w:tabs>
        <w:ind w:left="2835" w:hanging="420"/>
      </w:pPr>
      <w:rPr>
        <w:rFonts w:ascii="Wingdings" w:hAnsi="Wingdings" w:hint="default"/>
      </w:rPr>
    </w:lvl>
    <w:lvl w:ilvl="5" w:tplc="FFFFFFFF" w:tentative="1">
      <w:start w:val="1"/>
      <w:numFmt w:val="bullet"/>
      <w:lvlText w:val=""/>
      <w:lvlJc w:val="left"/>
      <w:pPr>
        <w:tabs>
          <w:tab w:val="num" w:pos="3255"/>
        </w:tabs>
        <w:ind w:left="3255" w:hanging="420"/>
      </w:pPr>
      <w:rPr>
        <w:rFonts w:ascii="Wingdings" w:hAnsi="Wingdings" w:hint="default"/>
      </w:rPr>
    </w:lvl>
    <w:lvl w:ilvl="6" w:tplc="FFFFFFFF" w:tentative="1">
      <w:start w:val="1"/>
      <w:numFmt w:val="bullet"/>
      <w:lvlText w:val=""/>
      <w:lvlJc w:val="left"/>
      <w:pPr>
        <w:tabs>
          <w:tab w:val="num" w:pos="3675"/>
        </w:tabs>
        <w:ind w:left="3675" w:hanging="420"/>
      </w:pPr>
      <w:rPr>
        <w:rFonts w:ascii="Wingdings" w:hAnsi="Wingdings" w:hint="default"/>
      </w:rPr>
    </w:lvl>
    <w:lvl w:ilvl="7" w:tplc="FFFFFFFF" w:tentative="1">
      <w:start w:val="1"/>
      <w:numFmt w:val="bullet"/>
      <w:lvlText w:val=""/>
      <w:lvlJc w:val="left"/>
      <w:pPr>
        <w:tabs>
          <w:tab w:val="num" w:pos="4095"/>
        </w:tabs>
        <w:ind w:left="4095" w:hanging="420"/>
      </w:pPr>
      <w:rPr>
        <w:rFonts w:ascii="Wingdings" w:hAnsi="Wingdings" w:hint="default"/>
      </w:rPr>
    </w:lvl>
    <w:lvl w:ilvl="8" w:tplc="FFFFFFFF" w:tentative="1">
      <w:start w:val="1"/>
      <w:numFmt w:val="bullet"/>
      <w:lvlText w:val=""/>
      <w:lvlJc w:val="left"/>
      <w:pPr>
        <w:tabs>
          <w:tab w:val="num" w:pos="4515"/>
        </w:tabs>
        <w:ind w:left="4515" w:hanging="420"/>
      </w:pPr>
      <w:rPr>
        <w:rFonts w:ascii="Wingdings" w:hAnsi="Wingdings" w:hint="default"/>
      </w:rPr>
    </w:lvl>
  </w:abstractNum>
  <w:abstractNum w:abstractNumId="123" w15:restartNumberingAfterBreak="0">
    <w:nsid w:val="34500D45"/>
    <w:multiLevelType w:val="hybridMultilevel"/>
    <w:tmpl w:val="B50645D4"/>
    <w:styleLink w:val="52111"/>
    <w:lvl w:ilvl="0" w:tplc="2C16B794">
      <w:start w:val="1"/>
      <w:numFmt w:val="decimal"/>
      <w:lvlText w:val="2.3.%1"/>
      <w:lvlJc w:val="left"/>
      <w:pPr>
        <w:ind w:left="420" w:hanging="4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34BD7EC9"/>
    <w:multiLevelType w:val="hybridMultilevel"/>
    <w:tmpl w:val="B10A51DA"/>
    <w:styleLink w:val="522111"/>
    <w:lvl w:ilvl="0" w:tplc="04090001">
      <w:start w:val="1"/>
      <w:numFmt w:val="bullet"/>
      <w:lvlText w:val=""/>
      <w:lvlJc w:val="left"/>
      <w:pPr>
        <w:tabs>
          <w:tab w:val="num" w:pos="1140"/>
        </w:tabs>
        <w:ind w:left="1140" w:hanging="420"/>
      </w:pPr>
      <w:rPr>
        <w:rFonts w:ascii="Wingdings" w:hAnsi="Wingdings" w:hint="default"/>
      </w:rPr>
    </w:lvl>
    <w:lvl w:ilvl="1" w:tplc="FFFFFFFF" w:tentative="1">
      <w:start w:val="1"/>
      <w:numFmt w:val="bullet"/>
      <w:lvlText w:val=""/>
      <w:lvlJc w:val="left"/>
      <w:pPr>
        <w:tabs>
          <w:tab w:val="num" w:pos="1560"/>
        </w:tabs>
        <w:ind w:left="1560" w:hanging="420"/>
      </w:pPr>
      <w:rPr>
        <w:rFonts w:ascii="Wingdings" w:hAnsi="Wingdings" w:hint="default"/>
      </w:rPr>
    </w:lvl>
    <w:lvl w:ilvl="2" w:tplc="FFFFFFFF" w:tentative="1">
      <w:start w:val="1"/>
      <w:numFmt w:val="bullet"/>
      <w:lvlText w:val=""/>
      <w:lvlJc w:val="left"/>
      <w:pPr>
        <w:tabs>
          <w:tab w:val="num" w:pos="1980"/>
        </w:tabs>
        <w:ind w:left="1980" w:hanging="420"/>
      </w:pPr>
      <w:rPr>
        <w:rFonts w:ascii="Wingdings" w:hAnsi="Wingdings" w:hint="default"/>
      </w:rPr>
    </w:lvl>
    <w:lvl w:ilvl="3" w:tplc="FFFFFFFF" w:tentative="1">
      <w:start w:val="1"/>
      <w:numFmt w:val="bullet"/>
      <w:lvlText w:val=""/>
      <w:lvlJc w:val="left"/>
      <w:pPr>
        <w:tabs>
          <w:tab w:val="num" w:pos="2400"/>
        </w:tabs>
        <w:ind w:left="2400" w:hanging="420"/>
      </w:pPr>
      <w:rPr>
        <w:rFonts w:ascii="Wingdings" w:hAnsi="Wingdings" w:hint="default"/>
      </w:rPr>
    </w:lvl>
    <w:lvl w:ilvl="4" w:tplc="FFFFFFFF" w:tentative="1">
      <w:start w:val="1"/>
      <w:numFmt w:val="bullet"/>
      <w:lvlText w:val=""/>
      <w:lvlJc w:val="left"/>
      <w:pPr>
        <w:tabs>
          <w:tab w:val="num" w:pos="2820"/>
        </w:tabs>
        <w:ind w:left="2820" w:hanging="420"/>
      </w:pPr>
      <w:rPr>
        <w:rFonts w:ascii="Wingdings" w:hAnsi="Wingdings" w:hint="default"/>
      </w:rPr>
    </w:lvl>
    <w:lvl w:ilvl="5" w:tplc="FFFFFFFF" w:tentative="1">
      <w:start w:val="1"/>
      <w:numFmt w:val="bullet"/>
      <w:lvlText w:val=""/>
      <w:lvlJc w:val="left"/>
      <w:pPr>
        <w:tabs>
          <w:tab w:val="num" w:pos="3240"/>
        </w:tabs>
        <w:ind w:left="3240" w:hanging="420"/>
      </w:pPr>
      <w:rPr>
        <w:rFonts w:ascii="Wingdings" w:hAnsi="Wingdings" w:hint="default"/>
      </w:rPr>
    </w:lvl>
    <w:lvl w:ilvl="6" w:tplc="FFFFFFFF" w:tentative="1">
      <w:start w:val="1"/>
      <w:numFmt w:val="bullet"/>
      <w:lvlText w:val=""/>
      <w:lvlJc w:val="left"/>
      <w:pPr>
        <w:tabs>
          <w:tab w:val="num" w:pos="3660"/>
        </w:tabs>
        <w:ind w:left="3660" w:hanging="420"/>
      </w:pPr>
      <w:rPr>
        <w:rFonts w:ascii="Wingdings" w:hAnsi="Wingdings" w:hint="default"/>
      </w:rPr>
    </w:lvl>
    <w:lvl w:ilvl="7" w:tplc="FFFFFFFF" w:tentative="1">
      <w:start w:val="1"/>
      <w:numFmt w:val="bullet"/>
      <w:lvlText w:val=""/>
      <w:lvlJc w:val="left"/>
      <w:pPr>
        <w:tabs>
          <w:tab w:val="num" w:pos="4080"/>
        </w:tabs>
        <w:ind w:left="4080" w:hanging="420"/>
      </w:pPr>
      <w:rPr>
        <w:rFonts w:ascii="Wingdings" w:hAnsi="Wingdings" w:hint="default"/>
      </w:rPr>
    </w:lvl>
    <w:lvl w:ilvl="8" w:tplc="FFFFFFFF" w:tentative="1">
      <w:start w:val="1"/>
      <w:numFmt w:val="bullet"/>
      <w:lvlText w:val=""/>
      <w:lvlJc w:val="left"/>
      <w:pPr>
        <w:tabs>
          <w:tab w:val="num" w:pos="4500"/>
        </w:tabs>
        <w:ind w:left="4500" w:hanging="420"/>
      </w:pPr>
      <w:rPr>
        <w:rFonts w:ascii="Wingdings" w:hAnsi="Wingdings" w:hint="default"/>
      </w:rPr>
    </w:lvl>
  </w:abstractNum>
  <w:abstractNum w:abstractNumId="125" w15:restartNumberingAfterBreak="0">
    <w:nsid w:val="352C1B05"/>
    <w:multiLevelType w:val="hybridMultilevel"/>
    <w:tmpl w:val="9D1E29B0"/>
    <w:styleLink w:val="22112"/>
    <w:lvl w:ilvl="0" w:tplc="0409000B">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126" w15:restartNumberingAfterBreak="0">
    <w:nsid w:val="35D2767F"/>
    <w:multiLevelType w:val="multilevel"/>
    <w:tmpl w:val="B3CC1476"/>
    <w:lvl w:ilvl="0">
      <w:start w:val="1"/>
      <w:numFmt w:val="decimal"/>
      <w:pStyle w:val="TableHead"/>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2%1..%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7" w15:restartNumberingAfterBreak="0">
    <w:nsid w:val="361D36AD"/>
    <w:multiLevelType w:val="hybridMultilevel"/>
    <w:tmpl w:val="B5005B5C"/>
    <w:styleLink w:val="221114"/>
    <w:lvl w:ilvl="0" w:tplc="4ACE0EA2">
      <w:start w:val="1"/>
      <w:numFmt w:val="bullet"/>
      <w:pStyle w:val="-"/>
      <w:lvlText w:val="•"/>
      <w:lvlJc w:val="left"/>
      <w:pPr>
        <w:ind w:left="980" w:hanging="420"/>
      </w:pPr>
      <w:rPr>
        <w:rFonts w:ascii="Vivaldi" w:hAnsi="Vivaldi" w:hint="default"/>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128" w15:restartNumberingAfterBreak="0">
    <w:nsid w:val="36257A27"/>
    <w:multiLevelType w:val="multilevel"/>
    <w:tmpl w:val="EEFA82B4"/>
    <w:styleLink w:val="5811"/>
    <w:lvl w:ilvl="0">
      <w:start w:val="1"/>
      <w:numFmt w:val="decimal"/>
      <w:lvlText w:val="（%1）"/>
      <w:lvlJc w:val="left"/>
      <w:pPr>
        <w:ind w:left="845" w:hanging="425"/>
      </w:pPr>
      <w:rPr>
        <w:lang w:val="en-US"/>
      </w:rPr>
    </w:lvl>
    <w:lvl w:ilvl="1">
      <w:start w:val="1"/>
      <w:numFmt w:val="decimal"/>
      <w:lvlText w:val="%1.%2"/>
      <w:lvlJc w:val="left"/>
      <w:pPr>
        <w:ind w:left="1412" w:hanging="567"/>
      </w:pPr>
      <w:rPr>
        <w:rFonts w:ascii="宋体" w:eastAsia="宋体" w:hAnsi="宋体" w:hint="eastAsia"/>
      </w:rPr>
    </w:lvl>
    <w:lvl w:ilvl="2">
      <w:start w:val="1"/>
      <w:numFmt w:val="decimal"/>
      <w:lvlText w:val="%1.%2.%3"/>
      <w:lvlJc w:val="left"/>
      <w:pPr>
        <w:ind w:left="1838" w:hanging="567"/>
      </w:pPr>
    </w:lvl>
    <w:lvl w:ilvl="3">
      <w:start w:val="1"/>
      <w:numFmt w:val="decimal"/>
      <w:lvlText w:val="%1.%2.%3.%4"/>
      <w:lvlJc w:val="left"/>
      <w:pPr>
        <w:ind w:left="2404" w:hanging="708"/>
      </w:pPr>
    </w:lvl>
    <w:lvl w:ilvl="4">
      <w:start w:val="1"/>
      <w:numFmt w:val="decimal"/>
      <w:lvlText w:val="%1.%2.%3.%4.%5"/>
      <w:lvlJc w:val="left"/>
      <w:pPr>
        <w:ind w:left="2971" w:hanging="850"/>
      </w:pPr>
    </w:lvl>
    <w:lvl w:ilvl="5">
      <w:start w:val="1"/>
      <w:numFmt w:val="decimal"/>
      <w:lvlText w:val="%1.%2.%3.%4.%5.%6"/>
      <w:lvlJc w:val="left"/>
      <w:pPr>
        <w:ind w:left="3680" w:hanging="1134"/>
      </w:pPr>
    </w:lvl>
    <w:lvl w:ilvl="6">
      <w:start w:val="1"/>
      <w:numFmt w:val="decimal"/>
      <w:lvlText w:val="%1.%2.%3.%4.%5.%6.%7"/>
      <w:lvlJc w:val="left"/>
      <w:pPr>
        <w:ind w:left="4247" w:hanging="1276"/>
      </w:pPr>
    </w:lvl>
    <w:lvl w:ilvl="7">
      <w:start w:val="1"/>
      <w:numFmt w:val="decimal"/>
      <w:lvlText w:val="%1.%2.%3.%4.%5.%6.%7.%8"/>
      <w:lvlJc w:val="left"/>
      <w:pPr>
        <w:ind w:left="4814" w:hanging="1418"/>
      </w:pPr>
    </w:lvl>
    <w:lvl w:ilvl="8">
      <w:start w:val="1"/>
      <w:numFmt w:val="decimal"/>
      <w:lvlText w:val="%1.%2.%3.%4.%5.%6.%7.%8.%9"/>
      <w:lvlJc w:val="left"/>
      <w:pPr>
        <w:ind w:left="5522" w:hanging="1700"/>
      </w:pPr>
    </w:lvl>
  </w:abstractNum>
  <w:abstractNum w:abstractNumId="129" w15:restartNumberingAfterBreak="0">
    <w:nsid w:val="36A4605F"/>
    <w:multiLevelType w:val="hybridMultilevel"/>
    <w:tmpl w:val="C088C8C0"/>
    <w:styleLink w:val="111111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0" w15:restartNumberingAfterBreak="0">
    <w:nsid w:val="37532E5A"/>
    <w:multiLevelType w:val="hybridMultilevel"/>
    <w:tmpl w:val="EFF8B446"/>
    <w:styleLink w:val="1111119"/>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31" w15:restartNumberingAfterBreak="0">
    <w:nsid w:val="37F871BE"/>
    <w:multiLevelType w:val="hybridMultilevel"/>
    <w:tmpl w:val="3976C908"/>
    <w:styleLink w:val="11111181"/>
    <w:lvl w:ilvl="0" w:tplc="4ACE0EA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39CD255E"/>
    <w:multiLevelType w:val="hybridMultilevel"/>
    <w:tmpl w:val="0610D8A4"/>
    <w:lvl w:ilvl="0" w:tplc="BEDC8CDA">
      <w:start w:val="1"/>
      <w:numFmt w:val="bullet"/>
      <w:pStyle w:val="TableText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E034163"/>
    <w:multiLevelType w:val="hybridMultilevel"/>
    <w:tmpl w:val="E6A04BB8"/>
    <w:lvl w:ilvl="0" w:tplc="FFFFFFFF">
      <w:start w:val="1"/>
      <w:numFmt w:val="decimal"/>
      <w:lvlText w:val="%1."/>
      <w:lvlJc w:val="left"/>
      <w:pPr>
        <w:tabs>
          <w:tab w:val="num" w:pos="420"/>
        </w:tabs>
        <w:ind w:left="420" w:hanging="420"/>
      </w:pPr>
    </w:lvl>
    <w:lvl w:ilvl="1" w:tplc="FFFFFFFF">
      <w:start w:val="1"/>
      <w:numFmt w:val="bullet"/>
      <w:pStyle w:val="200"/>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4" w15:restartNumberingAfterBreak="0">
    <w:nsid w:val="3E8E053C"/>
    <w:multiLevelType w:val="hybridMultilevel"/>
    <w:tmpl w:val="2E246962"/>
    <w:lvl w:ilvl="0" w:tplc="FFFFFFFF">
      <w:start w:val="1"/>
      <w:numFmt w:val="bullet"/>
      <w:pStyle w:val="Normal1"/>
      <w:lvlText w:val=""/>
      <w:lvlJc w:val="left"/>
      <w:pPr>
        <w:tabs>
          <w:tab w:val="num" w:pos="1740"/>
        </w:tabs>
        <w:ind w:left="1740" w:hanging="420"/>
      </w:pPr>
      <w:rPr>
        <w:rFonts w:ascii="Wingdings" w:hAnsi="Wingdings" w:hint="default"/>
      </w:rPr>
    </w:lvl>
    <w:lvl w:ilvl="1" w:tplc="FFFFFFFF" w:tentative="1">
      <w:start w:val="1"/>
      <w:numFmt w:val="bullet"/>
      <w:lvlText w:val=""/>
      <w:lvlJc w:val="left"/>
      <w:pPr>
        <w:tabs>
          <w:tab w:val="num" w:pos="2160"/>
        </w:tabs>
        <w:ind w:left="2160" w:hanging="420"/>
      </w:pPr>
      <w:rPr>
        <w:rFonts w:ascii="Wingdings" w:hAnsi="Wingdings" w:hint="default"/>
      </w:rPr>
    </w:lvl>
    <w:lvl w:ilvl="2" w:tplc="FFFFFFFF" w:tentative="1">
      <w:start w:val="1"/>
      <w:numFmt w:val="bullet"/>
      <w:lvlText w:val=""/>
      <w:lvlJc w:val="left"/>
      <w:pPr>
        <w:tabs>
          <w:tab w:val="num" w:pos="2580"/>
        </w:tabs>
        <w:ind w:left="2580" w:hanging="420"/>
      </w:pPr>
      <w:rPr>
        <w:rFonts w:ascii="Wingdings" w:hAnsi="Wingdings" w:hint="default"/>
      </w:rPr>
    </w:lvl>
    <w:lvl w:ilvl="3" w:tplc="FFFFFFFF" w:tentative="1">
      <w:start w:val="1"/>
      <w:numFmt w:val="bullet"/>
      <w:lvlText w:val=""/>
      <w:lvlJc w:val="left"/>
      <w:pPr>
        <w:tabs>
          <w:tab w:val="num" w:pos="3000"/>
        </w:tabs>
        <w:ind w:left="3000" w:hanging="420"/>
      </w:pPr>
      <w:rPr>
        <w:rFonts w:ascii="Wingdings" w:hAnsi="Wingdings" w:hint="default"/>
      </w:rPr>
    </w:lvl>
    <w:lvl w:ilvl="4" w:tplc="FFFFFFFF" w:tentative="1">
      <w:start w:val="1"/>
      <w:numFmt w:val="bullet"/>
      <w:lvlText w:val=""/>
      <w:lvlJc w:val="left"/>
      <w:pPr>
        <w:tabs>
          <w:tab w:val="num" w:pos="3420"/>
        </w:tabs>
        <w:ind w:left="3420" w:hanging="420"/>
      </w:pPr>
      <w:rPr>
        <w:rFonts w:ascii="Wingdings" w:hAnsi="Wingdings" w:hint="default"/>
      </w:rPr>
    </w:lvl>
    <w:lvl w:ilvl="5" w:tplc="FFFFFFFF" w:tentative="1">
      <w:start w:val="1"/>
      <w:numFmt w:val="bullet"/>
      <w:lvlText w:val=""/>
      <w:lvlJc w:val="left"/>
      <w:pPr>
        <w:tabs>
          <w:tab w:val="num" w:pos="3840"/>
        </w:tabs>
        <w:ind w:left="3840" w:hanging="420"/>
      </w:pPr>
      <w:rPr>
        <w:rFonts w:ascii="Wingdings" w:hAnsi="Wingdings" w:hint="default"/>
      </w:rPr>
    </w:lvl>
    <w:lvl w:ilvl="6" w:tplc="FFFFFFFF" w:tentative="1">
      <w:start w:val="1"/>
      <w:numFmt w:val="bullet"/>
      <w:lvlText w:val=""/>
      <w:lvlJc w:val="left"/>
      <w:pPr>
        <w:tabs>
          <w:tab w:val="num" w:pos="4260"/>
        </w:tabs>
        <w:ind w:left="4260" w:hanging="420"/>
      </w:pPr>
      <w:rPr>
        <w:rFonts w:ascii="Wingdings" w:hAnsi="Wingdings" w:hint="default"/>
      </w:rPr>
    </w:lvl>
    <w:lvl w:ilvl="7" w:tplc="FFFFFFFF" w:tentative="1">
      <w:start w:val="1"/>
      <w:numFmt w:val="bullet"/>
      <w:lvlText w:val=""/>
      <w:lvlJc w:val="left"/>
      <w:pPr>
        <w:tabs>
          <w:tab w:val="num" w:pos="4680"/>
        </w:tabs>
        <w:ind w:left="4680" w:hanging="420"/>
      </w:pPr>
      <w:rPr>
        <w:rFonts w:ascii="Wingdings" w:hAnsi="Wingdings" w:hint="default"/>
      </w:rPr>
    </w:lvl>
    <w:lvl w:ilvl="8" w:tplc="FFFFFFFF" w:tentative="1">
      <w:start w:val="1"/>
      <w:numFmt w:val="bullet"/>
      <w:lvlText w:val=""/>
      <w:lvlJc w:val="left"/>
      <w:pPr>
        <w:tabs>
          <w:tab w:val="num" w:pos="5100"/>
        </w:tabs>
        <w:ind w:left="5100" w:hanging="420"/>
      </w:pPr>
      <w:rPr>
        <w:rFonts w:ascii="Wingdings" w:hAnsi="Wingdings" w:hint="default"/>
      </w:rPr>
    </w:lvl>
  </w:abstractNum>
  <w:abstractNum w:abstractNumId="135" w15:restartNumberingAfterBreak="0">
    <w:nsid w:val="3ECB333F"/>
    <w:multiLevelType w:val="hybridMultilevel"/>
    <w:tmpl w:val="122684F0"/>
    <w:styleLink w:val="2132"/>
    <w:lvl w:ilvl="0" w:tplc="B15A6F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3F002512"/>
    <w:multiLevelType w:val="multilevel"/>
    <w:tmpl w:val="6DBE82A4"/>
    <w:styleLink w:val="33"/>
    <w:lvl w:ilvl="0">
      <w:start w:val="1"/>
      <w:numFmt w:val="bullet"/>
      <w:lvlText w:val=""/>
      <w:lvlJc w:val="left"/>
      <w:pPr>
        <w:ind w:left="1060" w:hanging="420"/>
      </w:pPr>
      <w:rPr>
        <w:rFonts w:ascii="Wingdings" w:eastAsia="宋体" w:hAnsi="Wingdings" w:hint="default"/>
        <w:sz w:val="32"/>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kern w:val="2"/>
        <w:sz w:val="32"/>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37" w15:restartNumberingAfterBreak="0">
    <w:nsid w:val="3F3B0B8F"/>
    <w:multiLevelType w:val="hybridMultilevel"/>
    <w:tmpl w:val="274878CE"/>
    <w:styleLink w:val="5221"/>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8" w15:restartNumberingAfterBreak="0">
    <w:nsid w:val="3FB13ABA"/>
    <w:multiLevelType w:val="multilevel"/>
    <w:tmpl w:val="A92A5968"/>
    <w:lvl w:ilvl="0">
      <w:start w:val="1"/>
      <w:numFmt w:val="decimal"/>
      <w:pStyle w:val="3105"/>
      <w:lvlText w:val="%1."/>
      <w:lvlJc w:val="left"/>
      <w:pPr>
        <w:tabs>
          <w:tab w:val="num" w:pos="425"/>
        </w:tabs>
        <w:ind w:left="425" w:hanging="425"/>
      </w:pPr>
    </w:lvl>
    <w:lvl w:ilvl="1">
      <w:start w:val="1"/>
      <w:numFmt w:val="decimal"/>
      <w:pStyle w:val="2105"/>
      <w:lvlText w:val="%1.%2."/>
      <w:lvlJc w:val="left"/>
      <w:pPr>
        <w:tabs>
          <w:tab w:val="num" w:pos="567"/>
        </w:tabs>
        <w:ind w:left="567" w:hanging="567"/>
      </w:pPr>
    </w:lvl>
    <w:lvl w:ilvl="2">
      <w:start w:val="1"/>
      <w:numFmt w:val="decimal"/>
      <w:pStyle w:val="3105"/>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9" w15:restartNumberingAfterBreak="0">
    <w:nsid w:val="40C216C7"/>
    <w:multiLevelType w:val="hybridMultilevel"/>
    <w:tmpl w:val="5D34EB2E"/>
    <w:styleLink w:val="150"/>
    <w:lvl w:ilvl="0" w:tplc="4CF4C5EA">
      <w:start w:val="1"/>
      <w:numFmt w:val="bullet"/>
      <w:lvlText w:val=""/>
      <w:lvlJc w:val="left"/>
      <w:pPr>
        <w:tabs>
          <w:tab w:val="num" w:pos="420"/>
        </w:tabs>
        <w:ind w:left="420" w:hanging="420"/>
      </w:pPr>
      <w:rPr>
        <w:rFonts w:ascii="Wingdings" w:hAnsi="Wingdings" w:hint="default"/>
      </w:rPr>
    </w:lvl>
    <w:lvl w:ilvl="1" w:tplc="2418257C" w:tentative="1">
      <w:start w:val="1"/>
      <w:numFmt w:val="bullet"/>
      <w:lvlText w:val=""/>
      <w:lvlJc w:val="left"/>
      <w:pPr>
        <w:tabs>
          <w:tab w:val="num" w:pos="840"/>
        </w:tabs>
        <w:ind w:left="840" w:hanging="420"/>
      </w:pPr>
      <w:rPr>
        <w:rFonts w:ascii="Wingdings" w:hAnsi="Wingdings" w:hint="default"/>
      </w:rPr>
    </w:lvl>
    <w:lvl w:ilvl="2" w:tplc="5F4408DC" w:tentative="1">
      <w:start w:val="1"/>
      <w:numFmt w:val="bullet"/>
      <w:lvlText w:val=""/>
      <w:lvlJc w:val="left"/>
      <w:pPr>
        <w:tabs>
          <w:tab w:val="num" w:pos="1260"/>
        </w:tabs>
        <w:ind w:left="1260" w:hanging="420"/>
      </w:pPr>
      <w:rPr>
        <w:rFonts w:ascii="Wingdings" w:hAnsi="Wingdings" w:hint="default"/>
      </w:rPr>
    </w:lvl>
    <w:lvl w:ilvl="3" w:tplc="4AFACF60" w:tentative="1">
      <w:start w:val="1"/>
      <w:numFmt w:val="bullet"/>
      <w:lvlText w:val=""/>
      <w:lvlJc w:val="left"/>
      <w:pPr>
        <w:tabs>
          <w:tab w:val="num" w:pos="1680"/>
        </w:tabs>
        <w:ind w:left="1680" w:hanging="420"/>
      </w:pPr>
      <w:rPr>
        <w:rFonts w:ascii="Wingdings" w:hAnsi="Wingdings" w:hint="default"/>
      </w:rPr>
    </w:lvl>
    <w:lvl w:ilvl="4" w:tplc="2B3AD38E" w:tentative="1">
      <w:start w:val="1"/>
      <w:numFmt w:val="bullet"/>
      <w:lvlText w:val=""/>
      <w:lvlJc w:val="left"/>
      <w:pPr>
        <w:tabs>
          <w:tab w:val="num" w:pos="2100"/>
        </w:tabs>
        <w:ind w:left="2100" w:hanging="420"/>
      </w:pPr>
      <w:rPr>
        <w:rFonts w:ascii="Wingdings" w:hAnsi="Wingdings" w:hint="default"/>
      </w:rPr>
    </w:lvl>
    <w:lvl w:ilvl="5" w:tplc="7DD61A3C" w:tentative="1">
      <w:start w:val="1"/>
      <w:numFmt w:val="bullet"/>
      <w:lvlText w:val=""/>
      <w:lvlJc w:val="left"/>
      <w:pPr>
        <w:tabs>
          <w:tab w:val="num" w:pos="2520"/>
        </w:tabs>
        <w:ind w:left="2520" w:hanging="420"/>
      </w:pPr>
      <w:rPr>
        <w:rFonts w:ascii="Wingdings" w:hAnsi="Wingdings" w:hint="default"/>
      </w:rPr>
    </w:lvl>
    <w:lvl w:ilvl="6" w:tplc="BBB80074" w:tentative="1">
      <w:start w:val="1"/>
      <w:numFmt w:val="bullet"/>
      <w:lvlText w:val=""/>
      <w:lvlJc w:val="left"/>
      <w:pPr>
        <w:tabs>
          <w:tab w:val="num" w:pos="2940"/>
        </w:tabs>
        <w:ind w:left="2940" w:hanging="420"/>
      </w:pPr>
      <w:rPr>
        <w:rFonts w:ascii="Wingdings" w:hAnsi="Wingdings" w:hint="default"/>
      </w:rPr>
    </w:lvl>
    <w:lvl w:ilvl="7" w:tplc="B7107380" w:tentative="1">
      <w:start w:val="1"/>
      <w:numFmt w:val="bullet"/>
      <w:lvlText w:val=""/>
      <w:lvlJc w:val="left"/>
      <w:pPr>
        <w:tabs>
          <w:tab w:val="num" w:pos="3360"/>
        </w:tabs>
        <w:ind w:left="3360" w:hanging="420"/>
      </w:pPr>
      <w:rPr>
        <w:rFonts w:ascii="Wingdings" w:hAnsi="Wingdings" w:hint="default"/>
      </w:rPr>
    </w:lvl>
    <w:lvl w:ilvl="8" w:tplc="936E90F4" w:tentative="1">
      <w:start w:val="1"/>
      <w:numFmt w:val="bullet"/>
      <w:lvlText w:val=""/>
      <w:lvlJc w:val="left"/>
      <w:pPr>
        <w:tabs>
          <w:tab w:val="num" w:pos="3780"/>
        </w:tabs>
        <w:ind w:left="3780" w:hanging="420"/>
      </w:pPr>
      <w:rPr>
        <w:rFonts w:ascii="Wingdings" w:hAnsi="Wingdings" w:hint="default"/>
      </w:rPr>
    </w:lvl>
  </w:abstractNum>
  <w:abstractNum w:abstractNumId="140" w15:restartNumberingAfterBreak="0">
    <w:nsid w:val="41E53728"/>
    <w:multiLevelType w:val="hybridMultilevel"/>
    <w:tmpl w:val="6D2470C8"/>
    <w:styleLink w:val="1744"/>
    <w:lvl w:ilvl="0" w:tplc="FFFFFFFF">
      <w:start w:val="1"/>
      <w:numFmt w:val="bullet"/>
      <w:lvlText w:val=""/>
      <w:lvlJc w:val="left"/>
      <w:pPr>
        <w:ind w:left="1320" w:hanging="420"/>
      </w:pPr>
      <w:rPr>
        <w:rFonts w:ascii="Wingdings" w:hAnsi="Wingdings" w:hint="default"/>
      </w:rPr>
    </w:lvl>
    <w:lvl w:ilvl="1" w:tplc="04090019">
      <w:start w:val="1"/>
      <w:numFmt w:val="lowerLetter"/>
      <w:lvlText w:val="%2)"/>
      <w:lvlJc w:val="left"/>
      <w:pPr>
        <w:ind w:left="1740" w:hanging="420"/>
      </w:pPr>
    </w:lvl>
    <w:lvl w:ilvl="2" w:tplc="0409001B">
      <w:start w:val="1"/>
      <w:numFmt w:val="lowerRoman"/>
      <w:lvlText w:val="%3."/>
      <w:lvlJc w:val="right"/>
      <w:pPr>
        <w:ind w:left="2160" w:hanging="420"/>
      </w:pPr>
    </w:lvl>
    <w:lvl w:ilvl="3" w:tplc="0409000F">
      <w:start w:val="1"/>
      <w:numFmt w:val="decimal"/>
      <w:lvlText w:val="%4."/>
      <w:lvlJc w:val="left"/>
      <w:pPr>
        <w:ind w:left="2580" w:hanging="420"/>
      </w:pPr>
    </w:lvl>
    <w:lvl w:ilvl="4" w:tplc="04090019">
      <w:start w:val="1"/>
      <w:numFmt w:val="lowerLetter"/>
      <w:lvlText w:val="%5)"/>
      <w:lvlJc w:val="left"/>
      <w:pPr>
        <w:ind w:left="3000" w:hanging="420"/>
      </w:pPr>
    </w:lvl>
    <w:lvl w:ilvl="5" w:tplc="0409001B">
      <w:start w:val="1"/>
      <w:numFmt w:val="lowerRoman"/>
      <w:lvlText w:val="%6."/>
      <w:lvlJc w:val="right"/>
      <w:pPr>
        <w:ind w:left="3420" w:hanging="420"/>
      </w:pPr>
    </w:lvl>
    <w:lvl w:ilvl="6" w:tplc="0409000F">
      <w:start w:val="1"/>
      <w:numFmt w:val="decimal"/>
      <w:lvlText w:val="%7."/>
      <w:lvlJc w:val="left"/>
      <w:pPr>
        <w:ind w:left="3840" w:hanging="420"/>
      </w:pPr>
    </w:lvl>
    <w:lvl w:ilvl="7" w:tplc="04090019">
      <w:start w:val="1"/>
      <w:numFmt w:val="lowerLetter"/>
      <w:lvlText w:val="%8)"/>
      <w:lvlJc w:val="left"/>
      <w:pPr>
        <w:ind w:left="4260" w:hanging="420"/>
      </w:pPr>
    </w:lvl>
    <w:lvl w:ilvl="8" w:tplc="0409001B">
      <w:start w:val="1"/>
      <w:numFmt w:val="lowerRoman"/>
      <w:lvlText w:val="%9."/>
      <w:lvlJc w:val="right"/>
      <w:pPr>
        <w:ind w:left="4680" w:hanging="420"/>
      </w:pPr>
    </w:lvl>
  </w:abstractNum>
  <w:abstractNum w:abstractNumId="141" w15:restartNumberingAfterBreak="0">
    <w:nsid w:val="42807922"/>
    <w:multiLevelType w:val="hybridMultilevel"/>
    <w:tmpl w:val="73DC4D36"/>
    <w:lvl w:ilvl="0" w:tplc="FFFFFFFF">
      <w:start w:val="1"/>
      <w:numFmt w:val="bullet"/>
      <w:pStyle w:val="26"/>
      <w:lvlText w:val=""/>
      <w:lvlJc w:val="left"/>
      <w:pPr>
        <w:tabs>
          <w:tab w:val="num" w:pos="680"/>
        </w:tabs>
        <w:ind w:left="680" w:hanging="396"/>
      </w:pPr>
      <w:rPr>
        <w:rFonts w:ascii="Wingdings" w:hAnsi="Wingdings" w:hint="default"/>
        <w:sz w:val="15"/>
      </w:rPr>
    </w:lvl>
    <w:lvl w:ilvl="1" w:tplc="FFFFFFFF">
      <w:start w:val="1"/>
      <w:numFmt w:val="decimal"/>
      <w:lvlText w:val="%2)"/>
      <w:lvlJc w:val="left"/>
      <w:pPr>
        <w:tabs>
          <w:tab w:val="num" w:pos="840"/>
        </w:tabs>
        <w:ind w:left="840" w:hanging="420"/>
      </w:pPr>
      <w:rPr>
        <w:rFonts w:hint="default"/>
        <w:sz w:val="15"/>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2" w15:restartNumberingAfterBreak="0">
    <w:nsid w:val="42B277FB"/>
    <w:multiLevelType w:val="hybridMultilevel"/>
    <w:tmpl w:val="EFFAF1DC"/>
    <w:styleLink w:val="110"/>
    <w:lvl w:ilvl="0" w:tplc="DE0AC902">
      <w:start w:val="1"/>
      <w:numFmt w:val="upperLetter"/>
      <w:lvlText w:val="%1."/>
      <w:lvlJc w:val="left"/>
      <w:pPr>
        <w:tabs>
          <w:tab w:val="num" w:pos="2836"/>
        </w:tabs>
        <w:ind w:left="2836" w:hanging="420"/>
      </w:pPr>
      <w:rPr>
        <w:rFonts w:ascii="Times New Roman" w:eastAsia="宋体" w:hAnsi="Times New Roman" w:cs="Times New Roman" w:hint="default"/>
        <w:b w:val="0"/>
        <w:i w:val="0"/>
        <w:sz w:val="21"/>
        <w:szCs w:val="21"/>
      </w:rPr>
    </w:lvl>
    <w:lvl w:ilvl="1" w:tplc="FCCA5CB2">
      <w:start w:val="1"/>
      <w:numFmt w:val="bullet"/>
      <w:pStyle w:val="1a"/>
      <w:lvlText w:val=""/>
      <w:lvlJc w:val="left"/>
      <w:pPr>
        <w:tabs>
          <w:tab w:val="num" w:pos="3900"/>
        </w:tabs>
        <w:ind w:left="3900" w:hanging="420"/>
      </w:pPr>
      <w:rPr>
        <w:rFonts w:ascii="Wingdings" w:hAnsi="Wingdings" w:hint="default"/>
        <w:b w:val="0"/>
        <w:i w:val="0"/>
        <w:sz w:val="10"/>
        <w:szCs w:val="10"/>
      </w:rPr>
    </w:lvl>
    <w:lvl w:ilvl="2" w:tplc="B4081BFC">
      <w:start w:val="1"/>
      <w:numFmt w:val="bullet"/>
      <w:lvlText w:val=""/>
      <w:lvlJc w:val="left"/>
      <w:pPr>
        <w:tabs>
          <w:tab w:val="num" w:pos="4320"/>
        </w:tabs>
        <w:ind w:left="4320" w:hanging="420"/>
      </w:pPr>
      <w:rPr>
        <w:rFonts w:ascii="Wingdings" w:hAnsi="Wingdings" w:hint="default"/>
      </w:rPr>
    </w:lvl>
    <w:lvl w:ilvl="3" w:tplc="EDD81268">
      <w:start w:val="1"/>
      <w:numFmt w:val="bullet"/>
      <w:lvlText w:val=""/>
      <w:lvlJc w:val="left"/>
      <w:pPr>
        <w:tabs>
          <w:tab w:val="num" w:pos="4740"/>
        </w:tabs>
        <w:ind w:left="4740" w:hanging="420"/>
      </w:pPr>
      <w:rPr>
        <w:rFonts w:ascii="Wingdings" w:hAnsi="Wingdings" w:hint="default"/>
      </w:rPr>
    </w:lvl>
    <w:lvl w:ilvl="4" w:tplc="8644862C">
      <w:start w:val="1"/>
      <w:numFmt w:val="bullet"/>
      <w:lvlText w:val=""/>
      <w:lvlJc w:val="left"/>
      <w:pPr>
        <w:tabs>
          <w:tab w:val="num" w:pos="5160"/>
        </w:tabs>
        <w:ind w:left="5160" w:hanging="420"/>
      </w:pPr>
      <w:rPr>
        <w:rFonts w:ascii="Wingdings" w:hAnsi="Wingdings" w:hint="default"/>
      </w:rPr>
    </w:lvl>
    <w:lvl w:ilvl="5" w:tplc="ED207CAE">
      <w:start w:val="1"/>
      <w:numFmt w:val="bullet"/>
      <w:lvlText w:val=""/>
      <w:lvlJc w:val="left"/>
      <w:pPr>
        <w:tabs>
          <w:tab w:val="num" w:pos="5580"/>
        </w:tabs>
        <w:ind w:left="5580" w:hanging="420"/>
      </w:pPr>
      <w:rPr>
        <w:rFonts w:ascii="Wingdings" w:hAnsi="Wingdings" w:hint="default"/>
      </w:rPr>
    </w:lvl>
    <w:lvl w:ilvl="6" w:tplc="B3E8411A">
      <w:start w:val="1"/>
      <w:numFmt w:val="bullet"/>
      <w:lvlText w:val=""/>
      <w:lvlJc w:val="left"/>
      <w:pPr>
        <w:tabs>
          <w:tab w:val="num" w:pos="6000"/>
        </w:tabs>
        <w:ind w:left="6000" w:hanging="420"/>
      </w:pPr>
      <w:rPr>
        <w:rFonts w:ascii="Wingdings" w:hAnsi="Wingdings" w:hint="default"/>
      </w:rPr>
    </w:lvl>
    <w:lvl w:ilvl="7" w:tplc="F8127AB2">
      <w:start w:val="1"/>
      <w:numFmt w:val="bullet"/>
      <w:lvlText w:val=""/>
      <w:lvlJc w:val="left"/>
      <w:pPr>
        <w:tabs>
          <w:tab w:val="num" w:pos="6420"/>
        </w:tabs>
        <w:ind w:left="6420" w:hanging="420"/>
      </w:pPr>
      <w:rPr>
        <w:rFonts w:ascii="Wingdings" w:hAnsi="Wingdings" w:hint="default"/>
      </w:rPr>
    </w:lvl>
    <w:lvl w:ilvl="8" w:tplc="5EE61232">
      <w:start w:val="1"/>
      <w:numFmt w:val="bullet"/>
      <w:lvlText w:val=""/>
      <w:lvlJc w:val="left"/>
      <w:pPr>
        <w:tabs>
          <w:tab w:val="num" w:pos="6840"/>
        </w:tabs>
        <w:ind w:left="6840" w:hanging="420"/>
      </w:pPr>
      <w:rPr>
        <w:rFonts w:ascii="Wingdings" w:hAnsi="Wingdings" w:hint="default"/>
      </w:rPr>
    </w:lvl>
  </w:abstractNum>
  <w:abstractNum w:abstractNumId="143" w15:restartNumberingAfterBreak="0">
    <w:nsid w:val="43166C58"/>
    <w:multiLevelType w:val="hybridMultilevel"/>
    <w:tmpl w:val="324C1726"/>
    <w:styleLink w:val="1219"/>
    <w:lvl w:ilvl="0" w:tplc="04090011">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4" w15:restartNumberingAfterBreak="0">
    <w:nsid w:val="456C765D"/>
    <w:multiLevelType w:val="multilevel"/>
    <w:tmpl w:val="6C3E2532"/>
    <w:styleLink w:val="2111"/>
    <w:lvl w:ilvl="0">
      <w:start w:val="1"/>
      <w:numFmt w:val="decimal"/>
      <w:lvlText w:val="%1."/>
      <w:lvlJc w:val="left"/>
      <w:pPr>
        <w:ind w:left="845" w:hanging="425"/>
      </w:pPr>
      <w:rPr>
        <w:rFonts w:hint="default"/>
        <w:lang w:val="en-US"/>
      </w:rPr>
    </w:lvl>
    <w:lvl w:ilvl="1">
      <w:start w:val="1"/>
      <w:numFmt w:val="decimal"/>
      <w:lvlText w:val="%1.%2"/>
      <w:lvlJc w:val="left"/>
      <w:pPr>
        <w:ind w:left="1412" w:hanging="567"/>
      </w:pPr>
      <w:rPr>
        <w:rFonts w:ascii="宋体" w:eastAsia="宋体" w:hAnsi="宋体"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145" w15:restartNumberingAfterBreak="0">
    <w:nsid w:val="45B870E8"/>
    <w:multiLevelType w:val="multilevel"/>
    <w:tmpl w:val="D5B880C6"/>
    <w:lvl w:ilvl="0">
      <w:start w:val="1"/>
      <w:numFmt w:val="decimal"/>
      <w:lvlText w:val="%1."/>
      <w:lvlJc w:val="left"/>
      <w:pPr>
        <w:ind w:left="420" w:hanging="420"/>
      </w:pPr>
      <w:rPr>
        <w:rFonts w:ascii="黑体" w:eastAsia="黑体" w:hAnsi="黑体" w:hint="eastAsia"/>
        <w:b/>
        <w:i w:val="0"/>
        <w:snapToGrid/>
        <w:color w:val="auto"/>
        <w:spacing w:val="0"/>
        <w:w w:val="100"/>
        <w:kern w:val="0"/>
        <w:position w:val="0"/>
        <w:sz w:val="44"/>
        <w:szCs w:val="44"/>
        <w:u w:val="none"/>
        <w:effect w:val="none"/>
      </w:rPr>
    </w:lvl>
    <w:lvl w:ilvl="1">
      <w:start w:val="1"/>
      <w:numFmt w:val="decimal"/>
      <w:pStyle w:val="27"/>
      <w:lvlText w:val="%1.%2"/>
      <w:lvlJc w:val="left"/>
      <w:pPr>
        <w:tabs>
          <w:tab w:val="num" w:pos="576"/>
        </w:tabs>
        <w:ind w:left="576" w:hanging="576"/>
      </w:pPr>
      <w:rPr>
        <w:rFonts w:ascii="黑体" w:eastAsia="黑体" w:hAnsi="黑体" w:cs="Times New Roman" w:hint="default"/>
        <w:b/>
        <w:i w:val="0"/>
        <w:snapToGrid/>
        <w:color w:val="auto"/>
        <w:spacing w:val="0"/>
        <w:w w:val="100"/>
        <w:kern w:val="0"/>
        <w:position w:val="0"/>
        <w:sz w:val="36"/>
        <w:szCs w:val="36"/>
        <w:u w:val="none"/>
      </w:rPr>
    </w:lvl>
    <w:lvl w:ilvl="2">
      <w:start w:val="1"/>
      <w:numFmt w:val="decimal"/>
      <w:lvlText w:val="%1.%2.%3"/>
      <w:lvlJc w:val="left"/>
      <w:pPr>
        <w:tabs>
          <w:tab w:val="num" w:pos="720"/>
        </w:tabs>
        <w:ind w:left="720" w:hanging="720"/>
      </w:pPr>
      <w:rPr>
        <w:rFonts w:ascii="黑体" w:eastAsia="黑体" w:hAnsi="黑体" w:hint="default"/>
        <w:b/>
        <w:i w:val="0"/>
        <w:snapToGrid/>
        <w:color w:val="auto"/>
        <w:spacing w:val="0"/>
        <w:w w:val="100"/>
        <w:kern w:val="0"/>
        <w:position w:val="0"/>
        <w:sz w:val="32"/>
        <w:szCs w:val="32"/>
        <w:u w:val="none"/>
        <w:effect w:val="none"/>
      </w:rPr>
    </w:lvl>
    <w:lvl w:ilvl="3">
      <w:start w:val="1"/>
      <w:numFmt w:val="decimal"/>
      <w:pStyle w:val="41"/>
      <w:lvlText w:val="%1.%2.%3.%4"/>
      <w:lvlJc w:val="left"/>
      <w:pPr>
        <w:tabs>
          <w:tab w:val="num" w:pos="864"/>
        </w:tabs>
        <w:ind w:left="864" w:hanging="864"/>
      </w:pPr>
      <w:rPr>
        <w:rFonts w:ascii="黑体" w:eastAsia="黑体" w:hAnsi="黑体" w:cs="Times New Roman" w:hint="default"/>
        <w:b/>
        <w:i w:val="0"/>
        <w:snapToGrid/>
        <w:color w:val="auto"/>
        <w:spacing w:val="0"/>
        <w:w w:val="100"/>
        <w:kern w:val="0"/>
        <w:position w:val="0"/>
        <w:sz w:val="30"/>
        <w:szCs w:val="30"/>
        <w:u w:val="none"/>
        <w:effect w:val="none"/>
      </w:rPr>
    </w:lvl>
    <w:lvl w:ilvl="4">
      <w:start w:val="1"/>
      <w:numFmt w:val="decimal"/>
      <w:pStyle w:val="50"/>
      <w:lvlText w:val="%1.%2.%3.%4.%5"/>
      <w:lvlJc w:val="left"/>
      <w:pPr>
        <w:tabs>
          <w:tab w:val="num" w:pos="1008"/>
        </w:tabs>
        <w:ind w:left="1008" w:hanging="1008"/>
      </w:pPr>
      <w:rPr>
        <w:rFonts w:ascii="黑体" w:eastAsia="黑体" w:hAnsi="黑体" w:hint="default"/>
        <w:b/>
        <w:i w:val="0"/>
        <w:snapToGrid/>
        <w:color w:val="auto"/>
        <w:spacing w:val="0"/>
        <w:w w:val="100"/>
        <w:kern w:val="0"/>
        <w:position w:val="0"/>
        <w:sz w:val="28"/>
        <w:szCs w:val="28"/>
        <w:u w:val="none"/>
        <w:effect w:val="none"/>
      </w:rPr>
    </w:lvl>
    <w:lvl w:ilvl="5">
      <w:start w:val="1"/>
      <w:numFmt w:val="decimal"/>
      <w:pStyle w:val="6"/>
      <w:lvlText w:val="%1.%2.%3.%4.%5.%6"/>
      <w:lvlJc w:val="left"/>
      <w:pPr>
        <w:tabs>
          <w:tab w:val="num" w:pos="1152"/>
        </w:tabs>
        <w:ind w:left="1152" w:hanging="1152"/>
      </w:pPr>
      <w:rPr>
        <w:rFonts w:ascii="黑体" w:eastAsia="黑体" w:hAnsi="黑体" w:cs="Times New Roman" w:hint="default"/>
        <w:b/>
        <w:bCs w:val="0"/>
        <w:i w:val="0"/>
        <w:iCs w:val="0"/>
        <w:caps w:val="0"/>
        <w:smallCaps w:val="0"/>
        <w:strike w:val="0"/>
        <w:dstrike w:val="0"/>
        <w:vanish w:val="0"/>
        <w:color w:val="000000"/>
        <w:spacing w:val="0"/>
        <w:position w:val="0"/>
        <w:sz w:val="24"/>
        <w:szCs w:val="24"/>
        <w:u w:val="none"/>
        <w:vertAlign w:val="baseline"/>
        <w:em w:val="none"/>
      </w:rPr>
    </w:lvl>
    <w:lvl w:ilvl="6">
      <w:start w:val="1"/>
      <w:numFmt w:val="decimal"/>
      <w:pStyle w:val="7"/>
      <w:lvlText w:val="%1.%2.%3.%4.%5.%6.%7"/>
      <w:lvlJc w:val="left"/>
      <w:pPr>
        <w:tabs>
          <w:tab w:val="num" w:pos="1296"/>
        </w:tabs>
        <w:ind w:left="1296" w:hanging="1296"/>
      </w:pPr>
      <w:rPr>
        <w:rFonts w:ascii="Times New Roman" w:eastAsia="宋体" w:hAnsi="Times New Roman" w:hint="default"/>
        <w:b w:val="0"/>
        <w:i w:val="0"/>
        <w:color w:val="auto"/>
        <w:spacing w:val="0"/>
        <w:w w:val="100"/>
        <w:position w:val="0"/>
        <w:sz w:val="28"/>
        <w:szCs w:val="24"/>
        <w:u w:val="none"/>
        <w:effect w:val="none"/>
      </w:rPr>
    </w:lvl>
    <w:lvl w:ilvl="7">
      <w:start w:val="1"/>
      <w:numFmt w:val="decimal"/>
      <w:pStyle w:val="8"/>
      <w:lvlText w:val="%1.%2.%3.%4.%5.%6.%7.%8"/>
      <w:lvlJc w:val="left"/>
      <w:pPr>
        <w:tabs>
          <w:tab w:val="num" w:pos="1440"/>
        </w:tabs>
        <w:ind w:left="1440" w:hanging="1440"/>
      </w:pPr>
      <w:rPr>
        <w:rFonts w:ascii="Times New Roman" w:eastAsia="宋体" w:hAnsi="Times New Roman" w:cs="Times New Roman" w:hint="default"/>
        <w:b w:val="0"/>
        <w:i w:val="0"/>
        <w:snapToGrid/>
        <w:color w:val="auto"/>
        <w:spacing w:val="0"/>
        <w:w w:val="100"/>
        <w:kern w:val="0"/>
        <w:position w:val="0"/>
        <w:sz w:val="28"/>
        <w:szCs w:val="24"/>
        <w:u w:val="none"/>
        <w:effect w:val="none"/>
      </w:rPr>
    </w:lvl>
    <w:lvl w:ilvl="8">
      <w:start w:val="1"/>
      <w:numFmt w:val="decimal"/>
      <w:lvlText w:val="%1.%2.%3.%4.%5.%6.%7.%8.%9"/>
      <w:lvlJc w:val="left"/>
      <w:pPr>
        <w:tabs>
          <w:tab w:val="num" w:pos="1584"/>
        </w:tabs>
        <w:ind w:left="1584" w:hanging="1584"/>
      </w:pPr>
      <w:rPr>
        <w:rFonts w:ascii="Times New Roman" w:eastAsia="宋体" w:hAnsi="Times New Roman" w:cs="Times New Roman" w:hint="default"/>
        <w:b w:val="0"/>
        <w:i w:val="0"/>
        <w:snapToGrid/>
        <w:color w:val="auto"/>
        <w:spacing w:val="0"/>
        <w:w w:val="100"/>
        <w:kern w:val="0"/>
        <w:position w:val="0"/>
        <w:sz w:val="28"/>
        <w:szCs w:val="24"/>
        <w:u w:val="none"/>
        <w:effect w:val="none"/>
      </w:rPr>
    </w:lvl>
  </w:abstractNum>
  <w:abstractNum w:abstractNumId="146" w15:restartNumberingAfterBreak="0">
    <w:nsid w:val="45C713D0"/>
    <w:multiLevelType w:val="hybridMultilevel"/>
    <w:tmpl w:val="7DCED55E"/>
    <w:styleLink w:val="123"/>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7" w15:restartNumberingAfterBreak="0">
    <w:nsid w:val="46612F83"/>
    <w:multiLevelType w:val="hybridMultilevel"/>
    <w:tmpl w:val="EC58B126"/>
    <w:styleLink w:val="173"/>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8" w15:restartNumberingAfterBreak="0">
    <w:nsid w:val="46AB4392"/>
    <w:multiLevelType w:val="multilevel"/>
    <w:tmpl w:val="1DEC2854"/>
    <w:lvl w:ilvl="0">
      <w:start w:val="1"/>
      <w:numFmt w:val="chineseCountingThousand"/>
      <w:pStyle w:val="af0"/>
      <w:lvlText w:val="%1、"/>
      <w:lvlJc w:val="left"/>
      <w:pPr>
        <w:tabs>
          <w:tab w:val="num" w:pos="0"/>
        </w:tabs>
        <w:ind w:left="0" w:firstLine="0"/>
      </w:pPr>
      <w:rPr>
        <w:rFonts w:hint="eastAsia"/>
        <w:spacing w:val="0"/>
        <w:position w:val="0"/>
      </w:rPr>
    </w:lvl>
    <w:lvl w:ilvl="1">
      <w:start w:val="1"/>
      <w:numFmt w:val="decimal"/>
      <w:pStyle w:val="af1"/>
      <w:lvlText w:val="%2、"/>
      <w:lvlJc w:val="left"/>
      <w:pPr>
        <w:tabs>
          <w:tab w:val="num" w:pos="0"/>
        </w:tabs>
        <w:ind w:left="0" w:firstLine="0"/>
      </w:pPr>
      <w:rPr>
        <w:rFonts w:hint="eastAsia"/>
      </w:rPr>
    </w:lvl>
    <w:lvl w:ilvl="2">
      <w:start w:val="1"/>
      <w:numFmt w:val="decimal"/>
      <w:lvlText w:val="%2.%3、"/>
      <w:lvlJc w:val="left"/>
      <w:pPr>
        <w:tabs>
          <w:tab w:val="num" w:pos="3686"/>
        </w:tabs>
        <w:ind w:left="3686" w:firstLine="0"/>
      </w:pPr>
      <w:rPr>
        <w:rFonts w:hint="eastAsia"/>
      </w:rPr>
    </w:lvl>
    <w:lvl w:ilvl="3">
      <w:start w:val="1"/>
      <w:numFmt w:val="decimal"/>
      <w:pStyle w:val="af2"/>
      <w:lvlText w:val="%2.%3.%4、"/>
      <w:lvlJc w:val="left"/>
      <w:pPr>
        <w:tabs>
          <w:tab w:val="num" w:pos="0"/>
        </w:tabs>
        <w:ind w:left="0" w:firstLine="0"/>
      </w:pPr>
      <w:rPr>
        <w:rFonts w:hint="eastAsia"/>
      </w:rPr>
    </w:lvl>
    <w:lvl w:ilvl="4">
      <w:start w:val="1"/>
      <w:numFmt w:val="decimal"/>
      <w:pStyle w:val="af3"/>
      <w:lvlText w:val="%2.%3.%4.%5、"/>
      <w:lvlJc w:val="left"/>
      <w:pPr>
        <w:tabs>
          <w:tab w:val="num" w:pos="0"/>
        </w:tabs>
        <w:ind w:left="0" w:firstLine="0"/>
      </w:pPr>
      <w:rPr>
        <w:rFonts w:hint="eastAsia"/>
      </w:rPr>
    </w:lvl>
    <w:lvl w:ilvl="5">
      <w:start w:val="1"/>
      <w:numFmt w:val="decimal"/>
      <w:lvlText w:val="%2.%3.%4.%5.%6、"/>
      <w:lvlJc w:val="left"/>
      <w:pPr>
        <w:tabs>
          <w:tab w:val="num" w:pos="0"/>
        </w:tabs>
        <w:ind w:left="0" w:firstLine="0"/>
      </w:pPr>
      <w:rPr>
        <w:rFonts w:hint="eastAsia"/>
      </w:rPr>
    </w:lvl>
    <w:lvl w:ilvl="6">
      <w:start w:val="1"/>
      <w:numFmt w:val="decimal"/>
      <w:lvlText w:val="%2.%3.%4.%5.%6.%7、"/>
      <w:lvlJc w:val="left"/>
      <w:pPr>
        <w:tabs>
          <w:tab w:val="num" w:pos="0"/>
        </w:tabs>
        <w:ind w:left="0" w:firstLine="0"/>
      </w:pPr>
      <w:rPr>
        <w:rFonts w:hint="eastAsia"/>
      </w:rPr>
    </w:lvl>
    <w:lvl w:ilvl="7">
      <w:start w:val="1"/>
      <w:numFmt w:val="decimal"/>
      <w:lvlText w:val="%2.%3.%4.%5.%6.%7.%8"/>
      <w:lvlJc w:val="left"/>
      <w:pPr>
        <w:tabs>
          <w:tab w:val="num" w:pos="1440"/>
        </w:tabs>
        <w:ind w:left="1440" w:hanging="1440"/>
      </w:pPr>
      <w:rPr>
        <w:rFonts w:hint="eastAsia"/>
      </w:rPr>
    </w:lvl>
    <w:lvl w:ilvl="8">
      <w:start w:val="1"/>
      <w:numFmt w:val="decimal"/>
      <w:lvlText w:val="%2.%3.%4.%5.%6.%7.%8.%9"/>
      <w:lvlJc w:val="left"/>
      <w:pPr>
        <w:tabs>
          <w:tab w:val="num" w:pos="1584"/>
        </w:tabs>
        <w:ind w:left="1584" w:hanging="1584"/>
      </w:pPr>
      <w:rPr>
        <w:rFonts w:hint="eastAsia"/>
      </w:rPr>
    </w:lvl>
  </w:abstractNum>
  <w:abstractNum w:abstractNumId="149" w15:restartNumberingAfterBreak="0">
    <w:nsid w:val="478741F0"/>
    <w:multiLevelType w:val="multilevel"/>
    <w:tmpl w:val="77E2BF34"/>
    <w:lvl w:ilvl="0">
      <w:numFmt w:val="decimal"/>
      <w:pStyle w:val="cr1"/>
      <w:lvlText w:val=""/>
      <w:lvlJc w:val="left"/>
    </w:lvl>
    <w:lvl w:ilvl="1">
      <w:numFmt w:val="decimal"/>
      <w:pStyle w:val="cr2"/>
      <w:lvlText w:val=""/>
      <w:lvlJc w:val="left"/>
    </w:lvl>
    <w:lvl w:ilvl="2">
      <w:numFmt w:val="decimal"/>
      <w:lvlText w:val=""/>
      <w:lvlJc w:val="left"/>
    </w:lvl>
    <w:lvl w:ilvl="3">
      <w:numFmt w:val="decimal"/>
      <w:pStyle w:val="cr4"/>
      <w:lvlText w:val=""/>
      <w:lvlJc w:val="left"/>
    </w:lvl>
    <w:lvl w:ilvl="4">
      <w:numFmt w:val="decimal"/>
      <w:pStyle w:val="cr5"/>
      <w:lvlText w:val=""/>
      <w:lvlJc w:val="left"/>
    </w:lvl>
    <w:lvl w:ilvl="5">
      <w:numFmt w:val="decimal"/>
      <w:lvlText w:val=""/>
      <w:lvlJc w:val="left"/>
    </w:lvl>
    <w:lvl w:ilvl="6">
      <w:numFmt w:val="decimal"/>
      <w:pStyle w:val="cr7"/>
      <w:lvlText w:val=""/>
      <w:lvlJc w:val="left"/>
    </w:lvl>
    <w:lvl w:ilvl="7">
      <w:numFmt w:val="decimal"/>
      <w:lvlText w:val=""/>
      <w:lvlJc w:val="left"/>
    </w:lvl>
    <w:lvl w:ilvl="8">
      <w:numFmt w:val="decimal"/>
      <w:lvlText w:val=""/>
      <w:lvlJc w:val="left"/>
    </w:lvl>
  </w:abstractNum>
  <w:abstractNum w:abstractNumId="150" w15:restartNumberingAfterBreak="0">
    <w:nsid w:val="48C27A2C"/>
    <w:multiLevelType w:val="multilevel"/>
    <w:tmpl w:val="0000004E"/>
    <w:styleLink w:val="210"/>
    <w:lvl w:ilvl="0">
      <w:start w:val="1"/>
      <w:numFmt w:val="decimal"/>
      <w:lvlText w:val="%1、"/>
      <w:lvlJc w:val="left"/>
      <w:pPr>
        <w:tabs>
          <w:tab w:val="num" w:pos="819"/>
        </w:tabs>
        <w:ind w:left="819" w:hanging="720"/>
      </w:pPr>
    </w:lvl>
    <w:lvl w:ilvl="1">
      <w:start w:val="1"/>
      <w:numFmt w:val="lowerLetter"/>
      <w:lvlText w:val="%2)"/>
      <w:lvlJc w:val="left"/>
      <w:pPr>
        <w:tabs>
          <w:tab w:val="num" w:pos="939"/>
        </w:tabs>
        <w:ind w:left="939" w:hanging="420"/>
      </w:pPr>
    </w:lvl>
    <w:lvl w:ilvl="2">
      <w:start w:val="1"/>
      <w:numFmt w:val="lowerRoman"/>
      <w:lvlText w:val="%3."/>
      <w:lvlJc w:val="right"/>
      <w:pPr>
        <w:tabs>
          <w:tab w:val="num" w:pos="1359"/>
        </w:tabs>
        <w:ind w:left="1359" w:hanging="420"/>
      </w:pPr>
    </w:lvl>
    <w:lvl w:ilvl="3">
      <w:start w:val="1"/>
      <w:numFmt w:val="decimal"/>
      <w:lvlText w:val="%4."/>
      <w:lvlJc w:val="left"/>
      <w:pPr>
        <w:tabs>
          <w:tab w:val="num" w:pos="1779"/>
        </w:tabs>
        <w:ind w:left="1779" w:hanging="420"/>
      </w:pPr>
    </w:lvl>
    <w:lvl w:ilvl="4">
      <w:start w:val="1"/>
      <w:numFmt w:val="lowerLetter"/>
      <w:lvlText w:val="%5)"/>
      <w:lvlJc w:val="left"/>
      <w:pPr>
        <w:tabs>
          <w:tab w:val="num" w:pos="2199"/>
        </w:tabs>
        <w:ind w:left="2199" w:hanging="420"/>
      </w:pPr>
    </w:lvl>
    <w:lvl w:ilvl="5">
      <w:start w:val="1"/>
      <w:numFmt w:val="lowerRoman"/>
      <w:lvlText w:val="%6."/>
      <w:lvlJc w:val="right"/>
      <w:pPr>
        <w:tabs>
          <w:tab w:val="num" w:pos="2619"/>
        </w:tabs>
        <w:ind w:left="2619" w:hanging="420"/>
      </w:pPr>
    </w:lvl>
    <w:lvl w:ilvl="6">
      <w:start w:val="1"/>
      <w:numFmt w:val="decimal"/>
      <w:lvlText w:val="%7."/>
      <w:lvlJc w:val="left"/>
      <w:pPr>
        <w:tabs>
          <w:tab w:val="num" w:pos="3039"/>
        </w:tabs>
        <w:ind w:left="3039" w:hanging="420"/>
      </w:pPr>
    </w:lvl>
    <w:lvl w:ilvl="7">
      <w:start w:val="1"/>
      <w:numFmt w:val="lowerLetter"/>
      <w:lvlText w:val="%8)"/>
      <w:lvlJc w:val="left"/>
      <w:pPr>
        <w:tabs>
          <w:tab w:val="num" w:pos="3459"/>
        </w:tabs>
        <w:ind w:left="3459" w:hanging="420"/>
      </w:pPr>
    </w:lvl>
    <w:lvl w:ilvl="8">
      <w:start w:val="1"/>
      <w:numFmt w:val="lowerRoman"/>
      <w:lvlText w:val="%9."/>
      <w:lvlJc w:val="right"/>
      <w:pPr>
        <w:tabs>
          <w:tab w:val="num" w:pos="3879"/>
        </w:tabs>
        <w:ind w:left="3879" w:hanging="420"/>
      </w:pPr>
    </w:lvl>
  </w:abstractNum>
  <w:abstractNum w:abstractNumId="151" w15:restartNumberingAfterBreak="0">
    <w:nsid w:val="491905F9"/>
    <w:multiLevelType w:val="singleLevel"/>
    <w:tmpl w:val="C47A02FE"/>
    <w:lvl w:ilvl="0">
      <w:start w:val="1"/>
      <w:numFmt w:val="bullet"/>
      <w:pStyle w:val="DelBullets"/>
      <w:lvlText w:val=""/>
      <w:lvlJc w:val="left"/>
      <w:pPr>
        <w:tabs>
          <w:tab w:val="num" w:pos="643"/>
        </w:tabs>
        <w:ind w:left="643" w:hanging="360"/>
      </w:pPr>
      <w:rPr>
        <w:rFonts w:ascii="Symbol" w:hAnsi="Symbol" w:hint="default"/>
        <w:color w:val="auto"/>
      </w:rPr>
    </w:lvl>
  </w:abstractNum>
  <w:abstractNum w:abstractNumId="152" w15:restartNumberingAfterBreak="0">
    <w:nsid w:val="49D52AC9"/>
    <w:multiLevelType w:val="multilevel"/>
    <w:tmpl w:val="5FF6ED00"/>
    <w:styleLink w:val="1111112311"/>
    <w:lvl w:ilvl="0">
      <w:start w:val="1"/>
      <w:numFmt w:val="decimal"/>
      <w:lvlText w:val="（%1）"/>
      <w:lvlJc w:val="left"/>
      <w:pPr>
        <w:ind w:left="845" w:hanging="425"/>
      </w:pPr>
      <w:rPr>
        <w:rFonts w:hint="eastAsia"/>
        <w:lang w:val="en-US"/>
      </w:rPr>
    </w:lvl>
    <w:lvl w:ilvl="1">
      <w:start w:val="1"/>
      <w:numFmt w:val="decimal"/>
      <w:lvlText w:val="%1.%2"/>
      <w:lvlJc w:val="left"/>
      <w:pPr>
        <w:ind w:left="1412" w:hanging="567"/>
      </w:pPr>
      <w:rPr>
        <w:rFonts w:ascii="宋体" w:eastAsia="宋体" w:hAnsi="宋体"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153" w15:restartNumberingAfterBreak="0">
    <w:nsid w:val="4A747B01"/>
    <w:multiLevelType w:val="hybridMultilevel"/>
    <w:tmpl w:val="160295A0"/>
    <w:styleLink w:val="140"/>
    <w:lvl w:ilvl="0" w:tplc="DA6E5074">
      <w:start w:val="1"/>
      <w:numFmt w:val="bullet"/>
      <w:lvlText w:val=""/>
      <w:lvlPicBulletId w:val="0"/>
      <w:lvlJc w:val="left"/>
      <w:pPr>
        <w:ind w:left="851" w:hanging="420"/>
      </w:pPr>
      <w:rPr>
        <w:rFonts w:ascii="Wingdings" w:hAnsi="Wingdings" w:hint="default"/>
      </w:rPr>
    </w:lvl>
    <w:lvl w:ilvl="1" w:tplc="AC4089D8">
      <w:start w:val="1"/>
      <w:numFmt w:val="bullet"/>
      <w:pStyle w:val="28"/>
      <w:lvlText w:val=""/>
      <w:lvlJc w:val="left"/>
      <w:pPr>
        <w:ind w:left="1271" w:hanging="420"/>
      </w:pPr>
      <w:rPr>
        <w:rFonts w:ascii="Wingdings" w:hAnsi="Wingdings" w:hint="default"/>
      </w:rPr>
    </w:lvl>
    <w:lvl w:ilvl="2" w:tplc="C8B677EA" w:tentative="1">
      <w:start w:val="1"/>
      <w:numFmt w:val="bullet"/>
      <w:lvlText w:val=""/>
      <w:lvlJc w:val="left"/>
      <w:pPr>
        <w:ind w:left="1691" w:hanging="420"/>
      </w:pPr>
      <w:rPr>
        <w:rFonts w:ascii="Wingdings" w:hAnsi="Wingdings" w:hint="default"/>
      </w:rPr>
    </w:lvl>
    <w:lvl w:ilvl="3" w:tplc="AE36C95E" w:tentative="1">
      <w:start w:val="1"/>
      <w:numFmt w:val="bullet"/>
      <w:lvlText w:val=""/>
      <w:lvlJc w:val="left"/>
      <w:pPr>
        <w:ind w:left="2111" w:hanging="420"/>
      </w:pPr>
      <w:rPr>
        <w:rFonts w:ascii="Wingdings" w:hAnsi="Wingdings" w:hint="default"/>
      </w:rPr>
    </w:lvl>
    <w:lvl w:ilvl="4" w:tplc="8ED0260E" w:tentative="1">
      <w:start w:val="1"/>
      <w:numFmt w:val="bullet"/>
      <w:lvlText w:val=""/>
      <w:lvlJc w:val="left"/>
      <w:pPr>
        <w:ind w:left="2531" w:hanging="420"/>
      </w:pPr>
      <w:rPr>
        <w:rFonts w:ascii="Wingdings" w:hAnsi="Wingdings" w:hint="default"/>
      </w:rPr>
    </w:lvl>
    <w:lvl w:ilvl="5" w:tplc="41B675BC" w:tentative="1">
      <w:start w:val="1"/>
      <w:numFmt w:val="bullet"/>
      <w:lvlText w:val=""/>
      <w:lvlJc w:val="left"/>
      <w:pPr>
        <w:ind w:left="2951" w:hanging="420"/>
      </w:pPr>
      <w:rPr>
        <w:rFonts w:ascii="Wingdings" w:hAnsi="Wingdings" w:hint="default"/>
      </w:rPr>
    </w:lvl>
    <w:lvl w:ilvl="6" w:tplc="306290BC" w:tentative="1">
      <w:start w:val="1"/>
      <w:numFmt w:val="bullet"/>
      <w:lvlText w:val=""/>
      <w:lvlJc w:val="left"/>
      <w:pPr>
        <w:ind w:left="3371" w:hanging="420"/>
      </w:pPr>
      <w:rPr>
        <w:rFonts w:ascii="Wingdings" w:hAnsi="Wingdings" w:hint="default"/>
      </w:rPr>
    </w:lvl>
    <w:lvl w:ilvl="7" w:tplc="DEAA98B6" w:tentative="1">
      <w:start w:val="1"/>
      <w:numFmt w:val="bullet"/>
      <w:lvlText w:val=""/>
      <w:lvlJc w:val="left"/>
      <w:pPr>
        <w:ind w:left="3791" w:hanging="420"/>
      </w:pPr>
      <w:rPr>
        <w:rFonts w:ascii="Wingdings" w:hAnsi="Wingdings" w:hint="default"/>
      </w:rPr>
    </w:lvl>
    <w:lvl w:ilvl="8" w:tplc="E3BC659A" w:tentative="1">
      <w:start w:val="1"/>
      <w:numFmt w:val="bullet"/>
      <w:lvlText w:val=""/>
      <w:lvlJc w:val="left"/>
      <w:pPr>
        <w:ind w:left="4211" w:hanging="420"/>
      </w:pPr>
      <w:rPr>
        <w:rFonts w:ascii="Wingdings" w:hAnsi="Wingdings" w:hint="default"/>
      </w:rPr>
    </w:lvl>
  </w:abstractNum>
  <w:abstractNum w:abstractNumId="154" w15:restartNumberingAfterBreak="0">
    <w:nsid w:val="4A93317F"/>
    <w:multiLevelType w:val="hybridMultilevel"/>
    <w:tmpl w:val="258A83A4"/>
    <w:lvl w:ilvl="0" w:tplc="04090005">
      <w:start w:val="1"/>
      <w:numFmt w:val="bullet"/>
      <w:pStyle w:val="QuotationAttribute"/>
      <w:lvlText w:val=""/>
      <w:lvlJc w:val="left"/>
      <w:pPr>
        <w:tabs>
          <w:tab w:val="num" w:pos="936"/>
        </w:tabs>
        <w:ind w:left="93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4AA56C18"/>
    <w:multiLevelType w:val="hybridMultilevel"/>
    <w:tmpl w:val="3496DA7A"/>
    <w:styleLink w:val="58"/>
    <w:lvl w:ilvl="0" w:tplc="A30CABA8">
      <w:start w:val="1"/>
      <w:numFmt w:val="upperLetter"/>
      <w:pStyle w:val="2-3"/>
      <w:lvlText w:val="%1."/>
      <w:lvlJc w:val="left"/>
      <w:pPr>
        <w:tabs>
          <w:tab w:val="num" w:pos="1876"/>
        </w:tabs>
        <w:ind w:left="1876" w:hanging="420"/>
      </w:pPr>
      <w:rPr>
        <w:rFonts w:ascii="Times New Roman" w:eastAsia="宋体" w:hAnsi="Times New Roman" w:cs="Times New Roman" w:hint="default"/>
        <w:sz w:val="21"/>
        <w:szCs w:val="21"/>
      </w:rPr>
    </w:lvl>
    <w:lvl w:ilvl="1" w:tplc="04090003">
      <w:start w:val="1"/>
      <w:numFmt w:val="bullet"/>
      <w:lvlText w:val=""/>
      <w:lvlJc w:val="left"/>
      <w:pPr>
        <w:tabs>
          <w:tab w:val="num" w:pos="2730"/>
        </w:tabs>
        <w:ind w:left="2730" w:hanging="420"/>
      </w:pPr>
      <w:rPr>
        <w:rFonts w:ascii="Wingdings" w:hAnsi="Wingdings" w:hint="default"/>
        <w:sz w:val="15"/>
      </w:rPr>
    </w:lvl>
    <w:lvl w:ilvl="2" w:tplc="04090005">
      <w:start w:val="1"/>
      <w:numFmt w:val="lowerRoman"/>
      <w:lvlText w:val="%3."/>
      <w:lvlJc w:val="right"/>
      <w:pPr>
        <w:tabs>
          <w:tab w:val="num" w:pos="3150"/>
        </w:tabs>
        <w:ind w:left="3150" w:hanging="420"/>
      </w:pPr>
    </w:lvl>
    <w:lvl w:ilvl="3" w:tplc="04090001">
      <w:start w:val="1"/>
      <w:numFmt w:val="decimal"/>
      <w:lvlText w:val="%4."/>
      <w:lvlJc w:val="left"/>
      <w:pPr>
        <w:tabs>
          <w:tab w:val="num" w:pos="3570"/>
        </w:tabs>
        <w:ind w:left="3570" w:hanging="420"/>
      </w:pPr>
    </w:lvl>
    <w:lvl w:ilvl="4" w:tplc="04090003">
      <w:start w:val="1"/>
      <w:numFmt w:val="lowerLetter"/>
      <w:lvlText w:val="%5)"/>
      <w:lvlJc w:val="left"/>
      <w:pPr>
        <w:tabs>
          <w:tab w:val="num" w:pos="3990"/>
        </w:tabs>
        <w:ind w:left="3990" w:hanging="420"/>
      </w:pPr>
    </w:lvl>
    <w:lvl w:ilvl="5" w:tplc="04090005">
      <w:start w:val="1"/>
      <w:numFmt w:val="lowerRoman"/>
      <w:lvlText w:val="%6."/>
      <w:lvlJc w:val="right"/>
      <w:pPr>
        <w:tabs>
          <w:tab w:val="num" w:pos="4410"/>
        </w:tabs>
        <w:ind w:left="4410" w:hanging="420"/>
      </w:pPr>
    </w:lvl>
    <w:lvl w:ilvl="6" w:tplc="04090001">
      <w:start w:val="1"/>
      <w:numFmt w:val="decimal"/>
      <w:lvlText w:val="%7."/>
      <w:lvlJc w:val="left"/>
      <w:pPr>
        <w:tabs>
          <w:tab w:val="num" w:pos="4830"/>
        </w:tabs>
        <w:ind w:left="4830" w:hanging="420"/>
      </w:pPr>
    </w:lvl>
    <w:lvl w:ilvl="7" w:tplc="04090003">
      <w:start w:val="1"/>
      <w:numFmt w:val="lowerLetter"/>
      <w:lvlText w:val="%8)"/>
      <w:lvlJc w:val="left"/>
      <w:pPr>
        <w:tabs>
          <w:tab w:val="num" w:pos="5250"/>
        </w:tabs>
        <w:ind w:left="5250" w:hanging="420"/>
      </w:pPr>
    </w:lvl>
    <w:lvl w:ilvl="8" w:tplc="04090005">
      <w:start w:val="1"/>
      <w:numFmt w:val="lowerRoman"/>
      <w:lvlText w:val="%9."/>
      <w:lvlJc w:val="right"/>
      <w:pPr>
        <w:tabs>
          <w:tab w:val="num" w:pos="5670"/>
        </w:tabs>
        <w:ind w:left="5670" w:hanging="420"/>
      </w:pPr>
    </w:lvl>
  </w:abstractNum>
  <w:abstractNum w:abstractNumId="156" w15:restartNumberingAfterBreak="0">
    <w:nsid w:val="4AA570FF"/>
    <w:multiLevelType w:val="hybridMultilevel"/>
    <w:tmpl w:val="96943E56"/>
    <w:styleLink w:val="22129"/>
    <w:lvl w:ilvl="0" w:tplc="04090011">
      <w:start w:val="1"/>
      <w:numFmt w:val="decimal"/>
      <w:lvlText w:val="%1)"/>
      <w:lvlJc w:val="left"/>
      <w:pPr>
        <w:ind w:left="900" w:hanging="420"/>
      </w:pPr>
    </w:lvl>
    <w:lvl w:ilvl="1" w:tplc="04090011">
      <w:start w:val="1"/>
      <w:numFmt w:val="decimal"/>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57" w15:restartNumberingAfterBreak="0">
    <w:nsid w:val="4AFD1347"/>
    <w:multiLevelType w:val="singleLevel"/>
    <w:tmpl w:val="61764BDC"/>
    <w:lvl w:ilvl="0">
      <w:start w:val="1"/>
      <w:numFmt w:val="bullet"/>
      <w:pStyle w:val="cy2"/>
      <w:lvlText w:val=""/>
      <w:lvlJc w:val="left"/>
      <w:pPr>
        <w:tabs>
          <w:tab w:val="num" w:pos="425"/>
        </w:tabs>
        <w:ind w:left="425" w:hanging="425"/>
      </w:pPr>
      <w:rPr>
        <w:rFonts w:ascii="Wingdings" w:hAnsi="Wingdings" w:hint="default"/>
      </w:rPr>
    </w:lvl>
  </w:abstractNum>
  <w:abstractNum w:abstractNumId="158" w15:restartNumberingAfterBreak="0">
    <w:nsid w:val="4B2350B0"/>
    <w:multiLevelType w:val="hybridMultilevel"/>
    <w:tmpl w:val="C4D480E6"/>
    <w:styleLink w:val="539"/>
    <w:lvl w:ilvl="0" w:tplc="04090011">
      <w:start w:val="1"/>
      <w:numFmt w:val="decimal"/>
      <w:lvlText w:val="%1)"/>
      <w:lvlJc w:val="left"/>
      <w:pPr>
        <w:ind w:left="1320" w:hanging="420"/>
      </w:pPr>
    </w:lvl>
    <w:lvl w:ilvl="1" w:tplc="04090019">
      <w:start w:val="1"/>
      <w:numFmt w:val="lowerLetter"/>
      <w:lvlText w:val="%2)"/>
      <w:lvlJc w:val="left"/>
      <w:pPr>
        <w:ind w:left="1740" w:hanging="420"/>
      </w:pPr>
    </w:lvl>
    <w:lvl w:ilvl="2" w:tplc="0409001B">
      <w:start w:val="1"/>
      <w:numFmt w:val="lowerRoman"/>
      <w:lvlText w:val="%3."/>
      <w:lvlJc w:val="right"/>
      <w:pPr>
        <w:ind w:left="2160" w:hanging="420"/>
      </w:pPr>
    </w:lvl>
    <w:lvl w:ilvl="3" w:tplc="0409000F">
      <w:start w:val="1"/>
      <w:numFmt w:val="decimal"/>
      <w:lvlText w:val="%4."/>
      <w:lvlJc w:val="left"/>
      <w:pPr>
        <w:ind w:left="2580" w:hanging="420"/>
      </w:pPr>
    </w:lvl>
    <w:lvl w:ilvl="4" w:tplc="04090019">
      <w:start w:val="1"/>
      <w:numFmt w:val="lowerLetter"/>
      <w:lvlText w:val="%5)"/>
      <w:lvlJc w:val="left"/>
      <w:pPr>
        <w:ind w:left="3000" w:hanging="420"/>
      </w:pPr>
    </w:lvl>
    <w:lvl w:ilvl="5" w:tplc="0409001B">
      <w:start w:val="1"/>
      <w:numFmt w:val="lowerRoman"/>
      <w:lvlText w:val="%6."/>
      <w:lvlJc w:val="right"/>
      <w:pPr>
        <w:ind w:left="3420" w:hanging="420"/>
      </w:pPr>
    </w:lvl>
    <w:lvl w:ilvl="6" w:tplc="0409000F">
      <w:start w:val="1"/>
      <w:numFmt w:val="decimal"/>
      <w:lvlText w:val="%7."/>
      <w:lvlJc w:val="left"/>
      <w:pPr>
        <w:ind w:left="3840" w:hanging="420"/>
      </w:pPr>
    </w:lvl>
    <w:lvl w:ilvl="7" w:tplc="04090019">
      <w:start w:val="1"/>
      <w:numFmt w:val="lowerLetter"/>
      <w:lvlText w:val="%8)"/>
      <w:lvlJc w:val="left"/>
      <w:pPr>
        <w:ind w:left="4260" w:hanging="420"/>
      </w:pPr>
    </w:lvl>
    <w:lvl w:ilvl="8" w:tplc="0409001B">
      <w:start w:val="1"/>
      <w:numFmt w:val="lowerRoman"/>
      <w:lvlText w:val="%9."/>
      <w:lvlJc w:val="right"/>
      <w:pPr>
        <w:ind w:left="4680" w:hanging="420"/>
      </w:pPr>
    </w:lvl>
  </w:abstractNum>
  <w:abstractNum w:abstractNumId="159" w15:restartNumberingAfterBreak="0">
    <w:nsid w:val="4C714729"/>
    <w:multiLevelType w:val="hybridMultilevel"/>
    <w:tmpl w:val="8AE02E38"/>
    <w:styleLink w:val="513"/>
    <w:lvl w:ilvl="0" w:tplc="FFFFFFFF">
      <w:start w:val="1"/>
      <w:numFmt w:val="upperLetter"/>
      <w:pStyle w:val="4-3"/>
      <w:lvlText w:val="%1."/>
      <w:lvlJc w:val="left"/>
      <w:pPr>
        <w:tabs>
          <w:tab w:val="num" w:pos="2566"/>
        </w:tabs>
        <w:ind w:left="2566" w:hanging="420"/>
      </w:pPr>
      <w:rPr>
        <w:rFonts w:ascii="Times New Roman" w:eastAsia="宋体" w:hAnsi="Times New Roman" w:cs="Times New Roman" w:hint="default"/>
        <w:sz w:val="21"/>
        <w:szCs w:val="21"/>
      </w:rPr>
    </w:lvl>
    <w:lvl w:ilvl="1" w:tplc="FFFFFFFF">
      <w:start w:val="10"/>
      <w:numFmt w:val="bullet"/>
      <w:lvlText w:val=""/>
      <w:lvlJc w:val="left"/>
      <w:pPr>
        <w:tabs>
          <w:tab w:val="num" w:pos="795"/>
        </w:tabs>
        <w:ind w:left="795" w:hanging="420"/>
      </w:pPr>
      <w:rPr>
        <w:rFonts w:ascii="Wingdings" w:hAnsi="Wingdings" w:hint="default"/>
        <w:sz w:val="15"/>
        <w:szCs w:val="15"/>
      </w:rPr>
    </w:lvl>
    <w:lvl w:ilvl="2" w:tplc="FFFFFFFF">
      <w:start w:val="1"/>
      <w:numFmt w:val="lowerRoman"/>
      <w:lvlText w:val="%3."/>
      <w:lvlJc w:val="right"/>
      <w:pPr>
        <w:tabs>
          <w:tab w:val="num" w:pos="1215"/>
        </w:tabs>
        <w:ind w:left="1215" w:hanging="420"/>
      </w:pPr>
    </w:lvl>
    <w:lvl w:ilvl="3" w:tplc="FFFFFFFF">
      <w:start w:val="1"/>
      <w:numFmt w:val="decimal"/>
      <w:lvlText w:val="%4."/>
      <w:lvlJc w:val="left"/>
      <w:pPr>
        <w:tabs>
          <w:tab w:val="num" w:pos="1635"/>
        </w:tabs>
        <w:ind w:left="1635" w:hanging="420"/>
      </w:pPr>
    </w:lvl>
    <w:lvl w:ilvl="4" w:tplc="FFFFFFFF">
      <w:start w:val="1"/>
      <w:numFmt w:val="lowerLetter"/>
      <w:lvlText w:val="%5)"/>
      <w:lvlJc w:val="left"/>
      <w:pPr>
        <w:tabs>
          <w:tab w:val="num" w:pos="2055"/>
        </w:tabs>
        <w:ind w:left="2055" w:hanging="420"/>
      </w:pPr>
    </w:lvl>
    <w:lvl w:ilvl="5" w:tplc="FFFFFFFF">
      <w:start w:val="1"/>
      <w:numFmt w:val="lowerRoman"/>
      <w:lvlText w:val="%6."/>
      <w:lvlJc w:val="right"/>
      <w:pPr>
        <w:tabs>
          <w:tab w:val="num" w:pos="2475"/>
        </w:tabs>
        <w:ind w:left="2475" w:hanging="420"/>
      </w:pPr>
    </w:lvl>
    <w:lvl w:ilvl="6" w:tplc="FFFFFFFF">
      <w:start w:val="1"/>
      <w:numFmt w:val="decimal"/>
      <w:lvlText w:val="%7."/>
      <w:lvlJc w:val="left"/>
      <w:pPr>
        <w:tabs>
          <w:tab w:val="num" w:pos="2895"/>
        </w:tabs>
        <w:ind w:left="2895" w:hanging="420"/>
      </w:pPr>
    </w:lvl>
    <w:lvl w:ilvl="7" w:tplc="FFFFFFFF">
      <w:start w:val="1"/>
      <w:numFmt w:val="lowerLetter"/>
      <w:lvlText w:val="%8)"/>
      <w:lvlJc w:val="left"/>
      <w:pPr>
        <w:tabs>
          <w:tab w:val="num" w:pos="3315"/>
        </w:tabs>
        <w:ind w:left="3315" w:hanging="420"/>
      </w:pPr>
    </w:lvl>
    <w:lvl w:ilvl="8" w:tplc="FFFFFFFF">
      <w:start w:val="1"/>
      <w:numFmt w:val="lowerRoman"/>
      <w:lvlText w:val="%9."/>
      <w:lvlJc w:val="right"/>
      <w:pPr>
        <w:tabs>
          <w:tab w:val="num" w:pos="3735"/>
        </w:tabs>
        <w:ind w:left="3735" w:hanging="420"/>
      </w:pPr>
    </w:lvl>
  </w:abstractNum>
  <w:abstractNum w:abstractNumId="160" w15:restartNumberingAfterBreak="0">
    <w:nsid w:val="4D0624B7"/>
    <w:multiLevelType w:val="multilevel"/>
    <w:tmpl w:val="783CFD3E"/>
    <w:styleLink w:val="112121"/>
    <w:lvl w:ilvl="0">
      <w:start w:val="1"/>
      <w:numFmt w:val="decimal"/>
      <w:lvlText w:val="（%1）"/>
      <w:lvlJc w:val="left"/>
      <w:pPr>
        <w:ind w:left="425" w:hanging="425"/>
      </w:pPr>
      <w:rPr>
        <w:lang w:val="en-US"/>
      </w:rPr>
    </w:lvl>
    <w:lvl w:ilvl="1">
      <w:start w:val="1"/>
      <w:numFmt w:val="decimal"/>
      <w:lvlText w:val="%1.%2"/>
      <w:lvlJc w:val="left"/>
      <w:pPr>
        <w:ind w:left="992" w:hanging="567"/>
      </w:pPr>
      <w:rPr>
        <w:rFonts w:ascii="宋体" w:eastAsia="宋体" w:hAnsi="宋体"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1" w15:restartNumberingAfterBreak="0">
    <w:nsid w:val="4D917526"/>
    <w:multiLevelType w:val="hybridMultilevel"/>
    <w:tmpl w:val="279AC796"/>
    <w:styleLink w:val="12113"/>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2" w15:restartNumberingAfterBreak="0">
    <w:nsid w:val="4DAC0D8E"/>
    <w:multiLevelType w:val="hybridMultilevel"/>
    <w:tmpl w:val="FBC677C8"/>
    <w:lvl w:ilvl="0" w:tplc="04090003">
      <w:start w:val="1"/>
      <w:numFmt w:val="bullet"/>
      <w:pStyle w:val="Bullet1Double0"/>
      <w:lvlText w:val=""/>
      <w:lvlJc w:val="left"/>
      <w:pPr>
        <w:tabs>
          <w:tab w:val="num" w:pos="360"/>
        </w:tabs>
        <w:ind w:left="230" w:hanging="230"/>
      </w:pPr>
      <w:rPr>
        <w:rFonts w:ascii="Symbol" w:hAnsi="Symbol" w:hint="default"/>
        <w:color w:val="auto"/>
      </w:rPr>
    </w:lvl>
    <w:lvl w:ilvl="1" w:tplc="04090003">
      <w:start w:val="1"/>
      <w:numFmt w:val="bullet"/>
      <w:lvlText w:val="o"/>
      <w:lvlJc w:val="left"/>
      <w:pPr>
        <w:tabs>
          <w:tab w:val="num" w:pos="3744"/>
        </w:tabs>
        <w:ind w:left="3744" w:hanging="360"/>
      </w:pPr>
      <w:rPr>
        <w:rFonts w:ascii="Courier New" w:hAnsi="Courier New" w:cs="Times New Roman" w:hint="default"/>
      </w:rPr>
    </w:lvl>
    <w:lvl w:ilvl="2" w:tplc="04090005">
      <w:start w:val="1"/>
      <w:numFmt w:val="bullet"/>
      <w:lvlText w:val=""/>
      <w:lvlJc w:val="left"/>
      <w:pPr>
        <w:tabs>
          <w:tab w:val="num" w:pos="4464"/>
        </w:tabs>
        <w:ind w:left="4464" w:hanging="360"/>
      </w:pPr>
      <w:rPr>
        <w:rFonts w:ascii="Wingdings" w:hAnsi="Wingdings" w:hint="default"/>
      </w:rPr>
    </w:lvl>
    <w:lvl w:ilvl="3" w:tplc="04090001">
      <w:start w:val="1"/>
      <w:numFmt w:val="bullet"/>
      <w:lvlText w:val=""/>
      <w:lvlJc w:val="left"/>
      <w:pPr>
        <w:tabs>
          <w:tab w:val="num" w:pos="5184"/>
        </w:tabs>
        <w:ind w:left="5184" w:hanging="360"/>
      </w:pPr>
      <w:rPr>
        <w:rFonts w:ascii="Symbol" w:hAnsi="Symbol" w:hint="default"/>
      </w:rPr>
    </w:lvl>
    <w:lvl w:ilvl="4" w:tplc="04090003">
      <w:start w:val="1"/>
      <w:numFmt w:val="bullet"/>
      <w:lvlText w:val="o"/>
      <w:lvlJc w:val="left"/>
      <w:pPr>
        <w:tabs>
          <w:tab w:val="num" w:pos="5904"/>
        </w:tabs>
        <w:ind w:left="5904" w:hanging="360"/>
      </w:pPr>
      <w:rPr>
        <w:rFonts w:ascii="Courier New" w:hAnsi="Courier New" w:cs="Times New Roman" w:hint="default"/>
      </w:rPr>
    </w:lvl>
    <w:lvl w:ilvl="5" w:tplc="04090005">
      <w:start w:val="1"/>
      <w:numFmt w:val="bullet"/>
      <w:lvlText w:val=""/>
      <w:lvlJc w:val="left"/>
      <w:pPr>
        <w:tabs>
          <w:tab w:val="num" w:pos="6624"/>
        </w:tabs>
        <w:ind w:left="6624" w:hanging="360"/>
      </w:pPr>
      <w:rPr>
        <w:rFonts w:ascii="Wingdings" w:hAnsi="Wingdings" w:hint="default"/>
      </w:rPr>
    </w:lvl>
    <w:lvl w:ilvl="6" w:tplc="04090001">
      <w:start w:val="1"/>
      <w:numFmt w:val="bullet"/>
      <w:lvlText w:val=""/>
      <w:lvlJc w:val="left"/>
      <w:pPr>
        <w:tabs>
          <w:tab w:val="num" w:pos="7344"/>
        </w:tabs>
        <w:ind w:left="7344" w:hanging="360"/>
      </w:pPr>
      <w:rPr>
        <w:rFonts w:ascii="Symbol" w:hAnsi="Symbol" w:hint="default"/>
      </w:rPr>
    </w:lvl>
    <w:lvl w:ilvl="7" w:tplc="04090003">
      <w:start w:val="1"/>
      <w:numFmt w:val="bullet"/>
      <w:lvlText w:val="o"/>
      <w:lvlJc w:val="left"/>
      <w:pPr>
        <w:tabs>
          <w:tab w:val="num" w:pos="8064"/>
        </w:tabs>
        <w:ind w:left="8064" w:hanging="360"/>
      </w:pPr>
      <w:rPr>
        <w:rFonts w:ascii="Courier New" w:hAnsi="Courier New" w:cs="Times New Roman" w:hint="default"/>
      </w:rPr>
    </w:lvl>
    <w:lvl w:ilvl="8" w:tplc="04090005">
      <w:start w:val="1"/>
      <w:numFmt w:val="bullet"/>
      <w:lvlText w:val=""/>
      <w:lvlJc w:val="left"/>
      <w:pPr>
        <w:tabs>
          <w:tab w:val="num" w:pos="8784"/>
        </w:tabs>
        <w:ind w:left="8784" w:hanging="360"/>
      </w:pPr>
      <w:rPr>
        <w:rFonts w:ascii="Wingdings" w:hAnsi="Wingdings" w:hint="default"/>
      </w:rPr>
    </w:lvl>
  </w:abstractNum>
  <w:abstractNum w:abstractNumId="163" w15:restartNumberingAfterBreak="0">
    <w:nsid w:val="4E722B28"/>
    <w:multiLevelType w:val="hybridMultilevel"/>
    <w:tmpl w:val="4524002A"/>
    <w:styleLink w:val="190"/>
    <w:lvl w:ilvl="0" w:tplc="D86C6570">
      <w:start w:val="1"/>
      <w:numFmt w:val="bullet"/>
      <w:pStyle w:val="Bullet3Double"/>
      <w:lvlText w:val=""/>
      <w:lvlJc w:val="left"/>
      <w:pPr>
        <w:tabs>
          <w:tab w:val="num" w:pos="1080"/>
        </w:tabs>
        <w:ind w:left="950" w:hanging="230"/>
      </w:pPr>
      <w:rPr>
        <w:rFonts w:ascii="Wingdings" w:hAnsi="Wingdings" w:hint="default"/>
        <w:color w:val="auto"/>
        <w:sz w:val="18"/>
        <w:szCs w:val="1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ED90E02"/>
    <w:multiLevelType w:val="singleLevel"/>
    <w:tmpl w:val="C778EF26"/>
    <w:lvl w:ilvl="0">
      <w:start w:val="1"/>
      <w:numFmt w:val="bullet"/>
      <w:pStyle w:val="2H2sect12H21sect121H22sect122H211sect1211"/>
      <w:lvlText w:val=""/>
      <w:lvlJc w:val="left"/>
      <w:pPr>
        <w:tabs>
          <w:tab w:val="num" w:pos="425"/>
        </w:tabs>
        <w:ind w:left="425" w:hanging="425"/>
      </w:pPr>
      <w:rPr>
        <w:rFonts w:ascii="Wingdings" w:hAnsi="Wingdings" w:hint="default"/>
      </w:rPr>
    </w:lvl>
  </w:abstractNum>
  <w:abstractNum w:abstractNumId="165" w15:restartNumberingAfterBreak="0">
    <w:nsid w:val="4EE57B55"/>
    <w:multiLevelType w:val="multilevel"/>
    <w:tmpl w:val="C1AECD04"/>
    <w:styleLink w:val="111111111"/>
    <w:lvl w:ilvl="0">
      <w:start w:val="1"/>
      <w:numFmt w:val="decimal"/>
      <w:lvlText w:val="（%1）"/>
      <w:lvlJc w:val="left"/>
      <w:pPr>
        <w:ind w:left="1265" w:hanging="425"/>
      </w:pPr>
      <w:rPr>
        <w:rFonts w:hint="eastAsia"/>
      </w:r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66" w15:restartNumberingAfterBreak="0">
    <w:nsid w:val="4F497077"/>
    <w:multiLevelType w:val="hybridMultilevel"/>
    <w:tmpl w:val="8BF8389E"/>
    <w:styleLink w:val="130"/>
    <w:lvl w:ilvl="0" w:tplc="04090003">
      <w:start w:val="1"/>
      <w:numFmt w:val="decimal"/>
      <w:lvlText w:val="（%1）"/>
      <w:lvlJc w:val="left"/>
      <w:pPr>
        <w:ind w:left="1260" w:hanging="780"/>
      </w:pPr>
    </w:lvl>
    <w:lvl w:ilvl="1" w:tplc="04090003">
      <w:start w:val="1"/>
      <w:numFmt w:val="lowerLetter"/>
      <w:lvlText w:val="%2)"/>
      <w:lvlJc w:val="left"/>
      <w:pPr>
        <w:ind w:left="1320" w:hanging="420"/>
      </w:pPr>
    </w:lvl>
    <w:lvl w:ilvl="2" w:tplc="04090005">
      <w:start w:val="1"/>
      <w:numFmt w:val="lowerRoman"/>
      <w:lvlText w:val="%3."/>
      <w:lvlJc w:val="right"/>
      <w:pPr>
        <w:ind w:left="1740" w:hanging="420"/>
      </w:pPr>
    </w:lvl>
    <w:lvl w:ilvl="3" w:tplc="04090001">
      <w:start w:val="1"/>
      <w:numFmt w:val="decimal"/>
      <w:lvlText w:val="%4."/>
      <w:lvlJc w:val="left"/>
      <w:pPr>
        <w:ind w:left="2160" w:hanging="420"/>
      </w:pPr>
    </w:lvl>
    <w:lvl w:ilvl="4" w:tplc="04090003">
      <w:start w:val="1"/>
      <w:numFmt w:val="lowerLetter"/>
      <w:lvlText w:val="%5)"/>
      <w:lvlJc w:val="left"/>
      <w:pPr>
        <w:ind w:left="2580" w:hanging="420"/>
      </w:pPr>
    </w:lvl>
    <w:lvl w:ilvl="5" w:tplc="04090005">
      <w:start w:val="1"/>
      <w:numFmt w:val="lowerRoman"/>
      <w:lvlText w:val="%6."/>
      <w:lvlJc w:val="right"/>
      <w:pPr>
        <w:ind w:left="3000" w:hanging="420"/>
      </w:pPr>
    </w:lvl>
    <w:lvl w:ilvl="6" w:tplc="04090001">
      <w:start w:val="1"/>
      <w:numFmt w:val="decimal"/>
      <w:lvlText w:val="%7."/>
      <w:lvlJc w:val="left"/>
      <w:pPr>
        <w:ind w:left="3420" w:hanging="420"/>
      </w:pPr>
    </w:lvl>
    <w:lvl w:ilvl="7" w:tplc="04090003">
      <w:start w:val="1"/>
      <w:numFmt w:val="lowerLetter"/>
      <w:lvlText w:val="%8)"/>
      <w:lvlJc w:val="left"/>
      <w:pPr>
        <w:ind w:left="3840" w:hanging="420"/>
      </w:pPr>
    </w:lvl>
    <w:lvl w:ilvl="8" w:tplc="04090005">
      <w:start w:val="1"/>
      <w:numFmt w:val="lowerRoman"/>
      <w:lvlText w:val="%9."/>
      <w:lvlJc w:val="right"/>
      <w:pPr>
        <w:ind w:left="4260" w:hanging="420"/>
      </w:pPr>
    </w:lvl>
  </w:abstractNum>
  <w:abstractNum w:abstractNumId="167" w15:restartNumberingAfterBreak="0">
    <w:nsid w:val="502B3728"/>
    <w:multiLevelType w:val="multilevel"/>
    <w:tmpl w:val="96B2AD70"/>
    <w:lvl w:ilvl="0">
      <w:start w:val="1"/>
      <w:numFmt w:val="chineseCountingThousand"/>
      <w:pStyle w:val="1b"/>
      <w:suff w:val="space"/>
      <w:lvlText w:val="附录%1  "/>
      <w:lvlJc w:val="left"/>
      <w:pPr>
        <w:ind w:left="0" w:firstLine="0"/>
      </w:pPr>
      <w:rPr>
        <w:rFonts w:hint="eastAsia"/>
      </w:rPr>
    </w:lvl>
    <w:lvl w:ilvl="1">
      <w:start w:val="1"/>
      <w:numFmt w:val="decimal"/>
      <w:pStyle w:val="2a"/>
      <w:isLgl/>
      <w:suff w:val="space"/>
      <w:lvlText w:val="%2.    "/>
      <w:lvlJc w:val="left"/>
      <w:pPr>
        <w:ind w:left="0" w:firstLine="113"/>
      </w:pPr>
      <w:rPr>
        <w:rFonts w:hint="eastAsia"/>
      </w:rPr>
    </w:lvl>
    <w:lvl w:ilvl="2">
      <w:start w:val="1"/>
      <w:numFmt w:val="decimal"/>
      <w:isLgl/>
      <w:suff w:val="space"/>
      <w:lvlText w:val="%2.%3  "/>
      <w:lvlJc w:val="left"/>
      <w:pPr>
        <w:ind w:left="0" w:firstLine="113"/>
      </w:pPr>
      <w:rPr>
        <w:rFonts w:hint="eastAsia"/>
      </w:rPr>
    </w:lvl>
    <w:lvl w:ilvl="3">
      <w:start w:val="1"/>
      <w:numFmt w:val="none"/>
      <w:lvlText w:val=""/>
      <w:lvlJc w:val="left"/>
      <w:pPr>
        <w:tabs>
          <w:tab w:val="num" w:pos="870"/>
        </w:tabs>
        <w:ind w:left="567" w:hanging="57"/>
      </w:pPr>
      <w:rPr>
        <w:rFonts w:hint="eastAsia"/>
      </w:rPr>
    </w:lvl>
    <w:lvl w:ilvl="4">
      <w:start w:val="1"/>
      <w:numFmt w:val="decimal"/>
      <w:suff w:val="space"/>
      <w:lvlText w:val="%5.  "/>
      <w:lvlJc w:val="left"/>
      <w:pPr>
        <w:ind w:left="794" w:hanging="227"/>
      </w:pPr>
      <w:rPr>
        <w:rFonts w:hint="eastAsia"/>
      </w:rPr>
    </w:lvl>
    <w:lvl w:ilvl="5">
      <w:start w:val="1"/>
      <w:numFmt w:val="decimal"/>
      <w:lvlRestart w:val="0"/>
      <w:pStyle w:val="af4"/>
      <w:suff w:val="space"/>
      <w:lvlText w:val="表%6"/>
      <w:lvlJc w:val="left"/>
      <w:pPr>
        <w:ind w:left="567" w:firstLine="0"/>
      </w:pPr>
      <w:rPr>
        <w:rFonts w:hint="eastAsia"/>
      </w:rPr>
    </w:lvl>
    <w:lvl w:ilvl="6">
      <w:start w:val="1"/>
      <w:numFmt w:val="decimal"/>
      <w:lvlRestart w:val="0"/>
      <w:pStyle w:val="af5"/>
      <w:suff w:val="space"/>
      <w:lvlText w:val="图%7"/>
      <w:lvlJc w:val="left"/>
      <w:pPr>
        <w:ind w:left="567" w:firstLine="0"/>
      </w:pPr>
      <w:rPr>
        <w:rFonts w:hint="eastAsia"/>
      </w:rPr>
    </w:lvl>
    <w:lvl w:ilvl="7">
      <w:start w:val="1"/>
      <w:numFmt w:val="decimal"/>
      <w:lvlRestart w:val="5"/>
      <w:suff w:val="space"/>
      <w:lvlText w:val="(%8)"/>
      <w:lvlJc w:val="left"/>
      <w:pPr>
        <w:ind w:left="1021" w:hanging="227"/>
      </w:pPr>
      <w:rPr>
        <w:rFonts w:hint="eastAsia"/>
      </w:rPr>
    </w:lvl>
    <w:lvl w:ilvl="8">
      <w:start w:val="1"/>
      <w:numFmt w:val="bullet"/>
      <w:lvlRestart w:val="5"/>
      <w:suff w:val="space"/>
      <w:lvlText w:val=""/>
      <w:lvlJc w:val="left"/>
      <w:pPr>
        <w:ind w:left="1021" w:hanging="227"/>
      </w:pPr>
      <w:rPr>
        <w:rFonts w:ascii="Wingdings" w:hAnsi="Wingdings" w:hint="default"/>
      </w:rPr>
    </w:lvl>
  </w:abstractNum>
  <w:abstractNum w:abstractNumId="168" w15:restartNumberingAfterBreak="0">
    <w:nsid w:val="505506CB"/>
    <w:multiLevelType w:val="hybridMultilevel"/>
    <w:tmpl w:val="884A135C"/>
    <w:lvl w:ilvl="0" w:tplc="FFFFFFFF">
      <w:start w:val="1"/>
      <w:numFmt w:val="bullet"/>
      <w:pStyle w:val="ArialChar"/>
      <w:lvlText w:val=""/>
      <w:lvlJc w:val="left"/>
      <w:pPr>
        <w:tabs>
          <w:tab w:val="num" w:pos="420"/>
        </w:tabs>
        <w:ind w:left="420" w:hanging="420"/>
      </w:pPr>
      <w:rPr>
        <w:rFonts w:ascii="Symbol" w:hAnsi="Symbol" w:hint="default"/>
        <w:color w:val="auto"/>
      </w:rPr>
    </w:lvl>
    <w:lvl w:ilvl="1" w:tplc="FFFFFFFF">
      <w:start w:val="1"/>
      <w:numFmt w:val="bullet"/>
      <w:lvlText w:val=""/>
      <w:lvlJc w:val="left"/>
      <w:pPr>
        <w:tabs>
          <w:tab w:val="num" w:pos="840"/>
        </w:tabs>
        <w:ind w:left="840" w:hanging="420"/>
      </w:pPr>
      <w:rPr>
        <w:rFonts w:ascii="Symbol" w:hAnsi="Symbol" w:hint="default"/>
        <w:color w:val="auto"/>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69" w15:restartNumberingAfterBreak="0">
    <w:nsid w:val="51CF323F"/>
    <w:multiLevelType w:val="hybridMultilevel"/>
    <w:tmpl w:val="D1346502"/>
    <w:styleLink w:val="1111118"/>
    <w:lvl w:ilvl="0" w:tplc="C83C31E8">
      <w:start w:val="1"/>
      <w:numFmt w:val="bullet"/>
      <w:pStyle w:val="2-2"/>
      <w:lvlText w:val=""/>
      <w:lvlJc w:val="left"/>
      <w:pPr>
        <w:tabs>
          <w:tab w:val="num" w:pos="420"/>
        </w:tabs>
        <w:ind w:left="420" w:hanging="420"/>
      </w:pPr>
      <w:rPr>
        <w:rFonts w:ascii="Wingdings" w:hAnsi="Wingdings" w:hint="default"/>
        <w:sz w:val="10"/>
        <w:szCs w:val="10"/>
      </w:rPr>
    </w:lvl>
    <w:lvl w:ilvl="1" w:tplc="0D68CC3C">
      <w:start w:val="1"/>
      <w:numFmt w:val="bullet"/>
      <w:lvlText w:val=""/>
      <w:lvlJc w:val="left"/>
      <w:pPr>
        <w:tabs>
          <w:tab w:val="num" w:pos="840"/>
        </w:tabs>
        <w:ind w:left="840" w:hanging="420"/>
      </w:pPr>
      <w:rPr>
        <w:rFonts w:ascii="Wingdings" w:hAnsi="Wingdings" w:hint="default"/>
      </w:rPr>
    </w:lvl>
    <w:lvl w:ilvl="2" w:tplc="BC323C98">
      <w:start w:val="1"/>
      <w:numFmt w:val="bullet"/>
      <w:lvlText w:val=""/>
      <w:lvlJc w:val="left"/>
      <w:pPr>
        <w:tabs>
          <w:tab w:val="num" w:pos="1260"/>
        </w:tabs>
        <w:ind w:left="1260" w:hanging="420"/>
      </w:pPr>
      <w:rPr>
        <w:rFonts w:ascii="Wingdings" w:hAnsi="Wingdings" w:hint="default"/>
      </w:rPr>
    </w:lvl>
    <w:lvl w:ilvl="3" w:tplc="0386650E">
      <w:start w:val="1"/>
      <w:numFmt w:val="bullet"/>
      <w:lvlText w:val=""/>
      <w:lvlJc w:val="left"/>
      <w:pPr>
        <w:tabs>
          <w:tab w:val="num" w:pos="1680"/>
        </w:tabs>
        <w:ind w:left="1680" w:hanging="420"/>
      </w:pPr>
      <w:rPr>
        <w:rFonts w:ascii="Wingdings" w:hAnsi="Wingdings" w:hint="default"/>
      </w:rPr>
    </w:lvl>
    <w:lvl w:ilvl="4" w:tplc="433E00DA">
      <w:start w:val="1"/>
      <w:numFmt w:val="bullet"/>
      <w:lvlText w:val=""/>
      <w:lvlJc w:val="left"/>
      <w:pPr>
        <w:tabs>
          <w:tab w:val="num" w:pos="2100"/>
        </w:tabs>
        <w:ind w:left="2100" w:hanging="420"/>
      </w:pPr>
      <w:rPr>
        <w:rFonts w:ascii="Wingdings" w:hAnsi="Wingdings" w:hint="default"/>
      </w:rPr>
    </w:lvl>
    <w:lvl w:ilvl="5" w:tplc="F8E2794C">
      <w:start w:val="1"/>
      <w:numFmt w:val="bullet"/>
      <w:lvlText w:val=""/>
      <w:lvlJc w:val="left"/>
      <w:pPr>
        <w:tabs>
          <w:tab w:val="num" w:pos="2520"/>
        </w:tabs>
        <w:ind w:left="2520" w:hanging="420"/>
      </w:pPr>
      <w:rPr>
        <w:rFonts w:ascii="Wingdings" w:hAnsi="Wingdings" w:hint="default"/>
      </w:rPr>
    </w:lvl>
    <w:lvl w:ilvl="6" w:tplc="C63A24C4">
      <w:start w:val="1"/>
      <w:numFmt w:val="bullet"/>
      <w:lvlText w:val=""/>
      <w:lvlJc w:val="left"/>
      <w:pPr>
        <w:tabs>
          <w:tab w:val="num" w:pos="2940"/>
        </w:tabs>
        <w:ind w:left="2940" w:hanging="420"/>
      </w:pPr>
      <w:rPr>
        <w:rFonts w:ascii="Wingdings" w:hAnsi="Wingdings" w:hint="default"/>
      </w:rPr>
    </w:lvl>
    <w:lvl w:ilvl="7" w:tplc="EE5008B0">
      <w:start w:val="1"/>
      <w:numFmt w:val="bullet"/>
      <w:lvlText w:val=""/>
      <w:lvlJc w:val="left"/>
      <w:pPr>
        <w:tabs>
          <w:tab w:val="num" w:pos="3360"/>
        </w:tabs>
        <w:ind w:left="3360" w:hanging="420"/>
      </w:pPr>
      <w:rPr>
        <w:rFonts w:ascii="Wingdings" w:hAnsi="Wingdings" w:hint="default"/>
      </w:rPr>
    </w:lvl>
    <w:lvl w:ilvl="8" w:tplc="A43065C8">
      <w:start w:val="1"/>
      <w:numFmt w:val="bullet"/>
      <w:lvlText w:val=""/>
      <w:lvlJc w:val="left"/>
      <w:pPr>
        <w:tabs>
          <w:tab w:val="num" w:pos="3780"/>
        </w:tabs>
        <w:ind w:left="3780" w:hanging="420"/>
      </w:pPr>
      <w:rPr>
        <w:rFonts w:ascii="Wingdings" w:hAnsi="Wingdings" w:hint="default"/>
      </w:rPr>
    </w:lvl>
  </w:abstractNum>
  <w:abstractNum w:abstractNumId="170" w15:restartNumberingAfterBreak="0">
    <w:nsid w:val="51DA4E9E"/>
    <w:multiLevelType w:val="hybridMultilevel"/>
    <w:tmpl w:val="7DB4DA24"/>
    <w:styleLink w:val="2241"/>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1" w15:restartNumberingAfterBreak="0">
    <w:nsid w:val="52827F8D"/>
    <w:multiLevelType w:val="multilevel"/>
    <w:tmpl w:val="0409001D"/>
    <w:styleLink w:val="179"/>
    <w:lvl w:ilvl="0">
      <w:start w:val="2"/>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72" w15:restartNumberingAfterBreak="0">
    <w:nsid w:val="52B4117A"/>
    <w:multiLevelType w:val="hybridMultilevel"/>
    <w:tmpl w:val="75107050"/>
    <w:styleLink w:val="5311"/>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3" w15:restartNumberingAfterBreak="0">
    <w:nsid w:val="52B93E30"/>
    <w:multiLevelType w:val="hybridMultilevel"/>
    <w:tmpl w:val="096E35C4"/>
    <w:styleLink w:val="51411"/>
    <w:lvl w:ilvl="0" w:tplc="FA88F908">
      <w:start w:val="1"/>
      <w:numFmt w:val="decimal"/>
      <w:lvlText w:val="%1."/>
      <w:lvlJc w:val="left"/>
      <w:pPr>
        <w:ind w:left="420" w:hanging="4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15:restartNumberingAfterBreak="0">
    <w:nsid w:val="53F076BA"/>
    <w:multiLevelType w:val="singleLevel"/>
    <w:tmpl w:val="A9DCD55A"/>
    <w:lvl w:ilvl="0">
      <w:start w:val="1"/>
      <w:numFmt w:val="bullet"/>
      <w:pStyle w:val="subhead"/>
      <w:lvlText w:val=""/>
      <w:lvlJc w:val="left"/>
      <w:pPr>
        <w:tabs>
          <w:tab w:val="num" w:pos="360"/>
        </w:tabs>
        <w:ind w:left="360" w:hanging="360"/>
      </w:pPr>
      <w:rPr>
        <w:rFonts w:ascii="Symbol" w:hAnsi="Symbol" w:hint="default"/>
      </w:rPr>
    </w:lvl>
  </w:abstractNum>
  <w:abstractNum w:abstractNumId="175" w15:restartNumberingAfterBreak="0">
    <w:nsid w:val="54157499"/>
    <w:multiLevelType w:val="hybridMultilevel"/>
    <w:tmpl w:val="4ECC5F36"/>
    <w:styleLink w:val="135"/>
    <w:lvl w:ilvl="0" w:tplc="61740B4E">
      <w:start w:val="1"/>
      <w:numFmt w:val="bullet"/>
      <w:lvlText w:val=""/>
      <w:lvlJc w:val="left"/>
      <w:pPr>
        <w:tabs>
          <w:tab w:val="num" w:pos="420"/>
        </w:tabs>
        <w:ind w:left="420" w:hanging="420"/>
      </w:pPr>
      <w:rPr>
        <w:rFonts w:ascii="Wingdings" w:hAnsi="Wingdings" w:hint="default"/>
      </w:rPr>
    </w:lvl>
    <w:lvl w:ilvl="1" w:tplc="22F21E2A">
      <w:start w:val="1"/>
      <w:numFmt w:val="lowerLetter"/>
      <w:lvlText w:val="%2)"/>
      <w:lvlJc w:val="left"/>
      <w:pPr>
        <w:tabs>
          <w:tab w:val="num" w:pos="840"/>
        </w:tabs>
        <w:ind w:left="840" w:hanging="420"/>
      </w:pPr>
    </w:lvl>
    <w:lvl w:ilvl="2" w:tplc="AEFC78EA">
      <w:start w:val="1"/>
      <w:numFmt w:val="bullet"/>
      <w:lvlText w:val=""/>
      <w:lvlJc w:val="left"/>
      <w:pPr>
        <w:tabs>
          <w:tab w:val="num" w:pos="1260"/>
        </w:tabs>
        <w:ind w:left="1260" w:hanging="420"/>
      </w:pPr>
      <w:rPr>
        <w:rFonts w:ascii="Wingdings" w:hAnsi="Wingdings" w:hint="default"/>
      </w:rPr>
    </w:lvl>
    <w:lvl w:ilvl="3" w:tplc="0882B9BC">
      <w:start w:val="1"/>
      <w:numFmt w:val="bullet"/>
      <w:lvlText w:val=""/>
      <w:lvlJc w:val="left"/>
      <w:pPr>
        <w:tabs>
          <w:tab w:val="num" w:pos="1680"/>
        </w:tabs>
        <w:ind w:left="1680" w:hanging="420"/>
      </w:pPr>
      <w:rPr>
        <w:rFonts w:ascii="Wingdings" w:hAnsi="Wingdings" w:hint="default"/>
      </w:rPr>
    </w:lvl>
    <w:lvl w:ilvl="4" w:tplc="EA9AA726">
      <w:start w:val="1"/>
      <w:numFmt w:val="bullet"/>
      <w:lvlText w:val=""/>
      <w:lvlJc w:val="left"/>
      <w:pPr>
        <w:tabs>
          <w:tab w:val="num" w:pos="2100"/>
        </w:tabs>
        <w:ind w:left="2100" w:hanging="420"/>
      </w:pPr>
      <w:rPr>
        <w:rFonts w:ascii="Wingdings" w:hAnsi="Wingdings" w:hint="default"/>
      </w:rPr>
    </w:lvl>
    <w:lvl w:ilvl="5" w:tplc="C9A08F72">
      <w:start w:val="1"/>
      <w:numFmt w:val="bullet"/>
      <w:lvlText w:val=""/>
      <w:lvlJc w:val="left"/>
      <w:pPr>
        <w:tabs>
          <w:tab w:val="num" w:pos="2520"/>
        </w:tabs>
        <w:ind w:left="2520" w:hanging="420"/>
      </w:pPr>
      <w:rPr>
        <w:rFonts w:ascii="Wingdings" w:hAnsi="Wingdings" w:hint="default"/>
      </w:rPr>
    </w:lvl>
    <w:lvl w:ilvl="6" w:tplc="9B80F4F8">
      <w:start w:val="1"/>
      <w:numFmt w:val="bullet"/>
      <w:pStyle w:val="myzy"/>
      <w:lvlText w:val=""/>
      <w:lvlJc w:val="left"/>
      <w:pPr>
        <w:tabs>
          <w:tab w:val="num" w:pos="2940"/>
        </w:tabs>
        <w:ind w:left="2940" w:hanging="420"/>
      </w:pPr>
      <w:rPr>
        <w:rFonts w:ascii="Wingdings" w:hAnsi="Wingdings" w:hint="default"/>
      </w:rPr>
    </w:lvl>
    <w:lvl w:ilvl="7" w:tplc="7EA2A908">
      <w:start w:val="1"/>
      <w:numFmt w:val="bullet"/>
      <w:lvlText w:val=""/>
      <w:lvlJc w:val="left"/>
      <w:pPr>
        <w:tabs>
          <w:tab w:val="num" w:pos="3360"/>
        </w:tabs>
        <w:ind w:left="3360" w:hanging="420"/>
      </w:pPr>
      <w:rPr>
        <w:rFonts w:ascii="Wingdings" w:hAnsi="Wingdings" w:hint="default"/>
      </w:rPr>
    </w:lvl>
    <w:lvl w:ilvl="8" w:tplc="427AA95C">
      <w:start w:val="1"/>
      <w:numFmt w:val="bullet"/>
      <w:lvlText w:val=""/>
      <w:lvlJc w:val="left"/>
      <w:pPr>
        <w:tabs>
          <w:tab w:val="num" w:pos="3780"/>
        </w:tabs>
        <w:ind w:left="3780" w:hanging="420"/>
      </w:pPr>
      <w:rPr>
        <w:rFonts w:ascii="Wingdings" w:hAnsi="Wingdings" w:hint="default"/>
      </w:rPr>
    </w:lvl>
  </w:abstractNum>
  <w:abstractNum w:abstractNumId="176" w15:restartNumberingAfterBreak="0">
    <w:nsid w:val="549476C8"/>
    <w:multiLevelType w:val="multilevel"/>
    <w:tmpl w:val="6C3E2532"/>
    <w:styleLink w:val="111111125"/>
    <w:lvl w:ilvl="0">
      <w:start w:val="1"/>
      <w:numFmt w:val="decimal"/>
      <w:lvlText w:val="%1."/>
      <w:lvlJc w:val="left"/>
      <w:pPr>
        <w:ind w:left="845" w:hanging="425"/>
      </w:pPr>
      <w:rPr>
        <w:rFonts w:hint="default"/>
        <w:lang w:val="en-US"/>
      </w:rPr>
    </w:lvl>
    <w:lvl w:ilvl="1">
      <w:start w:val="1"/>
      <w:numFmt w:val="decimal"/>
      <w:lvlText w:val="%1.%2"/>
      <w:lvlJc w:val="left"/>
      <w:pPr>
        <w:ind w:left="1412" w:hanging="567"/>
      </w:pPr>
      <w:rPr>
        <w:rFonts w:ascii="宋体" w:eastAsia="宋体" w:hAnsi="宋体"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177" w15:restartNumberingAfterBreak="0">
    <w:nsid w:val="550D1893"/>
    <w:multiLevelType w:val="singleLevel"/>
    <w:tmpl w:val="8DB6F784"/>
    <w:lvl w:ilvl="0">
      <w:start w:val="1"/>
      <w:numFmt w:val="bullet"/>
      <w:pStyle w:val="Bullets"/>
      <w:lvlText w:val=""/>
      <w:lvlJc w:val="left"/>
      <w:pPr>
        <w:tabs>
          <w:tab w:val="num" w:pos="360"/>
        </w:tabs>
        <w:ind w:left="360" w:hanging="360"/>
      </w:pPr>
      <w:rPr>
        <w:rFonts w:ascii="Symbol" w:hAnsi="Symbol" w:hint="default"/>
      </w:rPr>
    </w:lvl>
  </w:abstractNum>
  <w:abstractNum w:abstractNumId="178" w15:restartNumberingAfterBreak="0">
    <w:nsid w:val="5560184C"/>
    <w:multiLevelType w:val="hybridMultilevel"/>
    <w:tmpl w:val="4BCC6A56"/>
    <w:lvl w:ilvl="0" w:tplc="CEC85DE0">
      <w:start w:val="1"/>
      <w:numFmt w:val="decimal"/>
      <w:pStyle w:val="af6"/>
      <w:lvlText w:val="%1、"/>
      <w:lvlJc w:val="left"/>
      <w:pPr>
        <w:tabs>
          <w:tab w:val="num" w:pos="720"/>
        </w:tabs>
        <w:ind w:left="72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9" w15:restartNumberingAfterBreak="0">
    <w:nsid w:val="55D92714"/>
    <w:multiLevelType w:val="hybridMultilevel"/>
    <w:tmpl w:val="FB266A7C"/>
    <w:styleLink w:val="238"/>
    <w:lvl w:ilvl="0" w:tplc="CEC85DE0">
      <w:start w:val="1"/>
      <w:numFmt w:val="bullet"/>
      <w:lvlText w:val=""/>
      <w:lvlJc w:val="left"/>
      <w:pPr>
        <w:ind w:left="1680" w:hanging="420"/>
      </w:pPr>
      <w:rPr>
        <w:rFonts w:ascii="Wingdings" w:hAnsi="Wingdings" w:hint="default"/>
      </w:rPr>
    </w:lvl>
    <w:lvl w:ilvl="1" w:tplc="04090019" w:tentative="1">
      <w:start w:val="1"/>
      <w:numFmt w:val="bullet"/>
      <w:lvlText w:val=""/>
      <w:lvlJc w:val="left"/>
      <w:pPr>
        <w:ind w:left="2100" w:hanging="420"/>
      </w:pPr>
      <w:rPr>
        <w:rFonts w:ascii="Wingdings" w:hAnsi="Wingdings" w:hint="default"/>
      </w:rPr>
    </w:lvl>
    <w:lvl w:ilvl="2" w:tplc="0409001B" w:tentative="1">
      <w:start w:val="1"/>
      <w:numFmt w:val="bullet"/>
      <w:lvlText w:val=""/>
      <w:lvlJc w:val="left"/>
      <w:pPr>
        <w:ind w:left="2520" w:hanging="420"/>
      </w:pPr>
      <w:rPr>
        <w:rFonts w:ascii="Wingdings" w:hAnsi="Wingdings" w:hint="default"/>
      </w:rPr>
    </w:lvl>
    <w:lvl w:ilvl="3" w:tplc="0409000F" w:tentative="1">
      <w:start w:val="1"/>
      <w:numFmt w:val="bullet"/>
      <w:lvlText w:val=""/>
      <w:lvlJc w:val="left"/>
      <w:pPr>
        <w:ind w:left="2940" w:hanging="420"/>
      </w:pPr>
      <w:rPr>
        <w:rFonts w:ascii="Wingdings" w:hAnsi="Wingdings" w:hint="default"/>
      </w:rPr>
    </w:lvl>
    <w:lvl w:ilvl="4" w:tplc="04090019" w:tentative="1">
      <w:start w:val="1"/>
      <w:numFmt w:val="bullet"/>
      <w:lvlText w:val=""/>
      <w:lvlJc w:val="left"/>
      <w:pPr>
        <w:ind w:left="3360" w:hanging="420"/>
      </w:pPr>
      <w:rPr>
        <w:rFonts w:ascii="Wingdings" w:hAnsi="Wingdings" w:hint="default"/>
      </w:rPr>
    </w:lvl>
    <w:lvl w:ilvl="5" w:tplc="0409001B" w:tentative="1">
      <w:start w:val="1"/>
      <w:numFmt w:val="bullet"/>
      <w:lvlText w:val=""/>
      <w:lvlJc w:val="left"/>
      <w:pPr>
        <w:ind w:left="3780" w:hanging="420"/>
      </w:pPr>
      <w:rPr>
        <w:rFonts w:ascii="Wingdings" w:hAnsi="Wingdings" w:hint="default"/>
      </w:rPr>
    </w:lvl>
    <w:lvl w:ilvl="6" w:tplc="0409000F" w:tentative="1">
      <w:start w:val="1"/>
      <w:numFmt w:val="bullet"/>
      <w:lvlText w:val=""/>
      <w:lvlJc w:val="left"/>
      <w:pPr>
        <w:ind w:left="4200" w:hanging="420"/>
      </w:pPr>
      <w:rPr>
        <w:rFonts w:ascii="Wingdings" w:hAnsi="Wingdings" w:hint="default"/>
      </w:rPr>
    </w:lvl>
    <w:lvl w:ilvl="7" w:tplc="04090019" w:tentative="1">
      <w:start w:val="1"/>
      <w:numFmt w:val="bullet"/>
      <w:lvlText w:val=""/>
      <w:lvlJc w:val="left"/>
      <w:pPr>
        <w:ind w:left="4620" w:hanging="420"/>
      </w:pPr>
      <w:rPr>
        <w:rFonts w:ascii="Wingdings" w:hAnsi="Wingdings" w:hint="default"/>
      </w:rPr>
    </w:lvl>
    <w:lvl w:ilvl="8" w:tplc="0409001B" w:tentative="1">
      <w:start w:val="1"/>
      <w:numFmt w:val="bullet"/>
      <w:lvlText w:val=""/>
      <w:lvlJc w:val="left"/>
      <w:pPr>
        <w:ind w:left="5040" w:hanging="420"/>
      </w:pPr>
      <w:rPr>
        <w:rFonts w:ascii="Wingdings" w:hAnsi="Wingdings" w:hint="default"/>
      </w:rPr>
    </w:lvl>
  </w:abstractNum>
  <w:abstractNum w:abstractNumId="180" w15:restartNumberingAfterBreak="0">
    <w:nsid w:val="55F13981"/>
    <w:multiLevelType w:val="hybridMultilevel"/>
    <w:tmpl w:val="378C8094"/>
    <w:lvl w:ilvl="0" w:tplc="C60C7760">
      <w:start w:val="1"/>
      <w:numFmt w:val="bullet"/>
      <w:pStyle w:val="SSubText"/>
      <w:lvlText w:val=""/>
      <w:lvlJc w:val="left"/>
      <w:pPr>
        <w:tabs>
          <w:tab w:val="num" w:pos="720"/>
        </w:tabs>
        <w:ind w:left="720" w:hanging="420"/>
      </w:pPr>
      <w:rPr>
        <w:rFonts w:ascii="Wingdings" w:hAnsi="Wingdings" w:hint="default"/>
        <w:b w:val="0"/>
        <w:i w:val="0"/>
        <w:sz w:val="21"/>
        <w:szCs w:val="21"/>
      </w:rPr>
    </w:lvl>
    <w:lvl w:ilvl="1" w:tplc="FF10D300" w:tentative="1">
      <w:start w:val="1"/>
      <w:numFmt w:val="bullet"/>
      <w:lvlText w:val=""/>
      <w:lvlJc w:val="left"/>
      <w:pPr>
        <w:tabs>
          <w:tab w:val="num" w:pos="840"/>
        </w:tabs>
        <w:ind w:left="840" w:hanging="420"/>
      </w:pPr>
      <w:rPr>
        <w:rFonts w:ascii="Wingdings" w:hAnsi="Wingdings" w:hint="default"/>
      </w:rPr>
    </w:lvl>
    <w:lvl w:ilvl="2" w:tplc="536CD5FE" w:tentative="1">
      <w:start w:val="1"/>
      <w:numFmt w:val="bullet"/>
      <w:lvlText w:val=""/>
      <w:lvlJc w:val="left"/>
      <w:pPr>
        <w:tabs>
          <w:tab w:val="num" w:pos="1260"/>
        </w:tabs>
        <w:ind w:left="1260" w:hanging="420"/>
      </w:pPr>
      <w:rPr>
        <w:rFonts w:ascii="Wingdings" w:hAnsi="Wingdings" w:hint="default"/>
      </w:rPr>
    </w:lvl>
    <w:lvl w:ilvl="3" w:tplc="1AF8082E" w:tentative="1">
      <w:start w:val="1"/>
      <w:numFmt w:val="bullet"/>
      <w:lvlText w:val=""/>
      <w:lvlJc w:val="left"/>
      <w:pPr>
        <w:tabs>
          <w:tab w:val="num" w:pos="1680"/>
        </w:tabs>
        <w:ind w:left="1680" w:hanging="420"/>
      </w:pPr>
      <w:rPr>
        <w:rFonts w:ascii="Wingdings" w:hAnsi="Wingdings" w:hint="default"/>
      </w:rPr>
    </w:lvl>
    <w:lvl w:ilvl="4" w:tplc="08564364" w:tentative="1">
      <w:start w:val="1"/>
      <w:numFmt w:val="bullet"/>
      <w:lvlText w:val=""/>
      <w:lvlJc w:val="left"/>
      <w:pPr>
        <w:tabs>
          <w:tab w:val="num" w:pos="2100"/>
        </w:tabs>
        <w:ind w:left="2100" w:hanging="420"/>
      </w:pPr>
      <w:rPr>
        <w:rFonts w:ascii="Wingdings" w:hAnsi="Wingdings" w:hint="default"/>
      </w:rPr>
    </w:lvl>
    <w:lvl w:ilvl="5" w:tplc="ADBED36C" w:tentative="1">
      <w:start w:val="1"/>
      <w:numFmt w:val="bullet"/>
      <w:lvlText w:val=""/>
      <w:lvlJc w:val="left"/>
      <w:pPr>
        <w:tabs>
          <w:tab w:val="num" w:pos="2520"/>
        </w:tabs>
        <w:ind w:left="2520" w:hanging="420"/>
      </w:pPr>
      <w:rPr>
        <w:rFonts w:ascii="Wingdings" w:hAnsi="Wingdings" w:hint="default"/>
      </w:rPr>
    </w:lvl>
    <w:lvl w:ilvl="6" w:tplc="4EE874A0" w:tentative="1">
      <w:start w:val="1"/>
      <w:numFmt w:val="bullet"/>
      <w:lvlText w:val=""/>
      <w:lvlJc w:val="left"/>
      <w:pPr>
        <w:tabs>
          <w:tab w:val="num" w:pos="2940"/>
        </w:tabs>
        <w:ind w:left="2940" w:hanging="420"/>
      </w:pPr>
      <w:rPr>
        <w:rFonts w:ascii="Wingdings" w:hAnsi="Wingdings" w:hint="default"/>
      </w:rPr>
    </w:lvl>
    <w:lvl w:ilvl="7" w:tplc="8B301EDC" w:tentative="1">
      <w:start w:val="1"/>
      <w:numFmt w:val="bullet"/>
      <w:lvlText w:val=""/>
      <w:lvlJc w:val="left"/>
      <w:pPr>
        <w:tabs>
          <w:tab w:val="num" w:pos="3360"/>
        </w:tabs>
        <w:ind w:left="3360" w:hanging="420"/>
      </w:pPr>
      <w:rPr>
        <w:rFonts w:ascii="Wingdings" w:hAnsi="Wingdings" w:hint="default"/>
      </w:rPr>
    </w:lvl>
    <w:lvl w:ilvl="8" w:tplc="54C2EF94" w:tentative="1">
      <w:start w:val="1"/>
      <w:numFmt w:val="bullet"/>
      <w:lvlText w:val=""/>
      <w:lvlJc w:val="left"/>
      <w:pPr>
        <w:tabs>
          <w:tab w:val="num" w:pos="3780"/>
        </w:tabs>
        <w:ind w:left="3780" w:hanging="420"/>
      </w:pPr>
      <w:rPr>
        <w:rFonts w:ascii="Wingdings" w:hAnsi="Wingdings" w:hint="default"/>
      </w:rPr>
    </w:lvl>
  </w:abstractNum>
  <w:abstractNum w:abstractNumId="181" w15:restartNumberingAfterBreak="0">
    <w:nsid w:val="56D91B36"/>
    <w:multiLevelType w:val="hybridMultilevel"/>
    <w:tmpl w:val="641C170C"/>
    <w:styleLink w:val="212111"/>
    <w:lvl w:ilvl="0" w:tplc="04090003">
      <w:start w:val="1"/>
      <w:numFmt w:val="bullet"/>
      <w:lvlText w:val=""/>
      <w:lvlJc w:val="left"/>
      <w:pPr>
        <w:ind w:left="420" w:hanging="420"/>
      </w:pPr>
      <w:rPr>
        <w:rFonts w:ascii="Wingdings" w:hAnsi="Wingdings" w:hint="default"/>
      </w:rPr>
    </w:lvl>
    <w:lvl w:ilvl="1" w:tplc="A17A6DF8">
      <w:numFmt w:val="bullet"/>
      <w:lvlText w:val="●"/>
      <w:lvlJc w:val="left"/>
      <w:pPr>
        <w:ind w:left="780" w:hanging="360"/>
      </w:pPr>
      <w:rPr>
        <w:rFonts w:ascii="宋体" w:eastAsia="宋体" w:hAnsi="宋体" w:cs="Arial" w:hint="eastAsia"/>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2" w15:restartNumberingAfterBreak="0">
    <w:nsid w:val="56EC59F9"/>
    <w:multiLevelType w:val="hybridMultilevel"/>
    <w:tmpl w:val="673851AA"/>
    <w:styleLink w:val="5118"/>
    <w:lvl w:ilvl="0" w:tplc="929A96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3" w15:restartNumberingAfterBreak="0">
    <w:nsid w:val="583C37FA"/>
    <w:multiLevelType w:val="hybridMultilevel"/>
    <w:tmpl w:val="C306391E"/>
    <w:styleLink w:val="1111111"/>
    <w:lvl w:ilvl="0" w:tplc="B63A4968">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84" w15:restartNumberingAfterBreak="0">
    <w:nsid w:val="585B6F33"/>
    <w:multiLevelType w:val="hybridMultilevel"/>
    <w:tmpl w:val="6B80724E"/>
    <w:styleLink w:val="221111"/>
    <w:lvl w:ilvl="0" w:tplc="B0EE13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5" w15:restartNumberingAfterBreak="0">
    <w:nsid w:val="586E4A74"/>
    <w:multiLevelType w:val="hybridMultilevel"/>
    <w:tmpl w:val="729A1E5C"/>
    <w:lvl w:ilvl="0" w:tplc="0D802FC2">
      <w:start w:val="1"/>
      <w:numFmt w:val="decimal"/>
      <w:pStyle w:val="with"/>
      <w:lvlText w:val="%1．"/>
      <w:lvlJc w:val="left"/>
      <w:pPr>
        <w:tabs>
          <w:tab w:val="num" w:pos="840"/>
        </w:tabs>
        <w:ind w:left="840" w:hanging="360"/>
      </w:pPr>
      <w:rPr>
        <w:rFonts w:hint="default"/>
        <w:sz w:val="24"/>
      </w:rPr>
    </w:lvl>
    <w:lvl w:ilvl="1" w:tplc="9F9E0168"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6" w15:restartNumberingAfterBreak="0">
    <w:nsid w:val="5971048B"/>
    <w:multiLevelType w:val="hybridMultilevel"/>
    <w:tmpl w:val="63344B66"/>
    <w:styleLink w:val="2310"/>
    <w:lvl w:ilvl="0" w:tplc="0409000F">
      <w:start w:val="1"/>
      <w:numFmt w:val="upperLetter"/>
      <w:pStyle w:val="4-2"/>
      <w:lvlText w:val="%1."/>
      <w:lvlJc w:val="left"/>
      <w:pPr>
        <w:tabs>
          <w:tab w:val="num" w:pos="510"/>
        </w:tabs>
        <w:ind w:left="510" w:hanging="420"/>
      </w:pPr>
      <w:rPr>
        <w:rFonts w:ascii="Times New Roman" w:hAnsi="Times New Roman" w:cs="Times New Roman" w:hint="default"/>
        <w:b w:val="0"/>
        <w:i w:val="0"/>
        <w:sz w:val="21"/>
        <w:szCs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7" w15:restartNumberingAfterBreak="0">
    <w:nsid w:val="5C0B65F8"/>
    <w:multiLevelType w:val="hybridMultilevel"/>
    <w:tmpl w:val="3C0AA754"/>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pStyle w:val="2UNDERRUBRIK1-2Underrubrik1prop2h2Level2TopicHead"/>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8" w15:restartNumberingAfterBreak="0">
    <w:nsid w:val="5C533134"/>
    <w:multiLevelType w:val="multilevel"/>
    <w:tmpl w:val="0409001D"/>
    <w:styleLink w:val="5211111"/>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189" w15:restartNumberingAfterBreak="0">
    <w:nsid w:val="5C8771CA"/>
    <w:multiLevelType w:val="hybridMultilevel"/>
    <w:tmpl w:val="3A58A274"/>
    <w:lvl w:ilvl="0" w:tplc="BEDC8CDA">
      <w:start w:val="1"/>
      <w:numFmt w:val="bullet"/>
      <w:pStyle w:val="Bullet2Single0"/>
      <w:lvlText w:val="—"/>
      <w:lvlJc w:val="left"/>
      <w:pPr>
        <w:tabs>
          <w:tab w:val="num" w:pos="720"/>
        </w:tabs>
        <w:ind w:left="720" w:hanging="360"/>
      </w:pPr>
      <w:rPr>
        <w:rFonts w:ascii="Arial" w:hAnsi="Arial" w:cs="Times New Roman" w:hint="default"/>
        <w:b/>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D6705A5"/>
    <w:multiLevelType w:val="multilevel"/>
    <w:tmpl w:val="6804DFA4"/>
    <w:styleLink w:val="1c"/>
    <w:lvl w:ilvl="0">
      <w:start w:val="1"/>
      <w:numFmt w:val="bullet"/>
      <w:lvlText w:val=""/>
      <w:lvlJc w:val="left"/>
      <w:pPr>
        <w:tabs>
          <w:tab w:val="num" w:pos="936"/>
        </w:tabs>
        <w:ind w:left="936" w:hanging="42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D7C27DF"/>
    <w:multiLevelType w:val="multilevel"/>
    <w:tmpl w:val="278C7B06"/>
    <w:styleLink w:val="52414"/>
    <w:lvl w:ilvl="0">
      <w:start w:val="1"/>
      <w:numFmt w:val="decimal"/>
      <w:pStyle w:val="FUNO1"/>
      <w:lvlText w:val="第%1章"/>
      <w:lvlJc w:val="left"/>
      <w:pPr>
        <w:ind w:left="425" w:hanging="425"/>
      </w:pPr>
      <w:rPr>
        <w:rFonts w:hint="eastAsia"/>
      </w:rPr>
    </w:lvl>
    <w:lvl w:ilvl="1">
      <w:start w:val="1"/>
      <w:numFmt w:val="decimal"/>
      <w:pStyle w:val="FUNO2"/>
      <w:lvlText w:val="%1.%2"/>
      <w:lvlJc w:val="left"/>
      <w:pPr>
        <w:ind w:left="425" w:hanging="425"/>
      </w:pPr>
      <w:rPr>
        <w:rFonts w:hint="eastAsia"/>
      </w:rPr>
    </w:lvl>
    <w:lvl w:ilvl="2">
      <w:start w:val="1"/>
      <w:numFmt w:val="decimal"/>
      <w:pStyle w:val="FUNO3"/>
      <w:lvlText w:val="%1.%2.%3"/>
      <w:lvlJc w:val="left"/>
      <w:pPr>
        <w:ind w:left="425" w:hanging="425"/>
      </w:pPr>
      <w:rPr>
        <w:rFonts w:hint="eastAsia"/>
      </w:rPr>
    </w:lvl>
    <w:lvl w:ilvl="3">
      <w:start w:val="1"/>
      <w:numFmt w:val="decimal"/>
      <w:pStyle w:val="FUNO4"/>
      <w:lvlText w:val="%1.%2.%3.%4"/>
      <w:lvlJc w:val="left"/>
      <w:pPr>
        <w:ind w:left="425" w:hanging="425"/>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92" w15:restartNumberingAfterBreak="0">
    <w:nsid w:val="5D856F06"/>
    <w:multiLevelType w:val="hybridMultilevel"/>
    <w:tmpl w:val="F8EC3418"/>
    <w:styleLink w:val="511"/>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3" w15:restartNumberingAfterBreak="0">
    <w:nsid w:val="5D8B73F0"/>
    <w:multiLevelType w:val="hybridMultilevel"/>
    <w:tmpl w:val="FA1E1224"/>
    <w:lvl w:ilvl="0" w:tplc="04090001">
      <w:start w:val="1"/>
      <w:numFmt w:val="bullet"/>
      <w:pStyle w:val="095"/>
      <w:lvlText w:val=""/>
      <w:lvlJc w:val="left"/>
      <w:pPr>
        <w:tabs>
          <w:tab w:val="num" w:pos="418"/>
        </w:tabs>
        <w:ind w:left="418" w:hanging="420"/>
      </w:pPr>
      <w:rPr>
        <w:rFonts w:ascii="Wingdings" w:hAnsi="Wingdings" w:hint="default"/>
      </w:rPr>
    </w:lvl>
    <w:lvl w:ilvl="1" w:tplc="04090019" w:tentative="1">
      <w:start w:val="1"/>
      <w:numFmt w:val="bullet"/>
      <w:lvlText w:val=""/>
      <w:lvlJc w:val="left"/>
      <w:pPr>
        <w:tabs>
          <w:tab w:val="num" w:pos="838"/>
        </w:tabs>
        <w:ind w:left="838" w:hanging="420"/>
      </w:pPr>
      <w:rPr>
        <w:rFonts w:ascii="Wingdings" w:hAnsi="Wingdings" w:hint="default"/>
      </w:rPr>
    </w:lvl>
    <w:lvl w:ilvl="2" w:tplc="0409001B" w:tentative="1">
      <w:start w:val="1"/>
      <w:numFmt w:val="bullet"/>
      <w:lvlText w:val=""/>
      <w:lvlJc w:val="left"/>
      <w:pPr>
        <w:tabs>
          <w:tab w:val="num" w:pos="1258"/>
        </w:tabs>
        <w:ind w:left="1258" w:hanging="420"/>
      </w:pPr>
      <w:rPr>
        <w:rFonts w:ascii="Wingdings" w:hAnsi="Wingdings" w:hint="default"/>
      </w:rPr>
    </w:lvl>
    <w:lvl w:ilvl="3" w:tplc="0409000F" w:tentative="1">
      <w:start w:val="1"/>
      <w:numFmt w:val="bullet"/>
      <w:lvlText w:val=""/>
      <w:lvlJc w:val="left"/>
      <w:pPr>
        <w:tabs>
          <w:tab w:val="num" w:pos="1678"/>
        </w:tabs>
        <w:ind w:left="1678" w:hanging="420"/>
      </w:pPr>
      <w:rPr>
        <w:rFonts w:ascii="Wingdings" w:hAnsi="Wingdings" w:hint="default"/>
      </w:rPr>
    </w:lvl>
    <w:lvl w:ilvl="4" w:tplc="04090019" w:tentative="1">
      <w:start w:val="1"/>
      <w:numFmt w:val="bullet"/>
      <w:lvlText w:val=""/>
      <w:lvlJc w:val="left"/>
      <w:pPr>
        <w:tabs>
          <w:tab w:val="num" w:pos="2098"/>
        </w:tabs>
        <w:ind w:left="2098" w:hanging="420"/>
      </w:pPr>
      <w:rPr>
        <w:rFonts w:ascii="Wingdings" w:hAnsi="Wingdings" w:hint="default"/>
      </w:rPr>
    </w:lvl>
    <w:lvl w:ilvl="5" w:tplc="0409001B" w:tentative="1">
      <w:start w:val="1"/>
      <w:numFmt w:val="bullet"/>
      <w:lvlText w:val=""/>
      <w:lvlJc w:val="left"/>
      <w:pPr>
        <w:tabs>
          <w:tab w:val="num" w:pos="2518"/>
        </w:tabs>
        <w:ind w:left="2518" w:hanging="420"/>
      </w:pPr>
      <w:rPr>
        <w:rFonts w:ascii="Wingdings" w:hAnsi="Wingdings" w:hint="default"/>
      </w:rPr>
    </w:lvl>
    <w:lvl w:ilvl="6" w:tplc="0409000F" w:tentative="1">
      <w:start w:val="1"/>
      <w:numFmt w:val="bullet"/>
      <w:lvlText w:val=""/>
      <w:lvlJc w:val="left"/>
      <w:pPr>
        <w:tabs>
          <w:tab w:val="num" w:pos="2938"/>
        </w:tabs>
        <w:ind w:left="2938" w:hanging="420"/>
      </w:pPr>
      <w:rPr>
        <w:rFonts w:ascii="Wingdings" w:hAnsi="Wingdings" w:hint="default"/>
      </w:rPr>
    </w:lvl>
    <w:lvl w:ilvl="7" w:tplc="04090019" w:tentative="1">
      <w:start w:val="1"/>
      <w:numFmt w:val="bullet"/>
      <w:lvlText w:val=""/>
      <w:lvlJc w:val="left"/>
      <w:pPr>
        <w:tabs>
          <w:tab w:val="num" w:pos="3358"/>
        </w:tabs>
        <w:ind w:left="3358" w:hanging="420"/>
      </w:pPr>
      <w:rPr>
        <w:rFonts w:ascii="Wingdings" w:hAnsi="Wingdings" w:hint="default"/>
      </w:rPr>
    </w:lvl>
    <w:lvl w:ilvl="8" w:tplc="0409001B" w:tentative="1">
      <w:start w:val="1"/>
      <w:numFmt w:val="bullet"/>
      <w:lvlText w:val=""/>
      <w:lvlJc w:val="left"/>
      <w:pPr>
        <w:tabs>
          <w:tab w:val="num" w:pos="3778"/>
        </w:tabs>
        <w:ind w:left="3778" w:hanging="420"/>
      </w:pPr>
      <w:rPr>
        <w:rFonts w:ascii="Wingdings" w:hAnsi="Wingdings" w:hint="default"/>
      </w:rPr>
    </w:lvl>
  </w:abstractNum>
  <w:abstractNum w:abstractNumId="194" w15:restartNumberingAfterBreak="0">
    <w:nsid w:val="5E924802"/>
    <w:multiLevelType w:val="multilevel"/>
    <w:tmpl w:val="6DBE82A4"/>
    <w:styleLink w:val="2b"/>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kern w:val="2"/>
        <w:sz w:val="32"/>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95" w15:restartNumberingAfterBreak="0">
    <w:nsid w:val="5F062842"/>
    <w:multiLevelType w:val="hybridMultilevel"/>
    <w:tmpl w:val="7B1689FA"/>
    <w:lvl w:ilvl="0" w:tplc="CBAE6CE6">
      <w:start w:val="1"/>
      <w:numFmt w:val="bullet"/>
      <w:pStyle w:val="af7"/>
      <w:lvlText w:val=""/>
      <w:lvlJc w:val="left"/>
      <w:pPr>
        <w:tabs>
          <w:tab w:val="num" w:pos="1200"/>
        </w:tabs>
        <w:ind w:left="1200" w:hanging="420"/>
      </w:pPr>
      <w:rPr>
        <w:rFonts w:ascii="Wingdings" w:hAnsi="Wingdings" w:hint="default"/>
      </w:rPr>
    </w:lvl>
    <w:lvl w:ilvl="1" w:tplc="04090019" w:tentative="1">
      <w:start w:val="1"/>
      <w:numFmt w:val="bullet"/>
      <w:lvlText w:val=""/>
      <w:lvlJc w:val="left"/>
      <w:pPr>
        <w:tabs>
          <w:tab w:val="num" w:pos="1620"/>
        </w:tabs>
        <w:ind w:left="1620" w:hanging="420"/>
      </w:pPr>
      <w:rPr>
        <w:rFonts w:ascii="Wingdings" w:hAnsi="Wingdings" w:hint="default"/>
      </w:rPr>
    </w:lvl>
    <w:lvl w:ilvl="2" w:tplc="0409001B" w:tentative="1">
      <w:start w:val="1"/>
      <w:numFmt w:val="bullet"/>
      <w:lvlText w:val=""/>
      <w:lvlJc w:val="left"/>
      <w:pPr>
        <w:tabs>
          <w:tab w:val="num" w:pos="2040"/>
        </w:tabs>
        <w:ind w:left="2040" w:hanging="420"/>
      </w:pPr>
      <w:rPr>
        <w:rFonts w:ascii="Wingdings" w:hAnsi="Wingdings" w:hint="default"/>
      </w:rPr>
    </w:lvl>
    <w:lvl w:ilvl="3" w:tplc="0409000F" w:tentative="1">
      <w:start w:val="1"/>
      <w:numFmt w:val="bullet"/>
      <w:lvlText w:val=""/>
      <w:lvlJc w:val="left"/>
      <w:pPr>
        <w:tabs>
          <w:tab w:val="num" w:pos="2460"/>
        </w:tabs>
        <w:ind w:left="2460" w:hanging="420"/>
      </w:pPr>
      <w:rPr>
        <w:rFonts w:ascii="Wingdings" w:hAnsi="Wingdings" w:hint="default"/>
      </w:rPr>
    </w:lvl>
    <w:lvl w:ilvl="4" w:tplc="04090019" w:tentative="1">
      <w:start w:val="1"/>
      <w:numFmt w:val="bullet"/>
      <w:lvlText w:val=""/>
      <w:lvlJc w:val="left"/>
      <w:pPr>
        <w:tabs>
          <w:tab w:val="num" w:pos="2880"/>
        </w:tabs>
        <w:ind w:left="2880" w:hanging="420"/>
      </w:pPr>
      <w:rPr>
        <w:rFonts w:ascii="Wingdings" w:hAnsi="Wingdings" w:hint="default"/>
      </w:rPr>
    </w:lvl>
    <w:lvl w:ilvl="5" w:tplc="0409001B" w:tentative="1">
      <w:start w:val="1"/>
      <w:numFmt w:val="bullet"/>
      <w:lvlText w:val=""/>
      <w:lvlJc w:val="left"/>
      <w:pPr>
        <w:tabs>
          <w:tab w:val="num" w:pos="3300"/>
        </w:tabs>
        <w:ind w:left="3300" w:hanging="420"/>
      </w:pPr>
      <w:rPr>
        <w:rFonts w:ascii="Wingdings" w:hAnsi="Wingdings" w:hint="default"/>
      </w:rPr>
    </w:lvl>
    <w:lvl w:ilvl="6" w:tplc="0409000F" w:tentative="1">
      <w:start w:val="1"/>
      <w:numFmt w:val="bullet"/>
      <w:lvlText w:val=""/>
      <w:lvlJc w:val="left"/>
      <w:pPr>
        <w:tabs>
          <w:tab w:val="num" w:pos="3720"/>
        </w:tabs>
        <w:ind w:left="3720" w:hanging="420"/>
      </w:pPr>
      <w:rPr>
        <w:rFonts w:ascii="Wingdings" w:hAnsi="Wingdings" w:hint="default"/>
      </w:rPr>
    </w:lvl>
    <w:lvl w:ilvl="7" w:tplc="04090019" w:tentative="1">
      <w:start w:val="1"/>
      <w:numFmt w:val="bullet"/>
      <w:lvlText w:val=""/>
      <w:lvlJc w:val="left"/>
      <w:pPr>
        <w:tabs>
          <w:tab w:val="num" w:pos="4140"/>
        </w:tabs>
        <w:ind w:left="4140" w:hanging="420"/>
      </w:pPr>
      <w:rPr>
        <w:rFonts w:ascii="Wingdings" w:hAnsi="Wingdings" w:hint="default"/>
      </w:rPr>
    </w:lvl>
    <w:lvl w:ilvl="8" w:tplc="0409001B" w:tentative="1">
      <w:start w:val="1"/>
      <w:numFmt w:val="bullet"/>
      <w:lvlText w:val=""/>
      <w:lvlJc w:val="left"/>
      <w:pPr>
        <w:tabs>
          <w:tab w:val="num" w:pos="4560"/>
        </w:tabs>
        <w:ind w:left="4560" w:hanging="420"/>
      </w:pPr>
      <w:rPr>
        <w:rFonts w:ascii="Wingdings" w:hAnsi="Wingdings" w:hint="default"/>
      </w:rPr>
    </w:lvl>
  </w:abstractNum>
  <w:abstractNum w:abstractNumId="196" w15:restartNumberingAfterBreak="0">
    <w:nsid w:val="5F5B737C"/>
    <w:multiLevelType w:val="hybridMultilevel"/>
    <w:tmpl w:val="74BE0E9E"/>
    <w:lvl w:ilvl="0" w:tplc="04090019">
      <w:start w:val="1"/>
      <w:numFmt w:val="bullet"/>
      <w:pStyle w:val="BulletedList"/>
      <w:lvlText w:val=""/>
      <w:lvlJc w:val="left"/>
      <w:pPr>
        <w:ind w:left="840" w:hanging="420"/>
      </w:pPr>
      <w:rPr>
        <w:rFonts w:ascii="Wingdings" w:hAnsi="Wingdings" w:hint="default"/>
      </w:rPr>
    </w:lvl>
    <w:lvl w:ilvl="1" w:tplc="04090019" w:tentative="1">
      <w:start w:val="1"/>
      <w:numFmt w:val="bullet"/>
      <w:lvlText w:val=""/>
      <w:lvlJc w:val="left"/>
      <w:pPr>
        <w:ind w:left="1260" w:hanging="420"/>
      </w:pPr>
      <w:rPr>
        <w:rFonts w:ascii="Wingdings" w:hAnsi="Wingdings" w:hint="default"/>
      </w:rPr>
    </w:lvl>
    <w:lvl w:ilvl="2" w:tplc="0409001B" w:tentative="1">
      <w:start w:val="1"/>
      <w:numFmt w:val="bullet"/>
      <w:lvlText w:val=""/>
      <w:lvlJc w:val="left"/>
      <w:pPr>
        <w:ind w:left="1680" w:hanging="420"/>
      </w:pPr>
      <w:rPr>
        <w:rFonts w:ascii="Wingdings" w:hAnsi="Wingdings" w:hint="default"/>
      </w:rPr>
    </w:lvl>
    <w:lvl w:ilvl="3" w:tplc="0409000F" w:tentative="1">
      <w:start w:val="1"/>
      <w:numFmt w:val="bullet"/>
      <w:lvlText w:val=""/>
      <w:lvlJc w:val="left"/>
      <w:pPr>
        <w:ind w:left="2100" w:hanging="420"/>
      </w:pPr>
      <w:rPr>
        <w:rFonts w:ascii="Wingdings" w:hAnsi="Wingdings" w:hint="default"/>
      </w:rPr>
    </w:lvl>
    <w:lvl w:ilvl="4" w:tplc="04090019" w:tentative="1">
      <w:start w:val="1"/>
      <w:numFmt w:val="bullet"/>
      <w:lvlText w:val=""/>
      <w:lvlJc w:val="left"/>
      <w:pPr>
        <w:ind w:left="2520" w:hanging="420"/>
      </w:pPr>
      <w:rPr>
        <w:rFonts w:ascii="Wingdings" w:hAnsi="Wingdings" w:hint="default"/>
      </w:rPr>
    </w:lvl>
    <w:lvl w:ilvl="5" w:tplc="0409001B" w:tentative="1">
      <w:start w:val="1"/>
      <w:numFmt w:val="bullet"/>
      <w:lvlText w:val=""/>
      <w:lvlJc w:val="left"/>
      <w:pPr>
        <w:ind w:left="2940" w:hanging="420"/>
      </w:pPr>
      <w:rPr>
        <w:rFonts w:ascii="Wingdings" w:hAnsi="Wingdings" w:hint="default"/>
      </w:rPr>
    </w:lvl>
    <w:lvl w:ilvl="6" w:tplc="0409000F" w:tentative="1">
      <w:start w:val="1"/>
      <w:numFmt w:val="bullet"/>
      <w:lvlText w:val=""/>
      <w:lvlJc w:val="left"/>
      <w:pPr>
        <w:ind w:left="3360" w:hanging="420"/>
      </w:pPr>
      <w:rPr>
        <w:rFonts w:ascii="Wingdings" w:hAnsi="Wingdings" w:hint="default"/>
      </w:rPr>
    </w:lvl>
    <w:lvl w:ilvl="7" w:tplc="04090019" w:tentative="1">
      <w:start w:val="1"/>
      <w:numFmt w:val="bullet"/>
      <w:lvlText w:val=""/>
      <w:lvlJc w:val="left"/>
      <w:pPr>
        <w:ind w:left="3780" w:hanging="420"/>
      </w:pPr>
      <w:rPr>
        <w:rFonts w:ascii="Wingdings" w:hAnsi="Wingdings" w:hint="default"/>
      </w:rPr>
    </w:lvl>
    <w:lvl w:ilvl="8" w:tplc="0409001B" w:tentative="1">
      <w:start w:val="1"/>
      <w:numFmt w:val="bullet"/>
      <w:lvlText w:val=""/>
      <w:lvlJc w:val="left"/>
      <w:pPr>
        <w:ind w:left="4200" w:hanging="420"/>
      </w:pPr>
      <w:rPr>
        <w:rFonts w:ascii="Wingdings" w:hAnsi="Wingdings" w:hint="default"/>
      </w:rPr>
    </w:lvl>
  </w:abstractNum>
  <w:abstractNum w:abstractNumId="197" w15:restartNumberingAfterBreak="0">
    <w:nsid w:val="5FCC71F1"/>
    <w:multiLevelType w:val="multilevel"/>
    <w:tmpl w:val="17020106"/>
    <w:styleLink w:val="2220"/>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98" w15:restartNumberingAfterBreak="0">
    <w:nsid w:val="5FEA568B"/>
    <w:multiLevelType w:val="hybridMultilevel"/>
    <w:tmpl w:val="3FECAA14"/>
    <w:styleLink w:val="521"/>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9" w15:restartNumberingAfterBreak="0">
    <w:nsid w:val="619258A3"/>
    <w:multiLevelType w:val="hybridMultilevel"/>
    <w:tmpl w:val="D1C04F40"/>
    <w:lvl w:ilvl="0" w:tplc="4BEAE8B0">
      <w:start w:val="1"/>
      <w:numFmt w:val="bullet"/>
      <w:pStyle w:val="bullet2"/>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rPr>
        <w:rFonts w:ascii="宋体" w:eastAsia="宋体" w:hAnsi="宋体"/>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1A00E50"/>
    <w:multiLevelType w:val="hybridMultilevel"/>
    <w:tmpl w:val="65BA060E"/>
    <w:styleLink w:val="121142"/>
    <w:lvl w:ilvl="0" w:tplc="FFFFFFFF">
      <w:start w:val="1"/>
      <w:numFmt w:val="bullet"/>
      <w:pStyle w:val="Char"/>
      <w:lvlText w:val=""/>
      <w:lvlJc w:val="left"/>
      <w:pPr>
        <w:tabs>
          <w:tab w:val="num" w:pos="960"/>
        </w:tabs>
        <w:ind w:left="960" w:firstLine="0"/>
      </w:pPr>
      <w:rPr>
        <w:rFonts w:ascii="Symbol" w:hAnsi="Symbol" w:hint="default"/>
        <w:color w:val="auto"/>
      </w:rPr>
    </w:lvl>
    <w:lvl w:ilvl="1" w:tplc="FFFFFFFF">
      <w:start w:val="1"/>
      <w:numFmt w:val="bullet"/>
      <w:lvlText w:val=""/>
      <w:lvlJc w:val="left"/>
      <w:pPr>
        <w:tabs>
          <w:tab w:val="num" w:pos="1380"/>
        </w:tabs>
        <w:ind w:left="1380" w:hanging="420"/>
      </w:pPr>
      <w:rPr>
        <w:rFonts w:ascii="Wingdings" w:hAnsi="Wingdings" w:hint="default"/>
      </w:rPr>
    </w:lvl>
    <w:lvl w:ilvl="2" w:tplc="FFFFFFFF">
      <w:start w:val="1"/>
      <w:numFmt w:val="bullet"/>
      <w:lvlText w:val=""/>
      <w:lvlJc w:val="left"/>
      <w:pPr>
        <w:tabs>
          <w:tab w:val="num" w:pos="1800"/>
        </w:tabs>
        <w:ind w:left="1800" w:hanging="420"/>
      </w:pPr>
      <w:rPr>
        <w:rFonts w:ascii="Wingdings" w:hAnsi="Wingdings" w:hint="default"/>
      </w:rPr>
    </w:lvl>
    <w:lvl w:ilvl="3" w:tplc="FFFFFFFF">
      <w:start w:val="1"/>
      <w:numFmt w:val="bullet"/>
      <w:lvlText w:val=""/>
      <w:lvlJc w:val="left"/>
      <w:pPr>
        <w:tabs>
          <w:tab w:val="num" w:pos="2220"/>
        </w:tabs>
        <w:ind w:left="2220" w:hanging="420"/>
      </w:pPr>
      <w:rPr>
        <w:rFonts w:ascii="Wingdings" w:hAnsi="Wingdings" w:hint="default"/>
      </w:rPr>
    </w:lvl>
    <w:lvl w:ilvl="4" w:tplc="FFFFFFFF">
      <w:start w:val="1"/>
      <w:numFmt w:val="bullet"/>
      <w:lvlText w:val=""/>
      <w:lvlJc w:val="left"/>
      <w:pPr>
        <w:tabs>
          <w:tab w:val="num" w:pos="2640"/>
        </w:tabs>
        <w:ind w:left="2640" w:hanging="420"/>
      </w:pPr>
      <w:rPr>
        <w:rFonts w:ascii="Wingdings" w:hAnsi="Wingdings" w:hint="default"/>
      </w:rPr>
    </w:lvl>
    <w:lvl w:ilvl="5" w:tplc="FFFFFFFF">
      <w:start w:val="1"/>
      <w:numFmt w:val="bullet"/>
      <w:lvlText w:val=""/>
      <w:lvlJc w:val="left"/>
      <w:pPr>
        <w:tabs>
          <w:tab w:val="num" w:pos="3060"/>
        </w:tabs>
        <w:ind w:left="3060" w:hanging="420"/>
      </w:pPr>
      <w:rPr>
        <w:rFonts w:ascii="Wingdings" w:hAnsi="Wingdings" w:hint="default"/>
      </w:rPr>
    </w:lvl>
    <w:lvl w:ilvl="6" w:tplc="FFFFFFFF">
      <w:start w:val="1"/>
      <w:numFmt w:val="bullet"/>
      <w:lvlText w:val=""/>
      <w:lvlJc w:val="left"/>
      <w:pPr>
        <w:tabs>
          <w:tab w:val="num" w:pos="3480"/>
        </w:tabs>
        <w:ind w:left="3480" w:hanging="420"/>
      </w:pPr>
      <w:rPr>
        <w:rFonts w:ascii="Wingdings" w:hAnsi="Wingdings" w:hint="default"/>
      </w:rPr>
    </w:lvl>
    <w:lvl w:ilvl="7" w:tplc="FFFFFFFF">
      <w:start w:val="1"/>
      <w:numFmt w:val="bullet"/>
      <w:lvlText w:val=""/>
      <w:lvlJc w:val="left"/>
      <w:pPr>
        <w:tabs>
          <w:tab w:val="num" w:pos="3900"/>
        </w:tabs>
        <w:ind w:left="3900" w:hanging="420"/>
      </w:pPr>
      <w:rPr>
        <w:rFonts w:ascii="Wingdings" w:hAnsi="Wingdings" w:hint="default"/>
      </w:rPr>
    </w:lvl>
    <w:lvl w:ilvl="8" w:tplc="FFFFFFFF">
      <w:start w:val="1"/>
      <w:numFmt w:val="bullet"/>
      <w:lvlText w:val=""/>
      <w:lvlJc w:val="left"/>
      <w:pPr>
        <w:tabs>
          <w:tab w:val="num" w:pos="4320"/>
        </w:tabs>
        <w:ind w:left="4320" w:hanging="420"/>
      </w:pPr>
      <w:rPr>
        <w:rFonts w:ascii="Wingdings" w:hAnsi="Wingdings" w:hint="default"/>
      </w:rPr>
    </w:lvl>
  </w:abstractNum>
  <w:abstractNum w:abstractNumId="201" w15:restartNumberingAfterBreak="0">
    <w:nsid w:val="61F53C5B"/>
    <w:multiLevelType w:val="hybridMultilevel"/>
    <w:tmpl w:val="BA2E05FE"/>
    <w:styleLink w:val="213"/>
    <w:lvl w:ilvl="0" w:tplc="44362784">
      <w:start w:val="1"/>
      <w:numFmt w:val="decimal"/>
      <w:lvlText w:val="3.1.%1"/>
      <w:lvlJc w:val="left"/>
      <w:pPr>
        <w:ind w:left="420" w:hanging="4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2" w15:restartNumberingAfterBreak="0">
    <w:nsid w:val="621D3DF3"/>
    <w:multiLevelType w:val="hybridMultilevel"/>
    <w:tmpl w:val="7BC00FF0"/>
    <w:lvl w:ilvl="0" w:tplc="14C63400">
      <w:start w:val="1"/>
      <w:numFmt w:val="bullet"/>
      <w:pStyle w:val="StyleStyleStyleTahomaLinespacing15linesFirstline2"/>
      <w:lvlText w:val=""/>
      <w:lvlJc w:val="left"/>
      <w:pPr>
        <w:tabs>
          <w:tab w:val="num" w:pos="720"/>
        </w:tabs>
        <w:ind w:left="7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3" w15:restartNumberingAfterBreak="0">
    <w:nsid w:val="629B16B9"/>
    <w:multiLevelType w:val="hybridMultilevel"/>
    <w:tmpl w:val="66F6892C"/>
    <w:lvl w:ilvl="0" w:tplc="0409000B">
      <w:start w:val="1"/>
      <w:numFmt w:val="bullet"/>
      <w:pStyle w:val="af8"/>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04" w15:restartNumberingAfterBreak="0">
    <w:nsid w:val="63836128"/>
    <w:multiLevelType w:val="singleLevel"/>
    <w:tmpl w:val="835AAF08"/>
    <w:lvl w:ilvl="0">
      <w:start w:val="1"/>
      <w:numFmt w:val="decimal"/>
      <w:pStyle w:val="FigureCaption"/>
      <w:lvlText w:val="图 %1.  "/>
      <w:lvlJc w:val="left"/>
      <w:pPr>
        <w:tabs>
          <w:tab w:val="num" w:pos="936"/>
        </w:tabs>
        <w:ind w:left="936" w:hanging="936"/>
      </w:pPr>
      <w:rPr>
        <w:rFonts w:ascii="Arial" w:hAnsi="Arial" w:cs="Arial" w:hint="default"/>
        <w:b/>
        <w:i w:val="0"/>
        <w:sz w:val="16"/>
        <w:szCs w:val="16"/>
      </w:rPr>
    </w:lvl>
  </w:abstractNum>
  <w:abstractNum w:abstractNumId="205" w15:restartNumberingAfterBreak="0">
    <w:nsid w:val="64270331"/>
    <w:multiLevelType w:val="hybridMultilevel"/>
    <w:tmpl w:val="165E53EA"/>
    <w:styleLink w:val="111111231"/>
    <w:lvl w:ilvl="0" w:tplc="04090011">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6" w15:restartNumberingAfterBreak="0">
    <w:nsid w:val="645A19DB"/>
    <w:multiLevelType w:val="multilevel"/>
    <w:tmpl w:val="645A19DB"/>
    <w:styleLink w:val="11111125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7" w15:restartNumberingAfterBreak="0">
    <w:nsid w:val="646A0E49"/>
    <w:multiLevelType w:val="multilevel"/>
    <w:tmpl w:val="F21498FA"/>
    <w:styleLink w:val="59"/>
    <w:lvl w:ilvl="0">
      <w:start w:val="1"/>
      <w:numFmt w:val="bullet"/>
      <w:lvlText w:val=""/>
      <w:lvlJc w:val="left"/>
      <w:pPr>
        <w:tabs>
          <w:tab w:val="num" w:pos="819"/>
        </w:tabs>
        <w:ind w:left="819" w:hanging="720"/>
      </w:pPr>
      <w:rPr>
        <w:rFonts w:ascii="Wingdings" w:hAnsi="Wingdings" w:hint="default"/>
      </w:rPr>
    </w:lvl>
    <w:lvl w:ilvl="1">
      <w:start w:val="1"/>
      <w:numFmt w:val="lowerLetter"/>
      <w:lvlText w:val="%2)"/>
      <w:lvlJc w:val="left"/>
      <w:pPr>
        <w:tabs>
          <w:tab w:val="num" w:pos="939"/>
        </w:tabs>
        <w:ind w:left="939" w:hanging="420"/>
      </w:pPr>
    </w:lvl>
    <w:lvl w:ilvl="2">
      <w:start w:val="1"/>
      <w:numFmt w:val="lowerRoman"/>
      <w:lvlText w:val="%3."/>
      <w:lvlJc w:val="right"/>
      <w:pPr>
        <w:tabs>
          <w:tab w:val="num" w:pos="1359"/>
        </w:tabs>
        <w:ind w:left="1359" w:hanging="420"/>
      </w:pPr>
    </w:lvl>
    <w:lvl w:ilvl="3">
      <w:start w:val="1"/>
      <w:numFmt w:val="decimal"/>
      <w:lvlText w:val="%4."/>
      <w:lvlJc w:val="left"/>
      <w:pPr>
        <w:tabs>
          <w:tab w:val="num" w:pos="1779"/>
        </w:tabs>
        <w:ind w:left="1779" w:hanging="420"/>
      </w:pPr>
    </w:lvl>
    <w:lvl w:ilvl="4">
      <w:start w:val="1"/>
      <w:numFmt w:val="lowerLetter"/>
      <w:lvlText w:val="%5)"/>
      <w:lvlJc w:val="left"/>
      <w:pPr>
        <w:tabs>
          <w:tab w:val="num" w:pos="2199"/>
        </w:tabs>
        <w:ind w:left="2199" w:hanging="420"/>
      </w:pPr>
    </w:lvl>
    <w:lvl w:ilvl="5">
      <w:start w:val="1"/>
      <w:numFmt w:val="lowerRoman"/>
      <w:lvlText w:val="%6."/>
      <w:lvlJc w:val="right"/>
      <w:pPr>
        <w:tabs>
          <w:tab w:val="num" w:pos="2619"/>
        </w:tabs>
        <w:ind w:left="2619" w:hanging="420"/>
      </w:pPr>
    </w:lvl>
    <w:lvl w:ilvl="6">
      <w:start w:val="1"/>
      <w:numFmt w:val="decimal"/>
      <w:lvlText w:val="%7."/>
      <w:lvlJc w:val="left"/>
      <w:pPr>
        <w:tabs>
          <w:tab w:val="num" w:pos="3039"/>
        </w:tabs>
        <w:ind w:left="3039" w:hanging="420"/>
      </w:pPr>
    </w:lvl>
    <w:lvl w:ilvl="7">
      <w:start w:val="1"/>
      <w:numFmt w:val="lowerLetter"/>
      <w:lvlText w:val="%8)"/>
      <w:lvlJc w:val="left"/>
      <w:pPr>
        <w:tabs>
          <w:tab w:val="num" w:pos="3459"/>
        </w:tabs>
        <w:ind w:left="3459" w:hanging="420"/>
      </w:pPr>
    </w:lvl>
    <w:lvl w:ilvl="8">
      <w:start w:val="1"/>
      <w:numFmt w:val="lowerRoman"/>
      <w:lvlText w:val="%9."/>
      <w:lvlJc w:val="right"/>
      <w:pPr>
        <w:tabs>
          <w:tab w:val="num" w:pos="3879"/>
        </w:tabs>
        <w:ind w:left="3879" w:hanging="420"/>
      </w:pPr>
    </w:lvl>
  </w:abstractNum>
  <w:abstractNum w:abstractNumId="208" w15:restartNumberingAfterBreak="0">
    <w:nsid w:val="65071A82"/>
    <w:multiLevelType w:val="hybridMultilevel"/>
    <w:tmpl w:val="F0E2CEDA"/>
    <w:styleLink w:val="51111"/>
    <w:lvl w:ilvl="0" w:tplc="2E0853D6">
      <w:start w:val="1"/>
      <w:numFmt w:val="decimal"/>
      <w:lvlText w:val="（%1）"/>
      <w:lvlJc w:val="left"/>
      <w:pPr>
        <w:ind w:left="420" w:hanging="420"/>
      </w:pPr>
      <w:rPr>
        <w:rFonts w:hint="eastAsia"/>
        <w:b/>
        <w:sz w:val="2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9" w15:restartNumberingAfterBreak="0">
    <w:nsid w:val="665F19D9"/>
    <w:multiLevelType w:val="hybridMultilevel"/>
    <w:tmpl w:val="7F28C5A8"/>
    <w:styleLink w:val="521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0" w15:restartNumberingAfterBreak="0">
    <w:nsid w:val="682E01F0"/>
    <w:multiLevelType w:val="hybridMultilevel"/>
    <w:tmpl w:val="787E0A6A"/>
    <w:lvl w:ilvl="0" w:tplc="8E94337C">
      <w:start w:val="1"/>
      <w:numFmt w:val="bullet"/>
      <w:pStyle w:val="af9"/>
      <w:lvlText w:val=""/>
      <w:lvlJc w:val="left"/>
      <w:pPr>
        <w:tabs>
          <w:tab w:val="num" w:pos="900"/>
        </w:tabs>
        <w:ind w:left="900" w:hanging="420"/>
      </w:pPr>
      <w:rPr>
        <w:rFonts w:ascii="Wingdings" w:hAnsi="Wingdings" w:hint="default"/>
      </w:rPr>
    </w:lvl>
    <w:lvl w:ilvl="1" w:tplc="04090019">
      <w:start w:val="1"/>
      <w:numFmt w:val="bullet"/>
      <w:lvlText w:val=""/>
      <w:lvlJc w:val="left"/>
      <w:pPr>
        <w:tabs>
          <w:tab w:val="num" w:pos="1320"/>
        </w:tabs>
        <w:ind w:left="1320" w:hanging="420"/>
      </w:pPr>
      <w:rPr>
        <w:rFonts w:ascii="Wingdings" w:hAnsi="Wingdings" w:hint="default"/>
      </w:rPr>
    </w:lvl>
    <w:lvl w:ilvl="2" w:tplc="0409001B">
      <w:start w:val="1"/>
      <w:numFmt w:val="bullet"/>
      <w:lvlText w:val=""/>
      <w:lvlJc w:val="left"/>
      <w:pPr>
        <w:tabs>
          <w:tab w:val="num" w:pos="1740"/>
        </w:tabs>
        <w:ind w:left="1740" w:hanging="420"/>
      </w:pPr>
      <w:rPr>
        <w:rFonts w:ascii="Wingdings" w:hAnsi="Wingdings" w:hint="default"/>
      </w:rPr>
    </w:lvl>
    <w:lvl w:ilvl="3" w:tplc="0409000F">
      <w:start w:val="1"/>
      <w:numFmt w:val="bullet"/>
      <w:lvlText w:val=""/>
      <w:lvlJc w:val="left"/>
      <w:pPr>
        <w:tabs>
          <w:tab w:val="num" w:pos="2160"/>
        </w:tabs>
        <w:ind w:left="2160" w:hanging="420"/>
      </w:pPr>
      <w:rPr>
        <w:rFonts w:ascii="Wingdings" w:hAnsi="Wingdings" w:hint="default"/>
      </w:rPr>
    </w:lvl>
    <w:lvl w:ilvl="4" w:tplc="04090019">
      <w:start w:val="1"/>
      <w:numFmt w:val="bullet"/>
      <w:lvlText w:val=""/>
      <w:lvlJc w:val="left"/>
      <w:pPr>
        <w:tabs>
          <w:tab w:val="num" w:pos="2580"/>
        </w:tabs>
        <w:ind w:left="2580" w:hanging="420"/>
      </w:pPr>
      <w:rPr>
        <w:rFonts w:ascii="Wingdings" w:hAnsi="Wingdings" w:hint="default"/>
      </w:rPr>
    </w:lvl>
    <w:lvl w:ilvl="5" w:tplc="0409001B">
      <w:start w:val="1"/>
      <w:numFmt w:val="bullet"/>
      <w:lvlText w:val=""/>
      <w:lvlJc w:val="left"/>
      <w:pPr>
        <w:tabs>
          <w:tab w:val="num" w:pos="3000"/>
        </w:tabs>
        <w:ind w:left="3000" w:hanging="420"/>
      </w:pPr>
      <w:rPr>
        <w:rFonts w:ascii="Wingdings" w:hAnsi="Wingdings" w:hint="default"/>
      </w:rPr>
    </w:lvl>
    <w:lvl w:ilvl="6" w:tplc="0409000F">
      <w:start w:val="1"/>
      <w:numFmt w:val="bullet"/>
      <w:lvlText w:val=""/>
      <w:lvlJc w:val="left"/>
      <w:pPr>
        <w:tabs>
          <w:tab w:val="num" w:pos="3420"/>
        </w:tabs>
        <w:ind w:left="3420" w:hanging="420"/>
      </w:pPr>
      <w:rPr>
        <w:rFonts w:ascii="Wingdings" w:hAnsi="Wingdings" w:hint="default"/>
      </w:rPr>
    </w:lvl>
    <w:lvl w:ilvl="7" w:tplc="04090019">
      <w:start w:val="1"/>
      <w:numFmt w:val="bullet"/>
      <w:lvlText w:val=""/>
      <w:lvlJc w:val="left"/>
      <w:pPr>
        <w:tabs>
          <w:tab w:val="num" w:pos="3840"/>
        </w:tabs>
        <w:ind w:left="3840" w:hanging="420"/>
      </w:pPr>
      <w:rPr>
        <w:rFonts w:ascii="Wingdings" w:hAnsi="Wingdings" w:hint="default"/>
      </w:rPr>
    </w:lvl>
    <w:lvl w:ilvl="8" w:tplc="0409001B">
      <w:start w:val="1"/>
      <w:numFmt w:val="bullet"/>
      <w:lvlText w:val=""/>
      <w:lvlJc w:val="left"/>
      <w:pPr>
        <w:tabs>
          <w:tab w:val="num" w:pos="4260"/>
        </w:tabs>
        <w:ind w:left="4260" w:hanging="420"/>
      </w:pPr>
      <w:rPr>
        <w:rFonts w:ascii="Wingdings" w:hAnsi="Wingdings" w:hint="default"/>
      </w:rPr>
    </w:lvl>
  </w:abstractNum>
  <w:abstractNum w:abstractNumId="211" w15:restartNumberingAfterBreak="0">
    <w:nsid w:val="68804DFB"/>
    <w:multiLevelType w:val="multilevel"/>
    <w:tmpl w:val="D94A9052"/>
    <w:lvl w:ilvl="0">
      <w:start w:val="1"/>
      <w:numFmt w:val="decimal"/>
      <w:pStyle w:val="Numberedlist21"/>
      <w:lvlText w:val="%1."/>
      <w:lvlJc w:val="left"/>
      <w:pPr>
        <w:tabs>
          <w:tab w:val="num" w:pos="360"/>
        </w:tabs>
        <w:ind w:left="360" w:hanging="360"/>
      </w:pPr>
      <w:rPr>
        <w:rFonts w:hint="default"/>
      </w:rPr>
    </w:lvl>
    <w:lvl w:ilvl="1">
      <w:start w:val="1"/>
      <w:numFmt w:val="decimal"/>
      <w:pStyle w:val="Numberedlist22"/>
      <w:lvlText w:val="%1.%2."/>
      <w:lvlJc w:val="left"/>
      <w:pPr>
        <w:tabs>
          <w:tab w:val="num" w:pos="1080"/>
        </w:tabs>
        <w:ind w:left="720" w:hanging="360"/>
      </w:pPr>
      <w:rPr>
        <w:rFonts w:hint="default"/>
      </w:rPr>
    </w:lvl>
    <w:lvl w:ilvl="2">
      <w:start w:val="1"/>
      <w:numFmt w:val="decimal"/>
      <w:lvlText w:val="%1.%2.%3."/>
      <w:lvlJc w:val="left"/>
      <w:pPr>
        <w:tabs>
          <w:tab w:val="num" w:pos="1440"/>
        </w:tabs>
        <w:ind w:left="1080" w:hanging="360"/>
      </w:pPr>
      <w:rPr>
        <w:rFonts w:hint="default"/>
      </w:rPr>
    </w:lvl>
    <w:lvl w:ilvl="3">
      <w:start w:val="1"/>
      <w:numFmt w:val="decimal"/>
      <w:pStyle w:val="Numberedlist24"/>
      <w:lvlText w:val="%1.%2.%3.%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2" w15:restartNumberingAfterBreak="0">
    <w:nsid w:val="68A83BBC"/>
    <w:multiLevelType w:val="multilevel"/>
    <w:tmpl w:val="0409001D"/>
    <w:styleLink w:val="221121"/>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213" w15:restartNumberingAfterBreak="0">
    <w:nsid w:val="69622009"/>
    <w:multiLevelType w:val="hybridMultilevel"/>
    <w:tmpl w:val="5312751A"/>
    <w:styleLink w:val="1111110"/>
    <w:lvl w:ilvl="0" w:tplc="18E680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4" w15:restartNumberingAfterBreak="0">
    <w:nsid w:val="69EF4339"/>
    <w:multiLevelType w:val="hybridMultilevel"/>
    <w:tmpl w:val="C534E77E"/>
    <w:styleLink w:val="582"/>
    <w:lvl w:ilvl="0" w:tplc="7AFA2B5C">
      <w:start w:val="1"/>
      <w:numFmt w:val="bullet"/>
      <w:lvlText w:val=""/>
      <w:lvlJc w:val="left"/>
      <w:pPr>
        <w:ind w:left="840" w:hanging="420"/>
      </w:pPr>
      <w:rPr>
        <w:rFonts w:ascii="Wingdings" w:hAnsi="Wingdings" w:hint="default"/>
      </w:rPr>
    </w:lvl>
    <w:lvl w:ilvl="1" w:tplc="DF6A63DA">
      <w:start w:val="1"/>
      <w:numFmt w:val="bullet"/>
      <w:lvlText w:val=""/>
      <w:lvlJc w:val="left"/>
      <w:pPr>
        <w:ind w:left="1260" w:hanging="420"/>
      </w:pPr>
      <w:rPr>
        <w:rFonts w:ascii="Wingdings" w:hAnsi="Wingdings" w:hint="default"/>
      </w:rPr>
    </w:lvl>
    <w:lvl w:ilvl="2" w:tplc="117E9540" w:tentative="1">
      <w:start w:val="1"/>
      <w:numFmt w:val="bullet"/>
      <w:lvlText w:val=""/>
      <w:lvlJc w:val="left"/>
      <w:pPr>
        <w:ind w:left="1680" w:hanging="420"/>
      </w:pPr>
      <w:rPr>
        <w:rFonts w:ascii="Wingdings" w:hAnsi="Wingdings" w:hint="default"/>
      </w:rPr>
    </w:lvl>
    <w:lvl w:ilvl="3" w:tplc="518CC1C0" w:tentative="1">
      <w:start w:val="1"/>
      <w:numFmt w:val="bullet"/>
      <w:lvlText w:val=""/>
      <w:lvlJc w:val="left"/>
      <w:pPr>
        <w:ind w:left="2100" w:hanging="420"/>
      </w:pPr>
      <w:rPr>
        <w:rFonts w:ascii="Wingdings" w:hAnsi="Wingdings" w:hint="default"/>
      </w:rPr>
    </w:lvl>
    <w:lvl w:ilvl="4" w:tplc="6CDEF522" w:tentative="1">
      <w:start w:val="1"/>
      <w:numFmt w:val="bullet"/>
      <w:lvlText w:val=""/>
      <w:lvlJc w:val="left"/>
      <w:pPr>
        <w:ind w:left="2520" w:hanging="420"/>
      </w:pPr>
      <w:rPr>
        <w:rFonts w:ascii="Wingdings" w:hAnsi="Wingdings" w:hint="default"/>
      </w:rPr>
    </w:lvl>
    <w:lvl w:ilvl="5" w:tplc="DDD2413C" w:tentative="1">
      <w:start w:val="1"/>
      <w:numFmt w:val="bullet"/>
      <w:lvlText w:val=""/>
      <w:lvlJc w:val="left"/>
      <w:pPr>
        <w:ind w:left="2940" w:hanging="420"/>
      </w:pPr>
      <w:rPr>
        <w:rFonts w:ascii="Wingdings" w:hAnsi="Wingdings" w:hint="default"/>
      </w:rPr>
    </w:lvl>
    <w:lvl w:ilvl="6" w:tplc="1520B3A6" w:tentative="1">
      <w:start w:val="1"/>
      <w:numFmt w:val="bullet"/>
      <w:lvlText w:val=""/>
      <w:lvlJc w:val="left"/>
      <w:pPr>
        <w:ind w:left="3360" w:hanging="420"/>
      </w:pPr>
      <w:rPr>
        <w:rFonts w:ascii="Wingdings" w:hAnsi="Wingdings" w:hint="default"/>
      </w:rPr>
    </w:lvl>
    <w:lvl w:ilvl="7" w:tplc="5FC46430" w:tentative="1">
      <w:start w:val="1"/>
      <w:numFmt w:val="bullet"/>
      <w:lvlText w:val=""/>
      <w:lvlJc w:val="left"/>
      <w:pPr>
        <w:ind w:left="3780" w:hanging="420"/>
      </w:pPr>
      <w:rPr>
        <w:rFonts w:ascii="Wingdings" w:hAnsi="Wingdings" w:hint="default"/>
      </w:rPr>
    </w:lvl>
    <w:lvl w:ilvl="8" w:tplc="F9061878" w:tentative="1">
      <w:start w:val="1"/>
      <w:numFmt w:val="bullet"/>
      <w:lvlText w:val=""/>
      <w:lvlJc w:val="left"/>
      <w:pPr>
        <w:ind w:left="4200" w:hanging="420"/>
      </w:pPr>
      <w:rPr>
        <w:rFonts w:ascii="Wingdings" w:hAnsi="Wingdings" w:hint="default"/>
      </w:rPr>
    </w:lvl>
  </w:abstractNum>
  <w:abstractNum w:abstractNumId="215" w15:restartNumberingAfterBreak="0">
    <w:nsid w:val="6C443A5A"/>
    <w:multiLevelType w:val="hybridMultilevel"/>
    <w:tmpl w:val="961AD6B6"/>
    <w:lvl w:ilvl="0" w:tplc="FFFFFFFF">
      <w:start w:val="1"/>
      <w:numFmt w:val="decimal"/>
      <w:lvlText w:val="%1."/>
      <w:lvlJc w:val="left"/>
      <w:pPr>
        <w:tabs>
          <w:tab w:val="num" w:pos="360"/>
        </w:tabs>
        <w:ind w:left="360" w:hanging="360"/>
      </w:pPr>
    </w:lvl>
    <w:lvl w:ilvl="1" w:tplc="FFFFFFFF">
      <w:start w:val="1"/>
      <w:numFmt w:val="lowerLetter"/>
      <w:pStyle w:val="bullet"/>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6" w15:restartNumberingAfterBreak="0">
    <w:nsid w:val="6C6659E2"/>
    <w:multiLevelType w:val="hybridMultilevel"/>
    <w:tmpl w:val="C38C4F18"/>
    <w:styleLink w:val="11111131"/>
    <w:lvl w:ilvl="0" w:tplc="04090011">
      <w:start w:val="1"/>
      <w:numFmt w:val="decimal"/>
      <w:lvlText w:val="（%1）"/>
      <w:lvlJc w:val="left"/>
      <w:pPr>
        <w:ind w:left="988" w:hanging="420"/>
      </w:pPr>
      <w:rPr>
        <w:rFonts w:hint="eastAsia"/>
        <w:lang w:val="en-US"/>
      </w:rPr>
    </w:lvl>
    <w:lvl w:ilvl="1" w:tplc="04090019" w:tentative="1">
      <w:start w:val="1"/>
      <w:numFmt w:val="lowerLetter"/>
      <w:lvlText w:val="%2)"/>
      <w:lvlJc w:val="left"/>
      <w:pPr>
        <w:ind w:left="1408" w:hanging="420"/>
      </w:pPr>
    </w:lvl>
    <w:lvl w:ilvl="2" w:tplc="0409001B">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7" w15:restartNumberingAfterBreak="0">
    <w:nsid w:val="6C8F68D9"/>
    <w:multiLevelType w:val="multilevel"/>
    <w:tmpl w:val="0409001D"/>
    <w:styleLink w:val="2236"/>
    <w:lvl w:ilvl="0">
      <w:start w:val="1"/>
      <w:numFmt w:val="decimal"/>
      <w:lvlText w:val="%1"/>
      <w:lvlJc w:val="left"/>
      <w:pPr>
        <w:ind w:left="709" w:hanging="425"/>
      </w:pPr>
    </w:lvl>
    <w:lvl w:ilvl="1">
      <w:start w:val="1"/>
      <w:numFmt w:val="decimal"/>
      <w:lvlText w:val="%1.%2"/>
      <w:lvlJc w:val="left"/>
      <w:pPr>
        <w:ind w:left="1276" w:hanging="567"/>
      </w:pPr>
    </w:lvl>
    <w:lvl w:ilvl="2">
      <w:start w:val="1"/>
      <w:numFmt w:val="decimal"/>
      <w:lvlText w:val="%1.%2.%3"/>
      <w:lvlJc w:val="left"/>
      <w:pPr>
        <w:ind w:left="1702" w:hanging="567"/>
      </w:pPr>
    </w:lvl>
    <w:lvl w:ilvl="3">
      <w:start w:val="1"/>
      <w:numFmt w:val="decimal"/>
      <w:lvlText w:val="%1.%2.%3.%4"/>
      <w:lvlJc w:val="left"/>
      <w:pPr>
        <w:ind w:left="2268" w:hanging="708"/>
      </w:pPr>
    </w:lvl>
    <w:lvl w:ilvl="4">
      <w:start w:val="1"/>
      <w:numFmt w:val="decimal"/>
      <w:lvlText w:val="%1.%2.%3.%4.%5"/>
      <w:lvlJc w:val="left"/>
      <w:pPr>
        <w:ind w:left="2835" w:hanging="850"/>
      </w:pPr>
    </w:lvl>
    <w:lvl w:ilvl="5">
      <w:start w:val="1"/>
      <w:numFmt w:val="decimal"/>
      <w:lvlText w:val="%1.%2.%3.%4.%5.%6"/>
      <w:lvlJc w:val="left"/>
      <w:pPr>
        <w:ind w:left="3544" w:hanging="1134"/>
      </w:pPr>
    </w:lvl>
    <w:lvl w:ilvl="6">
      <w:start w:val="1"/>
      <w:numFmt w:val="decimal"/>
      <w:lvlText w:val="%1.%2.%3.%4.%5.%6.%7"/>
      <w:lvlJc w:val="left"/>
      <w:pPr>
        <w:ind w:left="4111" w:hanging="1276"/>
      </w:pPr>
    </w:lvl>
    <w:lvl w:ilvl="7">
      <w:start w:val="1"/>
      <w:numFmt w:val="decimal"/>
      <w:lvlText w:val="%1.%2.%3.%4.%5.%6.%7.%8"/>
      <w:lvlJc w:val="left"/>
      <w:pPr>
        <w:ind w:left="4678" w:hanging="1418"/>
      </w:pPr>
    </w:lvl>
    <w:lvl w:ilvl="8">
      <w:start w:val="1"/>
      <w:numFmt w:val="decimal"/>
      <w:lvlText w:val="%1.%2.%3.%4.%5.%6.%7.%8.%9"/>
      <w:lvlJc w:val="left"/>
      <w:pPr>
        <w:ind w:left="5386" w:hanging="1700"/>
      </w:pPr>
    </w:lvl>
  </w:abstractNum>
  <w:abstractNum w:abstractNumId="218" w15:restartNumberingAfterBreak="0">
    <w:nsid w:val="6D150626"/>
    <w:multiLevelType w:val="hybridMultilevel"/>
    <w:tmpl w:val="809C81FA"/>
    <w:styleLink w:val="511111"/>
    <w:lvl w:ilvl="0" w:tplc="E0F00198">
      <w:start w:val="1"/>
      <w:numFmt w:val="decimal"/>
      <w:lvlText w:val="8.1.%1"/>
      <w:lvlJc w:val="left"/>
      <w:pPr>
        <w:ind w:left="420" w:hanging="420"/>
      </w:pPr>
      <w:rPr>
        <w:rFonts w:hint="eastAsia"/>
      </w:rPr>
    </w:lvl>
    <w:lvl w:ilvl="1" w:tplc="6B40098A" w:tentative="1">
      <w:start w:val="1"/>
      <w:numFmt w:val="lowerLetter"/>
      <w:lvlText w:val="%2)"/>
      <w:lvlJc w:val="left"/>
      <w:pPr>
        <w:ind w:left="840" w:hanging="420"/>
      </w:pPr>
    </w:lvl>
    <w:lvl w:ilvl="2" w:tplc="3F122182" w:tentative="1">
      <w:start w:val="1"/>
      <w:numFmt w:val="lowerRoman"/>
      <w:lvlText w:val="%3."/>
      <w:lvlJc w:val="right"/>
      <w:pPr>
        <w:ind w:left="1260" w:hanging="420"/>
      </w:pPr>
    </w:lvl>
    <w:lvl w:ilvl="3" w:tplc="B9C698BC" w:tentative="1">
      <w:start w:val="1"/>
      <w:numFmt w:val="decimal"/>
      <w:lvlText w:val="%4."/>
      <w:lvlJc w:val="left"/>
      <w:pPr>
        <w:ind w:left="1680" w:hanging="420"/>
      </w:pPr>
    </w:lvl>
    <w:lvl w:ilvl="4" w:tplc="0C78B99C" w:tentative="1">
      <w:start w:val="1"/>
      <w:numFmt w:val="lowerLetter"/>
      <w:lvlText w:val="%5)"/>
      <w:lvlJc w:val="left"/>
      <w:pPr>
        <w:ind w:left="2100" w:hanging="420"/>
      </w:pPr>
    </w:lvl>
    <w:lvl w:ilvl="5" w:tplc="3E42C3F6" w:tentative="1">
      <w:start w:val="1"/>
      <w:numFmt w:val="lowerRoman"/>
      <w:lvlText w:val="%6."/>
      <w:lvlJc w:val="right"/>
      <w:pPr>
        <w:ind w:left="2520" w:hanging="420"/>
      </w:pPr>
    </w:lvl>
    <w:lvl w:ilvl="6" w:tplc="32FC48DC" w:tentative="1">
      <w:start w:val="1"/>
      <w:numFmt w:val="decimal"/>
      <w:lvlText w:val="%7."/>
      <w:lvlJc w:val="left"/>
      <w:pPr>
        <w:ind w:left="2940" w:hanging="420"/>
      </w:pPr>
    </w:lvl>
    <w:lvl w:ilvl="7" w:tplc="8CA89C94" w:tentative="1">
      <w:start w:val="1"/>
      <w:numFmt w:val="lowerLetter"/>
      <w:lvlText w:val="%8)"/>
      <w:lvlJc w:val="left"/>
      <w:pPr>
        <w:ind w:left="3360" w:hanging="420"/>
      </w:pPr>
    </w:lvl>
    <w:lvl w:ilvl="8" w:tplc="5C9E8984" w:tentative="1">
      <w:start w:val="1"/>
      <w:numFmt w:val="lowerRoman"/>
      <w:lvlText w:val="%9."/>
      <w:lvlJc w:val="right"/>
      <w:pPr>
        <w:ind w:left="3780" w:hanging="420"/>
      </w:pPr>
    </w:lvl>
  </w:abstractNum>
  <w:abstractNum w:abstractNumId="219" w15:restartNumberingAfterBreak="0">
    <w:nsid w:val="6D4B238B"/>
    <w:multiLevelType w:val="singleLevel"/>
    <w:tmpl w:val="3086DEE0"/>
    <w:styleLink w:val="1222"/>
    <w:lvl w:ilvl="0">
      <w:start w:val="1"/>
      <w:numFmt w:val="bullet"/>
      <w:pStyle w:val="CharChar1CharCharCharCharCharCharCharCharCharCharCharCharCharCharCharCharCharCharCharChar2CharCharCharCharCharCharCharCharCharCharCharCharCharChar"/>
      <w:lvlText w:val=""/>
      <w:lvlJc w:val="left"/>
      <w:pPr>
        <w:tabs>
          <w:tab w:val="num" w:pos="1800"/>
        </w:tabs>
        <w:ind w:left="1800" w:hanging="360"/>
      </w:pPr>
      <w:rPr>
        <w:rFonts w:ascii="Wingdings" w:hAnsi="Wingdings" w:hint="default"/>
        <w:b w:val="0"/>
        <w:i w:val="0"/>
        <w:sz w:val="16"/>
      </w:rPr>
    </w:lvl>
  </w:abstractNum>
  <w:abstractNum w:abstractNumId="220" w15:restartNumberingAfterBreak="0">
    <w:nsid w:val="6D6229C6"/>
    <w:multiLevelType w:val="multilevel"/>
    <w:tmpl w:val="0EA2B888"/>
    <w:styleLink w:val="236"/>
    <w:lvl w:ilvl="0">
      <w:start w:val="1"/>
      <w:numFmt w:val="decimal"/>
      <w:pStyle w:val="AnnexH1"/>
      <w:lvlText w:val="%1 "/>
      <w:lvlJc w:val="left"/>
      <w:pPr>
        <w:tabs>
          <w:tab w:val="num" w:pos="905"/>
        </w:tabs>
        <w:ind w:left="905" w:hanging="338"/>
      </w:pPr>
    </w:lvl>
    <w:lvl w:ilvl="1">
      <w:start w:val="1"/>
      <w:numFmt w:val="decimal"/>
      <w:lvlText w:val="%1.%2."/>
      <w:lvlJc w:val="left"/>
      <w:pPr>
        <w:tabs>
          <w:tab w:val="num" w:pos="1047"/>
        </w:tabs>
        <w:ind w:left="1047" w:hanging="567"/>
      </w:pPr>
    </w:lvl>
    <w:lvl w:ilvl="2">
      <w:start w:val="1"/>
      <w:numFmt w:val="decimal"/>
      <w:lvlText w:val="%1.%2.%3."/>
      <w:lvlJc w:val="left"/>
      <w:pPr>
        <w:tabs>
          <w:tab w:val="num" w:pos="1189"/>
        </w:tabs>
        <w:ind w:left="1189" w:hanging="709"/>
      </w:pPr>
    </w:lvl>
    <w:lvl w:ilvl="3">
      <w:start w:val="1"/>
      <w:numFmt w:val="decimal"/>
      <w:lvlText w:val="%1.%2.%3.%4."/>
      <w:lvlJc w:val="left"/>
      <w:pPr>
        <w:tabs>
          <w:tab w:val="num" w:pos="1331"/>
        </w:tabs>
        <w:ind w:left="1331" w:hanging="851"/>
      </w:pPr>
    </w:lvl>
    <w:lvl w:ilvl="4">
      <w:start w:val="1"/>
      <w:numFmt w:val="decimal"/>
      <w:lvlText w:val="%1.%2.%3.%4.%5."/>
      <w:lvlJc w:val="left"/>
      <w:pPr>
        <w:tabs>
          <w:tab w:val="num" w:pos="1472"/>
        </w:tabs>
        <w:ind w:left="1472" w:hanging="992"/>
      </w:pPr>
    </w:lvl>
    <w:lvl w:ilvl="5">
      <w:start w:val="1"/>
      <w:numFmt w:val="decimal"/>
      <w:lvlText w:val="%1.%2.%3.%4.%5.%6."/>
      <w:lvlJc w:val="left"/>
      <w:pPr>
        <w:tabs>
          <w:tab w:val="num" w:pos="1614"/>
        </w:tabs>
        <w:ind w:left="1614" w:hanging="1134"/>
      </w:pPr>
    </w:lvl>
    <w:lvl w:ilvl="6">
      <w:start w:val="1"/>
      <w:numFmt w:val="decimal"/>
      <w:lvlText w:val="%1.%2.%3.%4.%5.%6.%7."/>
      <w:lvlJc w:val="left"/>
      <w:pPr>
        <w:tabs>
          <w:tab w:val="num" w:pos="1756"/>
        </w:tabs>
        <w:ind w:left="1756" w:hanging="1276"/>
      </w:pPr>
    </w:lvl>
    <w:lvl w:ilvl="7">
      <w:start w:val="1"/>
      <w:numFmt w:val="decimal"/>
      <w:lvlText w:val="%1.%2.%3.%4.%5.%6.%7.%8."/>
      <w:lvlJc w:val="left"/>
      <w:pPr>
        <w:tabs>
          <w:tab w:val="num" w:pos="1898"/>
        </w:tabs>
        <w:ind w:left="1898" w:hanging="1418"/>
      </w:pPr>
    </w:lvl>
    <w:lvl w:ilvl="8">
      <w:start w:val="1"/>
      <w:numFmt w:val="decimal"/>
      <w:lvlText w:val="%1.%2.%3.%4.%5.%6.%7.%8.%9."/>
      <w:lvlJc w:val="left"/>
      <w:pPr>
        <w:tabs>
          <w:tab w:val="num" w:pos="2039"/>
        </w:tabs>
        <w:ind w:left="2039" w:hanging="1559"/>
      </w:pPr>
    </w:lvl>
  </w:abstractNum>
  <w:abstractNum w:abstractNumId="221" w15:restartNumberingAfterBreak="0">
    <w:nsid w:val="6D800931"/>
    <w:multiLevelType w:val="hybridMultilevel"/>
    <w:tmpl w:val="D38E8982"/>
    <w:lvl w:ilvl="0" w:tplc="88406DA8">
      <w:start w:val="1"/>
      <w:numFmt w:val="decimal"/>
      <w:pStyle w:val="Bulletwithtext5"/>
      <w:lvlText w:val="图%1."/>
      <w:lvlJc w:val="left"/>
      <w:pPr>
        <w:tabs>
          <w:tab w:val="num" w:pos="360"/>
        </w:tabs>
        <w:ind w:left="360" w:hanging="360"/>
      </w:pPr>
      <w:rPr>
        <w:rFonts w:hint="eastAsia"/>
      </w:rPr>
    </w:lvl>
    <w:lvl w:ilvl="1" w:tplc="2984F3D2">
      <w:start w:val="1"/>
      <w:numFmt w:val="lowerLetter"/>
      <w:pStyle w:val="2jit"/>
      <w:lvlText w:val="%2."/>
      <w:lvlJc w:val="left"/>
      <w:pPr>
        <w:tabs>
          <w:tab w:val="num" w:pos="840"/>
        </w:tabs>
        <w:ind w:left="840" w:hanging="420"/>
      </w:pPr>
      <w:rPr>
        <w:rFonts w:hint="default"/>
      </w:rPr>
    </w:lvl>
    <w:lvl w:ilvl="2" w:tplc="895C0B5A">
      <w:start w:val="1"/>
      <w:numFmt w:val="decimal"/>
      <w:lvlText w:val="%3、"/>
      <w:lvlJc w:val="left"/>
      <w:pPr>
        <w:tabs>
          <w:tab w:val="num" w:pos="1200"/>
        </w:tabs>
        <w:ind w:left="1200" w:hanging="360"/>
      </w:pPr>
      <w:rPr>
        <w:rFonts w:hint="eastAsia"/>
      </w:rPr>
    </w:lvl>
    <w:lvl w:ilvl="3" w:tplc="D1E6FBDC" w:tentative="1">
      <w:start w:val="1"/>
      <w:numFmt w:val="decimal"/>
      <w:pStyle w:val="4H4h44I4l4list4mh1lModuleheading1large18poi1"/>
      <w:lvlText w:val="%4."/>
      <w:lvlJc w:val="left"/>
      <w:pPr>
        <w:tabs>
          <w:tab w:val="num" w:pos="1680"/>
        </w:tabs>
        <w:ind w:left="1680" w:hanging="420"/>
      </w:pPr>
    </w:lvl>
    <w:lvl w:ilvl="4" w:tplc="B80AC5DC" w:tentative="1">
      <w:start w:val="1"/>
      <w:numFmt w:val="lowerLetter"/>
      <w:pStyle w:val="5H5h5heading5h51heading51h52heading52h53headin"/>
      <w:lvlText w:val="%5)"/>
      <w:lvlJc w:val="left"/>
      <w:pPr>
        <w:tabs>
          <w:tab w:val="num" w:pos="2100"/>
        </w:tabs>
        <w:ind w:left="2100" w:hanging="420"/>
      </w:pPr>
    </w:lvl>
    <w:lvl w:ilvl="5" w:tplc="15B2C5F2" w:tentative="1">
      <w:start w:val="1"/>
      <w:numFmt w:val="lowerRoman"/>
      <w:lvlText w:val="%6."/>
      <w:lvlJc w:val="right"/>
      <w:pPr>
        <w:tabs>
          <w:tab w:val="num" w:pos="2520"/>
        </w:tabs>
        <w:ind w:left="2520" w:hanging="420"/>
      </w:pPr>
    </w:lvl>
    <w:lvl w:ilvl="6" w:tplc="6F489C36" w:tentative="1">
      <w:start w:val="1"/>
      <w:numFmt w:val="decimal"/>
      <w:lvlText w:val="%7."/>
      <w:lvlJc w:val="left"/>
      <w:pPr>
        <w:tabs>
          <w:tab w:val="num" w:pos="2940"/>
        </w:tabs>
        <w:ind w:left="2940" w:hanging="420"/>
      </w:pPr>
    </w:lvl>
    <w:lvl w:ilvl="7" w:tplc="2D568DC2" w:tentative="1">
      <w:start w:val="1"/>
      <w:numFmt w:val="lowerLetter"/>
      <w:lvlText w:val="%8)"/>
      <w:lvlJc w:val="left"/>
      <w:pPr>
        <w:tabs>
          <w:tab w:val="num" w:pos="3360"/>
        </w:tabs>
        <w:ind w:left="3360" w:hanging="420"/>
      </w:pPr>
    </w:lvl>
    <w:lvl w:ilvl="8" w:tplc="DF2C1D04" w:tentative="1">
      <w:start w:val="1"/>
      <w:numFmt w:val="lowerRoman"/>
      <w:lvlText w:val="%9."/>
      <w:lvlJc w:val="right"/>
      <w:pPr>
        <w:tabs>
          <w:tab w:val="num" w:pos="3780"/>
        </w:tabs>
        <w:ind w:left="3780" w:hanging="420"/>
      </w:pPr>
    </w:lvl>
  </w:abstractNum>
  <w:abstractNum w:abstractNumId="222" w15:restartNumberingAfterBreak="0">
    <w:nsid w:val="6DAE6DBF"/>
    <w:multiLevelType w:val="hybridMultilevel"/>
    <w:tmpl w:val="4ADE8106"/>
    <w:lvl w:ilvl="0" w:tplc="2200CF1A">
      <w:start w:val="1"/>
      <w:numFmt w:val="decimalEnclosedCircle"/>
      <w:pStyle w:val="afa"/>
      <w:lvlText w:val="%1"/>
      <w:lvlJc w:val="left"/>
      <w:pPr>
        <w:tabs>
          <w:tab w:val="num" w:pos="899"/>
        </w:tabs>
        <w:ind w:left="899" w:hanging="360"/>
      </w:pPr>
    </w:lvl>
    <w:lvl w:ilvl="1" w:tplc="04090019">
      <w:start w:val="1"/>
      <w:numFmt w:val="bullet"/>
      <w:lvlText w:val=""/>
      <w:lvlJc w:val="left"/>
      <w:pPr>
        <w:tabs>
          <w:tab w:val="num" w:pos="1379"/>
        </w:tabs>
        <w:ind w:left="1379" w:hanging="420"/>
      </w:pPr>
      <w:rPr>
        <w:rFonts w:ascii="Wingdings" w:hAnsi="Wingdings" w:hint="default"/>
      </w:rPr>
    </w:lvl>
    <w:lvl w:ilvl="2" w:tplc="0409001B">
      <w:start w:val="1"/>
      <w:numFmt w:val="lowerRoman"/>
      <w:lvlText w:val="%3."/>
      <w:lvlJc w:val="right"/>
      <w:pPr>
        <w:tabs>
          <w:tab w:val="num" w:pos="1799"/>
        </w:tabs>
        <w:ind w:left="1799" w:hanging="420"/>
      </w:pPr>
    </w:lvl>
    <w:lvl w:ilvl="3" w:tplc="0409000F">
      <w:start w:val="1"/>
      <w:numFmt w:val="decimal"/>
      <w:lvlText w:val="%4."/>
      <w:lvlJc w:val="left"/>
      <w:pPr>
        <w:tabs>
          <w:tab w:val="num" w:pos="2219"/>
        </w:tabs>
        <w:ind w:left="2219" w:hanging="420"/>
      </w:pPr>
    </w:lvl>
    <w:lvl w:ilvl="4" w:tplc="04090019">
      <w:start w:val="1"/>
      <w:numFmt w:val="lowerLetter"/>
      <w:lvlText w:val="%5)"/>
      <w:lvlJc w:val="left"/>
      <w:pPr>
        <w:tabs>
          <w:tab w:val="num" w:pos="2639"/>
        </w:tabs>
        <w:ind w:left="2639" w:hanging="420"/>
      </w:pPr>
    </w:lvl>
    <w:lvl w:ilvl="5" w:tplc="0409001B">
      <w:start w:val="1"/>
      <w:numFmt w:val="lowerRoman"/>
      <w:lvlText w:val="%6."/>
      <w:lvlJc w:val="right"/>
      <w:pPr>
        <w:tabs>
          <w:tab w:val="num" w:pos="3059"/>
        </w:tabs>
        <w:ind w:left="3059" w:hanging="420"/>
      </w:pPr>
    </w:lvl>
    <w:lvl w:ilvl="6" w:tplc="0409000F">
      <w:start w:val="1"/>
      <w:numFmt w:val="decimal"/>
      <w:lvlText w:val="%7."/>
      <w:lvlJc w:val="left"/>
      <w:pPr>
        <w:tabs>
          <w:tab w:val="num" w:pos="3479"/>
        </w:tabs>
        <w:ind w:left="3479" w:hanging="420"/>
      </w:pPr>
    </w:lvl>
    <w:lvl w:ilvl="7" w:tplc="04090019">
      <w:start w:val="1"/>
      <w:numFmt w:val="lowerLetter"/>
      <w:lvlText w:val="%8)"/>
      <w:lvlJc w:val="left"/>
      <w:pPr>
        <w:tabs>
          <w:tab w:val="num" w:pos="3899"/>
        </w:tabs>
        <w:ind w:left="3899" w:hanging="420"/>
      </w:pPr>
    </w:lvl>
    <w:lvl w:ilvl="8" w:tplc="0409001B">
      <w:start w:val="1"/>
      <w:numFmt w:val="lowerRoman"/>
      <w:lvlText w:val="%9."/>
      <w:lvlJc w:val="right"/>
      <w:pPr>
        <w:tabs>
          <w:tab w:val="num" w:pos="4319"/>
        </w:tabs>
        <w:ind w:left="4319" w:hanging="420"/>
      </w:pPr>
    </w:lvl>
  </w:abstractNum>
  <w:abstractNum w:abstractNumId="223" w15:restartNumberingAfterBreak="0">
    <w:nsid w:val="6DF40B46"/>
    <w:multiLevelType w:val="hybridMultilevel"/>
    <w:tmpl w:val="4C886854"/>
    <w:styleLink w:val="1111111211"/>
    <w:lvl w:ilvl="0" w:tplc="FFFFFFFF">
      <w:start w:val="1"/>
      <w:numFmt w:val="decimal"/>
      <w:lvlText w:val="（%1）"/>
      <w:lvlJc w:val="left"/>
      <w:pPr>
        <w:ind w:left="2160" w:hanging="420"/>
      </w:pPr>
    </w:lvl>
    <w:lvl w:ilvl="1" w:tplc="FFFFFFFF">
      <w:start w:val="1"/>
      <w:numFmt w:val="lowerLetter"/>
      <w:lvlText w:val="%2)"/>
      <w:lvlJc w:val="left"/>
      <w:pPr>
        <w:ind w:left="2580" w:hanging="420"/>
      </w:pPr>
    </w:lvl>
    <w:lvl w:ilvl="2" w:tplc="FFFFFFFF">
      <w:start w:val="1"/>
      <w:numFmt w:val="lowerRoman"/>
      <w:lvlText w:val="%3."/>
      <w:lvlJc w:val="right"/>
      <w:pPr>
        <w:ind w:left="3000" w:hanging="420"/>
      </w:pPr>
    </w:lvl>
    <w:lvl w:ilvl="3" w:tplc="FFFFFFFF">
      <w:start w:val="1"/>
      <w:numFmt w:val="decimal"/>
      <w:lvlText w:val="%4."/>
      <w:lvlJc w:val="left"/>
      <w:pPr>
        <w:ind w:left="3420" w:hanging="420"/>
      </w:pPr>
    </w:lvl>
    <w:lvl w:ilvl="4" w:tplc="FFFFFFFF">
      <w:start w:val="1"/>
      <w:numFmt w:val="lowerLetter"/>
      <w:lvlText w:val="%5)"/>
      <w:lvlJc w:val="left"/>
      <w:pPr>
        <w:ind w:left="3840" w:hanging="420"/>
      </w:pPr>
    </w:lvl>
    <w:lvl w:ilvl="5" w:tplc="FFFFFFFF">
      <w:start w:val="1"/>
      <w:numFmt w:val="lowerRoman"/>
      <w:lvlText w:val="%6."/>
      <w:lvlJc w:val="right"/>
      <w:pPr>
        <w:ind w:left="4260" w:hanging="420"/>
      </w:pPr>
    </w:lvl>
    <w:lvl w:ilvl="6" w:tplc="FFFFFFFF">
      <w:start w:val="1"/>
      <w:numFmt w:val="decimal"/>
      <w:lvlText w:val="%7."/>
      <w:lvlJc w:val="left"/>
      <w:pPr>
        <w:ind w:left="4680" w:hanging="420"/>
      </w:pPr>
    </w:lvl>
    <w:lvl w:ilvl="7" w:tplc="FFFFFFFF">
      <w:start w:val="1"/>
      <w:numFmt w:val="lowerLetter"/>
      <w:lvlText w:val="%8)"/>
      <w:lvlJc w:val="left"/>
      <w:pPr>
        <w:ind w:left="5100" w:hanging="420"/>
      </w:pPr>
    </w:lvl>
    <w:lvl w:ilvl="8" w:tplc="FFFFFFFF">
      <w:start w:val="1"/>
      <w:numFmt w:val="lowerRoman"/>
      <w:lvlText w:val="%9."/>
      <w:lvlJc w:val="right"/>
      <w:pPr>
        <w:ind w:left="5520" w:hanging="420"/>
      </w:pPr>
    </w:lvl>
  </w:abstractNum>
  <w:abstractNum w:abstractNumId="224" w15:restartNumberingAfterBreak="0">
    <w:nsid w:val="6E7C49B6"/>
    <w:multiLevelType w:val="hybridMultilevel"/>
    <w:tmpl w:val="5560A118"/>
    <w:styleLink w:val="1121"/>
    <w:lvl w:ilvl="0" w:tplc="0409000B">
      <w:start w:val="1"/>
      <w:numFmt w:val="decimal"/>
      <w:lvlText w:val="2.%1"/>
      <w:lvlJc w:val="left"/>
      <w:pPr>
        <w:ind w:left="420" w:hanging="420"/>
      </w:pPr>
      <w:rPr>
        <w:rFonts w:ascii="Calibri" w:hAnsi="Calibri" w:cs="Calibri"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25" w15:restartNumberingAfterBreak="0">
    <w:nsid w:val="6E7D0F87"/>
    <w:multiLevelType w:val="multilevel"/>
    <w:tmpl w:val="6E7D0F87"/>
    <w:styleLink w:val="22101"/>
    <w:lvl w:ilvl="0">
      <w:start w:val="1"/>
      <w:numFmt w:val="decimal"/>
      <w:lvlText w:val="%1)"/>
      <w:lvlJc w:val="left"/>
      <w:pPr>
        <w:ind w:left="420" w:hanging="420"/>
      </w:pPr>
    </w:lvl>
    <w:lvl w:ilvl="1">
      <w:start w:val="4"/>
      <w:numFmt w:val="decimal"/>
      <w:lvlText w:val="%2）"/>
      <w:lvlJc w:val="left"/>
      <w:pPr>
        <w:ind w:left="780" w:hanging="360"/>
      </w:pPr>
      <w:rPr>
        <w:rFonts w:hint="default"/>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6" w15:restartNumberingAfterBreak="0">
    <w:nsid w:val="6F1A0221"/>
    <w:multiLevelType w:val="hybridMultilevel"/>
    <w:tmpl w:val="D23CD4EA"/>
    <w:styleLink w:val="52131"/>
    <w:lvl w:ilvl="0" w:tplc="34E6B682">
      <w:start w:val="1"/>
      <w:numFmt w:val="decimal"/>
      <w:lvlText w:val="（%1）"/>
      <w:lvlJc w:val="left"/>
      <w:pPr>
        <w:ind w:left="1260" w:hanging="420"/>
      </w:pPr>
      <w:rPr>
        <w:rFonts w:hint="eastAsia"/>
      </w:rPr>
    </w:lvl>
    <w:lvl w:ilvl="1" w:tplc="04090019">
      <w:start w:val="1"/>
      <w:numFmt w:val="bullet"/>
      <w:lvlText w:val=""/>
      <w:lvlJc w:val="left"/>
      <w:pPr>
        <w:ind w:left="1680" w:hanging="420"/>
      </w:pPr>
      <w:rPr>
        <w:rFonts w:ascii="Wingdings" w:hAnsi="Wingdings" w:hint="default"/>
      </w:rPr>
    </w:lvl>
    <w:lvl w:ilvl="2" w:tplc="0409001B">
      <w:start w:val="1"/>
      <w:numFmt w:val="bullet"/>
      <w:lvlText w:val=""/>
      <w:lvlJc w:val="left"/>
      <w:pPr>
        <w:ind w:left="2100" w:hanging="420"/>
      </w:pPr>
      <w:rPr>
        <w:rFonts w:ascii="Wingdings" w:hAnsi="Wingdings" w:hint="default"/>
      </w:rPr>
    </w:lvl>
    <w:lvl w:ilvl="3" w:tplc="0409000F">
      <w:start w:val="1"/>
      <w:numFmt w:val="bullet"/>
      <w:lvlText w:val=""/>
      <w:lvlJc w:val="left"/>
      <w:pPr>
        <w:ind w:left="2520" w:hanging="420"/>
      </w:pPr>
      <w:rPr>
        <w:rFonts w:ascii="Wingdings" w:hAnsi="Wingdings" w:hint="default"/>
      </w:rPr>
    </w:lvl>
    <w:lvl w:ilvl="4" w:tplc="04090019">
      <w:start w:val="1"/>
      <w:numFmt w:val="bullet"/>
      <w:lvlText w:val=""/>
      <w:lvlJc w:val="left"/>
      <w:pPr>
        <w:ind w:left="2940" w:hanging="420"/>
      </w:pPr>
      <w:rPr>
        <w:rFonts w:ascii="Wingdings" w:hAnsi="Wingdings" w:hint="default"/>
      </w:rPr>
    </w:lvl>
    <w:lvl w:ilvl="5" w:tplc="0409001B">
      <w:start w:val="1"/>
      <w:numFmt w:val="bullet"/>
      <w:lvlText w:val=""/>
      <w:lvlJc w:val="left"/>
      <w:pPr>
        <w:ind w:left="3360" w:hanging="420"/>
      </w:pPr>
      <w:rPr>
        <w:rFonts w:ascii="Wingdings" w:hAnsi="Wingdings" w:hint="default"/>
      </w:rPr>
    </w:lvl>
    <w:lvl w:ilvl="6" w:tplc="0409000F">
      <w:start w:val="1"/>
      <w:numFmt w:val="bullet"/>
      <w:lvlText w:val=""/>
      <w:lvlJc w:val="left"/>
      <w:pPr>
        <w:ind w:left="3780" w:hanging="420"/>
      </w:pPr>
      <w:rPr>
        <w:rFonts w:ascii="Wingdings" w:hAnsi="Wingdings" w:hint="default"/>
      </w:rPr>
    </w:lvl>
    <w:lvl w:ilvl="7" w:tplc="04090019">
      <w:start w:val="1"/>
      <w:numFmt w:val="bullet"/>
      <w:lvlText w:val=""/>
      <w:lvlJc w:val="left"/>
      <w:pPr>
        <w:ind w:left="4200" w:hanging="420"/>
      </w:pPr>
      <w:rPr>
        <w:rFonts w:ascii="Wingdings" w:hAnsi="Wingdings" w:hint="default"/>
      </w:rPr>
    </w:lvl>
    <w:lvl w:ilvl="8" w:tplc="0409001B">
      <w:start w:val="1"/>
      <w:numFmt w:val="bullet"/>
      <w:lvlText w:val=""/>
      <w:lvlJc w:val="left"/>
      <w:pPr>
        <w:ind w:left="4620" w:hanging="420"/>
      </w:pPr>
      <w:rPr>
        <w:rFonts w:ascii="Wingdings" w:hAnsi="Wingdings" w:hint="default"/>
      </w:rPr>
    </w:lvl>
  </w:abstractNum>
  <w:abstractNum w:abstractNumId="227" w15:restartNumberingAfterBreak="0">
    <w:nsid w:val="6F2B1998"/>
    <w:multiLevelType w:val="hybridMultilevel"/>
    <w:tmpl w:val="17A0B1F8"/>
    <w:lvl w:ilvl="0" w:tplc="8FF8ABC8">
      <w:start w:val="1"/>
      <w:numFmt w:val="bullet"/>
      <w:pStyle w:val="l"/>
      <w:lvlText w:val=""/>
      <w:lvlJc w:val="left"/>
      <w:pPr>
        <w:tabs>
          <w:tab w:val="num" w:pos="814"/>
        </w:tabs>
        <w:ind w:left="814" w:hanging="360"/>
      </w:pPr>
      <w:rPr>
        <w:rFonts w:ascii="Wingdings" w:hAnsi="Wingdings" w:hint="default"/>
      </w:rPr>
    </w:lvl>
    <w:lvl w:ilvl="1" w:tplc="9F8C342C" w:tentative="1">
      <w:start w:val="1"/>
      <w:numFmt w:val="bullet"/>
      <w:lvlText w:val="o"/>
      <w:lvlJc w:val="left"/>
      <w:pPr>
        <w:tabs>
          <w:tab w:val="num" w:pos="1780"/>
        </w:tabs>
        <w:ind w:left="1780" w:hanging="360"/>
      </w:pPr>
      <w:rPr>
        <w:rFonts w:ascii="Courier New" w:hAnsi="Courier New" w:hint="default"/>
      </w:rPr>
    </w:lvl>
    <w:lvl w:ilvl="2" w:tplc="FCC015FA" w:tentative="1">
      <w:start w:val="1"/>
      <w:numFmt w:val="bullet"/>
      <w:lvlText w:val=""/>
      <w:lvlJc w:val="left"/>
      <w:pPr>
        <w:tabs>
          <w:tab w:val="num" w:pos="2500"/>
        </w:tabs>
        <w:ind w:left="2500" w:hanging="360"/>
      </w:pPr>
      <w:rPr>
        <w:rFonts w:ascii="Wingdings" w:hAnsi="Wingdings" w:hint="default"/>
      </w:rPr>
    </w:lvl>
    <w:lvl w:ilvl="3" w:tplc="A0A6887E" w:tentative="1">
      <w:start w:val="1"/>
      <w:numFmt w:val="bullet"/>
      <w:lvlText w:val=""/>
      <w:lvlJc w:val="left"/>
      <w:pPr>
        <w:tabs>
          <w:tab w:val="num" w:pos="3220"/>
        </w:tabs>
        <w:ind w:left="3220" w:hanging="360"/>
      </w:pPr>
      <w:rPr>
        <w:rFonts w:ascii="Symbol" w:hAnsi="Symbol" w:hint="default"/>
      </w:rPr>
    </w:lvl>
    <w:lvl w:ilvl="4" w:tplc="C8E46D9E" w:tentative="1">
      <w:start w:val="1"/>
      <w:numFmt w:val="bullet"/>
      <w:lvlText w:val="o"/>
      <w:lvlJc w:val="left"/>
      <w:pPr>
        <w:tabs>
          <w:tab w:val="num" w:pos="3940"/>
        </w:tabs>
        <w:ind w:left="3940" w:hanging="360"/>
      </w:pPr>
      <w:rPr>
        <w:rFonts w:ascii="Courier New" w:hAnsi="Courier New" w:hint="default"/>
      </w:rPr>
    </w:lvl>
    <w:lvl w:ilvl="5" w:tplc="B1DCC0D0" w:tentative="1">
      <w:start w:val="1"/>
      <w:numFmt w:val="bullet"/>
      <w:lvlText w:val=""/>
      <w:lvlJc w:val="left"/>
      <w:pPr>
        <w:tabs>
          <w:tab w:val="num" w:pos="4660"/>
        </w:tabs>
        <w:ind w:left="4660" w:hanging="360"/>
      </w:pPr>
      <w:rPr>
        <w:rFonts w:ascii="Wingdings" w:hAnsi="Wingdings" w:hint="default"/>
      </w:rPr>
    </w:lvl>
    <w:lvl w:ilvl="6" w:tplc="A7840218" w:tentative="1">
      <w:start w:val="1"/>
      <w:numFmt w:val="bullet"/>
      <w:lvlText w:val=""/>
      <w:lvlJc w:val="left"/>
      <w:pPr>
        <w:tabs>
          <w:tab w:val="num" w:pos="5380"/>
        </w:tabs>
        <w:ind w:left="5380" w:hanging="360"/>
      </w:pPr>
      <w:rPr>
        <w:rFonts w:ascii="Symbol" w:hAnsi="Symbol" w:hint="default"/>
      </w:rPr>
    </w:lvl>
    <w:lvl w:ilvl="7" w:tplc="92F41148" w:tentative="1">
      <w:start w:val="1"/>
      <w:numFmt w:val="bullet"/>
      <w:lvlText w:val="o"/>
      <w:lvlJc w:val="left"/>
      <w:pPr>
        <w:tabs>
          <w:tab w:val="num" w:pos="6100"/>
        </w:tabs>
        <w:ind w:left="6100" w:hanging="360"/>
      </w:pPr>
      <w:rPr>
        <w:rFonts w:ascii="Courier New" w:hAnsi="Courier New" w:hint="default"/>
      </w:rPr>
    </w:lvl>
    <w:lvl w:ilvl="8" w:tplc="43E40A7C" w:tentative="1">
      <w:start w:val="1"/>
      <w:numFmt w:val="bullet"/>
      <w:lvlText w:val=""/>
      <w:lvlJc w:val="left"/>
      <w:pPr>
        <w:tabs>
          <w:tab w:val="num" w:pos="6820"/>
        </w:tabs>
        <w:ind w:left="6820" w:hanging="360"/>
      </w:pPr>
      <w:rPr>
        <w:rFonts w:ascii="Wingdings" w:hAnsi="Wingdings" w:hint="default"/>
      </w:rPr>
    </w:lvl>
  </w:abstractNum>
  <w:abstractNum w:abstractNumId="228" w15:restartNumberingAfterBreak="0">
    <w:nsid w:val="6F51572B"/>
    <w:multiLevelType w:val="hybridMultilevel"/>
    <w:tmpl w:val="48427402"/>
    <w:lvl w:ilvl="0" w:tplc="2396A416">
      <w:start w:val="1"/>
      <w:numFmt w:val="bullet"/>
      <w:pStyle w:val="51"/>
      <w:lvlText w:val=""/>
      <w:lvlJc w:val="left"/>
      <w:pPr>
        <w:tabs>
          <w:tab w:val="num" w:pos="1260"/>
        </w:tabs>
        <w:ind w:left="1260" w:hanging="424"/>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0941F04"/>
    <w:multiLevelType w:val="hybridMultilevel"/>
    <w:tmpl w:val="0E04FA62"/>
    <w:lvl w:ilvl="0" w:tplc="FFFFFFFF">
      <w:start w:val="1"/>
      <w:numFmt w:val="bullet"/>
      <w:pStyle w:val="CellBullet"/>
      <w:lvlText w:val="●"/>
      <w:lvlJc w:val="left"/>
      <w:pPr>
        <w:tabs>
          <w:tab w:val="num" w:pos="288"/>
        </w:tabs>
        <w:ind w:left="288" w:hanging="144"/>
      </w:pPr>
      <w:rPr>
        <w:rFonts w:ascii="Arial" w:hAnsi="Arial" w:hint="default"/>
        <w:position w:val="2"/>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0C45358"/>
    <w:multiLevelType w:val="multilevel"/>
    <w:tmpl w:val="1BCCC7B4"/>
    <w:lvl w:ilvl="0">
      <w:start w:val="1"/>
      <w:numFmt w:val="decimal"/>
      <w:pStyle w:val="SANGFOR11"/>
      <w:lvlText w:val="第%1章 "/>
      <w:lvlJc w:val="left"/>
      <w:pPr>
        <w:tabs>
          <w:tab w:val="num" w:pos="1277"/>
        </w:tabs>
        <w:ind w:left="710" w:firstLine="0"/>
      </w:pPr>
      <w:rPr>
        <w:rFonts w:hint="eastAsia"/>
      </w:rPr>
    </w:lvl>
    <w:lvl w:ilvl="1">
      <w:start w:val="1"/>
      <w:numFmt w:val="decimal"/>
      <w:pStyle w:val="SANGFOR22"/>
      <w:lvlText w:val="%1.%2"/>
      <w:lvlJc w:val="left"/>
      <w:pPr>
        <w:tabs>
          <w:tab w:val="num" w:pos="638"/>
        </w:tabs>
        <w:ind w:left="71" w:firstLine="0"/>
      </w:pPr>
      <w:rPr>
        <w:rFonts w:hint="eastAsia"/>
      </w:rPr>
    </w:lvl>
    <w:lvl w:ilvl="2">
      <w:start w:val="1"/>
      <w:numFmt w:val="decimal"/>
      <w:pStyle w:val="SANGFOR22"/>
      <w:lvlText w:val="%1.%2.%3"/>
      <w:lvlJc w:val="left"/>
      <w:pPr>
        <w:tabs>
          <w:tab w:val="num" w:pos="638"/>
        </w:tabs>
        <w:ind w:left="71" w:firstLine="0"/>
      </w:pPr>
      <w:rPr>
        <w:rFonts w:hint="eastAsia"/>
      </w:rPr>
    </w:lvl>
    <w:lvl w:ilvl="3">
      <w:start w:val="1"/>
      <w:numFmt w:val="decimal"/>
      <w:lvlText w:val="%1.%2.%3.%4"/>
      <w:lvlJc w:val="left"/>
      <w:pPr>
        <w:tabs>
          <w:tab w:val="num" w:pos="638"/>
        </w:tabs>
        <w:ind w:left="71" w:firstLine="0"/>
      </w:pPr>
      <w:rPr>
        <w:rFonts w:hint="eastAsia"/>
      </w:rPr>
    </w:lvl>
    <w:lvl w:ilvl="4">
      <w:start w:val="1"/>
      <w:numFmt w:val="decimal"/>
      <w:lvlText w:val="%1.%2.%3.%4.%5"/>
      <w:lvlJc w:val="left"/>
      <w:pPr>
        <w:tabs>
          <w:tab w:val="num" w:pos="638"/>
        </w:tabs>
        <w:ind w:left="71" w:firstLine="0"/>
      </w:pPr>
      <w:rPr>
        <w:rFonts w:hint="eastAsia"/>
      </w:rPr>
    </w:lvl>
    <w:lvl w:ilvl="5">
      <w:start w:val="1"/>
      <w:numFmt w:val="decimal"/>
      <w:lvlText w:val="%1.%2.%3.%4.%5.%6."/>
      <w:lvlJc w:val="left"/>
      <w:pPr>
        <w:tabs>
          <w:tab w:val="num" w:pos="1205"/>
        </w:tabs>
        <w:ind w:left="1205" w:hanging="1134"/>
      </w:pPr>
      <w:rPr>
        <w:rFonts w:hint="eastAsia"/>
      </w:rPr>
    </w:lvl>
    <w:lvl w:ilvl="6">
      <w:start w:val="1"/>
      <w:numFmt w:val="decimal"/>
      <w:lvlText w:val="%1.%2.%3.%4.%5.%6.%7."/>
      <w:lvlJc w:val="left"/>
      <w:pPr>
        <w:tabs>
          <w:tab w:val="num" w:pos="1347"/>
        </w:tabs>
        <w:ind w:left="1347" w:hanging="1276"/>
      </w:pPr>
      <w:rPr>
        <w:rFonts w:hint="eastAsia"/>
      </w:rPr>
    </w:lvl>
    <w:lvl w:ilvl="7">
      <w:start w:val="1"/>
      <w:numFmt w:val="decimal"/>
      <w:lvlText w:val="%1.%2.%3.%4.%5.%6.%7.%8."/>
      <w:lvlJc w:val="left"/>
      <w:pPr>
        <w:tabs>
          <w:tab w:val="num" w:pos="1489"/>
        </w:tabs>
        <w:ind w:left="1489" w:hanging="1418"/>
      </w:pPr>
      <w:rPr>
        <w:rFonts w:hint="eastAsia"/>
      </w:rPr>
    </w:lvl>
    <w:lvl w:ilvl="8">
      <w:start w:val="1"/>
      <w:numFmt w:val="decimal"/>
      <w:lvlText w:val="%1.%2.%3.%4.%5.%6.%7.%8.%9."/>
      <w:lvlJc w:val="left"/>
      <w:pPr>
        <w:tabs>
          <w:tab w:val="num" w:pos="1630"/>
        </w:tabs>
        <w:ind w:left="1630" w:hanging="1559"/>
      </w:pPr>
      <w:rPr>
        <w:rFonts w:hint="eastAsia"/>
      </w:rPr>
    </w:lvl>
  </w:abstractNum>
  <w:abstractNum w:abstractNumId="231" w15:restartNumberingAfterBreak="0">
    <w:nsid w:val="70E849DE"/>
    <w:multiLevelType w:val="multilevel"/>
    <w:tmpl w:val="941462DE"/>
    <w:styleLink w:val="11111151"/>
    <w:lvl w:ilvl="0">
      <w:start w:val="1"/>
      <w:numFmt w:val="decimal"/>
      <w:pStyle w:val="StyleHeading1Arial"/>
      <w:lvlText w:val="%1."/>
      <w:lvlJc w:val="left"/>
      <w:pPr>
        <w:tabs>
          <w:tab w:val="num" w:pos="432"/>
        </w:tabs>
        <w:ind w:left="432" w:hanging="432"/>
      </w:pPr>
      <w:rPr>
        <w:rFonts w:hint="default"/>
      </w:rPr>
    </w:lvl>
    <w:lvl w:ilvl="1">
      <w:start w:val="1"/>
      <w:numFmt w:val="decimal"/>
      <w:pStyle w:val="head2"/>
      <w:lvlText w:val="%1.%2."/>
      <w:lvlJc w:val="left"/>
      <w:pPr>
        <w:tabs>
          <w:tab w:val="num" w:pos="1656"/>
        </w:tabs>
        <w:ind w:left="1656" w:hanging="576"/>
      </w:pPr>
      <w:rPr>
        <w:rFonts w:hint="default"/>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pStyle w:val="afb"/>
      <w:lvlText w:val="%1.%2.%3.%4.%5.%6.%7.%8."/>
      <w:lvlJc w:val="left"/>
      <w:pPr>
        <w:tabs>
          <w:tab w:val="num" w:pos="6840"/>
        </w:tabs>
        <w:ind w:left="3744" w:hanging="1224"/>
      </w:pPr>
      <w:rPr>
        <w:rFonts w:hint="default"/>
      </w:rPr>
    </w:lvl>
    <w:lvl w:ilvl="8">
      <w:start w:val="1"/>
      <w:numFmt w:val="decimal"/>
      <w:pStyle w:val="afc"/>
      <w:lvlText w:val="%1.%2.%3.%4.%5.%6.%7.%8.%9."/>
      <w:lvlJc w:val="left"/>
      <w:pPr>
        <w:tabs>
          <w:tab w:val="num" w:pos="7560"/>
        </w:tabs>
        <w:ind w:left="4320" w:hanging="1440"/>
      </w:pPr>
      <w:rPr>
        <w:rFonts w:hint="default"/>
      </w:rPr>
    </w:lvl>
  </w:abstractNum>
  <w:abstractNum w:abstractNumId="232" w15:restartNumberingAfterBreak="0">
    <w:nsid w:val="710937C7"/>
    <w:multiLevelType w:val="hybridMultilevel"/>
    <w:tmpl w:val="8C16A780"/>
    <w:styleLink w:val="2245"/>
    <w:lvl w:ilvl="0" w:tplc="0409000F">
      <w:start w:val="1"/>
      <w:numFmt w:val="bullet"/>
      <w:pStyle w:val="ListBullet1"/>
      <w:lvlText w:val=""/>
      <w:lvlJc w:val="left"/>
      <w:pPr>
        <w:tabs>
          <w:tab w:val="num" w:pos="984"/>
        </w:tabs>
        <w:ind w:left="984" w:hanging="360"/>
      </w:pPr>
      <w:rPr>
        <w:rFonts w:ascii="Symbol" w:hAnsi="Symbol" w:hint="default"/>
        <w:color w:val="auto"/>
        <w:sz w:val="16"/>
      </w:rPr>
    </w:lvl>
    <w:lvl w:ilvl="1" w:tplc="04090019">
      <w:start w:val="1"/>
      <w:numFmt w:val="bullet"/>
      <w:lvlText w:val="o"/>
      <w:lvlJc w:val="left"/>
      <w:pPr>
        <w:tabs>
          <w:tab w:val="num" w:pos="1440"/>
        </w:tabs>
        <w:ind w:left="1440" w:hanging="360"/>
      </w:pPr>
      <w:rPr>
        <w:rFonts w:ascii="Courier New" w:hAnsi="Courier New"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Times New Roman"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Times New Roman"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1330DBC"/>
    <w:multiLevelType w:val="multilevel"/>
    <w:tmpl w:val="31E20D46"/>
    <w:styleLink w:val="1d"/>
    <w:lvl w:ilvl="0">
      <w:start w:val="1"/>
      <w:numFmt w:val="bullet"/>
      <w:lvlText w:val=""/>
      <w:lvlJc w:val="left"/>
      <w:pPr>
        <w:tabs>
          <w:tab w:val="num" w:pos="840"/>
        </w:tabs>
        <w:ind w:left="840" w:hanging="420"/>
      </w:pPr>
      <w:rPr>
        <w:rFonts w:ascii="Wingdings" w:hAnsi="Wingdings" w:hint="default"/>
        <w:kern w:val="2"/>
        <w:sz w:val="21"/>
      </w:rPr>
    </w:lvl>
    <w:lvl w:ilvl="1">
      <w:start w:val="1"/>
      <w:numFmt w:val="bullet"/>
      <w:lvlRestart w:val="0"/>
      <w:lvlText w:val=""/>
      <w:lvlJc w:val="left"/>
      <w:pPr>
        <w:tabs>
          <w:tab w:val="num" w:pos="1260"/>
        </w:tabs>
        <w:ind w:left="1260" w:hanging="420"/>
      </w:pPr>
      <w:rPr>
        <w:rFonts w:ascii="Wingdings" w:hAnsi="Wingdings" w:hint="default"/>
      </w:rPr>
    </w:lvl>
    <w:lvl w:ilvl="2">
      <w:start w:val="1"/>
      <w:numFmt w:val="bullet"/>
      <w:lvlRestart w:val="0"/>
      <w:lvlText w:val=""/>
      <w:lvlJc w:val="left"/>
      <w:pPr>
        <w:tabs>
          <w:tab w:val="num" w:pos="1680"/>
        </w:tabs>
        <w:ind w:left="1680" w:hanging="420"/>
      </w:pPr>
      <w:rPr>
        <w:rFonts w:ascii="Wingdings" w:hAnsi="Wingdings" w:hint="default"/>
      </w:rPr>
    </w:lvl>
    <w:lvl w:ilvl="3">
      <w:start w:val="1"/>
      <w:numFmt w:val="bullet"/>
      <w:lvlRestart w:val="0"/>
      <w:lvlText w:val=""/>
      <w:lvlJc w:val="left"/>
      <w:pPr>
        <w:tabs>
          <w:tab w:val="num" w:pos="2100"/>
        </w:tabs>
        <w:ind w:left="2100" w:hanging="420"/>
      </w:pPr>
      <w:rPr>
        <w:rFonts w:ascii="Wingdings" w:hAnsi="Wingdings" w:hint="default"/>
      </w:rPr>
    </w:lvl>
    <w:lvl w:ilvl="4">
      <w:start w:val="1"/>
      <w:numFmt w:val="bullet"/>
      <w:lvlRestart w:val="0"/>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34" w15:restartNumberingAfterBreak="0">
    <w:nsid w:val="719D66D0"/>
    <w:multiLevelType w:val="hybridMultilevel"/>
    <w:tmpl w:val="8A00C544"/>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pStyle w:val="4H4PIM4RefHeading1rh1Headingsqlsect1234Firs"/>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5" w15:restartNumberingAfterBreak="0">
    <w:nsid w:val="726D1784"/>
    <w:multiLevelType w:val="multilevel"/>
    <w:tmpl w:val="0638D17C"/>
    <w:styleLink w:val="1e"/>
    <w:lvl w:ilvl="0">
      <w:start w:val="1"/>
      <w:numFmt w:val="decimal"/>
      <w:lvlText w:val="%1."/>
      <w:lvlJc w:val="left"/>
      <w:pPr>
        <w:tabs>
          <w:tab w:val="num" w:pos="420"/>
        </w:tabs>
        <w:ind w:left="420" w:hanging="420"/>
      </w:pPr>
      <w:rPr>
        <w:rFonts w:ascii="黑体" w:eastAsia="黑体" w:hAnsi="Times New Roman" w:cs="Times New Roman" w:hint="eastAsia"/>
        <w:b w:val="0"/>
        <w:i w:val="0"/>
        <w:iCs w:val="0"/>
        <w:caps w:val="0"/>
        <w:smallCaps w:val="0"/>
        <w:strike w:val="0"/>
        <w:dstrike w:val="0"/>
        <w:vanish w:val="0"/>
        <w:color w:val="000000"/>
        <w:spacing w:val="0"/>
        <w:position w:val="0"/>
        <w:sz w:val="36"/>
        <w:szCs w:val="36"/>
        <w:u w:val="none"/>
        <w:vertAlign w:val="baseline"/>
        <w:em w:val="none"/>
      </w:rPr>
    </w:lvl>
    <w:lvl w:ilvl="1">
      <w:start w:val="1"/>
      <w:numFmt w:val="decimal"/>
      <w:suff w:val="nothing"/>
      <w:lvlText w:val="%1.%2"/>
      <w:lvlJc w:val="left"/>
      <w:pPr>
        <w:ind w:left="0" w:firstLine="0"/>
      </w:pPr>
      <w:rPr>
        <w:rFonts w:ascii="黑体" w:eastAsia="黑体" w:hAnsi="Arial" w:hint="eastAsia"/>
        <w:b w:val="0"/>
        <w:i w:val="0"/>
        <w:sz w:val="32"/>
        <w:szCs w:val="32"/>
      </w:rPr>
    </w:lvl>
    <w:lvl w:ilvl="2">
      <w:start w:val="1"/>
      <w:numFmt w:val="decimal"/>
      <w:suff w:val="nothing"/>
      <w:lvlText w:val="%1.%2.%3"/>
      <w:lvlJc w:val="left"/>
      <w:pPr>
        <w:ind w:left="851"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suff w:val="nothing"/>
      <w:lvlText w:val="%1.%2.%3.%4"/>
      <w:lvlJc w:val="left"/>
      <w:pPr>
        <w:ind w:left="567" w:firstLine="0"/>
      </w:pPr>
      <w:rPr>
        <w:b w:val="0"/>
        <w:bCs w:val="0"/>
        <w:i w:val="0"/>
        <w:iCs w:val="0"/>
        <w:caps w:val="0"/>
        <w:smallCaps w:val="0"/>
        <w:strike w:val="0"/>
        <w:dstrike w:val="0"/>
        <w:noProof w:val="0"/>
        <w:vanish w:val="0"/>
        <w:color w:val="auto"/>
        <w:spacing w:val="0"/>
        <w:position w:val="0"/>
        <w:u w:val="none"/>
        <w:effect w:val="none"/>
        <w:vertAlign w:val="baseline"/>
        <w:em w:val="none"/>
        <w:specVanish w:val="0"/>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36" w15:restartNumberingAfterBreak="0">
    <w:nsid w:val="731F2AEE"/>
    <w:multiLevelType w:val="multilevel"/>
    <w:tmpl w:val="FB047A2E"/>
    <w:styleLink w:val="afd"/>
    <w:lvl w:ilvl="0">
      <w:start w:val="1"/>
      <w:numFmt w:val="chineseCountingThousand"/>
      <w:lvlText w:val="第%1章."/>
      <w:lvlJc w:val="left"/>
      <w:pPr>
        <w:tabs>
          <w:tab w:val="num" w:pos="425"/>
        </w:tabs>
        <w:ind w:left="425" w:hanging="425"/>
      </w:pPr>
      <w:rPr>
        <w:rFonts w:hint="eastAsia"/>
        <w:b/>
        <w:bCs/>
        <w:kern w:val="2"/>
        <w:sz w:val="28"/>
        <w:szCs w:val="28"/>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7" w15:restartNumberingAfterBreak="0">
    <w:nsid w:val="739E50F7"/>
    <w:multiLevelType w:val="hybridMultilevel"/>
    <w:tmpl w:val="C5F85A5E"/>
    <w:styleLink w:val="591"/>
    <w:lvl w:ilvl="0" w:tplc="4E744174">
      <w:start w:val="1"/>
      <w:numFmt w:val="bullet"/>
      <w:lvlText w:val="•"/>
      <w:lvlJc w:val="left"/>
      <w:pPr>
        <w:tabs>
          <w:tab w:val="num" w:pos="720"/>
        </w:tabs>
        <w:ind w:left="720" w:hanging="360"/>
      </w:pPr>
      <w:rPr>
        <w:rFonts w:ascii="宋体" w:eastAsia="Times New Roman" w:hAnsi="宋体" w:hint="eastAsia"/>
      </w:rPr>
    </w:lvl>
    <w:lvl w:ilvl="1" w:tplc="55B2F80E">
      <w:start w:val="1"/>
      <w:numFmt w:val="bullet"/>
      <w:lvlText w:val="•"/>
      <w:lvlJc w:val="left"/>
      <w:pPr>
        <w:tabs>
          <w:tab w:val="num" w:pos="1440"/>
        </w:tabs>
        <w:ind w:left="1440" w:hanging="360"/>
      </w:pPr>
      <w:rPr>
        <w:rFonts w:ascii="宋体" w:eastAsia="Times New Roman" w:hAnsi="宋体" w:hint="eastAsia"/>
      </w:rPr>
    </w:lvl>
    <w:lvl w:ilvl="2" w:tplc="BF8E6048">
      <w:start w:val="1"/>
      <w:numFmt w:val="bullet"/>
      <w:lvlText w:val="•"/>
      <w:lvlJc w:val="left"/>
      <w:pPr>
        <w:tabs>
          <w:tab w:val="num" w:pos="2160"/>
        </w:tabs>
        <w:ind w:left="2160" w:hanging="360"/>
      </w:pPr>
      <w:rPr>
        <w:rFonts w:ascii="宋体" w:eastAsia="Times New Roman" w:hAnsi="宋体" w:hint="eastAsia"/>
      </w:rPr>
    </w:lvl>
    <w:lvl w:ilvl="3" w:tplc="40E64C44">
      <w:start w:val="1"/>
      <w:numFmt w:val="bullet"/>
      <w:lvlText w:val="•"/>
      <w:lvlJc w:val="left"/>
      <w:pPr>
        <w:tabs>
          <w:tab w:val="num" w:pos="2880"/>
        </w:tabs>
        <w:ind w:left="2880" w:hanging="360"/>
      </w:pPr>
      <w:rPr>
        <w:rFonts w:ascii="宋体" w:eastAsia="Times New Roman" w:hAnsi="宋体" w:hint="eastAsia"/>
      </w:rPr>
    </w:lvl>
    <w:lvl w:ilvl="4" w:tplc="66567978">
      <w:start w:val="1"/>
      <w:numFmt w:val="bullet"/>
      <w:lvlText w:val="•"/>
      <w:lvlJc w:val="left"/>
      <w:pPr>
        <w:tabs>
          <w:tab w:val="num" w:pos="3600"/>
        </w:tabs>
        <w:ind w:left="3600" w:hanging="360"/>
      </w:pPr>
      <w:rPr>
        <w:rFonts w:ascii="宋体" w:eastAsia="Times New Roman" w:hAnsi="宋体" w:hint="eastAsia"/>
      </w:rPr>
    </w:lvl>
    <w:lvl w:ilvl="5" w:tplc="5D2A9522">
      <w:start w:val="1"/>
      <w:numFmt w:val="bullet"/>
      <w:lvlText w:val="•"/>
      <w:lvlJc w:val="left"/>
      <w:pPr>
        <w:tabs>
          <w:tab w:val="num" w:pos="4320"/>
        </w:tabs>
        <w:ind w:left="4320" w:hanging="360"/>
      </w:pPr>
      <w:rPr>
        <w:rFonts w:ascii="宋体" w:eastAsia="Times New Roman" w:hAnsi="宋体" w:hint="eastAsia"/>
      </w:rPr>
    </w:lvl>
    <w:lvl w:ilvl="6" w:tplc="C8EEDCDA">
      <w:start w:val="1"/>
      <w:numFmt w:val="bullet"/>
      <w:lvlText w:val="•"/>
      <w:lvlJc w:val="left"/>
      <w:pPr>
        <w:tabs>
          <w:tab w:val="num" w:pos="5040"/>
        </w:tabs>
        <w:ind w:left="5040" w:hanging="360"/>
      </w:pPr>
      <w:rPr>
        <w:rFonts w:ascii="宋体" w:eastAsia="Times New Roman" w:hAnsi="宋体" w:hint="eastAsia"/>
      </w:rPr>
    </w:lvl>
    <w:lvl w:ilvl="7" w:tplc="41B2CB02">
      <w:start w:val="1"/>
      <w:numFmt w:val="bullet"/>
      <w:lvlText w:val="•"/>
      <w:lvlJc w:val="left"/>
      <w:pPr>
        <w:tabs>
          <w:tab w:val="num" w:pos="5760"/>
        </w:tabs>
        <w:ind w:left="5760" w:hanging="360"/>
      </w:pPr>
      <w:rPr>
        <w:rFonts w:ascii="宋体" w:eastAsia="Times New Roman" w:hAnsi="宋体" w:hint="eastAsia"/>
      </w:rPr>
    </w:lvl>
    <w:lvl w:ilvl="8" w:tplc="C38C5EF0">
      <w:start w:val="1"/>
      <w:numFmt w:val="bullet"/>
      <w:lvlText w:val="•"/>
      <w:lvlJc w:val="left"/>
      <w:pPr>
        <w:tabs>
          <w:tab w:val="num" w:pos="6480"/>
        </w:tabs>
        <w:ind w:left="6480" w:hanging="360"/>
      </w:pPr>
      <w:rPr>
        <w:rFonts w:ascii="宋体" w:eastAsia="Times New Roman" w:hAnsi="宋体" w:hint="eastAsia"/>
      </w:rPr>
    </w:lvl>
  </w:abstractNum>
  <w:abstractNum w:abstractNumId="238" w15:restartNumberingAfterBreak="0">
    <w:nsid w:val="73E912B1"/>
    <w:multiLevelType w:val="hybridMultilevel"/>
    <w:tmpl w:val="8C5E820C"/>
    <w:styleLink w:val="42"/>
    <w:lvl w:ilvl="0" w:tplc="748825DC">
      <w:start w:val="1"/>
      <w:numFmt w:val="decimal"/>
      <w:lvlText w:val="(%1)"/>
      <w:lvlJc w:val="left"/>
      <w:pPr>
        <w:tabs>
          <w:tab w:val="left" w:pos="420"/>
          <w:tab w:val="left" w:pos="1080"/>
        </w:tabs>
        <w:ind w:left="1069" w:hanging="36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1" w:tplc="C5888086">
      <w:start w:val="1"/>
      <w:numFmt w:val="lowerLetter"/>
      <w:lvlText w:val="%2)"/>
      <w:lvlJc w:val="left"/>
      <w:pPr>
        <w:tabs>
          <w:tab w:val="left" w:pos="420"/>
          <w:tab w:val="left" w:pos="1080"/>
        </w:tabs>
        <w:ind w:left="1549" w:hanging="4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2" w:tplc="00A2A07C">
      <w:start w:val="1"/>
      <w:numFmt w:val="lowerRoman"/>
      <w:lvlText w:val="%3."/>
      <w:lvlJc w:val="left"/>
      <w:pPr>
        <w:tabs>
          <w:tab w:val="left" w:pos="420"/>
          <w:tab w:val="left" w:pos="1080"/>
        </w:tabs>
        <w:ind w:left="1969" w:hanging="53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3" w:tplc="26D294D8">
      <w:start w:val="1"/>
      <w:numFmt w:val="decimal"/>
      <w:lvlText w:val="%4."/>
      <w:lvlJc w:val="left"/>
      <w:pPr>
        <w:tabs>
          <w:tab w:val="left" w:pos="420"/>
          <w:tab w:val="left" w:pos="1080"/>
        </w:tabs>
        <w:ind w:left="2389" w:hanging="4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4" w:tplc="A2BA4C0E">
      <w:start w:val="1"/>
      <w:numFmt w:val="lowerLetter"/>
      <w:lvlText w:val="%5)"/>
      <w:lvlJc w:val="left"/>
      <w:pPr>
        <w:tabs>
          <w:tab w:val="left" w:pos="420"/>
          <w:tab w:val="left" w:pos="1080"/>
        </w:tabs>
        <w:ind w:left="2809" w:hanging="4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5" w:tplc="426A6960">
      <w:start w:val="1"/>
      <w:numFmt w:val="lowerRoman"/>
      <w:lvlText w:val="%6."/>
      <w:lvlJc w:val="left"/>
      <w:pPr>
        <w:tabs>
          <w:tab w:val="left" w:pos="420"/>
          <w:tab w:val="left" w:pos="1080"/>
        </w:tabs>
        <w:ind w:left="3229" w:hanging="53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6" w:tplc="DE72462A">
      <w:start w:val="1"/>
      <w:numFmt w:val="decimal"/>
      <w:lvlText w:val="%7."/>
      <w:lvlJc w:val="left"/>
      <w:pPr>
        <w:tabs>
          <w:tab w:val="left" w:pos="420"/>
          <w:tab w:val="left" w:pos="1080"/>
        </w:tabs>
        <w:ind w:left="3649" w:hanging="4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7" w:tplc="26C01CE6">
      <w:start w:val="1"/>
      <w:numFmt w:val="lowerLetter"/>
      <w:lvlText w:val="%8)"/>
      <w:lvlJc w:val="left"/>
      <w:pPr>
        <w:tabs>
          <w:tab w:val="left" w:pos="420"/>
          <w:tab w:val="left" w:pos="1080"/>
        </w:tabs>
        <w:ind w:left="4069" w:hanging="420"/>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lvl w:ilvl="8" w:tplc="FB3E0802">
      <w:start w:val="1"/>
      <w:numFmt w:val="lowerRoman"/>
      <w:lvlText w:val="%9."/>
      <w:lvlJc w:val="left"/>
      <w:pPr>
        <w:tabs>
          <w:tab w:val="left" w:pos="420"/>
          <w:tab w:val="left" w:pos="1080"/>
        </w:tabs>
        <w:ind w:left="4489" w:hanging="532"/>
      </w:pPr>
      <w:rPr>
        <w:rFonts w:ascii="Helvetica Light" w:eastAsia="Helvetica Light" w:hAnsi="Helvetica Light" w:cs="Helvetica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74484F28"/>
    <w:multiLevelType w:val="hybridMultilevel"/>
    <w:tmpl w:val="28082170"/>
    <w:lvl w:ilvl="0" w:tplc="04090011">
      <w:start w:val="1"/>
      <w:numFmt w:val="bullet"/>
      <w:pStyle w:val="34"/>
      <w:lvlText w:val=""/>
      <w:lvlJc w:val="left"/>
      <w:pPr>
        <w:tabs>
          <w:tab w:val="num" w:pos="2160"/>
        </w:tabs>
        <w:ind w:left="2160" w:hanging="360"/>
      </w:pPr>
      <w:rPr>
        <w:rFonts w:ascii="Wingdings" w:hAnsi="Wingdings"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40" w15:restartNumberingAfterBreak="0">
    <w:nsid w:val="744B2891"/>
    <w:multiLevelType w:val="multilevel"/>
    <w:tmpl w:val="0409001D"/>
    <w:styleLink w:val="221118"/>
    <w:lvl w:ilvl="0">
      <w:start w:val="1"/>
      <w:numFmt w:val="decimal"/>
      <w:lvlText w:val="%1"/>
      <w:lvlJc w:val="left"/>
      <w:pPr>
        <w:ind w:left="1265" w:hanging="425"/>
      </w:pPr>
    </w:lvl>
    <w:lvl w:ilvl="1">
      <w:start w:val="1"/>
      <w:numFmt w:val="decimal"/>
      <w:lvlText w:val="%1.%2"/>
      <w:lvlJc w:val="left"/>
      <w:pPr>
        <w:ind w:left="1832" w:hanging="567"/>
      </w:pPr>
    </w:lvl>
    <w:lvl w:ilvl="2">
      <w:start w:val="1"/>
      <w:numFmt w:val="decimal"/>
      <w:lvlText w:val="%1.%2.%3"/>
      <w:lvlJc w:val="left"/>
      <w:pPr>
        <w:ind w:left="2258" w:hanging="567"/>
      </w:pPr>
    </w:lvl>
    <w:lvl w:ilvl="3">
      <w:start w:val="1"/>
      <w:numFmt w:val="decimal"/>
      <w:lvlText w:val="%1.%2.%3.%4"/>
      <w:lvlJc w:val="left"/>
      <w:pPr>
        <w:ind w:left="2824" w:hanging="708"/>
      </w:pPr>
    </w:lvl>
    <w:lvl w:ilvl="4">
      <w:start w:val="1"/>
      <w:numFmt w:val="decimal"/>
      <w:lvlText w:val="%1.%2.%3.%4.%5"/>
      <w:lvlJc w:val="left"/>
      <w:pPr>
        <w:ind w:left="3391" w:hanging="850"/>
      </w:pPr>
    </w:lvl>
    <w:lvl w:ilvl="5">
      <w:start w:val="1"/>
      <w:numFmt w:val="decimal"/>
      <w:lvlText w:val="%1.%2.%3.%4.%5.%6"/>
      <w:lvlJc w:val="left"/>
      <w:pPr>
        <w:ind w:left="4100" w:hanging="1134"/>
      </w:pPr>
    </w:lvl>
    <w:lvl w:ilvl="6">
      <w:start w:val="1"/>
      <w:numFmt w:val="decimal"/>
      <w:lvlText w:val="%1.%2.%3.%4.%5.%6.%7"/>
      <w:lvlJc w:val="left"/>
      <w:pPr>
        <w:ind w:left="4667" w:hanging="1276"/>
      </w:pPr>
    </w:lvl>
    <w:lvl w:ilvl="7">
      <w:start w:val="1"/>
      <w:numFmt w:val="decimal"/>
      <w:lvlText w:val="%1.%2.%3.%4.%5.%6.%7.%8"/>
      <w:lvlJc w:val="left"/>
      <w:pPr>
        <w:ind w:left="5234" w:hanging="1418"/>
      </w:pPr>
    </w:lvl>
    <w:lvl w:ilvl="8">
      <w:start w:val="1"/>
      <w:numFmt w:val="decimal"/>
      <w:lvlText w:val="%1.%2.%3.%4.%5.%6.%7.%8.%9"/>
      <w:lvlJc w:val="left"/>
      <w:pPr>
        <w:ind w:left="5942" w:hanging="1700"/>
      </w:pPr>
    </w:lvl>
  </w:abstractNum>
  <w:abstractNum w:abstractNumId="241" w15:restartNumberingAfterBreak="0">
    <w:nsid w:val="75B16239"/>
    <w:multiLevelType w:val="hybridMultilevel"/>
    <w:tmpl w:val="C916EB8E"/>
    <w:styleLink w:val="111111354"/>
    <w:lvl w:ilvl="0" w:tplc="924E1FB2">
      <w:start w:val="1"/>
      <w:numFmt w:val="decimal"/>
      <w:pStyle w:val="afe"/>
      <w:lvlText w:val="%1"/>
      <w:lvlJc w:val="left"/>
      <w:pPr>
        <w:tabs>
          <w:tab w:val="num" w:pos="750"/>
        </w:tabs>
        <w:ind w:left="750" w:hanging="420"/>
      </w:pPr>
    </w:lvl>
    <w:lvl w:ilvl="1" w:tplc="4858E762">
      <w:start w:val="1"/>
      <w:numFmt w:val="bullet"/>
      <w:lvlText w:val=""/>
      <w:lvlJc w:val="left"/>
      <w:pPr>
        <w:tabs>
          <w:tab w:val="num" w:pos="1170"/>
        </w:tabs>
        <w:ind w:left="1170" w:hanging="420"/>
      </w:pPr>
      <w:rPr>
        <w:rFonts w:ascii="Wingdings" w:hAnsi="Wingdings" w:hint="default"/>
      </w:rPr>
    </w:lvl>
    <w:lvl w:ilvl="2" w:tplc="38265966">
      <w:start w:val="1"/>
      <w:numFmt w:val="bullet"/>
      <w:lvlText w:val=""/>
      <w:lvlJc w:val="left"/>
      <w:pPr>
        <w:tabs>
          <w:tab w:val="num" w:pos="1590"/>
        </w:tabs>
        <w:ind w:left="1590" w:hanging="420"/>
      </w:pPr>
      <w:rPr>
        <w:rFonts w:ascii="Wingdings" w:hAnsi="Wingdings" w:hint="default"/>
      </w:rPr>
    </w:lvl>
    <w:lvl w:ilvl="3" w:tplc="181AF31E">
      <w:start w:val="1"/>
      <w:numFmt w:val="bullet"/>
      <w:lvlText w:val=""/>
      <w:lvlJc w:val="left"/>
      <w:pPr>
        <w:tabs>
          <w:tab w:val="num" w:pos="2010"/>
        </w:tabs>
        <w:ind w:left="2010" w:hanging="420"/>
      </w:pPr>
      <w:rPr>
        <w:rFonts w:ascii="Wingdings" w:hAnsi="Wingdings" w:hint="default"/>
      </w:rPr>
    </w:lvl>
    <w:lvl w:ilvl="4" w:tplc="85CEA0AE">
      <w:start w:val="1"/>
      <w:numFmt w:val="bullet"/>
      <w:lvlText w:val=""/>
      <w:lvlJc w:val="left"/>
      <w:pPr>
        <w:tabs>
          <w:tab w:val="num" w:pos="2430"/>
        </w:tabs>
        <w:ind w:left="2430" w:hanging="420"/>
      </w:pPr>
      <w:rPr>
        <w:rFonts w:ascii="Wingdings" w:hAnsi="Wingdings" w:hint="default"/>
      </w:rPr>
    </w:lvl>
    <w:lvl w:ilvl="5" w:tplc="BC966E30">
      <w:start w:val="1"/>
      <w:numFmt w:val="bullet"/>
      <w:lvlText w:val=""/>
      <w:lvlJc w:val="left"/>
      <w:pPr>
        <w:tabs>
          <w:tab w:val="num" w:pos="2850"/>
        </w:tabs>
        <w:ind w:left="2850" w:hanging="420"/>
      </w:pPr>
      <w:rPr>
        <w:rFonts w:ascii="Wingdings" w:hAnsi="Wingdings" w:hint="default"/>
      </w:rPr>
    </w:lvl>
    <w:lvl w:ilvl="6" w:tplc="9AC894D8">
      <w:start w:val="1"/>
      <w:numFmt w:val="bullet"/>
      <w:lvlText w:val=""/>
      <w:lvlJc w:val="left"/>
      <w:pPr>
        <w:tabs>
          <w:tab w:val="num" w:pos="3270"/>
        </w:tabs>
        <w:ind w:left="3270" w:hanging="420"/>
      </w:pPr>
      <w:rPr>
        <w:rFonts w:ascii="Wingdings" w:hAnsi="Wingdings" w:hint="default"/>
      </w:rPr>
    </w:lvl>
    <w:lvl w:ilvl="7" w:tplc="95E01BD4">
      <w:start w:val="1"/>
      <w:numFmt w:val="bullet"/>
      <w:lvlText w:val=""/>
      <w:lvlJc w:val="left"/>
      <w:pPr>
        <w:tabs>
          <w:tab w:val="num" w:pos="3690"/>
        </w:tabs>
        <w:ind w:left="3690" w:hanging="420"/>
      </w:pPr>
      <w:rPr>
        <w:rFonts w:ascii="Wingdings" w:hAnsi="Wingdings" w:hint="default"/>
      </w:rPr>
    </w:lvl>
    <w:lvl w:ilvl="8" w:tplc="D9424002">
      <w:start w:val="1"/>
      <w:numFmt w:val="bullet"/>
      <w:lvlText w:val=""/>
      <w:lvlJc w:val="left"/>
      <w:pPr>
        <w:tabs>
          <w:tab w:val="num" w:pos="4110"/>
        </w:tabs>
        <w:ind w:left="4110" w:hanging="420"/>
      </w:pPr>
      <w:rPr>
        <w:rFonts w:ascii="Wingdings" w:hAnsi="Wingdings" w:hint="default"/>
      </w:rPr>
    </w:lvl>
  </w:abstractNum>
  <w:abstractNum w:abstractNumId="242" w15:restartNumberingAfterBreak="0">
    <w:nsid w:val="75CF61F9"/>
    <w:multiLevelType w:val="multilevel"/>
    <w:tmpl w:val="1BC01288"/>
    <w:lvl w:ilvl="0">
      <w:start w:val="1"/>
      <w:numFmt w:val="chineseCountingThousand"/>
      <w:pStyle w:val="1-P"/>
      <w:suff w:val="space"/>
      <w:lvlText w:val="%1、"/>
      <w:lvlJc w:val="left"/>
      <w:pPr>
        <w:ind w:left="210" w:firstLine="0"/>
      </w:pPr>
      <w:rPr>
        <w:rFonts w:hint="eastAsia"/>
      </w:rPr>
    </w:lvl>
    <w:lvl w:ilvl="1">
      <w:start w:val="1"/>
      <w:numFmt w:val="decimal"/>
      <w:pStyle w:val="2-P"/>
      <w:isLgl/>
      <w:suff w:val="space"/>
      <w:lvlText w:val="%1.%2"/>
      <w:lvlJc w:val="left"/>
      <w:pPr>
        <w:ind w:left="210" w:firstLine="0"/>
      </w:pPr>
      <w:rPr>
        <w:rFonts w:hint="eastAsia"/>
      </w:rPr>
    </w:lvl>
    <w:lvl w:ilvl="2">
      <w:start w:val="1"/>
      <w:numFmt w:val="decimal"/>
      <w:pStyle w:val="3-p"/>
      <w:isLgl/>
      <w:suff w:val="space"/>
      <w:lvlText w:val="%1.%2.%3"/>
      <w:lvlJc w:val="left"/>
      <w:pPr>
        <w:ind w:left="210" w:firstLine="0"/>
      </w:pPr>
      <w:rPr>
        <w:rFonts w:hint="eastAsia"/>
      </w:rPr>
    </w:lvl>
    <w:lvl w:ilvl="3">
      <w:start w:val="1"/>
      <w:numFmt w:val="decimal"/>
      <w:isLgl/>
      <w:suff w:val="nothing"/>
      <w:lvlText w:val="%1.%2.%3.%4"/>
      <w:lvlJc w:val="left"/>
      <w:pPr>
        <w:ind w:left="210" w:firstLine="0"/>
      </w:pPr>
      <w:rPr>
        <w:rFonts w:hint="eastAsia"/>
      </w:rPr>
    </w:lvl>
    <w:lvl w:ilvl="4">
      <w:start w:val="1"/>
      <w:numFmt w:val="none"/>
      <w:suff w:val="nothing"/>
      <w:lvlText w:val=""/>
      <w:lvlJc w:val="left"/>
      <w:pPr>
        <w:ind w:left="210" w:firstLine="0"/>
      </w:pPr>
      <w:rPr>
        <w:rFonts w:hint="eastAsia"/>
      </w:rPr>
    </w:lvl>
    <w:lvl w:ilvl="5">
      <w:start w:val="1"/>
      <w:numFmt w:val="none"/>
      <w:suff w:val="nothing"/>
      <w:lvlText w:val=""/>
      <w:lvlJc w:val="left"/>
      <w:pPr>
        <w:ind w:left="210" w:firstLine="0"/>
      </w:pPr>
      <w:rPr>
        <w:rFonts w:hint="eastAsia"/>
      </w:rPr>
    </w:lvl>
    <w:lvl w:ilvl="6">
      <w:start w:val="1"/>
      <w:numFmt w:val="none"/>
      <w:suff w:val="nothing"/>
      <w:lvlText w:val=""/>
      <w:lvlJc w:val="left"/>
      <w:pPr>
        <w:ind w:left="210" w:firstLine="0"/>
      </w:pPr>
      <w:rPr>
        <w:rFonts w:hint="eastAsia"/>
      </w:rPr>
    </w:lvl>
    <w:lvl w:ilvl="7">
      <w:start w:val="1"/>
      <w:numFmt w:val="none"/>
      <w:suff w:val="nothing"/>
      <w:lvlText w:val=""/>
      <w:lvlJc w:val="left"/>
      <w:pPr>
        <w:ind w:left="210" w:firstLine="0"/>
      </w:pPr>
      <w:rPr>
        <w:rFonts w:hint="eastAsia"/>
      </w:rPr>
    </w:lvl>
    <w:lvl w:ilvl="8">
      <w:start w:val="1"/>
      <w:numFmt w:val="none"/>
      <w:suff w:val="nothing"/>
      <w:lvlText w:val=""/>
      <w:lvlJc w:val="left"/>
      <w:pPr>
        <w:ind w:left="210" w:firstLine="0"/>
      </w:pPr>
      <w:rPr>
        <w:rFonts w:hint="eastAsia"/>
      </w:rPr>
    </w:lvl>
  </w:abstractNum>
  <w:abstractNum w:abstractNumId="243" w15:restartNumberingAfterBreak="0">
    <w:nsid w:val="75E94A80"/>
    <w:multiLevelType w:val="hybridMultilevel"/>
    <w:tmpl w:val="E482D79E"/>
    <w:styleLink w:val="5111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4" w15:restartNumberingAfterBreak="0">
    <w:nsid w:val="76590957"/>
    <w:multiLevelType w:val="hybridMultilevel"/>
    <w:tmpl w:val="EBFEEF6E"/>
    <w:styleLink w:val="223"/>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5" w15:restartNumberingAfterBreak="0">
    <w:nsid w:val="76933334"/>
    <w:multiLevelType w:val="hybridMultilevel"/>
    <w:tmpl w:val="C748AC34"/>
    <w:lvl w:ilvl="0" w:tplc="FA543010">
      <w:start w:val="1"/>
      <w:numFmt w:val="none"/>
      <w:pStyle w:val="aff"/>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6" w15:restartNumberingAfterBreak="0">
    <w:nsid w:val="76C07F7C"/>
    <w:multiLevelType w:val="hybridMultilevel"/>
    <w:tmpl w:val="75A852AE"/>
    <w:lvl w:ilvl="0" w:tplc="04090001">
      <w:start w:val="1"/>
      <w:numFmt w:val="bullet"/>
      <w:pStyle w:val="BulletingFirstIndent1"/>
      <w:lvlText w:val=""/>
      <w:lvlJc w:val="left"/>
      <w:pPr>
        <w:tabs>
          <w:tab w:val="num" w:pos="851"/>
        </w:tabs>
        <w:ind w:left="851" w:hanging="346"/>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7" w15:restartNumberingAfterBreak="0">
    <w:nsid w:val="77107C20"/>
    <w:multiLevelType w:val="hybridMultilevel"/>
    <w:tmpl w:val="99A03F8C"/>
    <w:styleLink w:val="280"/>
    <w:lvl w:ilvl="0" w:tplc="BEDC8CDA">
      <w:start w:val="1"/>
      <w:numFmt w:val="bullet"/>
      <w:pStyle w:val="Bullet1Single0"/>
      <w:lvlText w:val=""/>
      <w:lvlJc w:val="left"/>
      <w:pPr>
        <w:tabs>
          <w:tab w:val="num" w:pos="360"/>
        </w:tabs>
        <w:ind w:left="360" w:hanging="360"/>
      </w:pPr>
      <w:rPr>
        <w:rFonts w:ascii="Symbol" w:hAnsi="Symbol" w:hint="default"/>
        <w:color w:val="00637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775C5807"/>
    <w:multiLevelType w:val="hybridMultilevel"/>
    <w:tmpl w:val="B7E67F56"/>
    <w:styleLink w:val="221115"/>
    <w:lvl w:ilvl="0" w:tplc="04090003">
      <w:start w:val="1"/>
      <w:numFmt w:val="upperLetter"/>
      <w:pStyle w:val="2-1"/>
      <w:lvlText w:val="%1."/>
      <w:lvlJc w:val="left"/>
      <w:pPr>
        <w:tabs>
          <w:tab w:val="num" w:pos="2086"/>
        </w:tabs>
        <w:ind w:left="2086" w:hanging="420"/>
      </w:pPr>
      <w:rPr>
        <w:rFonts w:ascii="Times New Roman" w:hAnsi="Times New Roman" w:cs="Times New Roman" w:hint="default"/>
        <w:sz w:val="21"/>
        <w:szCs w:val="21"/>
      </w:rPr>
    </w:lvl>
    <w:lvl w:ilvl="1" w:tplc="04090003">
      <w:start w:val="1"/>
      <w:numFmt w:val="upperLetter"/>
      <w:pStyle w:val="2-1"/>
      <w:lvlText w:val="%2."/>
      <w:lvlJc w:val="left"/>
      <w:pPr>
        <w:tabs>
          <w:tab w:val="num" w:pos="5460"/>
        </w:tabs>
        <w:ind w:left="5460" w:hanging="420"/>
      </w:pPr>
    </w:lvl>
    <w:lvl w:ilvl="2" w:tplc="04090005">
      <w:start w:val="1"/>
      <w:numFmt w:val="bullet"/>
      <w:lvlText w:val=""/>
      <w:lvlJc w:val="left"/>
      <w:pPr>
        <w:tabs>
          <w:tab w:val="num" w:pos="5880"/>
        </w:tabs>
        <w:ind w:left="5880" w:hanging="420"/>
      </w:pPr>
      <w:rPr>
        <w:rFonts w:ascii="Wingdings" w:hAnsi="Wingdings" w:hint="default"/>
      </w:rPr>
    </w:lvl>
    <w:lvl w:ilvl="3" w:tplc="04090001">
      <w:start w:val="1"/>
      <w:numFmt w:val="bullet"/>
      <w:lvlText w:val=""/>
      <w:lvlJc w:val="left"/>
      <w:pPr>
        <w:tabs>
          <w:tab w:val="num" w:pos="6300"/>
        </w:tabs>
        <w:ind w:left="6300" w:hanging="420"/>
      </w:pPr>
      <w:rPr>
        <w:rFonts w:ascii="Wingdings" w:hAnsi="Wingdings" w:hint="default"/>
      </w:rPr>
    </w:lvl>
    <w:lvl w:ilvl="4" w:tplc="04090003">
      <w:start w:val="1"/>
      <w:numFmt w:val="bullet"/>
      <w:lvlText w:val=""/>
      <w:lvlJc w:val="left"/>
      <w:pPr>
        <w:tabs>
          <w:tab w:val="num" w:pos="6720"/>
        </w:tabs>
        <w:ind w:left="6720" w:hanging="420"/>
      </w:pPr>
      <w:rPr>
        <w:rFonts w:ascii="Wingdings" w:hAnsi="Wingdings" w:hint="default"/>
      </w:rPr>
    </w:lvl>
    <w:lvl w:ilvl="5" w:tplc="04090005">
      <w:start w:val="1"/>
      <w:numFmt w:val="bullet"/>
      <w:lvlText w:val=""/>
      <w:lvlJc w:val="left"/>
      <w:pPr>
        <w:tabs>
          <w:tab w:val="num" w:pos="7140"/>
        </w:tabs>
        <w:ind w:left="7140" w:hanging="420"/>
      </w:pPr>
      <w:rPr>
        <w:rFonts w:ascii="Wingdings" w:hAnsi="Wingdings" w:hint="default"/>
      </w:rPr>
    </w:lvl>
    <w:lvl w:ilvl="6" w:tplc="04090001">
      <w:start w:val="1"/>
      <w:numFmt w:val="bullet"/>
      <w:lvlText w:val=""/>
      <w:lvlJc w:val="left"/>
      <w:pPr>
        <w:tabs>
          <w:tab w:val="num" w:pos="7560"/>
        </w:tabs>
        <w:ind w:left="7560" w:hanging="420"/>
      </w:pPr>
      <w:rPr>
        <w:rFonts w:ascii="Wingdings" w:hAnsi="Wingdings" w:hint="default"/>
      </w:rPr>
    </w:lvl>
    <w:lvl w:ilvl="7" w:tplc="04090003">
      <w:start w:val="1"/>
      <w:numFmt w:val="bullet"/>
      <w:lvlText w:val=""/>
      <w:lvlJc w:val="left"/>
      <w:pPr>
        <w:tabs>
          <w:tab w:val="num" w:pos="7980"/>
        </w:tabs>
        <w:ind w:left="7980" w:hanging="420"/>
      </w:pPr>
      <w:rPr>
        <w:rFonts w:ascii="Wingdings" w:hAnsi="Wingdings" w:hint="default"/>
      </w:rPr>
    </w:lvl>
    <w:lvl w:ilvl="8" w:tplc="04090005">
      <w:start w:val="1"/>
      <w:numFmt w:val="bullet"/>
      <w:lvlText w:val=""/>
      <w:lvlJc w:val="left"/>
      <w:pPr>
        <w:tabs>
          <w:tab w:val="num" w:pos="8400"/>
        </w:tabs>
        <w:ind w:left="8400" w:hanging="420"/>
      </w:pPr>
      <w:rPr>
        <w:rFonts w:ascii="Wingdings" w:hAnsi="Wingdings" w:hint="default"/>
      </w:rPr>
    </w:lvl>
  </w:abstractNum>
  <w:abstractNum w:abstractNumId="249" w15:restartNumberingAfterBreak="0">
    <w:nsid w:val="776F3B64"/>
    <w:multiLevelType w:val="hybridMultilevel"/>
    <w:tmpl w:val="4F8AE896"/>
    <w:styleLink w:val="141"/>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77D32406"/>
    <w:multiLevelType w:val="hybridMultilevel"/>
    <w:tmpl w:val="44FE3BE4"/>
    <w:lvl w:ilvl="0" w:tplc="04090003">
      <w:start w:val="1"/>
      <w:numFmt w:val="bullet"/>
      <w:lvlText w:val=""/>
      <w:lvlJc w:val="left"/>
      <w:pPr>
        <w:tabs>
          <w:tab w:val="num" w:pos="840"/>
        </w:tabs>
        <w:ind w:left="840" w:hanging="420"/>
      </w:pPr>
      <w:rPr>
        <w:rFonts w:ascii="Wingdings" w:hAnsi="Wingdings" w:hint="default"/>
      </w:rPr>
    </w:lvl>
    <w:lvl w:ilvl="1" w:tplc="0409000B">
      <w:start w:val="1"/>
      <w:numFmt w:val="bullet"/>
      <w:pStyle w:val="Q"/>
      <w:lvlText w:val=""/>
      <w:lvlJc w:val="left"/>
      <w:pPr>
        <w:tabs>
          <w:tab w:val="num" w:pos="420"/>
        </w:tabs>
        <w:ind w:left="420" w:hanging="420"/>
      </w:pPr>
      <w:rPr>
        <w:rFonts w:ascii="宋体" w:eastAsia="宋体" w:hAnsi="宋体" w:hint="default"/>
      </w:rPr>
    </w:lvl>
    <w:lvl w:ilvl="2" w:tplc="04090005"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3" w:tentative="1">
      <w:start w:val="1"/>
      <w:numFmt w:val="bullet"/>
      <w:lvlText w:val=""/>
      <w:lvlJc w:val="left"/>
      <w:pPr>
        <w:tabs>
          <w:tab w:val="num" w:pos="1680"/>
        </w:tabs>
        <w:ind w:left="1680" w:hanging="420"/>
      </w:pPr>
      <w:rPr>
        <w:rFonts w:ascii="Wingdings" w:hAnsi="Wingdings" w:hint="default"/>
      </w:rPr>
    </w:lvl>
    <w:lvl w:ilvl="5" w:tplc="04090005"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3" w:tentative="1">
      <w:start w:val="1"/>
      <w:numFmt w:val="bullet"/>
      <w:lvlText w:val=""/>
      <w:lvlJc w:val="left"/>
      <w:pPr>
        <w:tabs>
          <w:tab w:val="num" w:pos="2940"/>
        </w:tabs>
        <w:ind w:left="2940" w:hanging="420"/>
      </w:pPr>
      <w:rPr>
        <w:rFonts w:ascii="Wingdings" w:hAnsi="Wingdings" w:hint="default"/>
      </w:rPr>
    </w:lvl>
    <w:lvl w:ilvl="8" w:tplc="04090005" w:tentative="1">
      <w:start w:val="1"/>
      <w:numFmt w:val="bullet"/>
      <w:lvlText w:val=""/>
      <w:lvlJc w:val="left"/>
      <w:pPr>
        <w:tabs>
          <w:tab w:val="num" w:pos="3360"/>
        </w:tabs>
        <w:ind w:left="3360" w:hanging="420"/>
      </w:pPr>
      <w:rPr>
        <w:rFonts w:ascii="Wingdings" w:hAnsi="Wingdings" w:hint="default"/>
      </w:rPr>
    </w:lvl>
  </w:abstractNum>
  <w:abstractNum w:abstractNumId="251" w15:restartNumberingAfterBreak="0">
    <w:nsid w:val="783F68D1"/>
    <w:multiLevelType w:val="multilevel"/>
    <w:tmpl w:val="6C3E2532"/>
    <w:styleLink w:val="11111123"/>
    <w:lvl w:ilvl="0">
      <w:start w:val="1"/>
      <w:numFmt w:val="decimal"/>
      <w:lvlText w:val="%1."/>
      <w:lvlJc w:val="left"/>
      <w:pPr>
        <w:ind w:left="845" w:hanging="425"/>
      </w:pPr>
      <w:rPr>
        <w:rFonts w:hint="default"/>
        <w:lang w:val="en-US"/>
      </w:rPr>
    </w:lvl>
    <w:lvl w:ilvl="1">
      <w:start w:val="1"/>
      <w:numFmt w:val="decimal"/>
      <w:lvlText w:val="%1.%2"/>
      <w:lvlJc w:val="left"/>
      <w:pPr>
        <w:ind w:left="1412" w:hanging="567"/>
      </w:pPr>
      <w:rPr>
        <w:rFonts w:ascii="宋体" w:eastAsia="宋体" w:hAnsi="宋体"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252" w15:restartNumberingAfterBreak="0">
    <w:nsid w:val="79EA6180"/>
    <w:multiLevelType w:val="singleLevel"/>
    <w:tmpl w:val="2CAC26B2"/>
    <w:lvl w:ilvl="0">
      <w:start w:val="1"/>
      <w:numFmt w:val="bullet"/>
      <w:pStyle w:val="aff0"/>
      <w:lvlText w:val=""/>
      <w:lvlJc w:val="left"/>
      <w:pPr>
        <w:tabs>
          <w:tab w:val="num" w:pos="720"/>
        </w:tabs>
        <w:ind w:left="0" w:firstLine="0"/>
      </w:pPr>
      <w:rPr>
        <w:rFonts w:ascii="Wingdings" w:hAnsi="Wingdings" w:hint="default"/>
      </w:rPr>
    </w:lvl>
  </w:abstractNum>
  <w:abstractNum w:abstractNumId="253" w15:restartNumberingAfterBreak="0">
    <w:nsid w:val="7A822705"/>
    <w:multiLevelType w:val="hybridMultilevel"/>
    <w:tmpl w:val="265E3D40"/>
    <w:lvl w:ilvl="0" w:tplc="04090001">
      <w:start w:val="1"/>
      <w:numFmt w:val="decimal"/>
      <w:pStyle w:val="aff1"/>
      <w:lvlText w:val="%1."/>
      <w:lvlJc w:val="left"/>
      <w:pPr>
        <w:tabs>
          <w:tab w:val="num" w:pos="840"/>
        </w:tabs>
        <w:ind w:left="840" w:hanging="420"/>
      </w:pPr>
    </w:lvl>
    <w:lvl w:ilvl="1" w:tplc="04090003" w:tentative="1">
      <w:start w:val="1"/>
      <w:numFmt w:val="lowerLetter"/>
      <w:lvlText w:val="%2)"/>
      <w:lvlJc w:val="left"/>
      <w:pPr>
        <w:tabs>
          <w:tab w:val="num" w:pos="1260"/>
        </w:tabs>
        <w:ind w:left="1260" w:hanging="420"/>
      </w:pPr>
    </w:lvl>
    <w:lvl w:ilvl="2" w:tplc="04090005" w:tentative="1">
      <w:start w:val="1"/>
      <w:numFmt w:val="lowerRoman"/>
      <w:lvlText w:val="%3."/>
      <w:lvlJc w:val="righ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3" w:tentative="1">
      <w:start w:val="1"/>
      <w:numFmt w:val="lowerLetter"/>
      <w:lvlText w:val="%5)"/>
      <w:lvlJc w:val="left"/>
      <w:pPr>
        <w:tabs>
          <w:tab w:val="num" w:pos="2520"/>
        </w:tabs>
        <w:ind w:left="2520" w:hanging="420"/>
      </w:pPr>
    </w:lvl>
    <w:lvl w:ilvl="5" w:tplc="04090005" w:tentative="1">
      <w:start w:val="1"/>
      <w:numFmt w:val="lowerRoman"/>
      <w:lvlText w:val="%6."/>
      <w:lvlJc w:val="righ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3" w:tentative="1">
      <w:start w:val="1"/>
      <w:numFmt w:val="lowerLetter"/>
      <w:lvlText w:val="%8)"/>
      <w:lvlJc w:val="left"/>
      <w:pPr>
        <w:tabs>
          <w:tab w:val="num" w:pos="3780"/>
        </w:tabs>
        <w:ind w:left="3780" w:hanging="420"/>
      </w:pPr>
    </w:lvl>
    <w:lvl w:ilvl="8" w:tplc="04090005" w:tentative="1">
      <w:start w:val="1"/>
      <w:numFmt w:val="lowerRoman"/>
      <w:lvlText w:val="%9."/>
      <w:lvlJc w:val="right"/>
      <w:pPr>
        <w:tabs>
          <w:tab w:val="num" w:pos="4200"/>
        </w:tabs>
        <w:ind w:left="4200" w:hanging="420"/>
      </w:pPr>
    </w:lvl>
  </w:abstractNum>
  <w:abstractNum w:abstractNumId="254" w15:restartNumberingAfterBreak="0">
    <w:nsid w:val="7B38644B"/>
    <w:multiLevelType w:val="hybridMultilevel"/>
    <w:tmpl w:val="AF8AD704"/>
    <w:lvl w:ilvl="0" w:tplc="0409000F">
      <w:start w:val="1"/>
      <w:numFmt w:val="bullet"/>
      <w:pStyle w:val="aff2"/>
      <w:lvlText w:val=""/>
      <w:lvlJc w:val="left"/>
      <w:pPr>
        <w:tabs>
          <w:tab w:val="num" w:pos="840"/>
        </w:tabs>
        <w:ind w:left="840" w:hanging="420"/>
      </w:pPr>
      <w:rPr>
        <w:rFonts w:ascii="Wingdings" w:hAnsi="Wingdings" w:hint="default"/>
      </w:rPr>
    </w:lvl>
    <w:lvl w:ilvl="1" w:tplc="04090019" w:tentative="1">
      <w:start w:val="1"/>
      <w:numFmt w:val="bullet"/>
      <w:pStyle w:val="L1"/>
      <w:lvlText w:val=""/>
      <w:lvlJc w:val="left"/>
      <w:pPr>
        <w:tabs>
          <w:tab w:val="num" w:pos="1260"/>
        </w:tabs>
        <w:ind w:left="1260" w:hanging="420"/>
      </w:pPr>
      <w:rPr>
        <w:rFonts w:ascii="Wingdings" w:hAnsi="Wingdings" w:hint="default"/>
      </w:rPr>
    </w:lvl>
    <w:lvl w:ilvl="2" w:tplc="0409001B" w:tentative="1">
      <w:start w:val="1"/>
      <w:numFmt w:val="bullet"/>
      <w:pStyle w:val="L2"/>
      <w:lvlText w:val=""/>
      <w:lvlJc w:val="left"/>
      <w:pPr>
        <w:tabs>
          <w:tab w:val="num" w:pos="1680"/>
        </w:tabs>
        <w:ind w:left="1680" w:hanging="420"/>
      </w:pPr>
      <w:rPr>
        <w:rFonts w:ascii="Wingdings" w:hAnsi="Wingdings" w:hint="default"/>
      </w:rPr>
    </w:lvl>
    <w:lvl w:ilvl="3" w:tplc="0409000F" w:tentative="1">
      <w:start w:val="1"/>
      <w:numFmt w:val="bullet"/>
      <w:pStyle w:val="L3"/>
      <w:lvlText w:val=""/>
      <w:lvlJc w:val="left"/>
      <w:pPr>
        <w:tabs>
          <w:tab w:val="num" w:pos="2100"/>
        </w:tabs>
        <w:ind w:left="2100" w:hanging="420"/>
      </w:pPr>
      <w:rPr>
        <w:rFonts w:ascii="Wingdings" w:hAnsi="Wingdings" w:hint="default"/>
      </w:rPr>
    </w:lvl>
    <w:lvl w:ilvl="4" w:tplc="04090019" w:tentative="1">
      <w:start w:val="1"/>
      <w:numFmt w:val="bullet"/>
      <w:pStyle w:val="L4"/>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255" w15:restartNumberingAfterBreak="0">
    <w:nsid w:val="7B8D297C"/>
    <w:multiLevelType w:val="hybridMultilevel"/>
    <w:tmpl w:val="122684F0"/>
    <w:styleLink w:val="52111111"/>
    <w:lvl w:ilvl="0" w:tplc="B15A6F3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6" w15:restartNumberingAfterBreak="0">
    <w:nsid w:val="7BB820F9"/>
    <w:multiLevelType w:val="hybridMultilevel"/>
    <w:tmpl w:val="501CDC96"/>
    <w:styleLink w:val="52"/>
    <w:lvl w:ilvl="0" w:tplc="FEF82C0E">
      <w:start w:val="1"/>
      <w:numFmt w:val="decimal"/>
      <w:lvlText w:val="%1)"/>
      <w:lvlJc w:val="left"/>
      <w:pPr>
        <w:tabs>
          <w:tab w:val="left" w:pos="964"/>
        </w:tabs>
        <w:ind w:left="720" w:hanging="72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A104AACE">
      <w:start w:val="1"/>
      <w:numFmt w:val="decimal"/>
      <w:lvlText w:val="%2)"/>
      <w:lvlJc w:val="left"/>
      <w:pPr>
        <w:ind w:left="96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070BF88">
      <w:start w:val="1"/>
      <w:numFmt w:val="decimal"/>
      <w:lvlText w:val="%3)"/>
      <w:lvlJc w:val="left"/>
      <w:pPr>
        <w:ind w:left="1208"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7DDE1494">
      <w:start w:val="1"/>
      <w:numFmt w:val="decimal"/>
      <w:lvlText w:val="%4)"/>
      <w:lvlJc w:val="left"/>
      <w:pPr>
        <w:ind w:left="1452"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F43CEE">
      <w:start w:val="1"/>
      <w:numFmt w:val="decimal"/>
      <w:lvlText w:val="%5)"/>
      <w:lvlJc w:val="left"/>
      <w:pPr>
        <w:tabs>
          <w:tab w:val="left" w:pos="964"/>
        </w:tabs>
        <w:ind w:left="1696"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59420B6">
      <w:start w:val="1"/>
      <w:numFmt w:val="decimal"/>
      <w:lvlText w:val="%6)"/>
      <w:lvlJc w:val="left"/>
      <w:pPr>
        <w:tabs>
          <w:tab w:val="left" w:pos="964"/>
        </w:tabs>
        <w:ind w:left="19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3B267B6A">
      <w:start w:val="1"/>
      <w:numFmt w:val="decimal"/>
      <w:lvlText w:val="%7)"/>
      <w:lvlJc w:val="left"/>
      <w:pPr>
        <w:tabs>
          <w:tab w:val="left" w:pos="964"/>
        </w:tabs>
        <w:ind w:left="218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F3CC8F24">
      <w:start w:val="1"/>
      <w:numFmt w:val="decimal"/>
      <w:lvlText w:val="%8)"/>
      <w:lvlJc w:val="left"/>
      <w:pPr>
        <w:tabs>
          <w:tab w:val="left" w:pos="964"/>
        </w:tabs>
        <w:ind w:left="2428"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E7CBF94">
      <w:start w:val="1"/>
      <w:numFmt w:val="decimal"/>
      <w:lvlText w:val="%9)"/>
      <w:lvlJc w:val="left"/>
      <w:pPr>
        <w:tabs>
          <w:tab w:val="left" w:pos="964"/>
        </w:tabs>
        <w:ind w:left="2672"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7C17520F"/>
    <w:multiLevelType w:val="hybridMultilevel"/>
    <w:tmpl w:val="5EF41CB8"/>
    <w:lvl w:ilvl="0" w:tplc="FFFFFFFF">
      <w:start w:val="1"/>
      <w:numFmt w:val="decimal"/>
      <w:pStyle w:val="ListNumber"/>
      <w:lvlText w:val="%1."/>
      <w:lvlJc w:val="left"/>
      <w:pPr>
        <w:tabs>
          <w:tab w:val="num" w:pos="720"/>
        </w:tabs>
        <w:ind w:left="72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8" w15:restartNumberingAfterBreak="0">
    <w:nsid w:val="7C837ECE"/>
    <w:multiLevelType w:val="hybridMultilevel"/>
    <w:tmpl w:val="7BEEFCD4"/>
    <w:styleLink w:val="1751"/>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9" w15:restartNumberingAfterBreak="0">
    <w:nsid w:val="7D1E45D3"/>
    <w:multiLevelType w:val="hybridMultilevel"/>
    <w:tmpl w:val="53241444"/>
    <w:styleLink w:val="2221"/>
    <w:lvl w:ilvl="0" w:tplc="FB74451E">
      <w:start w:val="1"/>
      <w:numFmt w:val="decimal"/>
      <w:lvlText w:val="2.4.%1"/>
      <w:lvlJc w:val="left"/>
      <w:pPr>
        <w:ind w:left="420" w:hanging="42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0" w15:restartNumberingAfterBreak="0">
    <w:nsid w:val="7E7B1194"/>
    <w:multiLevelType w:val="hybridMultilevel"/>
    <w:tmpl w:val="029C6196"/>
    <w:lvl w:ilvl="0" w:tplc="BEDC8CDA">
      <w:start w:val="1"/>
      <w:numFmt w:val="bullet"/>
      <w:pStyle w:val="1f"/>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3">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61" w15:restartNumberingAfterBreak="0">
    <w:nsid w:val="7F5F4376"/>
    <w:multiLevelType w:val="hybridMultilevel"/>
    <w:tmpl w:val="1FB26E36"/>
    <w:lvl w:ilvl="0" w:tplc="FFFFFFFF">
      <w:start w:val="1"/>
      <w:numFmt w:val="decimal"/>
      <w:pStyle w:val="ListNumbersBoldAuto"/>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2" w15:restartNumberingAfterBreak="0">
    <w:nsid w:val="7FB81D28"/>
    <w:multiLevelType w:val="hybridMultilevel"/>
    <w:tmpl w:val="C306391E"/>
    <w:styleLink w:val="2211211"/>
    <w:lvl w:ilvl="0" w:tplc="DE2260B0">
      <w:start w:val="1"/>
      <w:numFmt w:val="decimal"/>
      <w:lvlText w:val="%1."/>
      <w:lvlJc w:val="left"/>
      <w:pPr>
        <w:ind w:left="420" w:hanging="420"/>
      </w:pPr>
    </w:lvl>
    <w:lvl w:ilvl="1" w:tplc="B17C6B84" w:tentative="1">
      <w:start w:val="1"/>
      <w:numFmt w:val="lowerLetter"/>
      <w:lvlText w:val="%2)"/>
      <w:lvlJc w:val="left"/>
      <w:pPr>
        <w:ind w:left="840" w:hanging="420"/>
      </w:pPr>
    </w:lvl>
    <w:lvl w:ilvl="2" w:tplc="214258DC" w:tentative="1">
      <w:start w:val="1"/>
      <w:numFmt w:val="lowerRoman"/>
      <w:lvlText w:val="%3."/>
      <w:lvlJc w:val="right"/>
      <w:pPr>
        <w:ind w:left="1260" w:hanging="420"/>
      </w:pPr>
    </w:lvl>
    <w:lvl w:ilvl="3" w:tplc="819CD744" w:tentative="1">
      <w:start w:val="1"/>
      <w:numFmt w:val="decimal"/>
      <w:lvlText w:val="%4."/>
      <w:lvlJc w:val="left"/>
      <w:pPr>
        <w:ind w:left="1680" w:hanging="420"/>
      </w:pPr>
    </w:lvl>
    <w:lvl w:ilvl="4" w:tplc="E41EE70A" w:tentative="1">
      <w:start w:val="1"/>
      <w:numFmt w:val="lowerLetter"/>
      <w:lvlText w:val="%5)"/>
      <w:lvlJc w:val="left"/>
      <w:pPr>
        <w:ind w:left="2100" w:hanging="420"/>
      </w:pPr>
    </w:lvl>
    <w:lvl w:ilvl="5" w:tplc="F3045FEE" w:tentative="1">
      <w:start w:val="1"/>
      <w:numFmt w:val="lowerRoman"/>
      <w:lvlText w:val="%6."/>
      <w:lvlJc w:val="right"/>
      <w:pPr>
        <w:ind w:left="2520" w:hanging="420"/>
      </w:pPr>
    </w:lvl>
    <w:lvl w:ilvl="6" w:tplc="C5BE81D4" w:tentative="1">
      <w:start w:val="1"/>
      <w:numFmt w:val="decimal"/>
      <w:lvlText w:val="%7."/>
      <w:lvlJc w:val="left"/>
      <w:pPr>
        <w:ind w:left="2940" w:hanging="420"/>
      </w:pPr>
    </w:lvl>
    <w:lvl w:ilvl="7" w:tplc="28CC6766" w:tentative="1">
      <w:start w:val="1"/>
      <w:numFmt w:val="lowerLetter"/>
      <w:lvlText w:val="%8)"/>
      <w:lvlJc w:val="left"/>
      <w:pPr>
        <w:ind w:left="3360" w:hanging="420"/>
      </w:pPr>
    </w:lvl>
    <w:lvl w:ilvl="8" w:tplc="35EAD716" w:tentative="1">
      <w:start w:val="1"/>
      <w:numFmt w:val="lowerRoman"/>
      <w:lvlText w:val="%9."/>
      <w:lvlJc w:val="right"/>
      <w:pPr>
        <w:ind w:left="3780" w:hanging="420"/>
      </w:pPr>
    </w:lvl>
  </w:abstractNum>
  <w:num w:numId="1">
    <w:abstractNumId w:val="145"/>
  </w:num>
  <w:num w:numId="2">
    <w:abstractNumId w:val="7"/>
  </w:num>
  <w:num w:numId="3">
    <w:abstractNumId w:val="213"/>
  </w:num>
  <w:num w:numId="4">
    <w:abstractNumId w:val="231"/>
  </w:num>
  <w:num w:numId="5">
    <w:abstractNumId w:val="149"/>
  </w:num>
  <w:num w:numId="6">
    <w:abstractNumId w:val="211"/>
  </w:num>
  <w:num w:numId="7">
    <w:abstractNumId w:val="151"/>
  </w:num>
  <w:num w:numId="8">
    <w:abstractNumId w:val="250"/>
  </w:num>
  <w:num w:numId="9">
    <w:abstractNumId w:val="70"/>
  </w:num>
  <w:num w:numId="10">
    <w:abstractNumId w:val="34"/>
  </w:num>
  <w:num w:numId="11">
    <w:abstractNumId w:val="46"/>
  </w:num>
  <w:num w:numId="12">
    <w:abstractNumId w:val="148"/>
  </w:num>
  <w:num w:numId="13">
    <w:abstractNumId w:val="120"/>
  </w:num>
  <w:num w:numId="14">
    <w:abstractNumId w:val="23"/>
  </w:num>
  <w:num w:numId="15">
    <w:abstractNumId w:val="29"/>
  </w:num>
  <w:num w:numId="16">
    <w:abstractNumId w:val="102"/>
  </w:num>
  <w:num w:numId="17">
    <w:abstractNumId w:val="194"/>
  </w:num>
  <w:num w:numId="18">
    <w:abstractNumId w:val="41"/>
  </w:num>
  <w:num w:numId="19">
    <w:abstractNumId w:val="115"/>
  </w:num>
  <w:num w:numId="20">
    <w:abstractNumId w:val="136"/>
  </w:num>
  <w:num w:numId="21">
    <w:abstractNumId w:val="61"/>
  </w:num>
  <w:num w:numId="22">
    <w:abstractNumId w:val="81"/>
  </w:num>
  <w:num w:numId="23">
    <w:abstractNumId w:val="108"/>
  </w:num>
  <w:num w:numId="24">
    <w:abstractNumId w:val="40"/>
  </w:num>
  <w:num w:numId="25">
    <w:abstractNumId w:val="58"/>
  </w:num>
  <w:num w:numId="26">
    <w:abstractNumId w:val="87"/>
  </w:num>
  <w:num w:numId="27">
    <w:abstractNumId w:val="2"/>
  </w:num>
  <w:num w:numId="28">
    <w:abstractNumId w:val="164"/>
  </w:num>
  <w:num w:numId="29">
    <w:abstractNumId w:val="3"/>
  </w:num>
  <w:num w:numId="30">
    <w:abstractNumId w:val="193"/>
  </w:num>
  <w:num w:numId="31">
    <w:abstractNumId w:val="203"/>
  </w:num>
  <w:num w:numId="32">
    <w:abstractNumId w:val="252"/>
  </w:num>
  <w:num w:numId="33">
    <w:abstractNumId w:val="99"/>
  </w:num>
  <w:num w:numId="34">
    <w:abstractNumId w:val="106"/>
  </w:num>
  <w:num w:numId="35">
    <w:abstractNumId w:val="139"/>
  </w:num>
  <w:num w:numId="36">
    <w:abstractNumId w:val="39"/>
  </w:num>
  <w:num w:numId="37">
    <w:abstractNumId w:val="111"/>
    <w:lvlOverride w:ilvl="0">
      <w:startOverride w:val="1"/>
    </w:lvlOverride>
  </w:num>
  <w:num w:numId="38">
    <w:abstractNumId w:val="95"/>
  </w:num>
  <w:num w:numId="39">
    <w:abstractNumId w:val="192"/>
  </w:num>
  <w:num w:numId="40">
    <w:abstractNumId w:val="78"/>
  </w:num>
  <w:num w:numId="41">
    <w:abstractNumId w:val="258"/>
  </w:num>
  <w:num w:numId="42">
    <w:abstractNumId w:val="144"/>
  </w:num>
  <w:num w:numId="43">
    <w:abstractNumId w:val="118"/>
  </w:num>
  <w:num w:numId="44">
    <w:abstractNumId w:val="44"/>
  </w:num>
  <w:num w:numId="45">
    <w:abstractNumId w:val="112"/>
  </w:num>
  <w:num w:numId="46">
    <w:abstractNumId w:val="59"/>
  </w:num>
  <w:num w:numId="47">
    <w:abstractNumId w:val="124"/>
  </w:num>
  <w:num w:numId="48">
    <w:abstractNumId w:val="121"/>
  </w:num>
  <w:num w:numId="49">
    <w:abstractNumId w:val="262"/>
  </w:num>
  <w:num w:numId="50">
    <w:abstractNumId w:val="217"/>
  </w:num>
  <w:num w:numId="51">
    <w:abstractNumId w:val="28"/>
  </w:num>
  <w:num w:numId="52">
    <w:abstractNumId w:val="212"/>
  </w:num>
  <w:num w:numId="53">
    <w:abstractNumId w:val="188"/>
  </w:num>
  <w:num w:numId="54">
    <w:abstractNumId w:val="232"/>
  </w:num>
  <w:num w:numId="55">
    <w:abstractNumId w:val="165"/>
  </w:num>
  <w:num w:numId="56">
    <w:abstractNumId w:val="19"/>
  </w:num>
  <w:num w:numId="57">
    <w:abstractNumId w:val="77"/>
  </w:num>
  <w:num w:numId="58">
    <w:abstractNumId w:val="226"/>
  </w:num>
  <w:num w:numId="59">
    <w:abstractNumId w:val="223"/>
  </w:num>
  <w:num w:numId="60">
    <w:abstractNumId w:val="166"/>
  </w:num>
  <w:num w:numId="61">
    <w:abstractNumId w:val="37"/>
  </w:num>
  <w:num w:numId="62">
    <w:abstractNumId w:val="140"/>
  </w:num>
  <w:num w:numId="63">
    <w:abstractNumId w:val="75"/>
  </w:num>
  <w:num w:numId="64">
    <w:abstractNumId w:val="79"/>
  </w:num>
  <w:num w:numId="65">
    <w:abstractNumId w:val="143"/>
  </w:num>
  <w:num w:numId="66">
    <w:abstractNumId w:val="156"/>
  </w:num>
  <w:num w:numId="67">
    <w:abstractNumId w:val="158"/>
  </w:num>
  <w:num w:numId="68">
    <w:abstractNumId w:val="182"/>
  </w:num>
  <w:num w:numId="69">
    <w:abstractNumId w:val="198"/>
  </w:num>
  <w:num w:numId="70">
    <w:abstractNumId w:val="209"/>
  </w:num>
  <w:num w:numId="71">
    <w:abstractNumId w:val="161"/>
  </w:num>
  <w:num w:numId="72">
    <w:abstractNumId w:val="67"/>
  </w:num>
  <w:num w:numId="73">
    <w:abstractNumId w:val="172"/>
  </w:num>
  <w:num w:numId="74">
    <w:abstractNumId w:val="243"/>
  </w:num>
  <w:num w:numId="75">
    <w:abstractNumId w:val="98"/>
  </w:num>
  <w:num w:numId="76">
    <w:abstractNumId w:val="207"/>
  </w:num>
  <w:num w:numId="77">
    <w:abstractNumId w:val="225"/>
  </w:num>
  <w:num w:numId="78">
    <w:abstractNumId w:val="206"/>
  </w:num>
  <w:num w:numId="79">
    <w:abstractNumId w:val="32"/>
  </w:num>
  <w:num w:numId="80">
    <w:abstractNumId w:val="72"/>
  </w:num>
  <w:num w:numId="81">
    <w:abstractNumId w:val="71"/>
  </w:num>
  <w:num w:numId="82">
    <w:abstractNumId w:val="238"/>
  </w:num>
  <w:num w:numId="83">
    <w:abstractNumId w:val="256"/>
  </w:num>
  <w:num w:numId="84">
    <w:abstractNumId w:val="230"/>
  </w:num>
  <w:num w:numId="85">
    <w:abstractNumId w:val="76"/>
  </w:num>
  <w:num w:numId="86">
    <w:abstractNumId w:val="50"/>
  </w:num>
  <w:num w:numId="87">
    <w:abstractNumId w:val="153"/>
  </w:num>
  <w:num w:numId="88">
    <w:abstractNumId w:val="13"/>
  </w:num>
  <w:num w:numId="89">
    <w:abstractNumId w:val="129"/>
  </w:num>
  <w:num w:numId="90">
    <w:abstractNumId w:val="53"/>
  </w:num>
  <w:num w:numId="91">
    <w:abstractNumId w:val="114"/>
  </w:num>
  <w:num w:numId="92">
    <w:abstractNumId w:val="147"/>
  </w:num>
  <w:num w:numId="93">
    <w:abstractNumId w:val="1"/>
    <w:lvlOverride w:ilvl="0">
      <w:startOverride w:val="1"/>
    </w:lvlOverride>
  </w:num>
  <w:num w:numId="94">
    <w:abstractNumId w:val="0"/>
    <w:lvlOverride w:ilvl="0">
      <w:startOverride w:val="1"/>
    </w:lvlOverride>
  </w:num>
  <w:num w:numId="95">
    <w:abstractNumId w:val="127"/>
  </w:num>
  <w:num w:numId="96">
    <w:abstractNumId w:val="62"/>
  </w:num>
  <w:num w:numId="97">
    <w:abstractNumId w:val="241"/>
    <w:lvlOverride w:ilvl="0">
      <w:startOverride w:val="1"/>
    </w:lvlOverride>
    <w:lvlOverride w:ilvl="1"/>
    <w:lvlOverride w:ilvl="2"/>
    <w:lvlOverride w:ilvl="3"/>
    <w:lvlOverride w:ilvl="4"/>
    <w:lvlOverride w:ilvl="5"/>
    <w:lvlOverride w:ilvl="6"/>
    <w:lvlOverride w:ilvl="7"/>
    <w:lvlOverride w:ilvl="8"/>
  </w:num>
  <w:num w:numId="98">
    <w:abstractNumId w:val="38"/>
  </w:num>
  <w:num w:numId="99">
    <w:abstractNumId w:val="142"/>
    <w:lvlOverride w:ilvl="0">
      <w:startOverride w:val="1"/>
    </w:lvlOverride>
    <w:lvlOverride w:ilvl="1"/>
    <w:lvlOverride w:ilvl="2"/>
    <w:lvlOverride w:ilvl="3"/>
    <w:lvlOverride w:ilvl="4"/>
    <w:lvlOverride w:ilvl="5"/>
    <w:lvlOverride w:ilvl="6"/>
    <w:lvlOverride w:ilvl="7"/>
    <w:lvlOverride w:ilvl="8"/>
  </w:num>
  <w:num w:numId="100">
    <w:abstractNumId w:val="54"/>
  </w:num>
  <w:num w:numId="101">
    <w:abstractNumId w:val="248"/>
    <w:lvlOverride w:ilvl="0">
      <w:startOverride w:val="1"/>
    </w:lvlOverride>
    <w:lvlOverride w:ilvl="1">
      <w:startOverride w:val="1"/>
    </w:lvlOverride>
    <w:lvlOverride w:ilvl="2"/>
    <w:lvlOverride w:ilvl="3"/>
    <w:lvlOverride w:ilvl="4"/>
    <w:lvlOverride w:ilvl="5"/>
    <w:lvlOverride w:ilvl="6"/>
    <w:lvlOverride w:ilvl="7"/>
    <w:lvlOverride w:ilvl="8"/>
  </w:num>
  <w:num w:numId="102">
    <w:abstractNumId w:val="169"/>
  </w:num>
  <w:num w:numId="103">
    <w:abstractNumId w:val="155"/>
  </w:num>
  <w:num w:numId="104">
    <w:abstractNumId w:val="89"/>
  </w:num>
  <w:num w:numId="105">
    <w:abstractNumId w:val="186"/>
  </w:num>
  <w:num w:numId="106">
    <w:abstractNumId w:val="1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6"/>
  </w:num>
  <w:num w:numId="108">
    <w:abstractNumId w:val="175"/>
    <w:lvlOverride w:ilvl="0"/>
    <w:lvlOverride w:ilvl="1">
      <w:startOverride w:val="1"/>
    </w:lvlOverride>
    <w:lvlOverride w:ilvl="2"/>
    <w:lvlOverride w:ilvl="3"/>
    <w:lvlOverride w:ilvl="4"/>
    <w:lvlOverride w:ilvl="5"/>
    <w:lvlOverride w:ilvl="6"/>
    <w:lvlOverride w:ilvl="7"/>
    <w:lvlOverride w:ilvl="8"/>
  </w:num>
  <w:num w:numId="10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0"/>
  </w:num>
  <w:num w:numId="111">
    <w:abstractNumId w:val="210"/>
  </w:num>
  <w:num w:numId="112">
    <w:abstractNumId w:val="2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6"/>
  </w:num>
  <w:num w:numId="114">
    <w:abstractNumId w:val="247"/>
  </w:num>
  <w:num w:numId="115">
    <w:abstractNumId w:val="52"/>
  </w:num>
  <w:num w:numId="116">
    <w:abstractNumId w:val="189"/>
  </w:num>
  <w:num w:numId="117">
    <w:abstractNumId w:val="162"/>
  </w:num>
  <w:num w:numId="118">
    <w:abstractNumId w:val="45"/>
  </w:num>
  <w:num w:numId="119">
    <w:abstractNumId w:val="163"/>
  </w:num>
  <w:num w:numId="12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4"/>
  </w:num>
  <w:num w:numId="123">
    <w:abstractNumId w:val="113"/>
  </w:num>
  <w:num w:numId="124">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32"/>
  </w:num>
  <w:num w:numId="126">
    <w:abstractNumId w:val="64"/>
  </w:num>
  <w:num w:numId="127">
    <w:abstractNumId w:val="55"/>
  </w:num>
  <w:num w:numId="128">
    <w:abstractNumId w:val="93"/>
  </w:num>
  <w:num w:numId="129">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9"/>
    <w:lvlOverride w:ilvl="0"/>
    <w:lvlOverride w:ilvl="1">
      <w:startOverride w:val="1"/>
    </w:lvlOverride>
    <w:lvlOverride w:ilvl="2"/>
    <w:lvlOverride w:ilvl="3"/>
    <w:lvlOverride w:ilvl="4"/>
    <w:lvlOverride w:ilvl="5"/>
    <w:lvlOverride w:ilvl="6"/>
    <w:lvlOverride w:ilvl="7"/>
    <w:lvlOverride w:ilvl="8"/>
  </w:num>
  <w:num w:numId="131">
    <w:abstractNumId w:val="20"/>
  </w:num>
  <w:num w:numId="132">
    <w:abstractNumId w:val="42"/>
  </w:num>
  <w:num w:numId="133">
    <w:abstractNumId w:val="171"/>
  </w:num>
  <w:num w:numId="134">
    <w:abstractNumId w:val="197"/>
  </w:num>
  <w:num w:numId="135">
    <w:abstractNumId w:val="233"/>
  </w:num>
  <w:num w:numId="136">
    <w:abstractNumId w:val="48"/>
  </w:num>
  <w:num w:numId="137">
    <w:abstractNumId w:val="183"/>
  </w:num>
  <w:num w:numId="138">
    <w:abstractNumId w:val="100"/>
  </w:num>
  <w:num w:numId="139">
    <w:abstractNumId w:val="176"/>
  </w:num>
  <w:num w:numId="140">
    <w:abstractNumId w:val="92"/>
  </w:num>
  <w:num w:numId="141">
    <w:abstractNumId w:val="10"/>
  </w:num>
  <w:num w:numId="142">
    <w:abstractNumId w:val="6"/>
  </w:num>
  <w:num w:numId="143">
    <w:abstractNumId w:val="83"/>
  </w:num>
  <w:num w:numId="144">
    <w:abstractNumId w:val="47"/>
  </w:num>
  <w:num w:numId="145">
    <w:abstractNumId w:val="125"/>
  </w:num>
  <w:num w:numId="146">
    <w:abstractNumId w:val="137"/>
  </w:num>
  <w:num w:numId="147">
    <w:abstractNumId w:val="244"/>
  </w:num>
  <w:num w:numId="148">
    <w:abstractNumId w:val="24"/>
  </w:num>
  <w:num w:numId="149">
    <w:abstractNumId w:val="123"/>
  </w:num>
  <w:num w:numId="150">
    <w:abstractNumId w:val="259"/>
  </w:num>
  <w:num w:numId="151">
    <w:abstractNumId w:val="184"/>
  </w:num>
  <w:num w:numId="152">
    <w:abstractNumId w:val="201"/>
  </w:num>
  <w:num w:numId="153">
    <w:abstractNumId w:val="51"/>
  </w:num>
  <w:num w:numId="154">
    <w:abstractNumId w:val="30"/>
  </w:num>
  <w:num w:numId="155">
    <w:abstractNumId w:val="74"/>
  </w:num>
  <w:num w:numId="156">
    <w:abstractNumId w:val="101"/>
  </w:num>
  <w:num w:numId="157">
    <w:abstractNumId w:val="65"/>
  </w:num>
  <w:num w:numId="158">
    <w:abstractNumId w:val="43"/>
  </w:num>
  <w:num w:numId="159">
    <w:abstractNumId w:val="205"/>
  </w:num>
  <w:num w:numId="160">
    <w:abstractNumId w:val="224"/>
  </w:num>
  <w:num w:numId="161">
    <w:abstractNumId w:val="33"/>
  </w:num>
  <w:num w:numId="162">
    <w:abstractNumId w:val="218"/>
  </w:num>
  <w:num w:numId="163">
    <w:abstractNumId w:val="60"/>
  </w:num>
  <w:num w:numId="164">
    <w:abstractNumId w:val="146"/>
  </w:num>
  <w:num w:numId="165">
    <w:abstractNumId w:val="26"/>
  </w:num>
  <w:num w:numId="166">
    <w:abstractNumId w:val="216"/>
  </w:num>
  <w:num w:numId="167">
    <w:abstractNumId w:val="208"/>
  </w:num>
  <w:num w:numId="168">
    <w:abstractNumId w:val="14"/>
  </w:num>
  <w:num w:numId="169">
    <w:abstractNumId w:val="11"/>
  </w:num>
  <w:num w:numId="170">
    <w:abstractNumId w:val="8"/>
  </w:num>
  <w:num w:numId="171">
    <w:abstractNumId w:val="17"/>
  </w:num>
  <w:num w:numId="172">
    <w:abstractNumId w:val="16"/>
  </w:num>
  <w:num w:numId="173">
    <w:abstractNumId w:val="15"/>
  </w:num>
  <w:num w:numId="174">
    <w:abstractNumId w:val="5"/>
  </w:num>
  <w:num w:numId="175">
    <w:abstractNumId w:val="9"/>
  </w:num>
  <w:num w:numId="176">
    <w:abstractNumId w:val="88"/>
  </w:num>
  <w:num w:numId="177">
    <w:abstractNumId w:val="228"/>
  </w:num>
  <w:num w:numId="178">
    <w:abstractNumId w:val="219"/>
  </w:num>
  <w:num w:numId="179">
    <w:abstractNumId w:val="221"/>
  </w:num>
  <w:num w:numId="180">
    <w:abstractNumId w:val="107"/>
  </w:num>
  <w:num w:numId="181">
    <w:abstractNumId w:val="157"/>
  </w:num>
  <w:num w:numId="182">
    <w:abstractNumId w:val="49"/>
  </w:num>
  <w:num w:numId="183">
    <w:abstractNumId w:val="35"/>
  </w:num>
  <w:num w:numId="184">
    <w:abstractNumId w:val="180"/>
  </w:num>
  <w:num w:numId="185">
    <w:abstractNumId w:val="227"/>
  </w:num>
  <w:num w:numId="186">
    <w:abstractNumId w:val="239"/>
  </w:num>
  <w:num w:numId="187">
    <w:abstractNumId w:val="134"/>
  </w:num>
  <w:num w:numId="188">
    <w:abstractNumId w:val="202"/>
  </w:num>
  <w:num w:numId="189">
    <w:abstractNumId w:val="174"/>
  </w:num>
  <w:num w:numId="190">
    <w:abstractNumId w:val="126"/>
  </w:num>
  <w:num w:numId="191">
    <w:abstractNumId w:val="4"/>
  </w:num>
  <w:num w:numId="192">
    <w:abstractNumId w:val="167"/>
  </w:num>
  <w:num w:numId="193">
    <w:abstractNumId w:val="249"/>
  </w:num>
  <w:num w:numId="194">
    <w:abstractNumId w:val="251"/>
  </w:num>
  <w:num w:numId="195">
    <w:abstractNumId w:val="170"/>
  </w:num>
  <w:num w:numId="196">
    <w:abstractNumId w:val="63"/>
  </w:num>
  <w:num w:numId="197">
    <w:abstractNumId w:val="260"/>
  </w:num>
  <w:num w:numId="198">
    <w:abstractNumId w:val="187"/>
  </w:num>
  <w:num w:numId="199">
    <w:abstractNumId w:val="90"/>
  </w:num>
  <w:num w:numId="200">
    <w:abstractNumId w:val="190"/>
  </w:num>
  <w:num w:numId="201">
    <w:abstractNumId w:val="141"/>
  </w:num>
  <w:num w:numId="202">
    <w:abstractNumId w:val="94"/>
  </w:num>
  <w:num w:numId="203">
    <w:abstractNumId w:val="82"/>
  </w:num>
  <w:num w:numId="204">
    <w:abstractNumId w:val="168"/>
  </w:num>
  <w:num w:numId="205">
    <w:abstractNumId w:val="195"/>
  </w:num>
  <w:num w:numId="206">
    <w:abstractNumId w:val="91"/>
  </w:num>
  <w:num w:numId="207">
    <w:abstractNumId w:val="178"/>
  </w:num>
  <w:num w:numId="208">
    <w:abstractNumId w:val="138"/>
  </w:num>
  <w:num w:numId="209">
    <w:abstractNumId w:val="31"/>
  </w:num>
  <w:num w:numId="210">
    <w:abstractNumId w:val="245"/>
  </w:num>
  <w:num w:numId="211">
    <w:abstractNumId w:val="177"/>
  </w:num>
  <w:num w:numId="212">
    <w:abstractNumId w:val="68"/>
  </w:num>
  <w:num w:numId="213">
    <w:abstractNumId w:val="69"/>
  </w:num>
  <w:num w:numId="214">
    <w:abstractNumId w:val="229"/>
  </w:num>
  <w:num w:numId="215">
    <w:abstractNumId w:val="84"/>
  </w:num>
  <w:num w:numId="216">
    <w:abstractNumId w:val="12"/>
  </w:num>
  <w:num w:numId="217">
    <w:abstractNumId w:val="246"/>
  </w:num>
  <w:num w:numId="218">
    <w:abstractNumId w:val="56"/>
  </w:num>
  <w:num w:numId="219">
    <w:abstractNumId w:val="73"/>
  </w:num>
  <w:num w:numId="220">
    <w:abstractNumId w:val="109"/>
  </w:num>
  <w:num w:numId="221">
    <w:abstractNumId w:val="117"/>
  </w:num>
  <w:num w:numId="222">
    <w:abstractNumId w:val="254"/>
  </w:num>
  <w:num w:numId="223">
    <w:abstractNumId w:val="185"/>
  </w:num>
  <w:num w:numId="224">
    <w:abstractNumId w:val="234"/>
  </w:num>
  <w:num w:numId="225">
    <w:abstractNumId w:val="235"/>
  </w:num>
  <w:num w:numId="226">
    <w:abstractNumId w:val="22"/>
  </w:num>
  <w:num w:numId="227">
    <w:abstractNumId w:val="103"/>
  </w:num>
  <w:num w:numId="228">
    <w:abstractNumId w:val="97"/>
  </w:num>
  <w:num w:numId="229">
    <w:abstractNumId w:val="85"/>
  </w:num>
  <w:num w:numId="230">
    <w:abstractNumId w:val="236"/>
  </w:num>
  <w:num w:numId="231">
    <w:abstractNumId w:val="96"/>
  </w:num>
  <w:num w:numId="232">
    <w:abstractNumId w:val="242"/>
  </w:num>
  <w:num w:numId="233">
    <w:abstractNumId w:val="122"/>
  </w:num>
  <w:num w:numId="234">
    <w:abstractNumId w:val="253"/>
  </w:num>
  <w:num w:numId="235">
    <w:abstractNumId w:val="133"/>
  </w:num>
  <w:num w:numId="236">
    <w:abstractNumId w:val="105"/>
  </w:num>
  <w:num w:numId="237">
    <w:abstractNumId w:val="196"/>
  </w:num>
  <w:num w:numId="238">
    <w:abstractNumId w:val="57"/>
  </w:num>
  <w:num w:numId="239">
    <w:abstractNumId w:val="240"/>
  </w:num>
  <w:num w:numId="240">
    <w:abstractNumId w:val="110"/>
  </w:num>
  <w:num w:numId="241">
    <w:abstractNumId w:val="191"/>
  </w:num>
  <w:num w:numId="242">
    <w:abstractNumId w:val="18"/>
  </w:num>
  <w:num w:numId="243">
    <w:abstractNumId w:val="237"/>
  </w:num>
  <w:num w:numId="244">
    <w:abstractNumId w:val="255"/>
  </w:num>
  <w:num w:numId="245">
    <w:abstractNumId w:val="135"/>
  </w:num>
  <w:num w:numId="246">
    <w:abstractNumId w:val="173"/>
  </w:num>
  <w:num w:numId="247">
    <w:abstractNumId w:val="21"/>
  </w:num>
  <w:num w:numId="248">
    <w:abstractNumId w:val="130"/>
  </w:num>
  <w:num w:numId="249">
    <w:abstractNumId w:val="104"/>
  </w:num>
  <w:num w:numId="250">
    <w:abstractNumId w:val="152"/>
  </w:num>
  <w:num w:numId="251">
    <w:abstractNumId w:val="119"/>
  </w:num>
  <w:num w:numId="252">
    <w:abstractNumId w:val="86"/>
  </w:num>
  <w:num w:numId="253">
    <w:abstractNumId w:val="204"/>
  </w:num>
  <w:num w:numId="254">
    <w:abstractNumId w:val="25"/>
  </w:num>
  <w:num w:numId="255">
    <w:abstractNumId w:val="131"/>
  </w:num>
  <w:num w:numId="256">
    <w:abstractNumId w:val="179"/>
  </w:num>
  <w:num w:numId="257">
    <w:abstractNumId w:val="214"/>
  </w:num>
  <w:num w:numId="258">
    <w:abstractNumId w:val="27"/>
  </w:num>
  <w:num w:numId="259">
    <w:abstractNumId w:val="181"/>
  </w:num>
  <w:num w:numId="260">
    <w:abstractNumId w:val="80"/>
  </w:num>
  <w:num w:numId="261">
    <w:abstractNumId w:val="160"/>
  </w:num>
  <w:num w:numId="262">
    <w:abstractNumId w:val="128"/>
  </w:num>
  <w:num w:numId="263">
    <w:abstractNumId w:val="0"/>
  </w:num>
  <w:num w:numId="264">
    <w:abstractNumId w:val="1"/>
  </w:num>
  <w:num w:numId="265">
    <w:abstractNumId w:val="116"/>
  </w:num>
  <w:num w:numId="266">
    <w:abstractNumId w:val="142"/>
  </w:num>
  <w:num w:numId="267">
    <w:abstractNumId w:val="150"/>
  </w:num>
  <w:num w:numId="268">
    <w:abstractNumId w:val="159"/>
  </w:num>
  <w:num w:numId="269">
    <w:abstractNumId w:val="175"/>
  </w:num>
  <w:num w:numId="270">
    <w:abstractNumId w:val="220"/>
  </w:num>
  <w:num w:numId="271">
    <w:abstractNumId w:val="241"/>
  </w:num>
  <w:num w:numId="272">
    <w:abstractNumId w:val="248"/>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8E"/>
    <w:rsid w:val="00027342"/>
    <w:rsid w:val="0005523A"/>
    <w:rsid w:val="00064B96"/>
    <w:rsid w:val="000A6A2D"/>
    <w:rsid w:val="00122BA6"/>
    <w:rsid w:val="002352EB"/>
    <w:rsid w:val="002B16E7"/>
    <w:rsid w:val="0036256E"/>
    <w:rsid w:val="00384492"/>
    <w:rsid w:val="003A1A3D"/>
    <w:rsid w:val="003D1D57"/>
    <w:rsid w:val="0051025F"/>
    <w:rsid w:val="00537F79"/>
    <w:rsid w:val="005957AF"/>
    <w:rsid w:val="005F0C33"/>
    <w:rsid w:val="005F6F57"/>
    <w:rsid w:val="00634909"/>
    <w:rsid w:val="00662B7C"/>
    <w:rsid w:val="007A78BB"/>
    <w:rsid w:val="007B41B9"/>
    <w:rsid w:val="00852FE8"/>
    <w:rsid w:val="008B7BB2"/>
    <w:rsid w:val="008C784D"/>
    <w:rsid w:val="008E2FE1"/>
    <w:rsid w:val="00934027"/>
    <w:rsid w:val="00935D14"/>
    <w:rsid w:val="00937F1A"/>
    <w:rsid w:val="009B7025"/>
    <w:rsid w:val="009D322D"/>
    <w:rsid w:val="00AF5C6A"/>
    <w:rsid w:val="00BF26F4"/>
    <w:rsid w:val="00C0552E"/>
    <w:rsid w:val="00C86D8E"/>
    <w:rsid w:val="00D73C26"/>
    <w:rsid w:val="00DF63B4"/>
    <w:rsid w:val="00EA0930"/>
    <w:rsid w:val="00EB10BF"/>
    <w:rsid w:val="00ED42C6"/>
    <w:rsid w:val="00F210C8"/>
    <w:rsid w:val="00F46606"/>
    <w:rsid w:val="00F66949"/>
    <w:rsid w:val="00F77D2B"/>
    <w:rsid w:val="00FC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92A8B"/>
  <w15:chartTrackingRefBased/>
  <w15:docId w15:val="{6C73B455-E8BF-41AC-881B-54A6551A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3">
    <w:name w:val="Normal"/>
    <w:qFormat/>
    <w:rsid w:val="00C86D8E"/>
    <w:pPr>
      <w:widowControl w:val="0"/>
      <w:jc w:val="both"/>
    </w:pPr>
    <w:rPr>
      <w:szCs w:val="21"/>
    </w:rPr>
  </w:style>
  <w:style w:type="paragraph" w:styleId="1f0">
    <w:name w:val="heading 1"/>
    <w:aliases w:val="一级目录,第A章,第*部分,H1,Heading One,PIM 1,Section Head,h1,l1,Heading 0,Level 1 Topic Heading,R1,H11,Appendix,L1 Heading 1,1st level,h11,1st level1,heading 11,h12,1st level2,heading 12,h111,1st level11,heading 111,h13,1st level3,heading 13,h112,章节,H12,H13"/>
    <w:basedOn w:val="aff3"/>
    <w:next w:val="aff3"/>
    <w:link w:val="112"/>
    <w:uiPriority w:val="9"/>
    <w:qFormat/>
    <w:rsid w:val="00C86D8E"/>
    <w:pPr>
      <w:keepNext/>
      <w:keepLines/>
      <w:pageBreakBefore/>
      <w:spacing w:before="360" w:after="330" w:line="360" w:lineRule="auto"/>
      <w:jc w:val="left"/>
      <w:outlineLvl w:val="0"/>
    </w:pPr>
    <w:rPr>
      <w:rFonts w:ascii="Times New Roman" w:eastAsia="黑体" w:hAnsi="Times New Roman" w:cs="Times New Roman"/>
      <w:b/>
      <w:bCs/>
      <w:kern w:val="44"/>
      <w:sz w:val="44"/>
      <w:szCs w:val="44"/>
    </w:rPr>
  </w:style>
  <w:style w:type="paragraph" w:styleId="27">
    <w:name w:val="heading 2"/>
    <w:aliases w:val="C.二级标题,H2,Heading 2 Hidden,Heading 2 CCBS,heading 2,2nd level,h2,2,Header 2,l2,Titre2,Head 2,Underrubrik1,prop2,heading 2+ Indent: Left 0.25 in,H21,Level 2 Topic Heading,Second Level Topic,- Para,标题二,PIM2,sect 1.2,Title2,I2,l2+toc 2,Section Title,节"/>
    <w:basedOn w:val="aff3"/>
    <w:next w:val="aff3"/>
    <w:link w:val="214"/>
    <w:uiPriority w:val="9"/>
    <w:qFormat/>
    <w:rsid w:val="00C86D8E"/>
    <w:pPr>
      <w:keepNext/>
      <w:keepLines/>
      <w:numPr>
        <w:ilvl w:val="1"/>
        <w:numId w:val="1"/>
      </w:numPr>
      <w:spacing w:before="160" w:after="100" w:line="360" w:lineRule="auto"/>
      <w:jc w:val="left"/>
      <w:outlineLvl w:val="1"/>
    </w:pPr>
    <w:rPr>
      <w:rFonts w:ascii="Times New Roman" w:eastAsia="黑体" w:hAnsi="Times New Roman" w:cs="Times New Roman"/>
      <w:b/>
      <w:bCs/>
      <w:sz w:val="36"/>
      <w:szCs w:val="32"/>
    </w:rPr>
  </w:style>
  <w:style w:type="paragraph" w:styleId="35">
    <w:name w:val="heading 3"/>
    <w:aliases w:val="D.三级标题,Heading 3 - old,h3,3rd level,3,标题 3 Char1,h3 Char Char,BOD 0 Char Char,H3 Char Char,l3 C...,BOD 0,H3,l3,CT,Level 3 Head,Titre3,sect1.2.3,Level 3 Topic Heading,list 3,Head 3,Bold Head,bh,level_3,PIM 3,sect1.2.31,sect1.2.32,章标题1,sect1.2.311,第二"/>
    <w:basedOn w:val="aff3"/>
    <w:next w:val="aff3"/>
    <w:link w:val="310"/>
    <w:uiPriority w:val="9"/>
    <w:qFormat/>
    <w:rsid w:val="00C86D8E"/>
    <w:pPr>
      <w:keepNext/>
      <w:keepLines/>
      <w:spacing w:before="160" w:after="100" w:line="360" w:lineRule="auto"/>
      <w:jc w:val="left"/>
      <w:outlineLvl w:val="2"/>
    </w:pPr>
    <w:rPr>
      <w:rFonts w:ascii="Times New Roman" w:eastAsia="黑体" w:hAnsi="Times New Roman" w:cs="Times New Roman"/>
      <w:b/>
      <w:bCs/>
      <w:sz w:val="32"/>
      <w:szCs w:val="32"/>
    </w:rPr>
  </w:style>
  <w:style w:type="paragraph" w:styleId="41">
    <w:name w:val="heading 4"/>
    <w:aliases w:val="E.四级标题,第三层条,H4,H4 Char,4th level Char,Ref Heading 1,rh1,Heading sql,sect 1.2.3.4,h4,First Subheading,bullet,bl,bb,L4,4th level,4,h41,h42,h43,h411,h44,h412,h45,h413,h46,h414,h47,h48,h415,h49,h410,h416,h417,h418,h419,h420,h4110,h421,1.1.1.1,4headi,(一"/>
    <w:basedOn w:val="aff3"/>
    <w:next w:val="aff3"/>
    <w:link w:val="43"/>
    <w:qFormat/>
    <w:rsid w:val="00C86D8E"/>
    <w:pPr>
      <w:keepNext/>
      <w:keepLines/>
      <w:numPr>
        <w:ilvl w:val="3"/>
        <w:numId w:val="1"/>
      </w:numPr>
      <w:spacing w:before="160" w:after="100" w:line="360" w:lineRule="auto"/>
      <w:jc w:val="left"/>
      <w:outlineLvl w:val="3"/>
    </w:pPr>
    <w:rPr>
      <w:rFonts w:ascii="Times New Roman" w:eastAsia="黑体" w:hAnsi="Times New Roman" w:cs="Times New Roman"/>
      <w:b/>
      <w:bCs/>
      <w:sz w:val="30"/>
      <w:szCs w:val="28"/>
    </w:rPr>
  </w:style>
  <w:style w:type="paragraph" w:styleId="50">
    <w:name w:val="heading 5"/>
    <w:aliases w:val="5,l4,H5,h5,Second Subheading,标题 5 Char1 Char,标题 5 Char Char Char,标题 5 Char1 Char Char Char,标题 5 Char Char Char Char Char,标题 5 Char1 Char Char Char Char Char,标题 5 Char Char Char Char Char Char Char,PIM 5,dash,ds,dd,第四层条,h51,heading 51,h52,heading 52"/>
    <w:basedOn w:val="aff3"/>
    <w:next w:val="aff3"/>
    <w:link w:val="53"/>
    <w:qFormat/>
    <w:rsid w:val="00C86D8E"/>
    <w:pPr>
      <w:keepNext/>
      <w:keepLines/>
      <w:numPr>
        <w:ilvl w:val="4"/>
        <w:numId w:val="1"/>
      </w:numPr>
      <w:spacing w:before="160" w:after="100" w:line="360" w:lineRule="auto"/>
      <w:jc w:val="left"/>
      <w:outlineLvl w:val="4"/>
    </w:pPr>
    <w:rPr>
      <w:rFonts w:ascii="Times New Roman" w:eastAsia="黑体" w:hAnsi="Times New Roman" w:cs="Times New Roman"/>
      <w:b/>
      <w:bCs/>
      <w:sz w:val="28"/>
      <w:szCs w:val="28"/>
    </w:rPr>
  </w:style>
  <w:style w:type="paragraph" w:styleId="6">
    <w:name w:val="heading 6"/>
    <w:aliases w:val="h6,Third Subheading,H6,PIM 6,L6,BOD 4,h61,heading 61,Bullet list,Legal Level 1.,6,GBIC6,heading 6,Heading6,L1 Heading 6,第五层条,Bullet (Single Lines),Bullet list1,Bullet list2,Bullet list11,Bullet list3,Bullet list12,Bullet list21,Bullet lis,PIM 61,l6"/>
    <w:basedOn w:val="aff3"/>
    <w:next w:val="aff3"/>
    <w:link w:val="60"/>
    <w:qFormat/>
    <w:rsid w:val="00C86D8E"/>
    <w:pPr>
      <w:keepNext/>
      <w:keepLines/>
      <w:numPr>
        <w:ilvl w:val="5"/>
        <w:numId w:val="1"/>
      </w:numPr>
      <w:spacing w:before="160" w:after="100" w:line="360" w:lineRule="auto"/>
      <w:jc w:val="left"/>
      <w:outlineLvl w:val="5"/>
    </w:pPr>
    <w:rPr>
      <w:rFonts w:ascii="Times New Roman" w:eastAsia="黑体" w:hAnsi="Times New Roman" w:cs="Times New Roman"/>
      <w:b/>
      <w:bCs/>
      <w:sz w:val="24"/>
      <w:szCs w:val="24"/>
    </w:rPr>
  </w:style>
  <w:style w:type="paragraph" w:styleId="7">
    <w:name w:val="heading 7"/>
    <w:aliases w:val="PIM 7,LabelStatmt,L7,不用,letter list,Legal Level 1.1.,Level 1.1,GBIC7,st,h7,SDL title,正星标题3,（1）,H7,L1 Heading 7,PIM 71,H71,PIM 72,H72,PIM 73,PIM 74,PIM 75,H73,PIM 711,H711,PIM 721,H721,PIM 731,PIM 741,PIM 76,H74,PIM 712,H712,PIM 722,H722,PIM 732,H75"/>
    <w:basedOn w:val="aff3"/>
    <w:next w:val="aff3"/>
    <w:link w:val="70"/>
    <w:qFormat/>
    <w:rsid w:val="00C86D8E"/>
    <w:pPr>
      <w:keepNext/>
      <w:keepLines/>
      <w:numPr>
        <w:ilvl w:val="6"/>
        <w:numId w:val="1"/>
      </w:numPr>
      <w:spacing w:before="160" w:after="100" w:line="360" w:lineRule="auto"/>
      <w:jc w:val="left"/>
      <w:outlineLvl w:val="6"/>
    </w:pPr>
    <w:rPr>
      <w:rFonts w:ascii="Times New Roman" w:eastAsia="宋体" w:hAnsi="Times New Roman" w:cs="Times New Roman"/>
      <w:b/>
      <w:bCs/>
      <w:sz w:val="28"/>
      <w:szCs w:val="24"/>
    </w:rPr>
  </w:style>
  <w:style w:type="paragraph" w:styleId="8">
    <w:name w:val="heading 8"/>
    <w:aliases w:val="注意框体,不用8,Legal Level 1.1.1.,Level 1.1.1,GBIC8,标题6,（A）,H8,L1 Heading 8,第七层条,action,action1,action2,action11,action3,action4,action5,action6,action7,action12,action21,action111,action31,action8,action13,action22,action112,action32,action9,action14,标"/>
    <w:basedOn w:val="aff3"/>
    <w:next w:val="aff3"/>
    <w:link w:val="80"/>
    <w:qFormat/>
    <w:rsid w:val="00C86D8E"/>
    <w:pPr>
      <w:keepNext/>
      <w:keepLines/>
      <w:numPr>
        <w:ilvl w:val="7"/>
        <w:numId w:val="1"/>
      </w:numPr>
      <w:spacing w:before="160" w:after="100" w:line="360" w:lineRule="auto"/>
      <w:jc w:val="left"/>
      <w:outlineLvl w:val="7"/>
    </w:pPr>
    <w:rPr>
      <w:rFonts w:ascii="Times New Roman" w:eastAsia="宋体" w:hAnsi="Times New Roman" w:cs="Times New Roman"/>
      <w:b/>
      <w:sz w:val="28"/>
      <w:szCs w:val="24"/>
    </w:rPr>
  </w:style>
  <w:style w:type="paragraph" w:styleId="9">
    <w:name w:val="heading 9"/>
    <w:aliases w:val="PIM 9,huh,不用9,Legal Level 1.1.1.1.,Level (a),GBIC9,tt,table title,标题 45,ft,heading 9,HF,H9,L1 Heading 9,ft1,table,table left,tl,figures,9,App Heading,progress,progress1,progress2,progress11,progress3,progress4,progress5,progress6,progress7,Code eg'"/>
    <w:basedOn w:val="aff3"/>
    <w:next w:val="aff3"/>
    <w:link w:val="91"/>
    <w:qFormat/>
    <w:rsid w:val="00C0552E"/>
    <w:pPr>
      <w:keepNext/>
      <w:keepLines/>
      <w:numPr>
        <w:ilvl w:val="8"/>
        <w:numId w:val="2"/>
      </w:numPr>
      <w:tabs>
        <w:tab w:val="num" w:pos="6480"/>
      </w:tabs>
      <w:spacing w:before="160" w:after="100" w:line="360" w:lineRule="auto"/>
      <w:jc w:val="left"/>
      <w:outlineLvl w:val="8"/>
    </w:pPr>
    <w:rPr>
      <w:rFonts w:ascii="Times New Roman" w:eastAsia="宋体" w:hAnsi="Times New Roman" w:cs="Times New Roman"/>
      <w:b/>
      <w:sz w:val="28"/>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character" w:customStyle="1" w:styleId="1f1">
    <w:name w:val="标题 1 字符"/>
    <w:aliases w:val="H1 字符,第*部分 字符,第A章 字符,h1 字符,标书1 字符,Level 1 Topic Heading 字符,1st level 字符,Section Head 字符,l1 字符,I1 字符,Chapter title 字符,l1+toc 1 字符,Level 1 字符,Level 11 字符,H11 字符,H12 字符,H13 字符,H14 字符,H15 字符,H16 字符,H17 字符,1.0 字符,Heading 0 字符,Header1 字符,headvod1 字符"/>
    <w:basedOn w:val="aff4"/>
    <w:uiPriority w:val="9"/>
    <w:rsid w:val="00C86D8E"/>
    <w:rPr>
      <w:b/>
      <w:bCs/>
      <w:kern w:val="44"/>
      <w:sz w:val="44"/>
      <w:szCs w:val="44"/>
    </w:rPr>
  </w:style>
  <w:style w:type="character" w:customStyle="1" w:styleId="2c">
    <w:name w:val="标题 2 字符"/>
    <w:aliases w:val="Heading 2 Hidden 字符,Heading 2 CCBS 字符,heading 2 字符,H2 字符,第*章 字符,第一章 标题 2 字符,h2 字符,ISO1 字符,sect 1.2 字符,TestHeading2 字符,th2 字符,标题 1.1 字符,L2 字符,Underrubrik1 字符,prop2 字符,UNDERRUBRIK 1-2 字符,Level 2 Topic Heading 字符,2nd level 字符,Titre2 字符,l2 字符,2 字符"/>
    <w:basedOn w:val="aff4"/>
    <w:uiPriority w:val="9"/>
    <w:rsid w:val="00C86D8E"/>
    <w:rPr>
      <w:rFonts w:asciiTheme="majorHAnsi" w:eastAsiaTheme="majorEastAsia" w:hAnsiTheme="majorHAnsi" w:cstheme="majorBidi"/>
      <w:b/>
      <w:bCs/>
      <w:sz w:val="32"/>
      <w:szCs w:val="32"/>
    </w:rPr>
  </w:style>
  <w:style w:type="character" w:customStyle="1" w:styleId="36">
    <w:name w:val="标题 3 字符"/>
    <w:aliases w:val="Heading 3 - old 字符,H3 字符,h3 字符,3rd level 字符,l3 字符,CT 字符,BOD 0 字符,sect1.2.3 字符,Bold Head 字符,bh 字符,Level 3 Topic Heading 字符,l3+toc 3 字符,Sub-section Title 字符,3 字符,list 3 字符,Head 3 字符,sect1.2.31 字符,sect1.2.32 字符,sect1.2.311 字符,sect1.2.33 字符,1.1.1 字符"/>
    <w:basedOn w:val="aff4"/>
    <w:uiPriority w:val="9"/>
    <w:rsid w:val="00C86D8E"/>
    <w:rPr>
      <w:b/>
      <w:bCs/>
      <w:sz w:val="32"/>
      <w:szCs w:val="32"/>
    </w:rPr>
  </w:style>
  <w:style w:type="character" w:customStyle="1" w:styleId="43">
    <w:name w:val="标题 4 字符"/>
    <w:aliases w:val="E.四级标题 字符1,第三层条 字符,H4 字符,H4 Char 字符1,4th level Char 字符1,Ref Heading 1 字符,rh1 字符,Heading sql 字符,sect 1.2.3.4 字符,h4 字符,First Subheading 字符1,bullet 字符,bl 字符,bb 字符,L4 字符1,4th level 字符1,4 字符1,h41 字符1,h42 字符1,h43 字符1,h411 字符1,h44 字符1,h412 字符1,h45 字符1"/>
    <w:basedOn w:val="aff4"/>
    <w:link w:val="41"/>
    <w:rsid w:val="00C86D8E"/>
    <w:rPr>
      <w:rFonts w:ascii="Times New Roman" w:eastAsia="黑体" w:hAnsi="Times New Roman" w:cs="Times New Roman"/>
      <w:b/>
      <w:bCs/>
      <w:sz w:val="30"/>
      <w:szCs w:val="28"/>
    </w:rPr>
  </w:style>
  <w:style w:type="character" w:customStyle="1" w:styleId="53">
    <w:name w:val="标题 5 字符"/>
    <w:aliases w:val="5 字符,l4 字符,H5 字符,h5 字符,Second Subheading 字符1,标题 5 Char1 Char 字符1,标题 5 Char Char Char 字符1,标题 5 Char1 Char Char Char 字符1,标题 5 Char Char Char Char Char 字符1,标题 5 Char1 Char Char Char Char Char 字符1,标题 5 Char Char Char Char Char Char Char 字符1,PIM 5 字符"/>
    <w:basedOn w:val="aff4"/>
    <w:link w:val="50"/>
    <w:rsid w:val="00C86D8E"/>
    <w:rPr>
      <w:rFonts w:ascii="Times New Roman" w:eastAsia="黑体" w:hAnsi="Times New Roman" w:cs="Times New Roman"/>
      <w:b/>
      <w:bCs/>
      <w:sz w:val="28"/>
      <w:szCs w:val="28"/>
    </w:rPr>
  </w:style>
  <w:style w:type="character" w:customStyle="1" w:styleId="60">
    <w:name w:val="标题 6 字符"/>
    <w:aliases w:val="h6 字符,Third Subheading 字符,H6 字符,PIM 6 字符,L6 字符,BOD 4 字符,h61 字符1,heading 61 字符1,Bullet list 字符,Legal Level 1. 字符,6 字符,GBIC6 字符1,heading 6 字符1,Heading6 字符1,L1 Heading 6 字符1,第五层条 字符,Bullet (Single Lines) 字符,Bullet list1 字符,Bullet list2 字符,PIM 61 字符"/>
    <w:basedOn w:val="aff4"/>
    <w:link w:val="6"/>
    <w:rsid w:val="00C86D8E"/>
    <w:rPr>
      <w:rFonts w:ascii="Times New Roman" w:eastAsia="黑体" w:hAnsi="Times New Roman" w:cs="Times New Roman"/>
      <w:b/>
      <w:bCs/>
      <w:sz w:val="24"/>
      <w:szCs w:val="24"/>
    </w:rPr>
  </w:style>
  <w:style w:type="character" w:customStyle="1" w:styleId="70">
    <w:name w:val="标题 7 字符"/>
    <w:aliases w:val="PIM 7 字符,LabelStatmt 字符1,L7 字符1,不用 字符,letter list 字符,Legal Level 1.1. 字符,Level 1.1 字符,GBIC7 字符1,st 字符,h7 字符1,SDL title 字符1,正星标题3 字符1,（1） 字符1,H7 字符1,L1 Heading 7 字符1,PIM 71 字符1,H71 字符1,PIM 72 字符1,H72 字符1,PIM 73 字符1,PIM 74 字符1,PIM 75 字符1,H73 字符1"/>
    <w:basedOn w:val="aff4"/>
    <w:link w:val="7"/>
    <w:rsid w:val="00C86D8E"/>
    <w:rPr>
      <w:rFonts w:ascii="Times New Roman" w:eastAsia="宋体" w:hAnsi="Times New Roman" w:cs="Times New Roman"/>
      <w:b/>
      <w:bCs/>
      <w:sz w:val="28"/>
      <w:szCs w:val="24"/>
    </w:rPr>
  </w:style>
  <w:style w:type="character" w:customStyle="1" w:styleId="80">
    <w:name w:val="标题 8 字符"/>
    <w:aliases w:val="注意框体 字符,不用8 字符,Legal Level 1.1.1. 字符,Level 1.1.1 字符1,GBIC8 字符1,标题6 字符1,（A） 字符1,H8 字符1,L1 Heading 8 字符1,第七层条 字符,action 字符,action1 字符,action2 字符,action11 字符,action3 字符,action4 字符,action5 字符,action6 字符,action7 字符,action12 字符,action21 字符,action31 字符"/>
    <w:basedOn w:val="aff4"/>
    <w:link w:val="8"/>
    <w:rsid w:val="00C86D8E"/>
    <w:rPr>
      <w:rFonts w:ascii="Times New Roman" w:eastAsia="宋体" w:hAnsi="Times New Roman" w:cs="Times New Roman"/>
      <w:b/>
      <w:sz w:val="28"/>
      <w:szCs w:val="24"/>
    </w:rPr>
  </w:style>
  <w:style w:type="character" w:customStyle="1" w:styleId="112">
    <w:name w:val="标题 1 字符1"/>
    <w:aliases w:val="一级目录 字符,第A章 字符1,第*部分 字符1,H1 字符1,Heading One 字符,PIM 1 字符,Section Head 字符1,h1 字符1,l1 字符1,Heading 0 字符1,Level 1 Topic Heading 字符1,R1 字符,H11 字符1,Appendix 字符,L1 Heading 1 字符,1st level 字符1,h11 字符,1st level1 字符,heading 11 字符,h12 字符,1st level2 字符,章节 字符"/>
    <w:link w:val="1f0"/>
    <w:rsid w:val="00C86D8E"/>
    <w:rPr>
      <w:rFonts w:ascii="Times New Roman" w:eastAsia="黑体" w:hAnsi="Times New Roman" w:cs="Times New Roman"/>
      <w:b/>
      <w:bCs/>
      <w:kern w:val="44"/>
      <w:sz w:val="44"/>
      <w:szCs w:val="44"/>
    </w:rPr>
  </w:style>
  <w:style w:type="character" w:customStyle="1" w:styleId="214">
    <w:name w:val="标题 2 字符1"/>
    <w:aliases w:val="C.二级标题 字符,H2 字符1,Heading 2 Hidden 字符1,Heading 2 CCBS 字符1,heading 2 字符1,2nd level 字符1,h2 字符1,2 字符1,Header 2 字符,l2 字符1,Titre2 字符1,Head 2 字符,Underrubrik1 字符1,prop2 字符1,heading 2+ Indent: Left 0.25 in 字符,H21 字符,Level 2 Topic Heading 字符1,- Para 字符"/>
    <w:link w:val="27"/>
    <w:uiPriority w:val="9"/>
    <w:rsid w:val="00C86D8E"/>
    <w:rPr>
      <w:rFonts w:ascii="Times New Roman" w:eastAsia="黑体" w:hAnsi="Times New Roman" w:cs="Times New Roman"/>
      <w:b/>
      <w:bCs/>
      <w:sz w:val="36"/>
      <w:szCs w:val="32"/>
    </w:rPr>
  </w:style>
  <w:style w:type="character" w:customStyle="1" w:styleId="310">
    <w:name w:val="标题 3 字符1"/>
    <w:aliases w:val="D.三级标题 字符,Heading 3 - old 字符1,h3 字符1,3rd level 字符1,3 字符1,标题 3 Char1 字符,h3 Char Char 字符,BOD 0 Char Char 字符,H3 Char Char 字符,l3 C... 字符,BOD 0 字符1,H3 字符1,l3 字符1,CT 字符1,Level 3 Head 字符,Titre3 字符,sect1.2.3 字符1,Level 3 Topic Heading 字符1,list 3 字符1"/>
    <w:link w:val="35"/>
    <w:rsid w:val="00C86D8E"/>
    <w:rPr>
      <w:rFonts w:ascii="Times New Roman" w:eastAsia="黑体" w:hAnsi="Times New Roman" w:cs="Times New Roman"/>
      <w:b/>
      <w:bCs/>
      <w:sz w:val="32"/>
      <w:szCs w:val="32"/>
    </w:rPr>
  </w:style>
  <w:style w:type="paragraph" w:styleId="TOC">
    <w:name w:val="TOC Heading"/>
    <w:basedOn w:val="1f0"/>
    <w:next w:val="aff3"/>
    <w:uiPriority w:val="39"/>
    <w:unhideWhenUsed/>
    <w:qFormat/>
    <w:rsid w:val="00C86D8E"/>
    <w:pPr>
      <w:pageBreakBefore w:val="0"/>
      <w:widowControl/>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f2">
    <w:name w:val="toc 1"/>
    <w:basedOn w:val="aff3"/>
    <w:next w:val="aff3"/>
    <w:autoRedefine/>
    <w:uiPriority w:val="39"/>
    <w:unhideWhenUsed/>
    <w:rsid w:val="00C86D8E"/>
  </w:style>
  <w:style w:type="paragraph" w:styleId="2d">
    <w:name w:val="toc 2"/>
    <w:basedOn w:val="aff3"/>
    <w:next w:val="aff3"/>
    <w:autoRedefine/>
    <w:uiPriority w:val="39"/>
    <w:unhideWhenUsed/>
    <w:rsid w:val="00C86D8E"/>
    <w:pPr>
      <w:ind w:leftChars="200" w:left="420"/>
    </w:pPr>
  </w:style>
  <w:style w:type="paragraph" w:styleId="37">
    <w:name w:val="toc 3"/>
    <w:basedOn w:val="aff3"/>
    <w:next w:val="aff3"/>
    <w:autoRedefine/>
    <w:uiPriority w:val="39"/>
    <w:unhideWhenUsed/>
    <w:rsid w:val="00C86D8E"/>
    <w:pPr>
      <w:ind w:leftChars="400" w:left="840"/>
    </w:pPr>
  </w:style>
  <w:style w:type="character" w:styleId="aff7">
    <w:name w:val="Hyperlink"/>
    <w:aliases w:val="超级链接,超级链接1,超级链接2"/>
    <w:basedOn w:val="aff4"/>
    <w:uiPriority w:val="99"/>
    <w:unhideWhenUsed/>
    <w:rsid w:val="00C86D8E"/>
    <w:rPr>
      <w:color w:val="0563C1" w:themeColor="hyperlink"/>
      <w:u w:val="single"/>
    </w:rPr>
  </w:style>
  <w:style w:type="character" w:customStyle="1" w:styleId="410">
    <w:name w:val="标题 4 字符1"/>
    <w:aliases w:val="E.四级标题 字符,第三层条 字符1,H4 字符1,H4 Char 字符,4th level Char 字符,Ref Heading 1 字符1,rh1 字符1,Heading sql 字符1,sect 1.2.3.4 字符1,h4 字符1,First Subheading 字符,bullet 字符1,bl 字符1,bb 字符1,L4 字符,4th level 字符,4 字符,h41 字符,h42 字符,h43 字符,h411 字符,h44 字符,h412 字符,h45 字符"/>
    <w:rsid w:val="00C86D8E"/>
    <w:rPr>
      <w:rFonts w:ascii="Times New Roman" w:eastAsia="黑体" w:hAnsi="Times New Roman" w:cs="Times New Roman"/>
      <w:b/>
      <w:bCs/>
      <w:sz w:val="30"/>
      <w:szCs w:val="28"/>
    </w:rPr>
  </w:style>
  <w:style w:type="paragraph" w:customStyle="1" w:styleId="aff8">
    <w:name w:val="表的格式"/>
    <w:basedOn w:val="aff3"/>
    <w:link w:val="Char0"/>
    <w:qFormat/>
    <w:rsid w:val="00384492"/>
    <w:pPr>
      <w:spacing w:afterLines="50" w:after="156"/>
    </w:pPr>
    <w:rPr>
      <w:rFonts w:ascii="Times New Roman" w:eastAsia="宋体" w:hAnsi="Times New Roman" w:cs="Times New Roman"/>
      <w:sz w:val="24"/>
      <w:szCs w:val="24"/>
    </w:rPr>
  </w:style>
  <w:style w:type="character" w:customStyle="1" w:styleId="Char0">
    <w:name w:val="表的格式 Char"/>
    <w:link w:val="aff8"/>
    <w:rsid w:val="00384492"/>
    <w:rPr>
      <w:rFonts w:ascii="Times New Roman" w:eastAsia="宋体" w:hAnsi="Times New Roman" w:cs="Times New Roman"/>
      <w:sz w:val="24"/>
      <w:szCs w:val="24"/>
    </w:rPr>
  </w:style>
  <w:style w:type="character" w:customStyle="1" w:styleId="90">
    <w:name w:val="标题 9 字符"/>
    <w:aliases w:val="L1 Heading 9 字符,PIM 9 字符,不用9 字符,huh 字符,ft 字符,ft1 字符,table 字符,heading 9 字符,table left 字符,tl 字符,HF 字符,figures 字符,9 字符,App Heading 字符,progress 字符,progress1 字符,progress2 字符,progress11 字符,progress3 字符,progress4 字符,progress5 字符,progress6 字符,h9 字符"/>
    <w:basedOn w:val="aff4"/>
    <w:rsid w:val="00C0552E"/>
    <w:rPr>
      <w:rFonts w:asciiTheme="majorHAnsi" w:eastAsiaTheme="majorEastAsia" w:hAnsiTheme="majorHAnsi" w:cstheme="majorBidi"/>
      <w:szCs w:val="21"/>
    </w:rPr>
  </w:style>
  <w:style w:type="paragraph" w:styleId="aff9">
    <w:name w:val="header"/>
    <w:aliases w:val="h,Ò³Ã¼,header odd,上海中望标准页眉,rh,RH,ho,Header bold,Cover Page,page-header,ph,Alt Header,页眉，DHCC 公司页眉,ContentsHeader,headerU,页眉1,even,he,Even Header,TP header,En-tête 1.1,En-tête 1.11,first,heading one,Draft,Header/Footer,header,Hyphen,Headerleft,Draft1"/>
    <w:basedOn w:val="aff3"/>
    <w:link w:val="1f3"/>
    <w:uiPriority w:val="99"/>
    <w:unhideWhenUsed/>
    <w:rsid w:val="00C0552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fa">
    <w:name w:val="页眉 字符"/>
    <w:aliases w:val="header odd 字符,Ò³Ã¼ 字符,ContentsHeader 字符,页眉，DHCC 公司页眉 字符,headerU 字符,页眉1 字符,even 字符,he 字符,Even Header 字符,TP header 字符,En-tête 1.1 字符,En-tête 1.11 字符,ho 字符,Header bold 字符,first 字符,heading one 字符,h 字符,header 字符,Header/Footer 字符,Hyphen 字符,Draft 字符"/>
    <w:basedOn w:val="aff4"/>
    <w:uiPriority w:val="99"/>
    <w:rsid w:val="00C0552E"/>
    <w:rPr>
      <w:sz w:val="18"/>
      <w:szCs w:val="18"/>
    </w:rPr>
  </w:style>
  <w:style w:type="character" w:customStyle="1" w:styleId="1f3">
    <w:name w:val="页眉 字符1"/>
    <w:aliases w:val="h 字符1,Ò³Ã¼ 字符1,header odd 字符1,上海中望标准页眉 字符,rh 字符,RH 字符,ho 字符1,Header bold 字符1,Cover Page 字符,page-header 字符,ph 字符,Alt Header 字符,页眉，DHCC 公司页眉 字符1,ContentsHeader 字符1,headerU 字符1,页眉1 字符1,even 字符1,he 字符1,Even Header 字符1,TP header 字符1,En-tête 1.1 字符1"/>
    <w:link w:val="aff9"/>
    <w:uiPriority w:val="99"/>
    <w:rsid w:val="00C0552E"/>
    <w:rPr>
      <w:rFonts w:ascii="Times New Roman" w:eastAsia="宋体" w:hAnsi="Times New Roman" w:cs="Times New Roman"/>
      <w:sz w:val="18"/>
      <w:szCs w:val="18"/>
    </w:rPr>
  </w:style>
  <w:style w:type="paragraph" w:styleId="affb">
    <w:name w:val="footer"/>
    <w:aliases w:val="Footer-Even,Footer1,1page sec3,f,Fusszeile,Fusszeile1,Fusszeile2,Fusszeile3,Fusszeile4,Fusszeile5,Fusszeile6,Fusszeile7,Fusszeile11,Fusszeile21,Footer First,页脚，DHCC公司页脚,fo,footer odd,odd,footer Final,FtrF,FooterContinued,fc,Continued,Alt+J"/>
    <w:basedOn w:val="aff3"/>
    <w:link w:val="1f4"/>
    <w:uiPriority w:val="99"/>
    <w:unhideWhenUsed/>
    <w:rsid w:val="00C0552E"/>
    <w:pPr>
      <w:tabs>
        <w:tab w:val="center" w:pos="4153"/>
        <w:tab w:val="right" w:pos="8306"/>
      </w:tabs>
      <w:snapToGrid w:val="0"/>
      <w:jc w:val="left"/>
    </w:pPr>
    <w:rPr>
      <w:rFonts w:ascii="Times New Roman" w:eastAsia="宋体" w:hAnsi="Times New Roman" w:cs="Times New Roman"/>
      <w:sz w:val="18"/>
      <w:szCs w:val="18"/>
    </w:rPr>
  </w:style>
  <w:style w:type="character" w:customStyle="1" w:styleId="affc">
    <w:name w:val="页脚 字符"/>
    <w:aliases w:val="Footer-Even 字符,Footer First 字符,页脚，DHCC公司页脚 字符,fo 字符,footer odd 字符,odd 字符,footer Final 字符,FtrF 字符,Footer1 字符,f 字符,Fusszeile 字符,Fusszeile1 字符,Fusszeile2 字符,Fusszeile3 字符,Fusszeile4 字符,Fusszeile5 字符,Fusszeile6 字符,Fusszeile7 字符,Fusszeile11 字符,fc 字符"/>
    <w:basedOn w:val="aff4"/>
    <w:uiPriority w:val="99"/>
    <w:rsid w:val="00C0552E"/>
    <w:rPr>
      <w:sz w:val="18"/>
      <w:szCs w:val="18"/>
    </w:rPr>
  </w:style>
  <w:style w:type="character" w:customStyle="1" w:styleId="1f4">
    <w:name w:val="页脚 字符1"/>
    <w:aliases w:val="Footer-Even 字符1,Footer1 字符1,1page sec3 字符,f 字符1,Fusszeile 字符1,Fusszeile1 字符1,Fusszeile2 字符1,Fusszeile3 字符1,Fusszeile4 字符1,Fusszeile5 字符1,Fusszeile6 字符1,Fusszeile7 字符1,Fusszeile11 字符1,Fusszeile21 字符,Footer First 字符1,页脚，DHCC公司页脚 字符1,fo 字符1,odd 字符1"/>
    <w:link w:val="affb"/>
    <w:uiPriority w:val="99"/>
    <w:rsid w:val="00C0552E"/>
    <w:rPr>
      <w:rFonts w:ascii="Times New Roman" w:eastAsia="宋体" w:hAnsi="Times New Roman" w:cs="Times New Roman"/>
      <w:sz w:val="18"/>
      <w:szCs w:val="18"/>
    </w:rPr>
  </w:style>
  <w:style w:type="paragraph" w:customStyle="1" w:styleId="affd">
    <w:name w:val="图的格式"/>
    <w:basedOn w:val="aff3"/>
    <w:link w:val="Char1"/>
    <w:qFormat/>
    <w:rsid w:val="00C0552E"/>
    <w:pPr>
      <w:spacing w:afterLines="50" w:after="156"/>
      <w:jc w:val="center"/>
    </w:pPr>
    <w:rPr>
      <w:rFonts w:ascii="Times New Roman" w:eastAsia="宋体" w:hAnsi="Times New Roman" w:cs="Times New Roman"/>
      <w:noProof/>
      <w:sz w:val="24"/>
      <w:szCs w:val="24"/>
    </w:rPr>
  </w:style>
  <w:style w:type="character" w:customStyle="1" w:styleId="Char1">
    <w:name w:val="图的格式 Char"/>
    <w:link w:val="affd"/>
    <w:rsid w:val="00C0552E"/>
    <w:rPr>
      <w:rFonts w:ascii="Times New Roman" w:eastAsia="宋体" w:hAnsi="Times New Roman" w:cs="Times New Roman"/>
      <w:noProof/>
      <w:sz w:val="24"/>
      <w:szCs w:val="24"/>
    </w:rPr>
  </w:style>
  <w:style w:type="paragraph" w:customStyle="1" w:styleId="affe">
    <w:name w:val="图的题注"/>
    <w:basedOn w:val="afff"/>
    <w:link w:val="Char2"/>
    <w:qFormat/>
    <w:rsid w:val="00C0552E"/>
    <w:pPr>
      <w:jc w:val="center"/>
    </w:pPr>
    <w:rPr>
      <w:rFonts w:ascii="Times New Roman" w:eastAsia="宋体" w:hAnsi="Times New Roman" w:cs="Arial"/>
    </w:rPr>
  </w:style>
  <w:style w:type="character" w:customStyle="1" w:styleId="Char2">
    <w:name w:val="图的题注 Char"/>
    <w:link w:val="affe"/>
    <w:rsid w:val="00C0552E"/>
    <w:rPr>
      <w:rFonts w:ascii="Times New Roman" w:eastAsia="宋体" w:hAnsi="Times New Roman" w:cs="Arial"/>
      <w:sz w:val="24"/>
      <w:szCs w:val="24"/>
    </w:rPr>
  </w:style>
  <w:style w:type="paragraph" w:styleId="afff">
    <w:name w:val="caption"/>
    <w:aliases w:val="Caption Char,Caption Char1 Char,Caption Char Char Char,Caption Char Char1,信息主题,Caption Table, Char Char Char Char Char,Fig &amp; Table Title,题注(图注),题注(图注) + 居中, Char3, Char2 Char,题注-QBPT,题注-QBPT Char,Char2 Char, Char2,题注格,题注－图,题注 Char Char Char Char, Cha"/>
    <w:basedOn w:val="aff3"/>
    <w:next w:val="aff3"/>
    <w:link w:val="1f5"/>
    <w:unhideWhenUsed/>
    <w:qFormat/>
    <w:rsid w:val="00C0552E"/>
    <w:rPr>
      <w:rFonts w:ascii="Calibri Light" w:eastAsia="黑体" w:hAnsi="Calibri Light" w:cs="Times New Roman"/>
      <w:sz w:val="24"/>
      <w:szCs w:val="24"/>
    </w:rPr>
  </w:style>
  <w:style w:type="paragraph" w:customStyle="1" w:styleId="afff0">
    <w:name w:val="表的题注"/>
    <w:basedOn w:val="afff"/>
    <w:link w:val="Char3"/>
    <w:qFormat/>
    <w:rsid w:val="00C0552E"/>
    <w:pPr>
      <w:keepNext/>
      <w:jc w:val="center"/>
    </w:pPr>
    <w:rPr>
      <w:rFonts w:ascii="Times New Roman" w:eastAsia="宋体" w:hAnsi="Times New Roman" w:cs="Arial"/>
    </w:rPr>
  </w:style>
  <w:style w:type="character" w:customStyle="1" w:styleId="Char3">
    <w:name w:val="表的题注 Char"/>
    <w:link w:val="afff0"/>
    <w:rsid w:val="00C0552E"/>
    <w:rPr>
      <w:rFonts w:ascii="Times New Roman" w:eastAsia="宋体" w:hAnsi="Times New Roman" w:cs="Arial"/>
      <w:sz w:val="24"/>
      <w:szCs w:val="24"/>
    </w:rPr>
  </w:style>
  <w:style w:type="paragraph" w:customStyle="1" w:styleId="afff1">
    <w:name w:val="文档正文"/>
    <w:basedOn w:val="aff3"/>
    <w:link w:val="Char4"/>
    <w:qFormat/>
    <w:rsid w:val="00C0552E"/>
    <w:pPr>
      <w:spacing w:line="360" w:lineRule="auto"/>
      <w:ind w:firstLineChars="200" w:firstLine="480"/>
    </w:pPr>
    <w:rPr>
      <w:rFonts w:ascii="Times New Roman" w:eastAsia="宋体" w:hAnsi="Times New Roman" w:cs="Times New Roman"/>
      <w:sz w:val="24"/>
      <w:szCs w:val="24"/>
    </w:rPr>
  </w:style>
  <w:style w:type="character" w:customStyle="1" w:styleId="Char4">
    <w:name w:val="文档正文 Char"/>
    <w:link w:val="afff1"/>
    <w:rsid w:val="00C0552E"/>
    <w:rPr>
      <w:rFonts w:ascii="Times New Roman" w:eastAsia="宋体" w:hAnsi="Times New Roman" w:cs="Times New Roman"/>
      <w:sz w:val="24"/>
      <w:szCs w:val="24"/>
    </w:rPr>
  </w:style>
  <w:style w:type="character" w:customStyle="1" w:styleId="510">
    <w:name w:val="标题 5 字符1"/>
    <w:aliases w:val="5 字符1,l4 字符1,H5 字符1,h5 字符1,Second Subheading 字符,标题 5 Char1 Char 字符,标题 5 Char Char Char 字符,标题 5 Char1 Char Char Char 字符,标题 5 Char Char Char Char Char 字符,标题 5 Char1 Char Char Char Char Char 字符,标题 5 Char Char Char Char Char Char Char 字符,PIM 5 字符1"/>
    <w:rsid w:val="00C0552E"/>
    <w:rPr>
      <w:rFonts w:ascii="Times New Roman" w:eastAsia="黑体" w:hAnsi="Times New Roman" w:cs="Times New Roman"/>
      <w:b/>
      <w:bCs/>
      <w:sz w:val="28"/>
      <w:szCs w:val="28"/>
    </w:rPr>
  </w:style>
  <w:style w:type="character" w:customStyle="1" w:styleId="61">
    <w:name w:val="标题 6 字符1"/>
    <w:aliases w:val="h6 字符1,Third Subheading 字符1,H6 字符1,PIM 6 字符1,L6 字符1,BOD 4 字符1,h61 字符,heading 61 字符,Bullet list 字符1,Legal Level 1. 字符1,6 字符1,GBIC6 字符,heading 6 字符,Heading6 字符,L1 Heading 6 字符,第五层条 字符1,Bullet (Single Lines) 字符1,Bullet list1 字符1,Bullet list2 字符1"/>
    <w:rsid w:val="00C0552E"/>
    <w:rPr>
      <w:rFonts w:ascii="Times New Roman" w:eastAsia="黑体" w:hAnsi="Times New Roman" w:cs="Times New Roman"/>
      <w:b/>
      <w:bCs/>
      <w:sz w:val="24"/>
      <w:szCs w:val="24"/>
    </w:rPr>
  </w:style>
  <w:style w:type="character" w:customStyle="1" w:styleId="71">
    <w:name w:val="标题 7 字符1"/>
    <w:aliases w:val="PIM 7 字符1,LabelStatmt 字符,L7 字符,不用 字符1,letter list 字符1,Legal Level 1.1. 字符1,Level 1.1 字符1,GBIC7 字符,st 字符1,h7 字符,SDL title 字符,正星标题3 字符,（1） 字符,H7 字符,L1 Heading 7 字符,PIM 71 字符,H71 字符,PIM 72 字符,H72 字符,PIM 73 字符,PIM 74 字符,PIM 75 字符,H73 字符,PIM 711 字符"/>
    <w:rsid w:val="00C0552E"/>
    <w:rPr>
      <w:rFonts w:ascii="Times New Roman" w:eastAsia="宋体" w:hAnsi="Times New Roman" w:cs="Times New Roman"/>
      <w:b/>
      <w:bCs/>
      <w:sz w:val="28"/>
      <w:szCs w:val="24"/>
    </w:rPr>
  </w:style>
  <w:style w:type="character" w:customStyle="1" w:styleId="81">
    <w:name w:val="标题 8 字符1"/>
    <w:aliases w:val="注意框体 字符1,不用8 字符1,Legal Level 1.1.1. 字符1,Level 1.1.1 字符,GBIC8 字符,标题6 字符,（A） 字符,H8 字符,L1 Heading 8 字符,第七层条 字符1,action 字符1,action1 字符1,action2 字符1,action11 字符1,action3 字符1,action4 字符1,action5 字符1,action6 字符1,action7 字符1,action12 字符1,action21 字符1"/>
    <w:rsid w:val="00C0552E"/>
    <w:rPr>
      <w:rFonts w:ascii="Times New Roman" w:eastAsia="宋体" w:hAnsi="Times New Roman" w:cs="Times New Roman"/>
      <w:b/>
      <w:sz w:val="28"/>
      <w:szCs w:val="24"/>
    </w:rPr>
  </w:style>
  <w:style w:type="character" w:customStyle="1" w:styleId="91">
    <w:name w:val="标题 9 字符1"/>
    <w:aliases w:val="PIM 9 字符1,huh 字符1,不用9 字符1,Legal Level 1.1.1.1. 字符,Level (a) 字符,GBIC9 字符,tt 字符,table title 字符,标题 45 字符,ft 字符1,heading 9 字符1,HF 字符1,H9 字符,L1 Heading 9 字符1,ft1 字符1,table 字符1,table left 字符1,tl 字符1,figures 字符1,9 字符1,App Heading 字符1,progress 字符1"/>
    <w:link w:val="9"/>
    <w:rsid w:val="00C0552E"/>
    <w:rPr>
      <w:rFonts w:ascii="Times New Roman" w:eastAsia="宋体" w:hAnsi="Times New Roman" w:cs="Times New Roman"/>
      <w:b/>
      <w:sz w:val="28"/>
      <w:szCs w:val="21"/>
    </w:rPr>
  </w:style>
  <w:style w:type="paragraph" w:styleId="afff2">
    <w:name w:val="Normal Indent"/>
    <w:aliases w:val="特点,表正文,正文非缩进,上海中望标准正文（首行缩进两字） Char Char Char Char Char Char,上海中望标准正文（首行缩进两字）,ALT+Z,正文不缩进,特点 Char,水上软件,四号,缩进,段1,正文双线,正文（首行缩进两字） Char,正文（首行缩进两字） Char Char Char Char Char,正文（首行缩进两字） Char Char Char,正文（首行缩进两字） Char Char Char Char,。,标题4,body te,body text"/>
    <w:basedOn w:val="aff3"/>
    <w:link w:val="1f6"/>
    <w:uiPriority w:val="99"/>
    <w:unhideWhenUsed/>
    <w:qFormat/>
    <w:rsid w:val="00C0552E"/>
    <w:pPr>
      <w:ind w:firstLine="420"/>
    </w:pPr>
    <w:rPr>
      <w:rFonts w:ascii="Times New Roman" w:eastAsia="宋体" w:hAnsi="Times New Roman" w:cs="Times New Roman"/>
      <w:kern w:val="0"/>
      <w:sz w:val="20"/>
      <w:szCs w:val="20"/>
    </w:rPr>
  </w:style>
  <w:style w:type="character" w:customStyle="1" w:styleId="1f6">
    <w:name w:val="正文缩进 字符1"/>
    <w:aliases w:val="特点 字符1,表正文 字符1,正文非缩进 字符1,上海中望标准正文（首行缩进两字） Char Char Char Char Char Char 字符1,上海中望标准正文（首行缩进两字） 字符1,ALT+Z 字符1,正文不缩进 字符1,特点 Char 字符1,水上软件 字符1,四号 字符1,缩进 字符1,段1 字符1,正文双线 字符1,正文（首行缩进两字） Char 字符1,正文（首行缩进两字） Char Char Char Char Char 字符1,。 字符,标题4 字符"/>
    <w:link w:val="afff2"/>
    <w:uiPriority w:val="99"/>
    <w:locked/>
    <w:rsid w:val="00C0552E"/>
    <w:rPr>
      <w:rFonts w:ascii="Times New Roman" w:eastAsia="宋体" w:hAnsi="Times New Roman" w:cs="Times New Roman"/>
      <w:kern w:val="0"/>
      <w:sz w:val="20"/>
      <w:szCs w:val="20"/>
    </w:rPr>
  </w:style>
  <w:style w:type="paragraph" w:customStyle="1" w:styleId="afff3">
    <w:name w:val="编号"/>
    <w:aliases w:val="List Paragraph,表格段落,符号1.1（天云科技）,符号列表,Bullet List,FooterText,numbered,List Paragraph1,Paragraphe de liste1,lp1,清单 1,序号,stc标题4,List1,List11,List111,List1111,List11111,List111111,List1111111,List11111111,List3,List111111111,List4,List1111111111,段落样式,R"/>
    <w:basedOn w:val="afff4"/>
    <w:link w:val="2Char"/>
    <w:uiPriority w:val="34"/>
    <w:rsid w:val="00C0552E"/>
    <w:pPr>
      <w:snapToGrid/>
      <w:spacing w:after="120" w:line="520" w:lineRule="exact"/>
      <w:ind w:leftChars="200" w:left="420" w:firstLineChars="200" w:firstLine="420"/>
    </w:pPr>
    <w:rPr>
      <w:rFonts w:hAnsiTheme="minorHAnsi" w:cstheme="minorBidi"/>
      <w:kern w:val="2"/>
      <w:sz w:val="32"/>
      <w:szCs w:val="24"/>
    </w:rPr>
  </w:style>
  <w:style w:type="character" w:customStyle="1" w:styleId="1f7">
    <w:name w:val="列出段落 字符1"/>
    <w:link w:val="afff5"/>
    <w:uiPriority w:val="34"/>
    <w:qFormat/>
    <w:locked/>
    <w:rsid w:val="00C0552E"/>
  </w:style>
  <w:style w:type="paragraph" w:customStyle="1" w:styleId="Bullet1">
    <w:name w:val="Bullet 1"/>
    <w:basedOn w:val="aff3"/>
    <w:rsid w:val="00C0552E"/>
    <w:pPr>
      <w:widowControl/>
      <w:numPr>
        <w:numId w:val="2"/>
      </w:numPr>
      <w:tabs>
        <w:tab w:val="clear" w:pos="720"/>
        <w:tab w:val="num" w:pos="360"/>
      </w:tabs>
      <w:spacing w:line="290" w:lineRule="atLeast"/>
      <w:ind w:left="0" w:firstLine="0"/>
      <w:jc w:val="left"/>
    </w:pPr>
    <w:rPr>
      <w:rFonts w:ascii="Times New Roman" w:eastAsia="Times New Roman" w:hAnsi="Times New Roman" w:cs="Times New Roman"/>
      <w:kern w:val="0"/>
      <w:sz w:val="24"/>
      <w:szCs w:val="24"/>
      <w:lang w:eastAsia="en-US"/>
    </w:rPr>
  </w:style>
  <w:style w:type="character" w:styleId="afff6">
    <w:name w:val="annotation reference"/>
    <w:unhideWhenUsed/>
    <w:rsid w:val="00C0552E"/>
    <w:rPr>
      <w:sz w:val="21"/>
      <w:szCs w:val="21"/>
    </w:rPr>
  </w:style>
  <w:style w:type="paragraph" w:styleId="afff7">
    <w:name w:val="annotation text"/>
    <w:basedOn w:val="aff3"/>
    <w:link w:val="1f8"/>
    <w:unhideWhenUsed/>
    <w:rsid w:val="00C0552E"/>
    <w:pPr>
      <w:jc w:val="left"/>
    </w:pPr>
    <w:rPr>
      <w:rFonts w:ascii="Times New Roman" w:eastAsia="宋体" w:hAnsi="Times New Roman" w:cs="Times New Roman"/>
      <w:sz w:val="24"/>
      <w:szCs w:val="24"/>
    </w:rPr>
  </w:style>
  <w:style w:type="character" w:customStyle="1" w:styleId="afff8">
    <w:name w:val="批注文字 字符"/>
    <w:basedOn w:val="aff4"/>
    <w:uiPriority w:val="99"/>
    <w:rsid w:val="00C0552E"/>
    <w:rPr>
      <w:szCs w:val="21"/>
    </w:rPr>
  </w:style>
  <w:style w:type="character" w:customStyle="1" w:styleId="1f8">
    <w:name w:val="批注文字 字符1"/>
    <w:link w:val="afff7"/>
    <w:rsid w:val="00C0552E"/>
    <w:rPr>
      <w:rFonts w:ascii="Times New Roman" w:eastAsia="宋体" w:hAnsi="Times New Roman" w:cs="Times New Roman"/>
      <w:sz w:val="24"/>
      <w:szCs w:val="24"/>
    </w:rPr>
  </w:style>
  <w:style w:type="paragraph" w:styleId="afff9">
    <w:name w:val="annotation subject"/>
    <w:basedOn w:val="afff7"/>
    <w:next w:val="afff7"/>
    <w:link w:val="1f9"/>
    <w:unhideWhenUsed/>
    <w:rsid w:val="00C0552E"/>
    <w:rPr>
      <w:b/>
      <w:bCs/>
    </w:rPr>
  </w:style>
  <w:style w:type="character" w:customStyle="1" w:styleId="afffa">
    <w:name w:val="批注主题 字符"/>
    <w:basedOn w:val="afff8"/>
    <w:uiPriority w:val="99"/>
    <w:rsid w:val="00C0552E"/>
    <w:rPr>
      <w:b/>
      <w:bCs/>
      <w:szCs w:val="21"/>
    </w:rPr>
  </w:style>
  <w:style w:type="character" w:customStyle="1" w:styleId="1f9">
    <w:name w:val="批注主题 字符1"/>
    <w:link w:val="afff9"/>
    <w:rsid w:val="00C0552E"/>
    <w:rPr>
      <w:rFonts w:ascii="Times New Roman" w:eastAsia="宋体" w:hAnsi="Times New Roman" w:cs="Times New Roman"/>
      <w:b/>
      <w:bCs/>
      <w:sz w:val="24"/>
      <w:szCs w:val="24"/>
    </w:rPr>
  </w:style>
  <w:style w:type="paragraph" w:styleId="afffb">
    <w:name w:val="Balloon Text"/>
    <w:basedOn w:val="aff3"/>
    <w:link w:val="1fa"/>
    <w:uiPriority w:val="99"/>
    <w:unhideWhenUsed/>
    <w:rsid w:val="00C0552E"/>
    <w:rPr>
      <w:rFonts w:ascii="Times New Roman" w:eastAsia="宋体" w:hAnsi="Times New Roman" w:cs="Times New Roman"/>
      <w:sz w:val="18"/>
      <w:szCs w:val="18"/>
    </w:rPr>
  </w:style>
  <w:style w:type="character" w:customStyle="1" w:styleId="afffc">
    <w:name w:val="批注框文本 字符"/>
    <w:basedOn w:val="aff4"/>
    <w:uiPriority w:val="99"/>
    <w:rsid w:val="00C0552E"/>
    <w:rPr>
      <w:sz w:val="18"/>
      <w:szCs w:val="18"/>
    </w:rPr>
  </w:style>
  <w:style w:type="character" w:customStyle="1" w:styleId="1fa">
    <w:name w:val="批注框文本 字符1"/>
    <w:link w:val="afffb"/>
    <w:rsid w:val="00C0552E"/>
    <w:rPr>
      <w:rFonts w:ascii="Times New Roman" w:eastAsia="宋体" w:hAnsi="Times New Roman" w:cs="Times New Roman"/>
      <w:sz w:val="18"/>
      <w:szCs w:val="18"/>
    </w:rPr>
  </w:style>
  <w:style w:type="table" w:styleId="afffd">
    <w:name w:val="Table Grid"/>
    <w:aliases w:val="表格样式"/>
    <w:basedOn w:val="aff5"/>
    <w:qFormat/>
    <w:rsid w:val="00C0552E"/>
    <w:pPr>
      <w:spacing w:before="120" w:after="120"/>
      <w:ind w:firstLine="418"/>
    </w:pPr>
    <w:rPr>
      <w:rFonts w:ascii="Calibri" w:eastAsia="宋体" w:hAnsi="Calibri" w:cs="Times New Roman"/>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e">
    <w:name w:val="Body Text"/>
    <w:aliases w:val=" ändrad,EHPT,Body Text2,contents,ändrad,?y????×?,?y????,?y?????,????,body tesx,Corpo de texto,Corps de texte,heading_txt,bodytxy2,Body Text - Level 2,??2,NICMAN Body Text,?y?????á?,正文文字 Char1,建议书标准,居中,AvtalBrödtext,Body3,Body Text Tables,数字符号编号,无缩进"/>
    <w:basedOn w:val="aff3"/>
    <w:link w:val="1fb"/>
    <w:qFormat/>
    <w:rsid w:val="00C0552E"/>
    <w:pPr>
      <w:spacing w:line="360" w:lineRule="auto"/>
    </w:pPr>
    <w:rPr>
      <w:rFonts w:ascii="宋体" w:eastAsia="宋体" w:hAnsi="宋体" w:cs="Times New Roman"/>
      <w:b/>
      <w:bCs/>
      <w:sz w:val="24"/>
    </w:rPr>
  </w:style>
  <w:style w:type="character" w:customStyle="1" w:styleId="affff">
    <w:name w:val="正文文本 字符"/>
    <w:aliases w:val=" ändrad 字符,EHPT 字符,Body Text2 字符,contents 字符,ändrad 字符,?y????×? 字符,?y???? 字符,?y????? 字符,???? 字符,body tesx 字符,Corpo de texto 字符,Corps de texte 字符,heading_txt 字符,bodytxy2 字符,Body Text - Level 2 字符,??2 字符,NICMAN Body Text 字符,?y?????á? 字符,建议书标准 字符"/>
    <w:basedOn w:val="aff4"/>
    <w:uiPriority w:val="99"/>
    <w:rsid w:val="00C0552E"/>
    <w:rPr>
      <w:szCs w:val="21"/>
    </w:rPr>
  </w:style>
  <w:style w:type="character" w:customStyle="1" w:styleId="1fb">
    <w:name w:val="正文文本 字符1"/>
    <w:aliases w:val=" ändrad 字符1,EHPT 字符1,Body Text2 字符1,contents 字符1,ändrad 字符1,?y????×? 字符1,?y???? 字符1,?y????? 字符1,???? 字符1,body tesx 字符1,Corpo de texto 字符1,Corps de texte 字符1,heading_txt 字符1,bodytxy2 字符1,Body Text - Level 2 字符1,??2 字符1,NICMAN Body Text 字符1,居中 字符"/>
    <w:link w:val="afffe"/>
    <w:rsid w:val="00C0552E"/>
    <w:rPr>
      <w:rFonts w:ascii="宋体" w:eastAsia="宋体" w:hAnsi="宋体" w:cs="Times New Roman"/>
      <w:b/>
      <w:bCs/>
      <w:sz w:val="24"/>
      <w:szCs w:val="21"/>
    </w:rPr>
  </w:style>
  <w:style w:type="character" w:customStyle="1" w:styleId="1f5">
    <w:name w:val="题注 字符1"/>
    <w:aliases w:val="Caption Char 字符1,Caption Char1 Char 字符1,Caption Char Char Char 字符1,Caption Char Char1 字符1,信息主题 字符1,Caption Table 字符1, Char Char Char Char Char 字符,Fig &amp; Table Title 字符1,题注(图注) 字符1,题注(图注) + 居中 字符1, Char3 字符, Char2 Char 字符,题注-QBPT 字符1,Char2 Char 字符1"/>
    <w:link w:val="afff"/>
    <w:locked/>
    <w:rsid w:val="00C0552E"/>
    <w:rPr>
      <w:rFonts w:ascii="Calibri Light" w:eastAsia="黑体" w:hAnsi="Calibri Light" w:cs="Times New Roman"/>
      <w:sz w:val="24"/>
      <w:szCs w:val="24"/>
    </w:rPr>
  </w:style>
  <w:style w:type="numbering" w:customStyle="1" w:styleId="11111110">
    <w:name w:val="1 / 1.1 / 1.1.11"/>
    <w:basedOn w:val="aff6"/>
    <w:next w:val="1111110"/>
    <w:rsid w:val="00C0552E"/>
  </w:style>
  <w:style w:type="numbering" w:styleId="1111110">
    <w:name w:val="Outline List 2"/>
    <w:basedOn w:val="aff6"/>
    <w:uiPriority w:val="99"/>
    <w:unhideWhenUsed/>
    <w:rsid w:val="00C0552E"/>
    <w:pPr>
      <w:numPr>
        <w:numId w:val="3"/>
      </w:numPr>
    </w:pPr>
  </w:style>
  <w:style w:type="paragraph" w:customStyle="1" w:styleId="StyleHeading1Arial">
    <w:name w:val="Style Heading 1 + Arial"/>
    <w:basedOn w:val="1f0"/>
    <w:autoRedefine/>
    <w:uiPriority w:val="99"/>
    <w:rsid w:val="00C0552E"/>
    <w:pPr>
      <w:keepLines w:val="0"/>
      <w:numPr>
        <w:numId w:val="4"/>
      </w:numPr>
      <w:tabs>
        <w:tab w:val="clear" w:pos="432"/>
        <w:tab w:val="num" w:pos="360"/>
      </w:tabs>
      <w:spacing w:before="0" w:after="0" w:line="480" w:lineRule="auto"/>
      <w:ind w:left="420" w:hanging="420"/>
    </w:pPr>
    <w:rPr>
      <w:rFonts w:ascii="Arial Bold" w:eastAsia="Times New Roman" w:hAnsi="Arial Bold"/>
      <w:noProof/>
      <w:color w:val="000080"/>
      <w:kern w:val="32"/>
      <w:sz w:val="32"/>
      <w:szCs w:val="20"/>
      <w:lang w:val="en-GB" w:eastAsia="de-DE"/>
    </w:rPr>
  </w:style>
  <w:style w:type="paragraph" w:customStyle="1" w:styleId="head2">
    <w:name w:val="head2"/>
    <w:basedOn w:val="aff3"/>
    <w:rsid w:val="00C0552E"/>
    <w:pPr>
      <w:keepNext/>
      <w:numPr>
        <w:ilvl w:val="1"/>
        <w:numId w:val="4"/>
      </w:numPr>
      <w:tabs>
        <w:tab w:val="clear" w:pos="1656"/>
        <w:tab w:val="num" w:pos="360"/>
      </w:tabs>
      <w:spacing w:before="60" w:line="360" w:lineRule="auto"/>
      <w:ind w:left="0" w:firstLine="0"/>
      <w:outlineLvl w:val="1"/>
    </w:pPr>
    <w:rPr>
      <w:rFonts w:ascii="Arial Bold" w:eastAsia="宋体" w:hAnsi="Arial Bold" w:cs="Times New Roman"/>
      <w:b/>
      <w:color w:val="333399"/>
      <w:kern w:val="0"/>
      <w:sz w:val="24"/>
      <w:szCs w:val="20"/>
      <w:lang w:val="en-GB" w:eastAsia="ja-JP"/>
    </w:rPr>
  </w:style>
  <w:style w:type="numbering" w:customStyle="1" w:styleId="11111151">
    <w:name w:val="1 / 1.1 / 1.1.151"/>
    <w:basedOn w:val="aff6"/>
    <w:next w:val="1111110"/>
    <w:uiPriority w:val="99"/>
    <w:unhideWhenUsed/>
    <w:rsid w:val="00C0552E"/>
    <w:pPr>
      <w:numPr>
        <w:numId w:val="4"/>
      </w:numPr>
    </w:pPr>
  </w:style>
  <w:style w:type="paragraph" w:customStyle="1" w:styleId="afb">
    <w:name w:val="插图题注"/>
    <w:next w:val="aff3"/>
    <w:rsid w:val="00C0552E"/>
    <w:pPr>
      <w:numPr>
        <w:ilvl w:val="7"/>
        <w:numId w:val="4"/>
      </w:numPr>
      <w:spacing w:afterLines="100"/>
      <w:ind w:left="7920"/>
      <w:jc w:val="center"/>
    </w:pPr>
    <w:rPr>
      <w:rFonts w:ascii="Arial" w:eastAsia="宋体" w:hAnsi="Arial" w:cs="Times New Roman"/>
      <w:kern w:val="0"/>
      <w:sz w:val="18"/>
      <w:szCs w:val="18"/>
    </w:rPr>
  </w:style>
  <w:style w:type="paragraph" w:customStyle="1" w:styleId="afc">
    <w:name w:val="表格题注"/>
    <w:next w:val="aff3"/>
    <w:rsid w:val="00C0552E"/>
    <w:pPr>
      <w:keepLines/>
      <w:numPr>
        <w:ilvl w:val="8"/>
        <w:numId w:val="4"/>
      </w:numPr>
      <w:spacing w:beforeLines="100"/>
      <w:jc w:val="center"/>
    </w:pPr>
    <w:rPr>
      <w:rFonts w:ascii="Arial" w:eastAsia="宋体" w:hAnsi="Arial" w:cs="Times New Roman"/>
      <w:kern w:val="0"/>
      <w:sz w:val="18"/>
      <w:szCs w:val="18"/>
    </w:rPr>
  </w:style>
  <w:style w:type="paragraph" w:customStyle="1" w:styleId="cr1">
    <w:name w:val="cr1"/>
    <w:basedOn w:val="1f0"/>
    <w:next w:val="cr2"/>
    <w:autoRedefine/>
    <w:rsid w:val="00C0552E"/>
    <w:pPr>
      <w:numPr>
        <w:numId w:val="5"/>
      </w:numPr>
      <w:tabs>
        <w:tab w:val="num" w:pos="360"/>
        <w:tab w:val="num" w:pos="432"/>
      </w:tabs>
      <w:snapToGrid w:val="0"/>
      <w:spacing w:line="240" w:lineRule="auto"/>
      <w:ind w:left="432" w:hanging="432"/>
      <w:jc w:val="center"/>
    </w:pPr>
    <w:rPr>
      <w:rFonts w:ascii="黑体" w:hAnsi="黑体" w:cs="黑体"/>
    </w:rPr>
  </w:style>
  <w:style w:type="paragraph" w:customStyle="1" w:styleId="cr2">
    <w:name w:val="cr2"/>
    <w:basedOn w:val="27"/>
    <w:next w:val="cr3"/>
    <w:autoRedefine/>
    <w:rsid w:val="00C0552E"/>
    <w:pPr>
      <w:keepNext w:val="0"/>
      <w:pageBreakBefore/>
      <w:numPr>
        <w:numId w:val="5"/>
      </w:numPr>
      <w:tabs>
        <w:tab w:val="num" w:pos="360"/>
        <w:tab w:val="left" w:pos="1134"/>
        <w:tab w:val="num" w:pos="1656"/>
      </w:tabs>
      <w:spacing w:before="25" w:after="25" w:line="300" w:lineRule="auto"/>
      <w:ind w:left="1656" w:firstLineChars="196" w:firstLine="708"/>
      <w:jc w:val="center"/>
    </w:pPr>
    <w:rPr>
      <w:rFonts w:ascii="Arial" w:hAnsi="Arial"/>
      <w:kern w:val="0"/>
    </w:rPr>
  </w:style>
  <w:style w:type="paragraph" w:customStyle="1" w:styleId="cr3">
    <w:name w:val="cr3"/>
    <w:basedOn w:val="35"/>
    <w:next w:val="cr4"/>
    <w:autoRedefine/>
    <w:rsid w:val="00C0552E"/>
    <w:pPr>
      <w:tabs>
        <w:tab w:val="num" w:pos="360"/>
      </w:tabs>
      <w:spacing w:before="156" w:after="156" w:line="480" w:lineRule="auto"/>
    </w:pPr>
    <w:rPr>
      <w:rFonts w:ascii="黑体" w:hAnsi="黑体"/>
      <w:kern w:val="0"/>
    </w:rPr>
  </w:style>
  <w:style w:type="paragraph" w:customStyle="1" w:styleId="cr4">
    <w:name w:val="cr4"/>
    <w:basedOn w:val="41"/>
    <w:next w:val="cr5"/>
    <w:link w:val="cr4Char"/>
    <w:autoRedefine/>
    <w:rsid w:val="00C0552E"/>
    <w:pPr>
      <w:numPr>
        <w:numId w:val="5"/>
      </w:numPr>
      <w:spacing w:before="25" w:after="25"/>
    </w:pPr>
    <w:rPr>
      <w:rFonts w:ascii="Arial" w:hAnsi="Arial"/>
      <w:bCs w:val="0"/>
      <w:kern w:val="44"/>
    </w:rPr>
  </w:style>
  <w:style w:type="paragraph" w:customStyle="1" w:styleId="cr5">
    <w:name w:val="cr5"/>
    <w:basedOn w:val="50"/>
    <w:next w:val="aff3"/>
    <w:link w:val="cr5Char"/>
    <w:autoRedefine/>
    <w:rsid w:val="00C0552E"/>
    <w:pPr>
      <w:numPr>
        <w:numId w:val="5"/>
      </w:numPr>
      <w:spacing w:before="25" w:after="25"/>
      <w:ind w:left="2100" w:hanging="420"/>
    </w:pPr>
    <w:rPr>
      <w:rFonts w:ascii="黑体" w:hAnsi="黑体"/>
      <w:color w:val="000000"/>
    </w:rPr>
  </w:style>
  <w:style w:type="paragraph" w:customStyle="1" w:styleId="cr7">
    <w:name w:val="cr7"/>
    <w:basedOn w:val="affff0"/>
    <w:next w:val="aff3"/>
    <w:autoRedefine/>
    <w:rsid w:val="00C0552E"/>
    <w:pPr>
      <w:numPr>
        <w:ilvl w:val="6"/>
        <w:numId w:val="5"/>
      </w:numPr>
      <w:tabs>
        <w:tab w:val="num" w:pos="360"/>
        <w:tab w:val="num" w:pos="1296"/>
        <w:tab w:val="num" w:pos="5760"/>
      </w:tabs>
      <w:spacing w:beforeLines="50" w:line="360" w:lineRule="auto"/>
      <w:ind w:left="2940" w:firstLineChars="0" w:firstLine="0"/>
      <w:contextualSpacing w:val="0"/>
    </w:pPr>
    <w:rPr>
      <w:rFonts w:ascii="宋体" w:hAnsi="宋体"/>
      <w:b/>
      <w:bCs/>
    </w:rPr>
  </w:style>
  <w:style w:type="paragraph" w:styleId="affff0">
    <w:name w:val="List"/>
    <w:basedOn w:val="aff3"/>
    <w:unhideWhenUsed/>
    <w:rsid w:val="00C0552E"/>
    <w:pPr>
      <w:ind w:left="200" w:hangingChars="200" w:hanging="200"/>
      <w:contextualSpacing/>
    </w:pPr>
    <w:rPr>
      <w:rFonts w:ascii="Times New Roman" w:eastAsia="宋体" w:hAnsi="Times New Roman" w:cs="Times New Roman"/>
      <w:sz w:val="24"/>
      <w:szCs w:val="24"/>
    </w:rPr>
  </w:style>
  <w:style w:type="character" w:styleId="affff1">
    <w:name w:val="Strong"/>
    <w:uiPriority w:val="22"/>
    <w:qFormat/>
    <w:rsid w:val="00C0552E"/>
    <w:rPr>
      <w:b/>
      <w:bCs/>
    </w:rPr>
  </w:style>
  <w:style w:type="character" w:customStyle="1" w:styleId="FHCBChar">
    <w:name w:val="FHCB正文 Char"/>
    <w:link w:val="FHCB"/>
    <w:locked/>
    <w:rsid w:val="00C0552E"/>
    <w:rPr>
      <w:sz w:val="24"/>
      <w:szCs w:val="24"/>
    </w:rPr>
  </w:style>
  <w:style w:type="paragraph" w:customStyle="1" w:styleId="FHCB">
    <w:name w:val="FHCB正文"/>
    <w:basedOn w:val="aff3"/>
    <w:link w:val="FHCBChar"/>
    <w:rsid w:val="00C0552E"/>
    <w:pPr>
      <w:spacing w:line="276" w:lineRule="auto"/>
      <w:ind w:firstLineChars="200" w:firstLine="480"/>
    </w:pPr>
    <w:rPr>
      <w:sz w:val="24"/>
      <w:szCs w:val="24"/>
    </w:rPr>
  </w:style>
  <w:style w:type="character" w:styleId="affff2">
    <w:name w:val="Book Title"/>
    <w:uiPriority w:val="33"/>
    <w:qFormat/>
    <w:rsid w:val="00C0552E"/>
    <w:rPr>
      <w:b/>
      <w:bCs/>
      <w:i/>
      <w:iCs/>
      <w:spacing w:val="5"/>
    </w:rPr>
  </w:style>
  <w:style w:type="paragraph" w:customStyle="1" w:styleId="Default">
    <w:name w:val="Default"/>
    <w:link w:val="DefaultChar"/>
    <w:rsid w:val="00C0552E"/>
    <w:pPr>
      <w:widowControl w:val="0"/>
      <w:autoSpaceDE w:val="0"/>
      <w:autoSpaceDN w:val="0"/>
      <w:adjustRightInd w:val="0"/>
    </w:pPr>
    <w:rPr>
      <w:rFonts w:ascii="等线" w:eastAsia="等线" w:hAnsi="Times New Roman" w:cs="等线"/>
      <w:color w:val="000000"/>
      <w:kern w:val="0"/>
      <w:sz w:val="24"/>
      <w:szCs w:val="24"/>
    </w:rPr>
  </w:style>
  <w:style w:type="paragraph" w:customStyle="1" w:styleId="085">
    <w:name w:val="首行缩进:  0.85 厘米"/>
    <w:basedOn w:val="aff3"/>
    <w:link w:val="085Char"/>
    <w:rsid w:val="00C0552E"/>
    <w:pPr>
      <w:widowControl/>
      <w:spacing w:after="100" w:line="360" w:lineRule="auto"/>
      <w:ind w:firstLine="482"/>
      <w:jc w:val="left"/>
    </w:pPr>
    <w:rPr>
      <w:rFonts w:ascii="Times New Roman" w:eastAsia="宋体" w:hAnsi="Times New Roman" w:cs="宋体"/>
      <w:kern w:val="0"/>
      <w:sz w:val="24"/>
      <w:szCs w:val="20"/>
      <w:lang w:eastAsia="en-US" w:bidi="en-US"/>
    </w:rPr>
  </w:style>
  <w:style w:type="character" w:customStyle="1" w:styleId="085Char">
    <w:name w:val="首行缩进:  0.85 厘米 Char"/>
    <w:link w:val="085"/>
    <w:rsid w:val="00C0552E"/>
    <w:rPr>
      <w:rFonts w:ascii="Times New Roman" w:eastAsia="宋体" w:hAnsi="Times New Roman" w:cs="宋体"/>
      <w:kern w:val="0"/>
      <w:sz w:val="24"/>
      <w:szCs w:val="20"/>
      <w:lang w:eastAsia="en-US" w:bidi="en-US"/>
    </w:rPr>
  </w:style>
  <w:style w:type="character" w:styleId="affff3">
    <w:name w:val="page number"/>
    <w:aliases w:val="页码，DHCC公司页码,helvetica 10 point,helvetica 9 point,pn"/>
    <w:basedOn w:val="aff4"/>
    <w:rsid w:val="00C0552E"/>
  </w:style>
  <w:style w:type="paragraph" w:styleId="38">
    <w:name w:val="Body Text Indent 3"/>
    <w:aliases w:val="正文文字缩进 3"/>
    <w:basedOn w:val="aff3"/>
    <w:link w:val="311"/>
    <w:unhideWhenUsed/>
    <w:rsid w:val="00C0552E"/>
    <w:pPr>
      <w:spacing w:after="120"/>
      <w:ind w:leftChars="200" w:left="420"/>
    </w:pPr>
    <w:rPr>
      <w:rFonts w:ascii="Times New Roman" w:eastAsia="宋体" w:hAnsi="Times New Roman" w:cs="Times New Roman"/>
      <w:sz w:val="16"/>
      <w:szCs w:val="16"/>
    </w:rPr>
  </w:style>
  <w:style w:type="character" w:customStyle="1" w:styleId="39">
    <w:name w:val="正文文本缩进 3 字符"/>
    <w:aliases w:val="正文文字缩进 3 字符"/>
    <w:basedOn w:val="aff4"/>
    <w:uiPriority w:val="99"/>
    <w:rsid w:val="00C0552E"/>
    <w:rPr>
      <w:sz w:val="16"/>
      <w:szCs w:val="16"/>
    </w:rPr>
  </w:style>
  <w:style w:type="character" w:customStyle="1" w:styleId="311">
    <w:name w:val="正文文本缩进 3 字符1"/>
    <w:aliases w:val="正文文字缩进 3 字符1"/>
    <w:link w:val="38"/>
    <w:rsid w:val="00C0552E"/>
    <w:rPr>
      <w:rFonts w:ascii="Times New Roman" w:eastAsia="宋体" w:hAnsi="Times New Roman" w:cs="Times New Roman"/>
      <w:sz w:val="16"/>
      <w:szCs w:val="16"/>
    </w:rPr>
  </w:style>
  <w:style w:type="paragraph" w:customStyle="1" w:styleId="affff4">
    <w:name w:val="默认正文"/>
    <w:basedOn w:val="aff3"/>
    <w:rsid w:val="00C0552E"/>
    <w:pPr>
      <w:ind w:firstLineChars="200" w:firstLine="560"/>
    </w:pPr>
    <w:rPr>
      <w:rFonts w:ascii="微软雅黑" w:eastAsia="微软雅黑" w:hAnsi="微软雅黑" w:cs="宋体"/>
      <w:sz w:val="28"/>
      <w:szCs w:val="20"/>
    </w:rPr>
  </w:style>
  <w:style w:type="character" w:customStyle="1" w:styleId="2CharChar">
    <w:name w:val="样式 正文缩进 + 首行缩进:  2 字符 Char Char"/>
    <w:link w:val="2e"/>
    <w:rsid w:val="00C0552E"/>
    <w:rPr>
      <w:rFonts w:cs="宋体"/>
      <w:sz w:val="24"/>
    </w:rPr>
  </w:style>
  <w:style w:type="paragraph" w:customStyle="1" w:styleId="2e">
    <w:name w:val="样式 正文缩进 + 首行缩进:  2 字符"/>
    <w:basedOn w:val="afff2"/>
    <w:link w:val="2CharChar"/>
    <w:rsid w:val="00C0552E"/>
    <w:pPr>
      <w:spacing w:line="360" w:lineRule="auto"/>
      <w:ind w:firstLineChars="200" w:firstLine="200"/>
    </w:pPr>
    <w:rPr>
      <w:rFonts w:asciiTheme="minorHAnsi" w:eastAsiaTheme="minorEastAsia" w:hAnsiTheme="minorHAnsi" w:cs="宋体"/>
      <w:kern w:val="2"/>
      <w:sz w:val="24"/>
      <w:szCs w:val="22"/>
    </w:rPr>
  </w:style>
  <w:style w:type="paragraph" w:customStyle="1" w:styleId="affff5">
    <w:name w:val="a"/>
    <w:basedOn w:val="aff3"/>
    <w:rsid w:val="00C0552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ff4"/>
    <w:rsid w:val="00C0552E"/>
  </w:style>
  <w:style w:type="character" w:customStyle="1" w:styleId="Char5">
    <w:name w:val="样式 标题 + 小初 阴影 Char"/>
    <w:link w:val="affff6"/>
    <w:locked/>
    <w:rsid w:val="00C0552E"/>
    <w:rPr>
      <w:rFonts w:ascii="Cambria" w:hAnsi="Cambria"/>
      <w:b/>
      <w:bCs/>
      <w:sz w:val="32"/>
      <w:szCs w:val="32"/>
    </w:rPr>
  </w:style>
  <w:style w:type="paragraph" w:customStyle="1" w:styleId="affff6">
    <w:name w:val="样式 标题 + 小初 阴影"/>
    <w:basedOn w:val="affff7"/>
    <w:link w:val="Char5"/>
    <w:rsid w:val="00C0552E"/>
    <w:rPr>
      <w:rFonts w:eastAsiaTheme="minorEastAsia" w:cstheme="minorBidi"/>
      <w:lang w:val="en-US" w:eastAsia="zh-CN"/>
    </w:rPr>
  </w:style>
  <w:style w:type="paragraph" w:styleId="affff7">
    <w:name w:val="Title"/>
    <w:aliases w:val="封面标题"/>
    <w:basedOn w:val="aff3"/>
    <w:next w:val="aff3"/>
    <w:link w:val="1fc"/>
    <w:qFormat/>
    <w:rsid w:val="00C0552E"/>
    <w:pPr>
      <w:spacing w:before="240" w:after="60"/>
      <w:jc w:val="center"/>
      <w:outlineLvl w:val="0"/>
    </w:pPr>
    <w:rPr>
      <w:rFonts w:ascii="Cambria" w:eastAsia="宋体" w:hAnsi="Cambria" w:cs="Times New Roman"/>
      <w:b/>
      <w:bCs/>
      <w:sz w:val="32"/>
      <w:szCs w:val="32"/>
      <w:lang w:val="x-none" w:eastAsia="x-none"/>
    </w:rPr>
  </w:style>
  <w:style w:type="character" w:customStyle="1" w:styleId="affff8">
    <w:name w:val="标题 字符"/>
    <w:basedOn w:val="aff4"/>
    <w:rsid w:val="00C0552E"/>
    <w:rPr>
      <w:rFonts w:asciiTheme="majorHAnsi" w:eastAsiaTheme="majorEastAsia" w:hAnsiTheme="majorHAnsi" w:cstheme="majorBidi"/>
      <w:b/>
      <w:bCs/>
      <w:sz w:val="32"/>
      <w:szCs w:val="32"/>
    </w:rPr>
  </w:style>
  <w:style w:type="character" w:customStyle="1" w:styleId="1fc">
    <w:name w:val="标题 字符1"/>
    <w:aliases w:val="封面标题 字符"/>
    <w:link w:val="affff7"/>
    <w:rsid w:val="00C0552E"/>
    <w:rPr>
      <w:rFonts w:ascii="Cambria" w:eastAsia="宋体" w:hAnsi="Cambria" w:cs="Times New Roman"/>
      <w:b/>
      <w:bCs/>
      <w:sz w:val="32"/>
      <w:szCs w:val="32"/>
      <w:lang w:val="x-none" w:eastAsia="x-none"/>
    </w:rPr>
  </w:style>
  <w:style w:type="paragraph" w:styleId="affff9">
    <w:name w:val="Normal (Web)"/>
    <w:aliases w:val="普通 (Web)1,普通(Web),普通(Web)2,普通(Web)21,普通 (Web)2,普通 (Web)11,普通 (Web)111,普通(Web)1,普通 (Web),普通(Web)3,普通(Web)4,普通(Web)5,普通 (Web)211,普通 (Web)21,普通 (Web)212,普通 (Web)2111,普通 (Web)2121,普通 (Web)21111,普通(Web)211,标题4 Char Char Char,正文（首行缩进两字）标题1"/>
    <w:basedOn w:val="aff3"/>
    <w:link w:val="affffa"/>
    <w:uiPriority w:val="99"/>
    <w:unhideWhenUsed/>
    <w:rsid w:val="00C0552E"/>
    <w:pPr>
      <w:spacing w:before="100" w:beforeAutospacing="1" w:after="100" w:afterAutospacing="1"/>
    </w:pPr>
    <w:rPr>
      <w:rFonts w:ascii="宋体" w:eastAsia="宋体" w:hAnsi="宋体" w:cs="宋体"/>
      <w:kern w:val="0"/>
      <w:sz w:val="24"/>
      <w:szCs w:val="24"/>
    </w:rPr>
  </w:style>
  <w:style w:type="paragraph" w:styleId="afff4">
    <w:name w:val="Body Text Indent"/>
    <w:aliases w:val="特点标题,正文文字缩进,正文文字缩进4字符,正文文字 21,正文文字首行缩进,PI,正文文字缩进 Char Char Char Char,正文文本缩进 Char Char Char,正文文本缩进 Char Char Char Char Char Char Char Char Char Char,正文文字缩进 Char Char Char Char Char Char Char Char Char Char Char Char Char,HD正文1,正文2级,正文小标题"/>
    <w:basedOn w:val="aff3"/>
    <w:link w:val="1fd"/>
    <w:rsid w:val="00C0552E"/>
    <w:pPr>
      <w:snapToGrid w:val="0"/>
      <w:ind w:firstLine="567"/>
    </w:pPr>
    <w:rPr>
      <w:rFonts w:ascii="宋体" w:eastAsia="宋体" w:hAnsi="Times New Roman" w:cs="Times New Roman"/>
      <w:kern w:val="0"/>
      <w:sz w:val="24"/>
      <w:szCs w:val="20"/>
      <w:lang w:val="x-none" w:eastAsia="x-none"/>
    </w:rPr>
  </w:style>
  <w:style w:type="character" w:customStyle="1" w:styleId="affffb">
    <w:name w:val="正文文本缩进 字符"/>
    <w:aliases w:val="特点标题 字符,正文小标题 字符,PI 字符,正文文字首行缩进 字符,Body Text1 字符,Arial 字符,PI Char Char Char 字符,题目二 字符,正文普通文字 字符,Body Text 2 字符,正文文字缩进 字符,正文文本缩进2 字符,正文文本缩进1 字符,上海中望标准 字符,小黑点符号 字符,小黑点符号 Char Char Char Char 字符,正文1，正文内容 字符,正文首行缩进-小行距 字符,正文文字加标号 字符,b 字符,b1 字符"/>
    <w:basedOn w:val="aff4"/>
    <w:rsid w:val="00C0552E"/>
    <w:rPr>
      <w:szCs w:val="21"/>
    </w:rPr>
  </w:style>
  <w:style w:type="character" w:customStyle="1" w:styleId="1fd">
    <w:name w:val="正文文本缩进 字符1"/>
    <w:aliases w:val="特点标题 字符1,正文文字缩进 字符1,正文文字缩进4字符 字符,正文文字 21 字符,正文文字首行缩进 字符1,PI 字符1,正文文字缩进 Char Char Char Char 字符,正文文本缩进 Char Char Char 字符,正文文本缩进 Char Char Char Char Char Char Char Char Char Char 字符,HD正文1 字符,正文2级 字符,正文小标题 字符1"/>
    <w:link w:val="afff4"/>
    <w:rsid w:val="00C0552E"/>
    <w:rPr>
      <w:rFonts w:ascii="宋体" w:eastAsia="宋体" w:hAnsi="Times New Roman" w:cs="Times New Roman"/>
      <w:kern w:val="0"/>
      <w:sz w:val="24"/>
      <w:szCs w:val="20"/>
      <w:lang w:val="x-none" w:eastAsia="x-none"/>
    </w:rPr>
  </w:style>
  <w:style w:type="paragraph" w:customStyle="1" w:styleId="affffc">
    <w:name w:val="正文正文正文"/>
    <w:basedOn w:val="affffd"/>
    <w:next w:val="affffd"/>
    <w:link w:val="Char6"/>
    <w:rsid w:val="00C0552E"/>
    <w:pPr>
      <w:snapToGrid w:val="0"/>
      <w:spacing w:beforeLines="100" w:afterLines="100"/>
    </w:pPr>
  </w:style>
  <w:style w:type="character" w:customStyle="1" w:styleId="Char6">
    <w:name w:val="正文正文正文 Char"/>
    <w:link w:val="affffc"/>
    <w:rsid w:val="00C0552E"/>
    <w:rPr>
      <w:rFonts w:ascii="宋体" w:eastAsia="宋体" w:hAnsi="Courier New" w:cs="Times New Roman"/>
      <w:sz w:val="24"/>
      <w:szCs w:val="21"/>
      <w:lang w:val="x-none" w:eastAsia="x-none"/>
    </w:rPr>
  </w:style>
  <w:style w:type="paragraph" w:styleId="affffd">
    <w:name w:val="Plain Text"/>
    <w:aliases w:val="普通文字1,普通文字2,普通文字3,普通文字4,普通文字5,普通文字6,普通文字11,普通文字21,普通文字31,普通文字41,普通文字7,my纯文本,普通文字,正 文 1,普通文字 Char Char,加粗正文,普通文字 Char Char Char Char,普通文字 Char Char Char Char Char,普通文字 Char Char Char Char Char Char Char Char,小,纯文本 Char Char Char,092,Texte,s4"/>
    <w:basedOn w:val="aff3"/>
    <w:link w:val="1fe"/>
    <w:rsid w:val="00C0552E"/>
    <w:rPr>
      <w:rFonts w:ascii="宋体" w:eastAsia="宋体" w:hAnsi="Courier New" w:cs="Times New Roman"/>
      <w:sz w:val="24"/>
      <w:lang w:val="x-none" w:eastAsia="x-none"/>
    </w:rPr>
  </w:style>
  <w:style w:type="character" w:customStyle="1" w:styleId="affffe">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加粗正文 字符,正 文 1 字符,普通文字 Char Char Char Char 字符,普通文字 Char Char Char Char Char 字符,小 字符,纯文本 Char Char Char 字符,092 字符,Texte 字符"/>
    <w:basedOn w:val="aff4"/>
    <w:uiPriority w:val="99"/>
    <w:rsid w:val="00C0552E"/>
    <w:rPr>
      <w:rFonts w:asciiTheme="minorEastAsia" w:hAnsi="Courier New" w:cs="Courier New"/>
      <w:szCs w:val="21"/>
    </w:rPr>
  </w:style>
  <w:style w:type="character" w:customStyle="1" w:styleId="Char7">
    <w:name w:val="纯文本 Char"/>
    <w:aliases w:val="普通文字1 Char,普通文字2 Char,普通文字3 Char,普通文字4 Char,普通文字5 Char,普通文字6 Char,普通文字11 Char,普通文字21 Char,普通文字31 Char,普通文字41 Char,普通文字7 Char,my纯文本 Char,普通文字 Char,正 文 1 Char,普通文字 Char Char Char"/>
    <w:rsid w:val="00C0552E"/>
    <w:rPr>
      <w:rFonts w:ascii="宋体" w:hAnsi="Courier New" w:cs="Courier New"/>
      <w:kern w:val="2"/>
      <w:sz w:val="21"/>
      <w:szCs w:val="21"/>
    </w:rPr>
  </w:style>
  <w:style w:type="character" w:customStyle="1" w:styleId="1fe">
    <w:name w:val="纯文本 字符1"/>
    <w:aliases w:val="普通文字1 字符1,普通文字2 字符1,普通文字3 字符1,普通文字4 字符1,普通文字5 字符1,普通文字6 字符1,普通文字11 字符1,普通文字21 字符1,普通文字31 字符1,普通文字41 字符1,普通文字7 字符1,my纯文本 字符,普通文字 字符1,正 文 1 字符1,普通文字 Char Char 字符,加粗正文 字符1,普通文字 Char Char Char Char 字符1,普通文字 Char Char Char Char Char 字符1,小 字符1,092 字符1"/>
    <w:link w:val="affffd"/>
    <w:rsid w:val="00C0552E"/>
    <w:rPr>
      <w:rFonts w:ascii="宋体" w:eastAsia="宋体" w:hAnsi="Courier New" w:cs="Times New Roman"/>
      <w:sz w:val="24"/>
      <w:szCs w:val="21"/>
      <w:lang w:val="x-none" w:eastAsia="x-none"/>
    </w:rPr>
  </w:style>
  <w:style w:type="character" w:customStyle="1" w:styleId="1-2">
    <w:name w:val="中等深浅网格 1 - 着色 2 字符"/>
    <w:aliases w:val="编号 字符,列表段落 字符,表格段落 字符,符号1.1（天云科技） 字符,符号列表 字符,List 字符,List1 字符,5.1.1 字符,列出段落2 字符,列出段落 字符,Bullet List 字符,FooterText 字符,numbered 字符,Paragraphe de liste1 字符,lp1 字符,清单 1 字符,序号 字符,stc标题4 字符,悬挂缩进: 0.63 厘米 字符,左侧:  0 厘米 字符,表格说明样式 字符,List11 字符"/>
    <w:uiPriority w:val="34"/>
    <w:qFormat/>
    <w:rsid w:val="00C0552E"/>
    <w:rPr>
      <w:rFonts w:ascii="Calibri" w:hAnsi="Calibri"/>
    </w:rPr>
  </w:style>
  <w:style w:type="paragraph" w:customStyle="1" w:styleId="Numberedlist21">
    <w:name w:val="Numbered list 2.1"/>
    <w:basedOn w:val="1f0"/>
    <w:next w:val="aff3"/>
    <w:rsid w:val="00C0552E"/>
    <w:pPr>
      <w:keepLines w:val="0"/>
      <w:numPr>
        <w:numId w:val="6"/>
      </w:numPr>
      <w:tabs>
        <w:tab w:val="clear" w:pos="360"/>
        <w:tab w:val="left" w:pos="720"/>
      </w:tabs>
      <w:spacing w:before="240" w:after="60" w:line="240" w:lineRule="auto"/>
      <w:ind w:left="420" w:hanging="420"/>
    </w:pPr>
    <w:rPr>
      <w:rFonts w:ascii="Futura Hv" w:hAnsi="Futura Hv"/>
      <w:b w:val="0"/>
      <w:kern w:val="28"/>
      <w:lang w:eastAsia="en-US"/>
    </w:rPr>
  </w:style>
  <w:style w:type="paragraph" w:customStyle="1" w:styleId="Numberedlist22">
    <w:name w:val="Numbered list 2.2"/>
    <w:basedOn w:val="27"/>
    <w:next w:val="aff3"/>
    <w:rsid w:val="00C0552E"/>
    <w:pPr>
      <w:keepLines w:val="0"/>
      <w:numPr>
        <w:numId w:val="6"/>
      </w:numPr>
      <w:tabs>
        <w:tab w:val="clear" w:pos="1080"/>
        <w:tab w:val="num" w:pos="360"/>
        <w:tab w:val="left" w:pos="720"/>
      </w:tabs>
      <w:spacing w:before="240" w:after="60"/>
      <w:ind w:left="576" w:hanging="720"/>
    </w:pPr>
    <w:rPr>
      <w:rFonts w:ascii="Futura Hv" w:hAnsi="Futura Hv"/>
      <w:b w:val="0"/>
      <w:sz w:val="24"/>
      <w:szCs w:val="24"/>
      <w:lang w:eastAsia="en-US"/>
    </w:rPr>
  </w:style>
  <w:style w:type="paragraph" w:customStyle="1" w:styleId="Numberedlist23">
    <w:name w:val="Numbered list 2.3"/>
    <w:basedOn w:val="35"/>
    <w:next w:val="aff3"/>
    <w:rsid w:val="00C0552E"/>
    <w:pPr>
      <w:keepLines w:val="0"/>
      <w:tabs>
        <w:tab w:val="num" w:pos="360"/>
        <w:tab w:val="left" w:pos="1080"/>
        <w:tab w:val="left" w:pos="1440"/>
      </w:tabs>
      <w:spacing w:before="240" w:after="60" w:line="240" w:lineRule="auto"/>
      <w:ind w:left="720" w:hanging="1080"/>
    </w:pPr>
    <w:rPr>
      <w:rFonts w:ascii="Futura Hv" w:hAnsi="Futura Hv"/>
      <w:sz w:val="22"/>
      <w:szCs w:val="21"/>
      <w:lang w:eastAsia="en-US"/>
    </w:rPr>
  </w:style>
  <w:style w:type="paragraph" w:customStyle="1" w:styleId="Numberedlist24">
    <w:name w:val="Numbered list 2.4"/>
    <w:basedOn w:val="41"/>
    <w:next w:val="aff3"/>
    <w:rsid w:val="00C0552E"/>
    <w:pPr>
      <w:keepLines w:val="0"/>
      <w:numPr>
        <w:numId w:val="6"/>
      </w:numPr>
      <w:tabs>
        <w:tab w:val="clear" w:pos="2160"/>
        <w:tab w:val="num" w:pos="360"/>
        <w:tab w:val="left" w:pos="1080"/>
        <w:tab w:val="left" w:pos="1440"/>
        <w:tab w:val="left" w:pos="1800"/>
      </w:tabs>
      <w:spacing w:before="240" w:after="60" w:line="240" w:lineRule="auto"/>
      <w:ind w:left="1080" w:hanging="1080"/>
    </w:pPr>
    <w:rPr>
      <w:rFonts w:ascii="Futura Hv" w:hAnsi="Futura Hv"/>
      <w:b w:val="0"/>
      <w:bCs w:val="0"/>
      <w:sz w:val="20"/>
      <w:szCs w:val="20"/>
      <w:lang w:eastAsia="en-US"/>
    </w:rPr>
  </w:style>
  <w:style w:type="paragraph" w:customStyle="1" w:styleId="071cm">
    <w:name w:val="第一节下内容0.71cm"/>
    <w:rsid w:val="00C0552E"/>
    <w:pPr>
      <w:spacing w:line="360" w:lineRule="auto"/>
      <w:ind w:left="403"/>
    </w:pPr>
    <w:rPr>
      <w:rFonts w:ascii="Times New Roman" w:eastAsia="宋体" w:hAnsi="Times New Roman" w:cs="宋体"/>
      <w:szCs w:val="20"/>
    </w:rPr>
  </w:style>
  <w:style w:type="paragraph" w:styleId="afffff">
    <w:name w:val="Document Map"/>
    <w:basedOn w:val="aff3"/>
    <w:link w:val="1ff"/>
    <w:unhideWhenUsed/>
    <w:rsid w:val="00C0552E"/>
    <w:rPr>
      <w:rFonts w:ascii="宋体" w:eastAsia="宋体" w:hAnsi="Calibri" w:cs="Times New Roman"/>
      <w:kern w:val="0"/>
      <w:sz w:val="18"/>
      <w:szCs w:val="18"/>
      <w:lang w:val="x-none" w:eastAsia="x-none"/>
    </w:rPr>
  </w:style>
  <w:style w:type="character" w:customStyle="1" w:styleId="afffff0">
    <w:name w:val="文档结构图 字符"/>
    <w:basedOn w:val="aff4"/>
    <w:uiPriority w:val="99"/>
    <w:rsid w:val="00C0552E"/>
    <w:rPr>
      <w:rFonts w:ascii="Microsoft YaHei UI" w:eastAsia="Microsoft YaHei UI"/>
      <w:sz w:val="18"/>
      <w:szCs w:val="18"/>
    </w:rPr>
  </w:style>
  <w:style w:type="character" w:customStyle="1" w:styleId="1ff">
    <w:name w:val="文档结构图 字符1"/>
    <w:link w:val="afffff"/>
    <w:rsid w:val="00C0552E"/>
    <w:rPr>
      <w:rFonts w:ascii="宋体" w:eastAsia="宋体" w:hAnsi="Calibri" w:cs="Times New Roman"/>
      <w:kern w:val="0"/>
      <w:sz w:val="18"/>
      <w:szCs w:val="18"/>
      <w:lang w:val="x-none" w:eastAsia="x-none"/>
    </w:rPr>
  </w:style>
  <w:style w:type="paragraph" w:customStyle="1" w:styleId="312">
    <w:name w:val="网格表 31"/>
    <w:basedOn w:val="1f0"/>
    <w:next w:val="aff3"/>
    <w:uiPriority w:val="39"/>
    <w:unhideWhenUsed/>
    <w:rsid w:val="00C0552E"/>
    <w:pPr>
      <w:spacing w:before="480" w:after="0" w:line="276" w:lineRule="auto"/>
      <w:outlineLvl w:val="9"/>
    </w:pPr>
    <w:rPr>
      <w:rFonts w:ascii="Cambria" w:hAnsi="Cambria"/>
      <w:color w:val="365F91"/>
      <w:kern w:val="0"/>
      <w:sz w:val="28"/>
      <w:szCs w:val="28"/>
    </w:rPr>
  </w:style>
  <w:style w:type="paragraph" w:customStyle="1" w:styleId="-11">
    <w:name w:val="彩色列表 - 着色 11"/>
    <w:basedOn w:val="aff3"/>
    <w:uiPriority w:val="34"/>
    <w:rsid w:val="00C0552E"/>
    <w:pPr>
      <w:tabs>
        <w:tab w:val="left" w:pos="720"/>
      </w:tabs>
      <w:ind w:firstLineChars="200" w:firstLine="420"/>
    </w:pPr>
    <w:rPr>
      <w:rFonts w:ascii="Calibri" w:eastAsia="宋体" w:hAnsi="Calibri" w:cs="Times New Roman"/>
      <w:sz w:val="24"/>
    </w:rPr>
  </w:style>
  <w:style w:type="character" w:styleId="afffff1">
    <w:name w:val="Emphasis"/>
    <w:qFormat/>
    <w:rsid w:val="00C0552E"/>
    <w:rPr>
      <w:rFonts w:ascii="Arial Black" w:eastAsia="黑体" w:hAnsi="Arial Black"/>
      <w:b/>
      <w:noProof w:val="0"/>
      <w:spacing w:val="0"/>
      <w:sz w:val="21"/>
      <w:lang w:eastAsia="zh-CN"/>
    </w:rPr>
  </w:style>
  <w:style w:type="paragraph" w:customStyle="1" w:styleId="DelBullets">
    <w:name w:val="Del Bullets"/>
    <w:basedOn w:val="aff3"/>
    <w:rsid w:val="00C0552E"/>
    <w:pPr>
      <w:numPr>
        <w:numId w:val="7"/>
      </w:numPr>
      <w:tabs>
        <w:tab w:val="clear" w:pos="643"/>
        <w:tab w:val="num" w:pos="360"/>
      </w:tabs>
      <w:ind w:left="0" w:firstLine="0"/>
    </w:pPr>
    <w:rPr>
      <w:rFonts w:ascii="Arial" w:eastAsia="Times New Roman" w:hAnsi="Arial" w:cs="Times New Roman"/>
      <w:kern w:val="0"/>
      <w:sz w:val="24"/>
      <w:szCs w:val="20"/>
      <w:lang w:val="en-GB" w:eastAsia="en-US"/>
    </w:rPr>
  </w:style>
  <w:style w:type="paragraph" w:customStyle="1" w:styleId="Q">
    <w:name w:val="Q正文"/>
    <w:basedOn w:val="aff3"/>
    <w:autoRedefine/>
    <w:rsid w:val="00C0552E"/>
    <w:pPr>
      <w:numPr>
        <w:ilvl w:val="1"/>
        <w:numId w:val="8"/>
      </w:numPr>
      <w:tabs>
        <w:tab w:val="clear" w:pos="420"/>
        <w:tab w:val="num" w:pos="360"/>
        <w:tab w:val="num" w:pos="630"/>
      </w:tabs>
      <w:ind w:left="0" w:hanging="855"/>
    </w:pPr>
    <w:rPr>
      <w:rFonts w:ascii="Times New Roman" w:eastAsia="宋体" w:hAnsi="Times New Roman" w:cs="Times New Roman"/>
      <w:sz w:val="24"/>
      <w:szCs w:val="24"/>
    </w:rPr>
  </w:style>
  <w:style w:type="paragraph" w:customStyle="1" w:styleId="44">
    <w:name w:val="标题 4宋体"/>
    <w:basedOn w:val="41"/>
    <w:rsid w:val="00C0552E"/>
    <w:pPr>
      <w:keepLines w:val="0"/>
      <w:numPr>
        <w:ilvl w:val="0"/>
        <w:numId w:val="0"/>
      </w:numPr>
      <w:autoSpaceDE w:val="0"/>
      <w:autoSpaceDN w:val="0"/>
      <w:adjustRightInd w:val="0"/>
      <w:spacing w:before="0" w:after="0"/>
    </w:pPr>
    <w:rPr>
      <w:rFonts w:ascii="宋体" w:eastAsia="宋体" w:hAnsi="宋体"/>
      <w:color w:val="000000"/>
      <w:kern w:val="0"/>
      <w:sz w:val="24"/>
      <w:szCs w:val="20"/>
    </w:rPr>
  </w:style>
  <w:style w:type="numbering" w:customStyle="1" w:styleId="21">
    <w:name w:val="样式 项目符号2 + 多级符号"/>
    <w:basedOn w:val="aff6"/>
    <w:rsid w:val="00C0552E"/>
    <w:pPr>
      <w:numPr>
        <w:numId w:val="9"/>
      </w:numPr>
    </w:pPr>
  </w:style>
  <w:style w:type="paragraph" w:customStyle="1" w:styleId="afffff2">
    <w:name w:val="四号正文"/>
    <w:basedOn w:val="aff3"/>
    <w:uiPriority w:val="99"/>
    <w:rsid w:val="00C0552E"/>
    <w:pPr>
      <w:spacing w:line="360" w:lineRule="auto"/>
      <w:ind w:firstLineChars="200" w:firstLine="560"/>
    </w:pPr>
    <w:rPr>
      <w:rFonts w:ascii="Calibri" w:eastAsia="宋体" w:hAnsi="Calibri" w:cs="Times New Roman"/>
      <w:sz w:val="28"/>
      <w:szCs w:val="28"/>
    </w:rPr>
  </w:style>
  <w:style w:type="paragraph" w:customStyle="1" w:styleId="1ff0">
    <w:name w:val="无间隔1"/>
    <w:link w:val="NoSpacingChar"/>
    <w:uiPriority w:val="1"/>
    <w:rsid w:val="00C0552E"/>
    <w:pPr>
      <w:widowControl w:val="0"/>
      <w:spacing w:line="360" w:lineRule="auto"/>
      <w:ind w:firstLineChars="200" w:firstLine="200"/>
      <w:jc w:val="both"/>
    </w:pPr>
    <w:rPr>
      <w:rFonts w:ascii="Times New Roman" w:eastAsia="宋体" w:hAnsi="Times New Roman" w:cs="Times New Roman"/>
      <w:kern w:val="0"/>
      <w:sz w:val="24"/>
      <w:szCs w:val="24"/>
    </w:rPr>
  </w:style>
  <w:style w:type="paragraph" w:customStyle="1" w:styleId="afffff3">
    <w:name w:val="正文（绿盟科技）"/>
    <w:rsid w:val="00C0552E"/>
    <w:pPr>
      <w:spacing w:line="300" w:lineRule="auto"/>
    </w:pPr>
    <w:rPr>
      <w:rFonts w:ascii="Arial" w:eastAsia="宋体" w:hAnsi="Arial" w:cs="Times New Roman"/>
      <w:kern w:val="0"/>
      <w:sz w:val="20"/>
      <w:szCs w:val="21"/>
    </w:rPr>
  </w:style>
  <w:style w:type="paragraph" w:customStyle="1" w:styleId="afffff4">
    <w:name w:val="方案文档"/>
    <w:basedOn w:val="aff3"/>
    <w:link w:val="Char8"/>
    <w:autoRedefine/>
    <w:rsid w:val="00C0552E"/>
    <w:pPr>
      <w:spacing w:line="360" w:lineRule="auto"/>
      <w:ind w:firstLine="567"/>
    </w:pPr>
    <w:rPr>
      <w:rFonts w:ascii="宋体" w:eastAsia="宋体" w:hAnsi="宋体" w:cs="宋体"/>
      <w:kern w:val="0"/>
      <w:sz w:val="24"/>
      <w:szCs w:val="24"/>
    </w:rPr>
  </w:style>
  <w:style w:type="paragraph" w:customStyle="1" w:styleId="A1">
    <w:name w:val="项目编号A"/>
    <w:basedOn w:val="aff3"/>
    <w:autoRedefine/>
    <w:rsid w:val="00C0552E"/>
    <w:pPr>
      <w:numPr>
        <w:numId w:val="10"/>
      </w:numPr>
      <w:tabs>
        <w:tab w:val="clear" w:pos="959"/>
        <w:tab w:val="num" w:pos="360"/>
      </w:tabs>
      <w:spacing w:line="360" w:lineRule="auto"/>
      <w:ind w:left="0" w:firstLine="0"/>
    </w:pPr>
    <w:rPr>
      <w:rFonts w:ascii="Arial" w:eastAsia="宋体" w:hAnsi="Arial" w:cs="Times New Roman"/>
      <w:color w:val="FF0000"/>
      <w:sz w:val="24"/>
      <w:szCs w:val="24"/>
    </w:rPr>
  </w:style>
  <w:style w:type="character" w:customStyle="1" w:styleId="Char8">
    <w:name w:val="方案文档 Char"/>
    <w:link w:val="afffff4"/>
    <w:rsid w:val="00C0552E"/>
    <w:rPr>
      <w:rFonts w:ascii="宋体" w:eastAsia="宋体" w:hAnsi="宋体" w:cs="宋体"/>
      <w:kern w:val="0"/>
      <w:sz w:val="24"/>
      <w:szCs w:val="24"/>
    </w:rPr>
  </w:style>
  <w:style w:type="paragraph" w:customStyle="1" w:styleId="B">
    <w:name w:val="项目编号B"/>
    <w:basedOn w:val="aff3"/>
    <w:autoRedefine/>
    <w:rsid w:val="00C0552E"/>
    <w:pPr>
      <w:tabs>
        <w:tab w:val="num" w:pos="0"/>
        <w:tab w:val="num" w:pos="1440"/>
      </w:tabs>
      <w:spacing w:line="360" w:lineRule="auto"/>
      <w:ind w:left="1440" w:hanging="476"/>
    </w:pPr>
    <w:rPr>
      <w:rFonts w:ascii="Arial" w:eastAsia="宋体" w:hAnsi="Arial" w:cs="Times New Roman"/>
      <w:sz w:val="24"/>
      <w:szCs w:val="24"/>
    </w:rPr>
  </w:style>
  <w:style w:type="paragraph" w:customStyle="1" w:styleId="a3">
    <w:name w:val="缺省文本"/>
    <w:basedOn w:val="aff3"/>
    <w:rsid w:val="00C0552E"/>
    <w:pPr>
      <w:numPr>
        <w:numId w:val="11"/>
      </w:numPr>
      <w:tabs>
        <w:tab w:val="clear" w:pos="959"/>
        <w:tab w:val="num" w:pos="360"/>
      </w:tabs>
      <w:autoSpaceDE w:val="0"/>
      <w:autoSpaceDN w:val="0"/>
      <w:adjustRightInd w:val="0"/>
      <w:ind w:left="0" w:firstLine="0"/>
      <w:jc w:val="left"/>
    </w:pPr>
    <w:rPr>
      <w:rFonts w:ascii="Times New Roman" w:eastAsia="宋体" w:hAnsi="Times New Roman" w:cs="Times New Roman"/>
      <w:kern w:val="0"/>
      <w:szCs w:val="20"/>
    </w:rPr>
  </w:style>
  <w:style w:type="paragraph" w:customStyle="1" w:styleId="af0">
    <w:name w:val="一级标题"/>
    <w:basedOn w:val="1f0"/>
    <w:link w:val="Char9"/>
    <w:rsid w:val="00C0552E"/>
    <w:pPr>
      <w:pageBreakBefore w:val="0"/>
      <w:numPr>
        <w:numId w:val="12"/>
      </w:numPr>
      <w:spacing w:before="0" w:after="0"/>
      <w:jc w:val="both"/>
    </w:pPr>
    <w:rPr>
      <w:rFonts w:ascii="华文中宋" w:eastAsia="华文中宋" w:hAnsi="华文中宋"/>
      <w:sz w:val="36"/>
      <w:szCs w:val="36"/>
    </w:rPr>
  </w:style>
  <w:style w:type="paragraph" w:customStyle="1" w:styleId="af1">
    <w:name w:val="二级标题"/>
    <w:basedOn w:val="27"/>
    <w:link w:val="Chara"/>
    <w:rsid w:val="00C0552E"/>
    <w:pPr>
      <w:numPr>
        <w:numId w:val="12"/>
      </w:numPr>
      <w:spacing w:before="0" w:after="0"/>
      <w:jc w:val="both"/>
    </w:pPr>
    <w:rPr>
      <w:rFonts w:ascii="华文中宋" w:eastAsia="华文中宋" w:hAnsi="华文中宋"/>
      <w:kern w:val="44"/>
      <w:sz w:val="32"/>
    </w:rPr>
  </w:style>
  <w:style w:type="paragraph" w:customStyle="1" w:styleId="afffff5">
    <w:name w:val="三级标题"/>
    <w:basedOn w:val="35"/>
    <w:link w:val="Charb"/>
    <w:rsid w:val="00C0552E"/>
    <w:pPr>
      <w:tabs>
        <w:tab w:val="num" w:pos="0"/>
      </w:tabs>
      <w:spacing w:before="0" w:after="0"/>
      <w:jc w:val="both"/>
    </w:pPr>
    <w:rPr>
      <w:rFonts w:ascii="华文中宋" w:eastAsia="华文中宋" w:hAnsi="华文中宋"/>
      <w:sz w:val="30"/>
      <w:szCs w:val="30"/>
    </w:rPr>
  </w:style>
  <w:style w:type="paragraph" w:customStyle="1" w:styleId="af2">
    <w:name w:val="四级标题"/>
    <w:basedOn w:val="41"/>
    <w:rsid w:val="00C0552E"/>
    <w:pPr>
      <w:widowControl/>
      <w:numPr>
        <w:numId w:val="12"/>
      </w:numPr>
      <w:tabs>
        <w:tab w:val="clear" w:pos="0"/>
        <w:tab w:val="num" w:pos="360"/>
        <w:tab w:val="left" w:pos="1080"/>
        <w:tab w:val="num" w:pos="2219"/>
      </w:tabs>
      <w:spacing w:before="0" w:after="0"/>
      <w:ind w:left="864" w:hanging="864"/>
    </w:pPr>
    <w:rPr>
      <w:rFonts w:ascii="华文中宋" w:eastAsia="华文中宋" w:hAnsi="华文中宋" w:cs="宋体"/>
      <w:kern w:val="0"/>
      <w:sz w:val="28"/>
    </w:rPr>
  </w:style>
  <w:style w:type="paragraph" w:customStyle="1" w:styleId="af3">
    <w:name w:val="五级标题"/>
    <w:basedOn w:val="50"/>
    <w:rsid w:val="00C0552E"/>
    <w:pPr>
      <w:widowControl/>
      <w:numPr>
        <w:numId w:val="12"/>
      </w:numPr>
      <w:tabs>
        <w:tab w:val="clear" w:pos="0"/>
        <w:tab w:val="num" w:pos="360"/>
        <w:tab w:val="left" w:pos="1080"/>
        <w:tab w:val="num" w:pos="2639"/>
      </w:tabs>
      <w:spacing w:before="0" w:after="0"/>
      <w:ind w:left="1008" w:hanging="1008"/>
    </w:pPr>
    <w:rPr>
      <w:rFonts w:ascii="华文中宋" w:eastAsia="华文中宋" w:hAnsi="华文中宋"/>
      <w:kern w:val="0"/>
      <w:sz w:val="24"/>
      <w:szCs w:val="24"/>
    </w:rPr>
  </w:style>
  <w:style w:type="character" w:customStyle="1" w:styleId="Char9">
    <w:name w:val="一级标题 Char"/>
    <w:link w:val="af0"/>
    <w:rsid w:val="00C0552E"/>
    <w:rPr>
      <w:rFonts w:ascii="华文中宋" w:eastAsia="华文中宋" w:hAnsi="华文中宋" w:cs="Times New Roman"/>
      <w:b/>
      <w:bCs/>
      <w:kern w:val="44"/>
      <w:sz w:val="36"/>
      <w:szCs w:val="36"/>
    </w:rPr>
  </w:style>
  <w:style w:type="character" w:customStyle="1" w:styleId="Chara">
    <w:name w:val="二级标题 Char"/>
    <w:link w:val="af1"/>
    <w:rsid w:val="00C0552E"/>
    <w:rPr>
      <w:rFonts w:ascii="华文中宋" w:eastAsia="华文中宋" w:hAnsi="华文中宋" w:cs="Times New Roman"/>
      <w:b/>
      <w:bCs/>
      <w:kern w:val="44"/>
      <w:sz w:val="32"/>
      <w:szCs w:val="32"/>
    </w:rPr>
  </w:style>
  <w:style w:type="character" w:customStyle="1" w:styleId="Charb">
    <w:name w:val="三级标题 Char"/>
    <w:link w:val="afffff5"/>
    <w:rsid w:val="00C0552E"/>
    <w:rPr>
      <w:rFonts w:ascii="华文中宋" w:eastAsia="华文中宋" w:hAnsi="华文中宋" w:cs="Times New Roman"/>
      <w:b/>
      <w:bCs/>
      <w:sz w:val="30"/>
      <w:szCs w:val="30"/>
    </w:rPr>
  </w:style>
  <w:style w:type="paragraph" w:customStyle="1" w:styleId="afffff6">
    <w:name w:val="图样式"/>
    <w:basedOn w:val="aff3"/>
    <w:rsid w:val="00C0552E"/>
    <w:pPr>
      <w:keepNext/>
      <w:widowControl/>
      <w:autoSpaceDE w:val="0"/>
      <w:autoSpaceDN w:val="0"/>
      <w:adjustRightInd w:val="0"/>
      <w:snapToGrid w:val="0"/>
      <w:spacing w:before="80" w:after="80" w:line="360" w:lineRule="auto"/>
      <w:jc w:val="center"/>
    </w:pPr>
    <w:rPr>
      <w:rFonts w:ascii="Times New Roman" w:eastAsia="宋体" w:hAnsi="Times New Roman" w:cs="Times New Roman"/>
      <w:kern w:val="0"/>
    </w:rPr>
  </w:style>
  <w:style w:type="paragraph" w:customStyle="1" w:styleId="CharCharChar1Char">
    <w:name w:val="Char Char Char1 Char"/>
    <w:basedOn w:val="aff3"/>
    <w:rsid w:val="00C0552E"/>
    <w:rPr>
      <w:rFonts w:ascii="Tahoma" w:eastAsia="宋体" w:hAnsi="Tahoma" w:cs="Times New Roman"/>
      <w:sz w:val="24"/>
      <w:szCs w:val="20"/>
    </w:rPr>
  </w:style>
  <w:style w:type="paragraph" w:customStyle="1" w:styleId="2f">
    <w:name w:val="样式2"/>
    <w:basedOn w:val="1f0"/>
    <w:link w:val="2Char0"/>
    <w:qFormat/>
    <w:rsid w:val="00C0552E"/>
    <w:pPr>
      <w:pageBreakBefore w:val="0"/>
      <w:spacing w:before="0" w:after="0" w:line="578" w:lineRule="auto"/>
      <w:jc w:val="center"/>
    </w:pPr>
    <w:rPr>
      <w:rFonts w:ascii="黑体"/>
    </w:rPr>
  </w:style>
  <w:style w:type="paragraph" w:customStyle="1" w:styleId="3a">
    <w:name w:val="样式3"/>
    <w:basedOn w:val="1f0"/>
    <w:rsid w:val="00C0552E"/>
    <w:pPr>
      <w:pageBreakBefore w:val="0"/>
      <w:spacing w:before="0" w:after="0" w:line="578" w:lineRule="auto"/>
      <w:jc w:val="center"/>
    </w:pPr>
    <w:rPr>
      <w:rFonts w:ascii="黑体"/>
    </w:rPr>
  </w:style>
  <w:style w:type="paragraph" w:customStyle="1" w:styleId="45">
    <w:name w:val="样式4"/>
    <w:basedOn w:val="27"/>
    <w:rsid w:val="00C0552E"/>
    <w:pPr>
      <w:numPr>
        <w:ilvl w:val="0"/>
        <w:numId w:val="0"/>
      </w:numPr>
      <w:spacing w:before="120" w:after="240" w:line="415" w:lineRule="auto"/>
      <w:jc w:val="both"/>
    </w:pPr>
    <w:rPr>
      <w:rFonts w:ascii="黑体" w:hAnsi="Arial"/>
      <w:sz w:val="32"/>
    </w:rPr>
  </w:style>
  <w:style w:type="paragraph" w:customStyle="1" w:styleId="54">
    <w:name w:val="样式5"/>
    <w:basedOn w:val="2f0"/>
    <w:rsid w:val="00C0552E"/>
    <w:pPr>
      <w:spacing w:after="0"/>
      <w:ind w:leftChars="0" w:left="0" w:firstLine="471"/>
    </w:pPr>
    <w:rPr>
      <w:rFonts w:ascii="宋体" w:hAnsi="宋体" w:cs="Arial"/>
      <w:sz w:val="24"/>
      <w:szCs w:val="20"/>
    </w:rPr>
  </w:style>
  <w:style w:type="paragraph" w:styleId="2f0">
    <w:name w:val="Body Text Indent 2"/>
    <w:aliases w:val="特点正文,表格,正文文字缩进 2,正文表格文字2"/>
    <w:basedOn w:val="aff3"/>
    <w:link w:val="215"/>
    <w:rsid w:val="00C0552E"/>
    <w:pPr>
      <w:spacing w:after="120" w:line="480" w:lineRule="auto"/>
      <w:ind w:leftChars="200" w:left="420"/>
    </w:pPr>
    <w:rPr>
      <w:rFonts w:ascii="Times New Roman" w:eastAsia="宋体" w:hAnsi="Times New Roman" w:cs="Times New Roman"/>
      <w:szCs w:val="24"/>
    </w:rPr>
  </w:style>
  <w:style w:type="character" w:customStyle="1" w:styleId="2f1">
    <w:name w:val="正文文本缩进 2 字符"/>
    <w:aliases w:val="表格 字符,正文文字缩进 2 字符,正文表格文字2 字符"/>
    <w:basedOn w:val="aff4"/>
    <w:rsid w:val="00C0552E"/>
    <w:rPr>
      <w:szCs w:val="21"/>
    </w:rPr>
  </w:style>
  <w:style w:type="character" w:customStyle="1" w:styleId="215">
    <w:name w:val="正文文本缩进 2 字符1"/>
    <w:aliases w:val="特点正文 字符,表格 字符1,正文文字缩进 2 字符1,正文表格文字2 字符1"/>
    <w:link w:val="2f0"/>
    <w:rsid w:val="00C0552E"/>
    <w:rPr>
      <w:rFonts w:ascii="Times New Roman" w:eastAsia="宋体" w:hAnsi="Times New Roman" w:cs="Times New Roman"/>
      <w:szCs w:val="24"/>
    </w:rPr>
  </w:style>
  <w:style w:type="paragraph" w:customStyle="1" w:styleId="CharCharCharCharCharCharCharCharCharCharCharCharCharCharCharCharCharCharChar">
    <w:name w:val="Char Char Char Char Char Char Char Char Char Char Char Char Char Char Char Char Char Char Char"/>
    <w:basedOn w:val="aff3"/>
    <w:rsid w:val="00C0552E"/>
    <w:rPr>
      <w:rFonts w:ascii="Times New Roman" w:eastAsia="宋体" w:hAnsi="Times New Roman" w:cs="Times New Roman"/>
    </w:rPr>
  </w:style>
  <w:style w:type="paragraph" w:customStyle="1" w:styleId="131">
    <w:name w:val="样式13"/>
    <w:basedOn w:val="aff3"/>
    <w:rsid w:val="00C0552E"/>
    <w:pPr>
      <w:keepNext/>
      <w:keepLines/>
      <w:spacing w:before="240" w:line="415" w:lineRule="auto"/>
      <w:outlineLvl w:val="2"/>
    </w:pPr>
    <w:rPr>
      <w:rFonts w:ascii="Times New Roman" w:eastAsia="黑体" w:hAnsi="Times New Roman" w:cs="Arial"/>
      <w:b/>
      <w:bCs/>
      <w:sz w:val="30"/>
      <w:szCs w:val="30"/>
    </w:rPr>
  </w:style>
  <w:style w:type="paragraph" w:customStyle="1" w:styleId="CharChar">
    <w:name w:val="Char Char"/>
    <w:basedOn w:val="aff3"/>
    <w:autoRedefine/>
    <w:rsid w:val="00C0552E"/>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CharChar3">
    <w:name w:val="Char Char3"/>
    <w:basedOn w:val="aff3"/>
    <w:rsid w:val="00C0552E"/>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3b">
    <w:name w:val="标3"/>
    <w:basedOn w:val="35"/>
    <w:next w:val="aff3"/>
    <w:link w:val="3Char"/>
    <w:rsid w:val="00C0552E"/>
    <w:pPr>
      <w:spacing w:before="120" w:after="120" w:line="480" w:lineRule="exact"/>
      <w:jc w:val="both"/>
    </w:pPr>
    <w:rPr>
      <w:rFonts w:eastAsia="宋体"/>
      <w:sz w:val="30"/>
      <w:szCs w:val="24"/>
    </w:rPr>
  </w:style>
  <w:style w:type="character" w:customStyle="1" w:styleId="3Char">
    <w:name w:val="标3 Char"/>
    <w:link w:val="3b"/>
    <w:rsid w:val="00C0552E"/>
    <w:rPr>
      <w:rFonts w:ascii="Times New Roman" w:eastAsia="宋体" w:hAnsi="Times New Roman" w:cs="Times New Roman"/>
      <w:b/>
      <w:bCs/>
      <w:sz w:val="30"/>
      <w:szCs w:val="24"/>
    </w:rPr>
  </w:style>
  <w:style w:type="paragraph" w:customStyle="1" w:styleId="DefaultParagraphCharCharCharChar">
    <w:name w:val="Default Paragraph Char Char Char Char"/>
    <w:basedOn w:val="aff3"/>
    <w:next w:val="aff3"/>
    <w:rsid w:val="00C0552E"/>
    <w:pPr>
      <w:widowControl/>
      <w:spacing w:line="360" w:lineRule="auto"/>
      <w:jc w:val="left"/>
    </w:pPr>
    <w:rPr>
      <w:rFonts w:ascii="Times New Roman" w:eastAsia="宋体" w:hAnsi="Times New Roman" w:cs="Times New Roman"/>
      <w:kern w:val="0"/>
      <w:szCs w:val="20"/>
      <w:lang w:eastAsia="en-US"/>
    </w:rPr>
  </w:style>
  <w:style w:type="paragraph" w:customStyle="1" w:styleId="afffff7">
    <w:name w:val="正文（首行不缩进）"/>
    <w:basedOn w:val="aff3"/>
    <w:rsid w:val="00C0552E"/>
    <w:rPr>
      <w:rFonts w:ascii="Times New Roman" w:eastAsia="宋体" w:hAnsi="Times New Roman" w:cs="Times New Roman"/>
      <w:szCs w:val="24"/>
    </w:rPr>
  </w:style>
  <w:style w:type="paragraph" w:styleId="afffff8">
    <w:name w:val="Date"/>
    <w:basedOn w:val="aff3"/>
    <w:next w:val="aff3"/>
    <w:link w:val="1ff1"/>
    <w:rsid w:val="00C0552E"/>
    <w:pPr>
      <w:ind w:left="100"/>
    </w:pPr>
    <w:rPr>
      <w:rFonts w:ascii="Times New Roman" w:eastAsia="宋体" w:hAnsi="Times New Roman" w:cs="Times New Roman"/>
      <w:szCs w:val="24"/>
    </w:rPr>
  </w:style>
  <w:style w:type="character" w:customStyle="1" w:styleId="afffff9">
    <w:name w:val="日期 字符"/>
    <w:basedOn w:val="aff4"/>
    <w:qFormat/>
    <w:rsid w:val="00C0552E"/>
    <w:rPr>
      <w:szCs w:val="21"/>
    </w:rPr>
  </w:style>
  <w:style w:type="character" w:customStyle="1" w:styleId="1ff1">
    <w:name w:val="日期 字符1"/>
    <w:link w:val="afffff8"/>
    <w:rsid w:val="00C0552E"/>
    <w:rPr>
      <w:rFonts w:ascii="Times New Roman" w:eastAsia="宋体" w:hAnsi="Times New Roman" w:cs="Times New Roman"/>
      <w:szCs w:val="24"/>
    </w:rPr>
  </w:style>
  <w:style w:type="paragraph" w:customStyle="1" w:styleId="1ff2">
    <w:name w:val="正文文本缩进1"/>
    <w:basedOn w:val="aff3"/>
    <w:rsid w:val="00C0552E"/>
    <w:pPr>
      <w:spacing w:line="360" w:lineRule="auto"/>
      <w:ind w:firstLineChars="200" w:firstLine="480"/>
    </w:pPr>
    <w:rPr>
      <w:rFonts w:ascii="Times New Roman" w:eastAsia="宋体" w:hAnsi="Times New Roman" w:cs="Times New Roman"/>
      <w:sz w:val="24"/>
      <w:szCs w:val="24"/>
    </w:rPr>
  </w:style>
  <w:style w:type="character" w:customStyle="1" w:styleId="Charc">
    <w:name w:val="正文首行缩进 Char"/>
    <w:aliases w:val="正文首行缩进 Char Char Char,正文首行缩进 Char Char Char Char Char Char Char Char Char Char Char Char Char Char Char Char Char Char Char Char,正文首行缩进 Char Char Char Char Char Char Char Char Char Char Char Char Char Char Char Char Char1 Char Char"/>
    <w:rsid w:val="00C0552E"/>
    <w:rPr>
      <w:rFonts w:ascii="宋体" w:eastAsia="宋体" w:hAnsi="宋体"/>
      <w:b w:val="0"/>
      <w:bCs w:val="0"/>
      <w:kern w:val="2"/>
      <w:sz w:val="21"/>
      <w:szCs w:val="24"/>
    </w:rPr>
  </w:style>
  <w:style w:type="character" w:customStyle="1" w:styleId="copy">
    <w:name w:val="copy"/>
    <w:basedOn w:val="aff4"/>
    <w:rsid w:val="00C0552E"/>
  </w:style>
  <w:style w:type="paragraph" w:customStyle="1" w:styleId="afffffa">
    <w:name w:val="新正文格式"/>
    <w:rsid w:val="00C0552E"/>
    <w:pPr>
      <w:spacing w:line="360" w:lineRule="auto"/>
      <w:ind w:firstLineChars="200" w:firstLine="200"/>
    </w:pPr>
    <w:rPr>
      <w:rFonts w:ascii="Times New Roman" w:eastAsia="宋体" w:hAnsi="Times New Roman" w:cs="Times New Roman"/>
      <w:color w:val="000000"/>
      <w:kern w:val="0"/>
      <w:sz w:val="24"/>
      <w:szCs w:val="24"/>
    </w:rPr>
  </w:style>
  <w:style w:type="character" w:customStyle="1" w:styleId="Chard">
    <w:name w:val="新正文格式 Char"/>
    <w:rsid w:val="00C0552E"/>
    <w:rPr>
      <w:rFonts w:ascii="宋体" w:eastAsia="宋体" w:hAnsi="宋体" w:hint="eastAsia"/>
      <w:color w:val="000000"/>
      <w:kern w:val="2"/>
      <w:sz w:val="24"/>
      <w:szCs w:val="24"/>
      <w:lang w:val="en-US" w:eastAsia="zh-CN" w:bidi="ar-SA"/>
    </w:rPr>
  </w:style>
  <w:style w:type="paragraph" w:styleId="afffffb">
    <w:name w:val="List Bullet"/>
    <w:aliases w:val="列表项目符号 Char Char Char,列表项目符号 Char Char"/>
    <w:basedOn w:val="aff3"/>
    <w:link w:val="afffffc"/>
    <w:autoRedefine/>
    <w:rsid w:val="00C0552E"/>
    <w:pPr>
      <w:tabs>
        <w:tab w:val="num" w:pos="1260"/>
      </w:tabs>
      <w:adjustRightInd w:val="0"/>
      <w:spacing w:before="80" w:line="360" w:lineRule="auto"/>
      <w:ind w:left="1260" w:hanging="420"/>
      <w:jc w:val="left"/>
    </w:pPr>
    <w:rPr>
      <w:rFonts w:ascii="Times New Roman" w:eastAsia="宋体" w:hAnsi="Times New Roman" w:cs="Times New Roman"/>
      <w:kern w:val="16"/>
      <w:sz w:val="24"/>
      <w:szCs w:val="20"/>
    </w:rPr>
  </w:style>
  <w:style w:type="paragraph" w:styleId="afffffd">
    <w:name w:val="List Number"/>
    <w:basedOn w:val="aff3"/>
    <w:rsid w:val="00C0552E"/>
    <w:pPr>
      <w:tabs>
        <w:tab w:val="num" w:pos="907"/>
      </w:tabs>
      <w:spacing w:line="360" w:lineRule="auto"/>
      <w:ind w:left="907" w:hanging="907"/>
    </w:pPr>
    <w:rPr>
      <w:rFonts w:ascii="Times New Roman" w:eastAsia="仿宋_GB2312" w:hAnsi="Times New Roman" w:cs="Times New Roman"/>
      <w:sz w:val="26"/>
      <w:szCs w:val="20"/>
    </w:rPr>
  </w:style>
  <w:style w:type="paragraph" w:styleId="46">
    <w:name w:val="List Bullet 4"/>
    <w:basedOn w:val="aff3"/>
    <w:autoRedefine/>
    <w:rsid w:val="00C0552E"/>
    <w:pPr>
      <w:tabs>
        <w:tab w:val="num" w:pos="720"/>
        <w:tab w:val="num" w:pos="1620"/>
      </w:tabs>
      <w:autoSpaceDE w:val="0"/>
      <w:autoSpaceDN w:val="0"/>
      <w:adjustRightInd w:val="0"/>
      <w:spacing w:before="120" w:after="120" w:line="360" w:lineRule="auto"/>
      <w:ind w:left="360" w:hangingChars="200" w:hanging="200"/>
      <w:jc w:val="left"/>
    </w:pPr>
    <w:rPr>
      <w:rFonts w:ascii="宋体" w:eastAsia="宋体" w:hAnsi="宋体" w:cs="Times New Roman" w:hint="eastAsia"/>
      <w:b/>
      <w:color w:val="000000"/>
      <w:lang w:val="zh-CN"/>
    </w:rPr>
  </w:style>
  <w:style w:type="paragraph" w:customStyle="1" w:styleId="msocommentsubject0">
    <w:name w:val="msocommentsubject"/>
    <w:basedOn w:val="afff7"/>
    <w:next w:val="afff7"/>
    <w:rsid w:val="00C0552E"/>
    <w:pPr>
      <w:widowControl/>
    </w:pPr>
    <w:rPr>
      <w:b/>
      <w:bCs/>
      <w:kern w:val="0"/>
      <w:sz w:val="20"/>
      <w:szCs w:val="20"/>
    </w:rPr>
  </w:style>
  <w:style w:type="paragraph" w:customStyle="1" w:styleId="msoacetate0">
    <w:name w:val="msoacetate"/>
    <w:basedOn w:val="aff3"/>
    <w:rsid w:val="00C0552E"/>
    <w:rPr>
      <w:rFonts w:ascii="Times New Roman" w:eastAsia="宋体" w:hAnsi="Times New Roman" w:cs="Times New Roman"/>
      <w:sz w:val="18"/>
      <w:szCs w:val="18"/>
    </w:rPr>
  </w:style>
  <w:style w:type="paragraph" w:customStyle="1" w:styleId="11l0H1Heading0R1H11h1Level1TopicHeadingSectio">
    <w:name w:val="样式 标题 11l0H1Heading 0R1H11h1Level 1 Topic HeadingSectio..."/>
    <w:basedOn w:val="1f0"/>
    <w:autoRedefine/>
    <w:rsid w:val="00C0552E"/>
    <w:pPr>
      <w:keepLines w:val="0"/>
      <w:pageBreakBefore w:val="0"/>
      <w:tabs>
        <w:tab w:val="num" w:pos="425"/>
      </w:tabs>
      <w:spacing w:before="0" w:after="0"/>
      <w:ind w:left="425" w:hanging="425"/>
      <w:jc w:val="both"/>
    </w:pPr>
    <w:rPr>
      <w:sz w:val="32"/>
      <w:szCs w:val="32"/>
    </w:rPr>
  </w:style>
  <w:style w:type="paragraph" w:customStyle="1" w:styleId="2Heading2HiddenHeading2CCBSHeading2H2heading2">
    <w:name w:val="样式 标题 2节Heading 2 HiddenHeading 2 CCBSHeading 2H2heading 2..."/>
    <w:basedOn w:val="27"/>
    <w:rsid w:val="00C0552E"/>
    <w:pPr>
      <w:numPr>
        <w:ilvl w:val="0"/>
        <w:numId w:val="0"/>
      </w:numPr>
      <w:tabs>
        <w:tab w:val="num" w:pos="567"/>
      </w:tabs>
      <w:spacing w:before="0" w:after="0"/>
      <w:ind w:left="567" w:hanging="567"/>
      <w:jc w:val="both"/>
    </w:pPr>
    <w:rPr>
      <w:rFonts w:ascii="Arial" w:hAnsi="Arial"/>
      <w:sz w:val="30"/>
      <w:szCs w:val="30"/>
    </w:rPr>
  </w:style>
  <w:style w:type="paragraph" w:customStyle="1" w:styleId="3sect123h33H3Heading3-oldCTLevel3TopicHeadi">
    <w:name w:val="样式 标题 3sect1.2.3h33H3Heading 3 - oldCTLevel 3 Topic Headi..."/>
    <w:basedOn w:val="35"/>
    <w:autoRedefine/>
    <w:rsid w:val="00C0552E"/>
    <w:pPr>
      <w:tabs>
        <w:tab w:val="num" w:pos="420"/>
      </w:tabs>
      <w:spacing w:before="100" w:beforeAutospacing="1" w:after="60"/>
      <w:ind w:left="420" w:hanging="420"/>
    </w:pPr>
    <w:rPr>
      <w:rFonts w:ascii="宋体" w:eastAsia="宋体" w:hAnsi="宋体"/>
      <w:bCs w:val="0"/>
      <w:sz w:val="24"/>
      <w:szCs w:val="24"/>
    </w:rPr>
  </w:style>
  <w:style w:type="paragraph" w:customStyle="1" w:styleId="afffffe">
    <w:name w:val="常用正文"/>
    <w:rsid w:val="00C0552E"/>
    <w:pPr>
      <w:widowControl w:val="0"/>
      <w:spacing w:line="360" w:lineRule="auto"/>
      <w:ind w:firstLineChars="200" w:firstLine="200"/>
    </w:pPr>
    <w:rPr>
      <w:rFonts w:ascii="Arial" w:eastAsia="楷体_GB2312" w:hAnsi="Arial" w:cs="Times New Roman"/>
      <w:kern w:val="0"/>
      <w:sz w:val="28"/>
      <w:szCs w:val="20"/>
    </w:rPr>
  </w:style>
  <w:style w:type="paragraph" w:customStyle="1" w:styleId="55l4H5h5SecondSubheading0505">
    <w:name w:val="样式 标题 55l4H5h5Second Subheading + 段前: 0.5 行 段后: 0.5 行 行距:..."/>
    <w:basedOn w:val="50"/>
    <w:autoRedefine/>
    <w:rsid w:val="00C0552E"/>
    <w:pPr>
      <w:numPr>
        <w:ilvl w:val="0"/>
        <w:numId w:val="0"/>
      </w:numPr>
      <w:tabs>
        <w:tab w:val="num" w:pos="992"/>
      </w:tabs>
      <w:spacing w:before="0" w:after="0"/>
      <w:ind w:left="992" w:hanging="992"/>
      <w:jc w:val="both"/>
    </w:pPr>
    <w:rPr>
      <w:rFonts w:eastAsia="楷体_GB2312"/>
      <w:szCs w:val="20"/>
    </w:rPr>
  </w:style>
  <w:style w:type="paragraph" w:customStyle="1" w:styleId="55l4H5h5SecondSubheading05050">
    <w:name w:val="样式 标题 55l4H5h5Second Subheading + 段前: 0.5 行 段后: 0.5 行"/>
    <w:basedOn w:val="50"/>
    <w:rsid w:val="00C0552E"/>
    <w:pPr>
      <w:numPr>
        <w:ilvl w:val="0"/>
        <w:numId w:val="0"/>
      </w:numPr>
      <w:tabs>
        <w:tab w:val="num" w:pos="992"/>
      </w:tabs>
      <w:spacing w:before="0" w:after="0" w:line="300" w:lineRule="auto"/>
      <w:ind w:left="992" w:hanging="992"/>
      <w:jc w:val="both"/>
    </w:pPr>
    <w:rPr>
      <w:rFonts w:eastAsia="楷体_GB2312"/>
      <w:szCs w:val="20"/>
    </w:rPr>
  </w:style>
  <w:style w:type="paragraph" w:customStyle="1" w:styleId="Normal2">
    <w:name w:val="Normal 2"/>
    <w:basedOn w:val="aff3"/>
    <w:autoRedefine/>
    <w:rsid w:val="00C0552E"/>
    <w:pPr>
      <w:keepLines/>
      <w:widowControl/>
      <w:autoSpaceDE w:val="0"/>
      <w:autoSpaceDN w:val="0"/>
      <w:adjustRightInd w:val="0"/>
      <w:spacing w:before="240"/>
      <w:ind w:left="360" w:right="900"/>
      <w:jc w:val="left"/>
    </w:pPr>
    <w:rPr>
      <w:rFonts w:ascii="Arial" w:eastAsia="宋体" w:hAnsi="Arial" w:cs="Times New Roman"/>
      <w:kern w:val="0"/>
      <w:sz w:val="22"/>
      <w:szCs w:val="20"/>
      <w:lang w:eastAsia="en-US"/>
    </w:rPr>
  </w:style>
  <w:style w:type="paragraph" w:customStyle="1" w:styleId="affffff">
    <w:name w:val="无缩进正文"/>
    <w:basedOn w:val="aff3"/>
    <w:rsid w:val="00C0552E"/>
    <w:pPr>
      <w:adjustRightInd w:val="0"/>
    </w:pPr>
    <w:rPr>
      <w:rFonts w:ascii="Times New Roman" w:eastAsia="宋体" w:hAnsi="Times New Roman" w:cs="Times New Roman"/>
      <w:kern w:val="0"/>
      <w:szCs w:val="20"/>
    </w:rPr>
  </w:style>
  <w:style w:type="paragraph" w:customStyle="1" w:styleId="affffff0">
    <w:name w:val="样式 居中"/>
    <w:rsid w:val="00C0552E"/>
    <w:pPr>
      <w:jc w:val="center"/>
    </w:pPr>
    <w:rPr>
      <w:rFonts w:ascii="Times New Roman" w:eastAsia="宋体" w:hAnsi="Times New Roman" w:cs="Times New Roman"/>
      <w:kern w:val="0"/>
      <w:sz w:val="20"/>
      <w:szCs w:val="20"/>
    </w:rPr>
  </w:style>
  <w:style w:type="paragraph" w:customStyle="1" w:styleId="aaa">
    <w:name w:val="aaa"/>
    <w:basedOn w:val="aff3"/>
    <w:rsid w:val="00C0552E"/>
    <w:pPr>
      <w:widowControl/>
      <w:spacing w:before="100" w:beforeAutospacing="1" w:after="100" w:afterAutospacing="1"/>
      <w:jc w:val="left"/>
    </w:pPr>
    <w:rPr>
      <w:rFonts w:ascii="宋体" w:eastAsia="宋体" w:hAnsi="宋体" w:cs="Times New Roman" w:hint="eastAsia"/>
      <w:color w:val="0033FF"/>
      <w:kern w:val="0"/>
      <w:sz w:val="24"/>
      <w:szCs w:val="24"/>
    </w:rPr>
  </w:style>
  <w:style w:type="paragraph" w:customStyle="1" w:styleId="bbb">
    <w:name w:val="bbb"/>
    <w:basedOn w:val="aff3"/>
    <w:rsid w:val="00C0552E"/>
    <w:pPr>
      <w:widowControl/>
      <w:spacing w:before="100" w:beforeAutospacing="1" w:after="100" w:afterAutospacing="1"/>
      <w:jc w:val="left"/>
    </w:pPr>
    <w:rPr>
      <w:rFonts w:ascii="ˎ̥" w:eastAsia="宋体" w:hAnsi="ˎ̥" w:cs="Times New Roman"/>
      <w:color w:val="FFFFFF"/>
      <w:kern w:val="0"/>
      <w:sz w:val="18"/>
      <w:szCs w:val="18"/>
    </w:rPr>
  </w:style>
  <w:style w:type="paragraph" w:customStyle="1" w:styleId="left">
    <w:name w:val="left"/>
    <w:basedOn w:val="aff3"/>
    <w:rsid w:val="00C0552E"/>
    <w:pPr>
      <w:widowControl/>
      <w:spacing w:before="100" w:beforeAutospacing="1" w:after="100" w:afterAutospacing="1"/>
      <w:jc w:val="left"/>
    </w:pPr>
    <w:rPr>
      <w:rFonts w:ascii="ˎ̥" w:eastAsia="宋体" w:hAnsi="ˎ̥" w:cs="Times New Roman"/>
      <w:b/>
      <w:bCs/>
      <w:color w:val="FFFFFF"/>
      <w:kern w:val="0"/>
      <w:sz w:val="18"/>
      <w:szCs w:val="18"/>
    </w:rPr>
  </w:style>
  <w:style w:type="paragraph" w:customStyle="1" w:styleId="text">
    <w:name w:val="text"/>
    <w:basedOn w:val="aff3"/>
    <w:rsid w:val="00C0552E"/>
    <w:pPr>
      <w:widowControl/>
      <w:spacing w:before="100" w:beforeAutospacing="1" w:after="100" w:afterAutospacing="1" w:line="360" w:lineRule="auto"/>
      <w:jc w:val="left"/>
    </w:pPr>
    <w:rPr>
      <w:rFonts w:ascii="宋体" w:eastAsia="宋体" w:hAnsi="宋体" w:cs="Times New Roman" w:hint="eastAsia"/>
      <w:color w:val="000000"/>
      <w:kern w:val="0"/>
    </w:rPr>
  </w:style>
  <w:style w:type="paragraph" w:customStyle="1" w:styleId="textline200">
    <w:name w:val="textline200"/>
    <w:basedOn w:val="aff3"/>
    <w:rsid w:val="00C0552E"/>
    <w:pPr>
      <w:widowControl/>
      <w:spacing w:before="100" w:beforeAutospacing="1" w:after="100" w:afterAutospacing="1" w:line="480" w:lineRule="auto"/>
      <w:jc w:val="left"/>
    </w:pPr>
    <w:rPr>
      <w:rFonts w:ascii="宋体" w:eastAsia="宋体" w:hAnsi="宋体" w:cs="Times New Roman" w:hint="eastAsia"/>
      <w:color w:val="000000"/>
      <w:kern w:val="0"/>
    </w:rPr>
  </w:style>
  <w:style w:type="paragraph" w:customStyle="1" w:styleId="titaltext">
    <w:name w:val="tital_text"/>
    <w:basedOn w:val="aff3"/>
    <w:rsid w:val="00C0552E"/>
    <w:pPr>
      <w:widowControl/>
      <w:spacing w:before="100" w:beforeAutospacing="1" w:after="100" w:afterAutospacing="1"/>
      <w:jc w:val="left"/>
    </w:pPr>
    <w:rPr>
      <w:rFonts w:ascii="ˎ̥" w:eastAsia="宋体" w:hAnsi="ˎ̥" w:cs="Times New Roman"/>
      <w:color w:val="000000"/>
      <w:kern w:val="0"/>
      <w:sz w:val="23"/>
      <w:szCs w:val="23"/>
    </w:rPr>
  </w:style>
  <w:style w:type="paragraph" w:customStyle="1" w:styleId="yellow">
    <w:name w:val="yellow"/>
    <w:basedOn w:val="aff3"/>
    <w:rsid w:val="00C0552E"/>
    <w:pPr>
      <w:widowControl/>
      <w:spacing w:before="100" w:beforeAutospacing="1" w:after="100" w:afterAutospacing="1"/>
      <w:jc w:val="left"/>
    </w:pPr>
    <w:rPr>
      <w:rFonts w:ascii="宋体" w:eastAsia="宋体" w:hAnsi="宋体" w:cs="Times New Roman" w:hint="eastAsia"/>
      <w:color w:val="FF9933"/>
      <w:kern w:val="0"/>
      <w:sz w:val="24"/>
      <w:szCs w:val="24"/>
    </w:rPr>
  </w:style>
  <w:style w:type="paragraph" w:customStyle="1" w:styleId="unnamed1">
    <w:name w:val="unnamed1"/>
    <w:basedOn w:val="aff3"/>
    <w:rsid w:val="00C0552E"/>
    <w:pPr>
      <w:widowControl/>
      <w:spacing w:before="100" w:beforeAutospacing="1" w:after="100" w:afterAutospacing="1"/>
      <w:jc w:val="left"/>
    </w:pPr>
    <w:rPr>
      <w:rFonts w:ascii="ˎ̥" w:eastAsia="宋体" w:hAnsi="ˎ̥" w:cs="Times New Roman"/>
      <w:b/>
      <w:bCs/>
      <w:color w:val="FFFFFF"/>
      <w:kern w:val="0"/>
    </w:rPr>
  </w:style>
  <w:style w:type="paragraph" w:customStyle="1" w:styleId="textyellow">
    <w:name w:val="textyellow"/>
    <w:basedOn w:val="aff3"/>
    <w:rsid w:val="00C0552E"/>
    <w:pPr>
      <w:widowControl/>
      <w:spacing w:before="100" w:beforeAutospacing="1" w:after="100" w:afterAutospacing="1" w:line="360" w:lineRule="auto"/>
      <w:jc w:val="left"/>
    </w:pPr>
    <w:rPr>
      <w:rFonts w:ascii="宋体" w:eastAsia="宋体" w:hAnsi="宋体" w:cs="Times New Roman" w:hint="eastAsia"/>
      <w:color w:val="FFCC00"/>
      <w:kern w:val="0"/>
    </w:rPr>
  </w:style>
  <w:style w:type="paragraph" w:customStyle="1" w:styleId="jsq">
    <w:name w:val="jsq"/>
    <w:basedOn w:val="aff3"/>
    <w:rsid w:val="00C0552E"/>
    <w:pPr>
      <w:widowControl/>
      <w:spacing w:before="100" w:beforeAutospacing="1" w:after="100" w:afterAutospacing="1"/>
      <w:jc w:val="left"/>
    </w:pPr>
    <w:rPr>
      <w:rFonts w:ascii="Arial" w:eastAsia="宋体" w:hAnsi="Arial" w:cs="Arial"/>
      <w:b/>
      <w:bCs/>
      <w:color w:val="CC0000"/>
      <w:kern w:val="0"/>
      <w:sz w:val="24"/>
      <w:szCs w:val="24"/>
    </w:rPr>
  </w:style>
  <w:style w:type="paragraph" w:customStyle="1" w:styleId="62">
    <w:name w:val="列表项目符号6"/>
    <w:basedOn w:val="aff3"/>
    <w:autoRedefine/>
    <w:rsid w:val="00C0552E"/>
    <w:pPr>
      <w:widowControl/>
      <w:tabs>
        <w:tab w:val="num" w:pos="900"/>
      </w:tabs>
      <w:autoSpaceDE w:val="0"/>
      <w:autoSpaceDN w:val="0"/>
      <w:adjustRightInd w:val="0"/>
      <w:spacing w:before="120" w:after="120" w:line="360" w:lineRule="auto"/>
      <w:ind w:left="899" w:hangingChars="171" w:hanging="359"/>
      <w:jc w:val="left"/>
    </w:pPr>
    <w:rPr>
      <w:rFonts w:ascii="宋体" w:eastAsia="宋体" w:hAnsi="宋体" w:cs="Times New Roman" w:hint="eastAsia"/>
      <w:bCs/>
      <w:color w:val="000000"/>
      <w:kern w:val="0"/>
      <w:sz w:val="20"/>
      <w:lang w:val="zh-CN"/>
    </w:rPr>
  </w:style>
  <w:style w:type="paragraph" w:customStyle="1" w:styleId="contentnoteheader">
    <w:name w:val="contentnoteheader"/>
    <w:basedOn w:val="aff3"/>
    <w:rsid w:val="00C0552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TableText0">
    <w:name w:val="Table Text"/>
    <w:basedOn w:val="aff3"/>
    <w:rsid w:val="00C0552E"/>
    <w:pPr>
      <w:widowControl/>
      <w:tabs>
        <w:tab w:val="num" w:pos="900"/>
      </w:tabs>
      <w:ind w:left="900" w:hanging="420"/>
      <w:jc w:val="left"/>
    </w:pPr>
    <w:rPr>
      <w:rFonts w:ascii="Times New Roman" w:eastAsia="楷体_GB2312" w:hAnsi="Times New Roman" w:cs="Times New Roman"/>
      <w:kern w:val="0"/>
      <w:sz w:val="24"/>
      <w:szCs w:val="20"/>
    </w:rPr>
  </w:style>
  <w:style w:type="paragraph" w:customStyle="1" w:styleId="118">
    <w:name w:val="118"/>
    <w:basedOn w:val="aff3"/>
    <w:rsid w:val="00C0552E"/>
    <w:pPr>
      <w:widowControl/>
      <w:spacing w:before="30" w:after="100" w:afterAutospacing="1"/>
      <w:ind w:left="90"/>
      <w:jc w:val="left"/>
    </w:pPr>
    <w:rPr>
      <w:rFonts w:ascii="宋体" w:eastAsia="宋体" w:hAnsi="宋体" w:cs="Times New Roman" w:hint="eastAsia"/>
      <w:color w:val="000000"/>
      <w:kern w:val="0"/>
      <w:sz w:val="18"/>
      <w:szCs w:val="18"/>
    </w:rPr>
  </w:style>
  <w:style w:type="paragraph" w:customStyle="1" w:styleId="11l0H1Heading0R1H11h1Level1TopicHeadingSectio1">
    <w:name w:val="样式 标题 11l0H1Heading 0R1H11h1Level 1 Topic HeadingSectio...1"/>
    <w:basedOn w:val="1f0"/>
    <w:autoRedefine/>
    <w:rsid w:val="00C0552E"/>
    <w:pPr>
      <w:keepLines w:val="0"/>
      <w:pageBreakBefore w:val="0"/>
      <w:tabs>
        <w:tab w:val="num" w:pos="425"/>
      </w:tabs>
      <w:spacing w:before="0" w:after="0"/>
      <w:ind w:left="425" w:hanging="425"/>
      <w:jc w:val="both"/>
    </w:pPr>
    <w:rPr>
      <w:sz w:val="32"/>
      <w:szCs w:val="20"/>
    </w:rPr>
  </w:style>
  <w:style w:type="paragraph" w:customStyle="1" w:styleId="3sect123h33H3Heading3-oldCTLevel3TopicHeadi1">
    <w:name w:val="样式 标题 3sect1.2.3h33H3Heading 3 - oldCTLevel 3 Topic Headi...1"/>
    <w:basedOn w:val="35"/>
    <w:autoRedefine/>
    <w:rsid w:val="00C0552E"/>
    <w:pPr>
      <w:keepNext w:val="0"/>
      <w:keepLines w:val="0"/>
      <w:spacing w:before="0" w:after="0" w:line="240" w:lineRule="auto"/>
      <w:jc w:val="both"/>
      <w:outlineLvl w:val="9"/>
    </w:pPr>
    <w:rPr>
      <w:rFonts w:ascii="Arial" w:eastAsia="仿宋_GB2312" w:hAnsi="Arial" w:cs="Arial"/>
      <w:sz w:val="28"/>
      <w:szCs w:val="28"/>
    </w:rPr>
  </w:style>
  <w:style w:type="paragraph" w:customStyle="1" w:styleId="affffff1">
    <w:name w:val="图表编号"/>
    <w:basedOn w:val="27"/>
    <w:rsid w:val="00C0552E"/>
    <w:pPr>
      <w:keepLines w:val="0"/>
      <w:numPr>
        <w:ilvl w:val="0"/>
        <w:numId w:val="0"/>
      </w:numPr>
      <w:tabs>
        <w:tab w:val="num" w:pos="1440"/>
      </w:tabs>
      <w:autoSpaceDE w:val="0"/>
      <w:autoSpaceDN w:val="0"/>
      <w:adjustRightInd w:val="0"/>
      <w:spacing w:before="260" w:after="260" w:line="415" w:lineRule="auto"/>
      <w:ind w:left="105"/>
    </w:pPr>
    <w:rPr>
      <w:rFonts w:ascii="Arial" w:hAnsi="Arial"/>
      <w:b w:val="0"/>
      <w:color w:val="000000"/>
      <w:sz w:val="24"/>
      <w:lang w:val="zh-CN"/>
    </w:rPr>
  </w:style>
  <w:style w:type="paragraph" w:customStyle="1" w:styleId="affffff2">
    <w:name w:val="列表要点"/>
    <w:basedOn w:val="aff3"/>
    <w:next w:val="aff3"/>
    <w:rsid w:val="00C0552E"/>
    <w:pPr>
      <w:tabs>
        <w:tab w:val="num" w:pos="420"/>
      </w:tabs>
      <w:autoSpaceDE w:val="0"/>
      <w:autoSpaceDN w:val="0"/>
      <w:adjustRightInd w:val="0"/>
      <w:spacing w:before="120" w:after="120" w:line="360" w:lineRule="auto"/>
      <w:ind w:left="420" w:hanging="420"/>
      <w:jc w:val="left"/>
    </w:pPr>
    <w:rPr>
      <w:rFonts w:ascii="宋体" w:eastAsia="宋体" w:hAnsi="宋体" w:cs="Times New Roman" w:hint="eastAsia"/>
      <w:b/>
      <w:color w:val="000000"/>
      <w:sz w:val="24"/>
      <w:szCs w:val="24"/>
      <w:lang w:val="zh-CN"/>
    </w:rPr>
  </w:style>
  <w:style w:type="paragraph" w:customStyle="1" w:styleId="affffff3">
    <w:name w:val="表内文字"/>
    <w:basedOn w:val="27"/>
    <w:rsid w:val="00C0552E"/>
    <w:pPr>
      <w:keepLines w:val="0"/>
      <w:numPr>
        <w:ilvl w:val="0"/>
        <w:numId w:val="0"/>
      </w:numPr>
      <w:tabs>
        <w:tab w:val="num" w:pos="1440"/>
      </w:tabs>
      <w:autoSpaceDE w:val="0"/>
      <w:autoSpaceDN w:val="0"/>
      <w:adjustRightInd w:val="0"/>
      <w:spacing w:before="260" w:after="260" w:line="415" w:lineRule="auto"/>
      <w:ind w:left="105"/>
    </w:pPr>
    <w:rPr>
      <w:rFonts w:ascii="Arial" w:eastAsia="宋体" w:hAnsi="Arial"/>
      <w:b w:val="0"/>
      <w:color w:val="000000"/>
      <w:sz w:val="24"/>
      <w:lang w:val="zh-CN"/>
    </w:rPr>
  </w:style>
  <w:style w:type="paragraph" w:customStyle="1" w:styleId="40505">
    <w:name w:val="样式 标题 4 + 段前: 0.5 行 段后: 0.5 行"/>
    <w:basedOn w:val="41"/>
    <w:autoRedefine/>
    <w:rsid w:val="00C0552E"/>
    <w:pPr>
      <w:numPr>
        <w:ilvl w:val="0"/>
        <w:numId w:val="0"/>
      </w:numPr>
      <w:autoSpaceDE w:val="0"/>
      <w:autoSpaceDN w:val="0"/>
      <w:adjustRightInd w:val="0"/>
      <w:spacing w:before="156" w:after="156"/>
      <w:ind w:left="630"/>
    </w:pPr>
    <w:rPr>
      <w:rFonts w:eastAsia="宋体"/>
      <w:bCs w:val="0"/>
      <w:color w:val="000000"/>
      <w:kern w:val="0"/>
      <w:sz w:val="28"/>
      <w:szCs w:val="20"/>
      <w:lang w:val="zh-CN"/>
    </w:rPr>
  </w:style>
  <w:style w:type="paragraph" w:customStyle="1" w:styleId="1ff3">
    <w:name w:val="图文1"/>
    <w:basedOn w:val="aff3"/>
    <w:autoRedefine/>
    <w:rsid w:val="00C0552E"/>
    <w:pPr>
      <w:autoSpaceDE w:val="0"/>
      <w:autoSpaceDN w:val="0"/>
      <w:adjustRightInd w:val="0"/>
      <w:spacing w:before="156" w:after="156"/>
      <w:ind w:firstLineChars="200" w:firstLine="200"/>
      <w:jc w:val="center"/>
    </w:pPr>
    <w:rPr>
      <w:rFonts w:ascii="宋体" w:eastAsia="宋体" w:hAnsi="宋体" w:cs="Times New Roman" w:hint="eastAsia"/>
      <w:color w:val="000000"/>
      <w:sz w:val="24"/>
      <w:szCs w:val="24"/>
      <w:lang w:val="zh-CN"/>
    </w:rPr>
  </w:style>
  <w:style w:type="paragraph" w:customStyle="1" w:styleId="affffff4">
    <w:name w:val="图下文字"/>
    <w:basedOn w:val="aff3"/>
    <w:rsid w:val="00C0552E"/>
    <w:pPr>
      <w:autoSpaceDE w:val="0"/>
      <w:autoSpaceDN w:val="0"/>
      <w:adjustRightInd w:val="0"/>
      <w:snapToGrid w:val="0"/>
      <w:spacing w:before="156" w:after="156" w:line="312" w:lineRule="auto"/>
      <w:ind w:firstLineChars="200" w:firstLine="200"/>
      <w:jc w:val="center"/>
    </w:pPr>
    <w:rPr>
      <w:rFonts w:ascii="宋体" w:eastAsia="宋体" w:hAnsi="宋体" w:cs="Times New Roman" w:hint="eastAsia"/>
      <w:color w:val="000000"/>
      <w:sz w:val="18"/>
      <w:szCs w:val="20"/>
      <w:lang w:val="zh-CN"/>
    </w:rPr>
  </w:style>
  <w:style w:type="paragraph" w:customStyle="1" w:styleId="affffff5">
    <w:name w:val="小四正文 + 首行缩进"/>
    <w:basedOn w:val="aff3"/>
    <w:rsid w:val="00C0552E"/>
    <w:pPr>
      <w:autoSpaceDE w:val="0"/>
      <w:autoSpaceDN w:val="0"/>
      <w:adjustRightInd w:val="0"/>
      <w:spacing w:before="156" w:after="156" w:line="312" w:lineRule="auto"/>
      <w:ind w:firstLineChars="200" w:firstLine="200"/>
      <w:jc w:val="left"/>
    </w:pPr>
    <w:rPr>
      <w:rFonts w:ascii="宋体" w:eastAsia="宋体" w:hAnsi="宋体" w:cs="Times New Roman" w:hint="eastAsia"/>
      <w:color w:val="000000"/>
      <w:sz w:val="24"/>
      <w:szCs w:val="20"/>
      <w:lang w:val="zh-CN"/>
    </w:rPr>
  </w:style>
  <w:style w:type="paragraph" w:customStyle="1" w:styleId="affffff6">
    <w:name w:val="项目符号"/>
    <w:aliases w:val="Wingdings (符号),左侧:  0.77 厘米,首行缩进:  0 厘米"/>
    <w:basedOn w:val="aff3"/>
    <w:rsid w:val="00C0552E"/>
    <w:pPr>
      <w:tabs>
        <w:tab w:val="num" w:pos="436"/>
        <w:tab w:val="num" w:pos="1560"/>
      </w:tabs>
      <w:autoSpaceDE w:val="0"/>
      <w:autoSpaceDN w:val="0"/>
      <w:adjustRightInd w:val="0"/>
      <w:spacing w:before="156" w:after="156" w:line="360" w:lineRule="auto"/>
      <w:ind w:left="436" w:firstLineChars="200" w:firstLine="200"/>
      <w:jc w:val="left"/>
    </w:pPr>
    <w:rPr>
      <w:rFonts w:ascii="宋体" w:eastAsia="宋体" w:hAnsi="宋体" w:cs="Times New Roman" w:hint="eastAsia"/>
      <w:color w:val="000000"/>
      <w:sz w:val="24"/>
      <w:szCs w:val="24"/>
      <w:lang w:val="zh-CN"/>
    </w:rPr>
  </w:style>
  <w:style w:type="paragraph" w:customStyle="1" w:styleId="c">
    <w:name w:val="c_"/>
    <w:rsid w:val="00C0552E"/>
    <w:pPr>
      <w:widowControl w:val="0"/>
      <w:autoSpaceDE w:val="0"/>
      <w:autoSpaceDN w:val="0"/>
      <w:adjustRightInd w:val="0"/>
      <w:jc w:val="both"/>
    </w:pPr>
    <w:rPr>
      <w:rFonts w:ascii="Arial" w:eastAsia="宋体" w:hAnsi="Arial" w:cs="Times New Roman"/>
      <w:kern w:val="0"/>
      <w:sz w:val="24"/>
      <w:szCs w:val="20"/>
    </w:rPr>
  </w:style>
  <w:style w:type="paragraph" w:customStyle="1" w:styleId="maxy">
    <w:name w:val="maxy"/>
    <w:basedOn w:val="aff3"/>
    <w:rsid w:val="00C0552E"/>
    <w:pPr>
      <w:tabs>
        <w:tab w:val="left" w:pos="3410"/>
        <w:tab w:val="left" w:pos="8698"/>
      </w:tabs>
      <w:autoSpaceDE w:val="0"/>
      <w:autoSpaceDN w:val="0"/>
      <w:adjustRightInd w:val="0"/>
      <w:spacing w:before="120" w:after="156" w:line="360" w:lineRule="auto"/>
      <w:ind w:firstLine="360"/>
      <w:jc w:val="left"/>
    </w:pPr>
    <w:rPr>
      <w:rFonts w:ascii="宋体" w:eastAsia="宋体" w:hAnsi="宋体" w:cs="Times New Roman" w:hint="eastAsia"/>
      <w:color w:val="000000"/>
      <w:kern w:val="0"/>
      <w:sz w:val="28"/>
      <w:szCs w:val="20"/>
      <w:lang w:val="zh-CN"/>
    </w:rPr>
  </w:style>
  <w:style w:type="paragraph" w:customStyle="1" w:styleId="ItemList">
    <w:name w:val="Item List"/>
    <w:link w:val="ItemListChar"/>
    <w:autoRedefine/>
    <w:rsid w:val="00C0552E"/>
    <w:pPr>
      <w:adjustRightInd w:val="0"/>
      <w:snapToGrid w:val="0"/>
      <w:spacing w:line="288" w:lineRule="auto"/>
      <w:jc w:val="both"/>
    </w:pPr>
    <w:rPr>
      <w:rFonts w:ascii="Arial" w:eastAsia="宋体" w:hAnsi="Arial" w:cs="Times New Roman"/>
      <w:b/>
      <w:bCs/>
      <w:kern w:val="0"/>
      <w:sz w:val="20"/>
      <w:szCs w:val="20"/>
    </w:rPr>
  </w:style>
  <w:style w:type="paragraph" w:customStyle="1" w:styleId="content">
    <w:name w:val="content"/>
    <w:basedOn w:val="aff3"/>
    <w:rsid w:val="00C0552E"/>
    <w:pPr>
      <w:widowControl/>
      <w:autoSpaceDE w:val="0"/>
      <w:autoSpaceDN w:val="0"/>
      <w:adjustRightInd w:val="0"/>
      <w:spacing w:before="100" w:beforeAutospacing="1" w:after="100" w:afterAutospacing="1"/>
      <w:ind w:firstLine="360"/>
      <w:jc w:val="left"/>
    </w:pPr>
    <w:rPr>
      <w:rFonts w:ascii="Times New Roman" w:eastAsia="宋体" w:hAnsi="Times New Roman" w:cs="Times New Roman"/>
      <w:color w:val="000000"/>
      <w:kern w:val="0"/>
      <w:sz w:val="18"/>
      <w:szCs w:val="18"/>
      <w:lang w:val="zh-CN"/>
    </w:rPr>
  </w:style>
  <w:style w:type="paragraph" w:customStyle="1" w:styleId="affffff7">
    <w:name w:val="目录页编号文本样式"/>
    <w:basedOn w:val="aff3"/>
    <w:rsid w:val="00C0552E"/>
    <w:rPr>
      <w:rFonts w:ascii="Times New Roman" w:eastAsia="宋体" w:hAnsi="Times New Roman" w:cs="Times New Roman"/>
      <w:szCs w:val="24"/>
    </w:rPr>
  </w:style>
  <w:style w:type="character" w:customStyle="1" w:styleId="unnamed11">
    <w:name w:val="unnamed11"/>
    <w:rsid w:val="00C0552E"/>
    <w:rPr>
      <w:spacing w:val="375"/>
    </w:rPr>
  </w:style>
  <w:style w:type="character" w:customStyle="1" w:styleId="HTMLMarkup">
    <w:name w:val="HTML Markup"/>
    <w:rsid w:val="00C0552E"/>
    <w:rPr>
      <w:vanish/>
      <w:webHidden w:val="0"/>
      <w:color w:val="FF0000"/>
    </w:rPr>
  </w:style>
  <w:style w:type="character" w:customStyle="1" w:styleId="9p">
    <w:name w:val="9p"/>
    <w:basedOn w:val="aff4"/>
    <w:rsid w:val="00C0552E"/>
  </w:style>
  <w:style w:type="character" w:customStyle="1" w:styleId="xx1">
    <w:name w:val="xx1"/>
    <w:basedOn w:val="aff4"/>
    <w:rsid w:val="00C0552E"/>
  </w:style>
  <w:style w:type="character" w:customStyle="1" w:styleId="wf">
    <w:name w:val="wf"/>
    <w:basedOn w:val="aff4"/>
    <w:rsid w:val="00C0552E"/>
  </w:style>
  <w:style w:type="character" w:customStyle="1" w:styleId="CharChar0">
    <w:name w:val="封面标题 Char Char"/>
    <w:rsid w:val="00C0552E"/>
    <w:rPr>
      <w:rFonts w:ascii="Arial" w:eastAsia="楷体_GB2312" w:hAnsi="Arial" w:cs="Arial" w:hint="default"/>
      <w:b/>
      <w:bCs/>
      <w:kern w:val="2"/>
      <w:sz w:val="72"/>
      <w:szCs w:val="72"/>
      <w:lang w:val="en-US" w:eastAsia="zh-CN" w:bidi="ar-SA"/>
    </w:rPr>
  </w:style>
  <w:style w:type="character" w:customStyle="1" w:styleId="SAHeading1Char1Char">
    <w:name w:val="SAHeading 1 Char1 Char"/>
    <w:rsid w:val="00C0552E"/>
    <w:rPr>
      <w:rFonts w:ascii="黑体" w:eastAsia="黑体" w:hint="eastAsia"/>
      <w:b/>
      <w:bCs/>
      <w:kern w:val="44"/>
      <w:sz w:val="30"/>
      <w:szCs w:val="30"/>
      <w:lang w:val="en-US" w:eastAsia="zh-CN" w:bidi="ar-SA"/>
    </w:rPr>
  </w:style>
  <w:style w:type="character" w:styleId="affffff8">
    <w:name w:val="FollowedHyperlink"/>
    <w:aliases w:val="已访问的超级链接,已访问的超链接"/>
    <w:uiPriority w:val="99"/>
    <w:rsid w:val="00C0552E"/>
    <w:rPr>
      <w:color w:val="800080"/>
      <w:u w:val="single"/>
    </w:rPr>
  </w:style>
  <w:style w:type="paragraph" w:styleId="2f2">
    <w:name w:val="Body Text 2"/>
    <w:aliases w:val="正文文字 2"/>
    <w:basedOn w:val="aff3"/>
    <w:link w:val="216"/>
    <w:rsid w:val="00C0552E"/>
    <w:pPr>
      <w:tabs>
        <w:tab w:val="num" w:pos="0"/>
      </w:tabs>
    </w:pPr>
    <w:rPr>
      <w:rFonts w:ascii="Times New Roman" w:eastAsia="楷体_GB2312" w:hAnsi="Times New Roman" w:cs="Times New Roman"/>
      <w:color w:val="0000FF"/>
      <w:sz w:val="28"/>
      <w:szCs w:val="24"/>
    </w:rPr>
  </w:style>
  <w:style w:type="character" w:customStyle="1" w:styleId="2f3">
    <w:name w:val="正文文本 2 字符"/>
    <w:aliases w:val="正文文字 2 字符"/>
    <w:basedOn w:val="aff4"/>
    <w:rsid w:val="00C0552E"/>
    <w:rPr>
      <w:szCs w:val="21"/>
    </w:rPr>
  </w:style>
  <w:style w:type="character" w:customStyle="1" w:styleId="216">
    <w:name w:val="正文文本 2 字符1"/>
    <w:aliases w:val="正文文字 2 字符1"/>
    <w:link w:val="2f2"/>
    <w:rsid w:val="00C0552E"/>
    <w:rPr>
      <w:rFonts w:ascii="Times New Roman" w:eastAsia="楷体_GB2312" w:hAnsi="Times New Roman" w:cs="Times New Roman"/>
      <w:color w:val="0000FF"/>
      <w:sz w:val="28"/>
      <w:szCs w:val="24"/>
    </w:rPr>
  </w:style>
  <w:style w:type="paragraph" w:customStyle="1" w:styleId="affffff9">
    <w:name w:val=".."/>
    <w:basedOn w:val="Default"/>
    <w:next w:val="Default"/>
    <w:rsid w:val="00C0552E"/>
    <w:rPr>
      <w:rFonts w:ascii=".." w:eastAsia=".." w:cs="Times New Roman"/>
      <w:color w:val="auto"/>
    </w:rPr>
  </w:style>
  <w:style w:type="paragraph" w:styleId="affffffa">
    <w:name w:val="table of figures"/>
    <w:basedOn w:val="aff3"/>
    <w:next w:val="aff3"/>
    <w:rsid w:val="00C0552E"/>
    <w:pPr>
      <w:ind w:leftChars="200" w:left="840" w:hangingChars="200" w:hanging="420"/>
    </w:pPr>
    <w:rPr>
      <w:rFonts w:ascii="Times New Roman" w:eastAsia="宋体" w:hAnsi="Times New Roman" w:cs="Times New Roman"/>
      <w:szCs w:val="24"/>
    </w:rPr>
  </w:style>
  <w:style w:type="paragraph" w:customStyle="1" w:styleId="xyxyxyx">
    <w:name w:val="xyxyxyx"/>
    <w:basedOn w:val="aff3"/>
    <w:rsid w:val="00C0552E"/>
    <w:pPr>
      <w:spacing w:line="360" w:lineRule="auto"/>
      <w:ind w:firstLineChars="225" w:firstLine="540"/>
    </w:pPr>
    <w:rPr>
      <w:rFonts w:ascii="Times New Roman" w:eastAsia="宋体" w:hAnsi="Times New Roman" w:cs="Times New Roman"/>
      <w:sz w:val="24"/>
      <w:szCs w:val="24"/>
    </w:rPr>
  </w:style>
  <w:style w:type="paragraph" w:customStyle="1" w:styleId="affffffb">
    <w:name w:val="列表内容"/>
    <w:basedOn w:val="aff3"/>
    <w:next w:val="aff3"/>
    <w:rsid w:val="00C0552E"/>
    <w:pPr>
      <w:widowControl/>
      <w:tabs>
        <w:tab w:val="num" w:pos="900"/>
      </w:tabs>
      <w:ind w:firstLine="200"/>
      <w:jc w:val="left"/>
    </w:pPr>
    <w:rPr>
      <w:rFonts w:ascii="Times New Roman" w:eastAsia="宋体" w:hAnsi="Times New Roman" w:cs="Times New Roman"/>
      <w:kern w:val="0"/>
      <w:sz w:val="18"/>
      <w:szCs w:val="24"/>
    </w:rPr>
  </w:style>
  <w:style w:type="character" w:customStyle="1" w:styleId="p11">
    <w:name w:val="p11"/>
    <w:basedOn w:val="aff4"/>
    <w:rsid w:val="00C0552E"/>
  </w:style>
  <w:style w:type="paragraph" w:customStyle="1" w:styleId="0747878">
    <w:name w:val="样式 左 首行缩进:  0.74 厘米 段前: 7.8 磅 段后: 7.8 磅"/>
    <w:basedOn w:val="aff3"/>
    <w:rsid w:val="00C0552E"/>
    <w:pPr>
      <w:numPr>
        <w:numId w:val="13"/>
      </w:numPr>
      <w:tabs>
        <w:tab w:val="clear" w:pos="1260"/>
        <w:tab w:val="num" w:pos="0"/>
        <w:tab w:val="num" w:pos="360"/>
      </w:tabs>
      <w:spacing w:before="156" w:after="156" w:line="300" w:lineRule="auto"/>
      <w:ind w:left="0" w:firstLine="420"/>
      <w:jc w:val="left"/>
    </w:pPr>
    <w:rPr>
      <w:rFonts w:ascii="Arial" w:eastAsia="宋体" w:hAnsi="Arial" w:cs="宋体"/>
      <w:kern w:val="0"/>
      <w:sz w:val="24"/>
      <w:szCs w:val="20"/>
    </w:rPr>
  </w:style>
  <w:style w:type="paragraph" w:customStyle="1" w:styleId="151">
    <w:name w:val="样式 (符号) 宋体 小四 行距: 1.5 倍行距"/>
    <w:basedOn w:val="aff3"/>
    <w:autoRedefine/>
    <w:rsid w:val="00C0552E"/>
    <w:pPr>
      <w:tabs>
        <w:tab w:val="num" w:pos="959"/>
      </w:tabs>
      <w:spacing w:line="360" w:lineRule="auto"/>
      <w:ind w:left="959" w:hanging="420"/>
    </w:pPr>
    <w:rPr>
      <w:rFonts w:ascii="Arial" w:eastAsia="宋体" w:hAnsi="Arial" w:cs="宋体"/>
      <w:sz w:val="24"/>
      <w:szCs w:val="20"/>
    </w:rPr>
  </w:style>
  <w:style w:type="paragraph" w:customStyle="1" w:styleId="CharCharChar0">
    <w:name w:val="Char Char Char"/>
    <w:basedOn w:val="aff3"/>
    <w:next w:val="aff3"/>
    <w:rsid w:val="00C0552E"/>
    <w:pPr>
      <w:widowControl/>
      <w:spacing w:line="360" w:lineRule="auto"/>
      <w:jc w:val="left"/>
    </w:pPr>
    <w:rPr>
      <w:rFonts w:ascii="Times New Roman" w:eastAsia="宋体" w:hAnsi="Times New Roman" w:cs="Times New Roman"/>
      <w:kern w:val="0"/>
      <w:szCs w:val="20"/>
      <w:lang w:eastAsia="en-US"/>
    </w:rPr>
  </w:style>
  <w:style w:type="paragraph" w:customStyle="1" w:styleId="CharCharCharCharCharCharChar">
    <w:name w:val="Char Char Char Char Char Char Char"/>
    <w:basedOn w:val="aff3"/>
    <w:rsid w:val="00C0552E"/>
    <w:rPr>
      <w:rFonts w:ascii="Tahoma" w:eastAsia="宋体" w:hAnsi="Tahoma" w:cs="Times New Roman"/>
      <w:sz w:val="24"/>
      <w:szCs w:val="20"/>
    </w:rPr>
  </w:style>
  <w:style w:type="paragraph" w:customStyle="1" w:styleId="1ff4">
    <w:name w:val="纯文本1"/>
    <w:basedOn w:val="aff3"/>
    <w:rsid w:val="00C0552E"/>
    <w:pPr>
      <w:adjustRightInd w:val="0"/>
    </w:pPr>
    <w:rPr>
      <w:rFonts w:ascii="宋体" w:eastAsia="宋体" w:hAnsi="Courier New" w:cs="Times New Roman"/>
      <w:szCs w:val="20"/>
    </w:rPr>
  </w:style>
  <w:style w:type="paragraph" w:customStyle="1" w:styleId="1ff5">
    <w:name w:val="样式1"/>
    <w:basedOn w:val="41"/>
    <w:rsid w:val="00C0552E"/>
    <w:pPr>
      <w:numPr>
        <w:ilvl w:val="0"/>
        <w:numId w:val="0"/>
      </w:numPr>
      <w:spacing w:before="280" w:after="290" w:line="376" w:lineRule="auto"/>
      <w:jc w:val="both"/>
    </w:pPr>
    <w:rPr>
      <w:rFonts w:ascii="Arial" w:hAnsi="Arial"/>
      <w:sz w:val="28"/>
    </w:rPr>
  </w:style>
  <w:style w:type="paragraph" w:customStyle="1" w:styleId="affffffc">
    <w:name w:val="基本正文"/>
    <w:rsid w:val="00C0552E"/>
    <w:pPr>
      <w:widowControl w:val="0"/>
      <w:spacing w:before="60" w:after="60" w:line="360" w:lineRule="exact"/>
      <w:ind w:firstLineChars="200" w:firstLine="420"/>
      <w:jc w:val="both"/>
    </w:pPr>
    <w:rPr>
      <w:rFonts w:ascii="Times New Roman" w:eastAsia="宋体" w:hAnsi="Times New Roman" w:cs="Times New Roman"/>
      <w:kern w:val="0"/>
      <w:sz w:val="20"/>
      <w:szCs w:val="20"/>
    </w:rPr>
  </w:style>
  <w:style w:type="paragraph" w:customStyle="1" w:styleId="2f4">
    <w:name w:val="正文（首行缩进2字符）"/>
    <w:basedOn w:val="aff3"/>
    <w:link w:val="2Char1"/>
    <w:rsid w:val="00C0552E"/>
    <w:pPr>
      <w:spacing w:line="360" w:lineRule="auto"/>
      <w:ind w:firstLineChars="200" w:firstLine="480"/>
    </w:pPr>
    <w:rPr>
      <w:rFonts w:ascii="Times New Roman" w:eastAsia="宋体" w:hAnsi="Times New Roman" w:cs="Times New Roman"/>
      <w:sz w:val="24"/>
      <w:szCs w:val="24"/>
    </w:rPr>
  </w:style>
  <w:style w:type="character" w:customStyle="1" w:styleId="2Char1">
    <w:name w:val="正文（首行缩进2字符） Char"/>
    <w:link w:val="2f4"/>
    <w:rsid w:val="00C0552E"/>
    <w:rPr>
      <w:rFonts w:ascii="Times New Roman" w:eastAsia="宋体" w:hAnsi="Times New Roman" w:cs="Times New Roman"/>
      <w:sz w:val="24"/>
      <w:szCs w:val="24"/>
    </w:rPr>
  </w:style>
  <w:style w:type="paragraph" w:customStyle="1" w:styleId="a30">
    <w:name w:val="a3"/>
    <w:basedOn w:val="aff3"/>
    <w:rsid w:val="00C0552E"/>
    <w:pPr>
      <w:widowControl/>
      <w:spacing w:line="300" w:lineRule="atLeast"/>
      <w:jc w:val="left"/>
    </w:pPr>
    <w:rPr>
      <w:rFonts w:ascii="宋体" w:eastAsia="宋体" w:hAnsi="宋体" w:cs="宋体"/>
      <w:kern w:val="0"/>
      <w:sz w:val="18"/>
      <w:szCs w:val="18"/>
    </w:rPr>
  </w:style>
  <w:style w:type="character" w:customStyle="1" w:styleId="content1">
    <w:name w:val="content1"/>
    <w:rsid w:val="00C0552E"/>
    <w:rPr>
      <w:rFonts w:ascii="宋体" w:eastAsia="宋体" w:hAnsi="宋体" w:hint="eastAsia"/>
      <w:color w:val="006600"/>
      <w:sz w:val="18"/>
      <w:szCs w:val="18"/>
    </w:rPr>
  </w:style>
  <w:style w:type="paragraph" w:customStyle="1" w:styleId="1ff6">
    <w:name w:val="表格文字1"/>
    <w:basedOn w:val="aff3"/>
    <w:autoRedefine/>
    <w:rsid w:val="00C0552E"/>
    <w:pPr>
      <w:spacing w:line="360" w:lineRule="auto"/>
      <w:jc w:val="center"/>
    </w:pPr>
    <w:rPr>
      <w:rFonts w:ascii="宋体" w:eastAsia="宋体" w:hAnsi="Times New Roman" w:cs="Times New Roman"/>
      <w:b/>
      <w:bCs/>
      <w:sz w:val="24"/>
      <w:szCs w:val="24"/>
    </w:rPr>
  </w:style>
  <w:style w:type="paragraph" w:customStyle="1" w:styleId="a0">
    <w:name w:val="并列样式"/>
    <w:basedOn w:val="aff3"/>
    <w:rsid w:val="00C0552E"/>
    <w:pPr>
      <w:numPr>
        <w:numId w:val="14"/>
      </w:numPr>
      <w:tabs>
        <w:tab w:val="clear" w:pos="871"/>
        <w:tab w:val="num" w:pos="360"/>
        <w:tab w:val="num" w:pos="1260"/>
      </w:tabs>
      <w:ind w:left="0" w:firstLine="0"/>
    </w:pPr>
    <w:rPr>
      <w:rFonts w:ascii="Times New Roman" w:eastAsia="宋体" w:hAnsi="Times New Roman" w:cs="Times New Roman"/>
      <w:szCs w:val="24"/>
    </w:rPr>
  </w:style>
  <w:style w:type="paragraph" w:customStyle="1" w:styleId="2f5">
    <w:name w:val="标2"/>
    <w:basedOn w:val="27"/>
    <w:next w:val="aff3"/>
    <w:link w:val="2Char2"/>
    <w:rsid w:val="00C0552E"/>
    <w:pPr>
      <w:numPr>
        <w:ilvl w:val="0"/>
        <w:numId w:val="0"/>
      </w:numPr>
      <w:spacing w:before="260" w:after="260" w:line="480" w:lineRule="exact"/>
    </w:pPr>
    <w:rPr>
      <w:rFonts w:ascii="宋体" w:eastAsia="宋体" w:hAnsi="宋体"/>
      <w:bCs w:val="0"/>
      <w:sz w:val="32"/>
    </w:rPr>
  </w:style>
  <w:style w:type="character" w:customStyle="1" w:styleId="2Char2">
    <w:name w:val="标2 Char"/>
    <w:link w:val="2f5"/>
    <w:rsid w:val="00C0552E"/>
    <w:rPr>
      <w:rFonts w:ascii="宋体" w:eastAsia="宋体" w:hAnsi="宋体" w:cs="Times New Roman"/>
      <w:b/>
      <w:sz w:val="32"/>
      <w:szCs w:val="32"/>
    </w:rPr>
  </w:style>
  <w:style w:type="paragraph" w:customStyle="1" w:styleId="a00">
    <w:name w:val="a0"/>
    <w:basedOn w:val="aff3"/>
    <w:rsid w:val="00C0552E"/>
    <w:pPr>
      <w:widowControl/>
      <w:spacing w:line="300" w:lineRule="atLeast"/>
      <w:jc w:val="left"/>
    </w:pPr>
    <w:rPr>
      <w:rFonts w:ascii="宋体" w:eastAsia="宋体" w:hAnsi="宋体" w:cs="宋体"/>
      <w:kern w:val="0"/>
      <w:sz w:val="18"/>
      <w:szCs w:val="18"/>
    </w:rPr>
  </w:style>
  <w:style w:type="paragraph" w:customStyle="1" w:styleId="a10">
    <w:name w:val="a1"/>
    <w:basedOn w:val="aff3"/>
    <w:rsid w:val="00C0552E"/>
    <w:pPr>
      <w:widowControl/>
      <w:spacing w:line="300" w:lineRule="atLeast"/>
      <w:jc w:val="left"/>
    </w:pPr>
    <w:rPr>
      <w:rFonts w:ascii="宋体" w:eastAsia="宋体" w:hAnsi="宋体" w:cs="宋体"/>
      <w:kern w:val="0"/>
      <w:sz w:val="18"/>
      <w:szCs w:val="18"/>
    </w:rPr>
  </w:style>
  <w:style w:type="paragraph" w:customStyle="1" w:styleId="tableheading">
    <w:name w:val="tableheading"/>
    <w:basedOn w:val="aff3"/>
    <w:rsid w:val="00C0552E"/>
    <w:pPr>
      <w:widowControl/>
      <w:spacing w:line="300" w:lineRule="atLeast"/>
      <w:jc w:val="left"/>
    </w:pPr>
    <w:rPr>
      <w:rFonts w:ascii="宋体" w:eastAsia="宋体" w:hAnsi="宋体" w:cs="宋体"/>
      <w:kern w:val="0"/>
      <w:sz w:val="18"/>
      <w:szCs w:val="18"/>
    </w:rPr>
  </w:style>
  <w:style w:type="paragraph" w:customStyle="1" w:styleId="tabletext1">
    <w:name w:val="tabletext"/>
    <w:basedOn w:val="aff3"/>
    <w:rsid w:val="00C0552E"/>
    <w:pPr>
      <w:widowControl/>
      <w:spacing w:line="300" w:lineRule="atLeast"/>
      <w:jc w:val="left"/>
    </w:pPr>
    <w:rPr>
      <w:rFonts w:ascii="宋体" w:eastAsia="宋体" w:hAnsi="宋体" w:cs="宋体"/>
      <w:kern w:val="0"/>
      <w:sz w:val="18"/>
      <w:szCs w:val="18"/>
    </w:rPr>
  </w:style>
  <w:style w:type="paragraph" w:customStyle="1" w:styleId="a40">
    <w:name w:val="a4"/>
    <w:basedOn w:val="aff3"/>
    <w:rsid w:val="00C0552E"/>
    <w:pPr>
      <w:widowControl/>
      <w:spacing w:line="300" w:lineRule="atLeast"/>
      <w:jc w:val="left"/>
    </w:pPr>
    <w:rPr>
      <w:rFonts w:ascii="宋体" w:eastAsia="宋体" w:hAnsi="宋体" w:cs="宋体"/>
      <w:kern w:val="0"/>
      <w:sz w:val="18"/>
      <w:szCs w:val="18"/>
    </w:rPr>
  </w:style>
  <w:style w:type="paragraph" w:customStyle="1" w:styleId="arial122">
    <w:name w:val="arial122"/>
    <w:basedOn w:val="aff3"/>
    <w:rsid w:val="00C0552E"/>
    <w:pPr>
      <w:widowControl/>
      <w:spacing w:line="300" w:lineRule="atLeast"/>
      <w:jc w:val="left"/>
    </w:pPr>
    <w:rPr>
      <w:rFonts w:ascii="宋体" w:eastAsia="宋体" w:hAnsi="宋体" w:cs="宋体"/>
      <w:kern w:val="0"/>
      <w:sz w:val="18"/>
      <w:szCs w:val="18"/>
    </w:rPr>
  </w:style>
  <w:style w:type="character" w:customStyle="1" w:styleId="tabletextcharcharchar">
    <w:name w:val="tabletextcharcharchar"/>
    <w:basedOn w:val="aff4"/>
    <w:rsid w:val="00C0552E"/>
  </w:style>
  <w:style w:type="paragraph" w:customStyle="1" w:styleId="tabledescription">
    <w:name w:val="tabledescription"/>
    <w:basedOn w:val="aff3"/>
    <w:rsid w:val="00C0552E"/>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ff3"/>
    <w:rsid w:val="00C0552E"/>
    <w:pPr>
      <w:widowControl/>
      <w:spacing w:after="160" w:line="240" w:lineRule="exact"/>
      <w:jc w:val="left"/>
    </w:pPr>
    <w:rPr>
      <w:rFonts w:ascii="Tahoma" w:eastAsia="Times New Roman" w:hAnsi="Tahoma" w:cs="Times New Roman"/>
      <w:kern w:val="0"/>
      <w:sz w:val="20"/>
      <w:szCs w:val="20"/>
      <w:lang w:eastAsia="en-US"/>
    </w:rPr>
  </w:style>
  <w:style w:type="paragraph" w:customStyle="1" w:styleId="figure">
    <w:name w:val="figure"/>
    <w:basedOn w:val="aff3"/>
    <w:rsid w:val="00C0552E"/>
    <w:pPr>
      <w:widowControl/>
      <w:spacing w:before="100" w:beforeAutospacing="1" w:after="100" w:afterAutospacing="1"/>
      <w:jc w:val="left"/>
    </w:pPr>
    <w:rPr>
      <w:rFonts w:ascii="宋体" w:eastAsia="宋体" w:hAnsi="宋体" w:cs="宋体"/>
      <w:kern w:val="0"/>
      <w:sz w:val="24"/>
      <w:szCs w:val="24"/>
    </w:rPr>
  </w:style>
  <w:style w:type="paragraph" w:customStyle="1" w:styleId="Char10">
    <w:name w:val="Char1"/>
    <w:basedOn w:val="afffff"/>
    <w:autoRedefine/>
    <w:rsid w:val="00C0552E"/>
    <w:pPr>
      <w:shd w:val="clear" w:color="auto" w:fill="000080"/>
    </w:pPr>
    <w:rPr>
      <w:rFonts w:ascii="Tahoma" w:hAnsi="Tahoma"/>
      <w:kern w:val="2"/>
      <w:sz w:val="24"/>
      <w:szCs w:val="24"/>
      <w:lang w:val="en-US" w:eastAsia="zh-CN"/>
    </w:rPr>
  </w:style>
  <w:style w:type="paragraph" w:customStyle="1" w:styleId="1ff7">
    <w:name w:val="正文1"/>
    <w:basedOn w:val="aff3"/>
    <w:link w:val="1Char"/>
    <w:rsid w:val="00C0552E"/>
    <w:pPr>
      <w:widowControl/>
      <w:topLinePunct/>
      <w:spacing w:beforeLines="50" w:before="156" w:afterLines="50" w:after="156" w:line="300" w:lineRule="auto"/>
      <w:ind w:left="420"/>
    </w:pPr>
    <w:rPr>
      <w:rFonts w:ascii="Times New Roman" w:eastAsia="宋体" w:hAnsi="Times New Roman" w:cs="Times New Roman"/>
      <w:szCs w:val="24"/>
    </w:rPr>
  </w:style>
  <w:style w:type="paragraph" w:customStyle="1" w:styleId="affffffd">
    <w:name w:val="正文定"/>
    <w:basedOn w:val="aff3"/>
    <w:next w:val="aff3"/>
    <w:link w:val="CharChar1"/>
    <w:rsid w:val="00C0552E"/>
    <w:pPr>
      <w:spacing w:line="420" w:lineRule="exact"/>
    </w:pPr>
    <w:rPr>
      <w:rFonts w:ascii="Tahoma" w:eastAsia="宋体" w:hAnsi="Tahoma" w:cs="Tahoma"/>
      <w:sz w:val="24"/>
      <w:szCs w:val="24"/>
    </w:rPr>
  </w:style>
  <w:style w:type="character" w:customStyle="1" w:styleId="CharChar1">
    <w:name w:val="正文定 Char Char"/>
    <w:link w:val="affffffd"/>
    <w:rsid w:val="00C0552E"/>
    <w:rPr>
      <w:rFonts w:ascii="Tahoma" w:eastAsia="宋体" w:hAnsi="Tahoma" w:cs="Tahoma"/>
      <w:sz w:val="24"/>
      <w:szCs w:val="24"/>
    </w:rPr>
  </w:style>
  <w:style w:type="character" w:customStyle="1" w:styleId="2Char1Char">
    <w:name w:val="标题 2 Char1 Char"/>
    <w:aliases w:val="标题 2 Char Char Char,标题 2 Char Char1 Char Char Char Char,标题 2 Char1 Char Char1 Char Char Char Char,标题 2 Char Char Char Char1 Char Char Char Char,标题 2 Char1 Char Char Char Char Char Char Char Char,H2 Char Char Char Char"/>
    <w:rsid w:val="00C0552E"/>
    <w:rPr>
      <w:rFonts w:ascii="Arial" w:eastAsia="黑体" w:hAnsi="Arial"/>
      <w:b/>
      <w:bCs/>
      <w:kern w:val="2"/>
      <w:sz w:val="32"/>
      <w:szCs w:val="32"/>
      <w:lang w:val="en-US" w:eastAsia="zh-CN" w:bidi="ar-SA"/>
    </w:rPr>
  </w:style>
  <w:style w:type="table" w:styleId="affffffe">
    <w:name w:val="Table Theme"/>
    <w:basedOn w:val="aff5"/>
    <w:rsid w:val="00C05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lytek1">
    <w:name w:val="iflytek1"/>
    <w:basedOn w:val="1f0"/>
    <w:rsid w:val="00C0552E"/>
    <w:pPr>
      <w:pageBreakBefore w:val="0"/>
      <w:spacing w:before="320" w:after="320" w:line="578" w:lineRule="auto"/>
      <w:jc w:val="center"/>
    </w:pPr>
    <w:rPr>
      <w:rFonts w:ascii="黑体" w:hAnsi="Arial" w:cs="宋体"/>
      <w:bCs w:val="0"/>
      <w:sz w:val="32"/>
      <w:szCs w:val="20"/>
    </w:rPr>
  </w:style>
  <w:style w:type="paragraph" w:customStyle="1" w:styleId="iflytek3">
    <w:name w:val="iflytek标题3"/>
    <w:basedOn w:val="35"/>
    <w:rsid w:val="00C0552E"/>
    <w:pPr>
      <w:keepLines w:val="0"/>
      <w:spacing w:before="240" w:after="156"/>
    </w:pPr>
    <w:rPr>
      <w:rFonts w:ascii="宋体" w:hAnsi="宋体" w:cs="宋体"/>
      <w:sz w:val="30"/>
      <w:szCs w:val="20"/>
    </w:rPr>
  </w:style>
  <w:style w:type="paragraph" w:customStyle="1" w:styleId="iflytek10">
    <w:name w:val="iflytek标题1"/>
    <w:basedOn w:val="1f0"/>
    <w:rsid w:val="00C0552E"/>
    <w:pPr>
      <w:pageBreakBefore w:val="0"/>
      <w:spacing w:before="320" w:after="320" w:line="578" w:lineRule="auto"/>
      <w:jc w:val="center"/>
    </w:pPr>
    <w:rPr>
      <w:rFonts w:ascii="黑体" w:hAnsi="Arial" w:cs="宋体"/>
      <w:bCs w:val="0"/>
      <w:sz w:val="32"/>
      <w:szCs w:val="20"/>
    </w:rPr>
  </w:style>
  <w:style w:type="paragraph" w:customStyle="1" w:styleId="1ff8">
    <w:name w:val="讯飞标题1"/>
    <w:basedOn w:val="1f0"/>
    <w:next w:val="aff3"/>
    <w:autoRedefine/>
    <w:rsid w:val="00C0552E"/>
    <w:pPr>
      <w:pageBreakBefore w:val="0"/>
      <w:spacing w:before="340" w:line="578" w:lineRule="auto"/>
    </w:pPr>
    <w:rPr>
      <w:rFonts w:ascii="Arial" w:hAnsi="Arial" w:cs="Arial"/>
      <w:bCs w:val="0"/>
      <w:sz w:val="36"/>
    </w:rPr>
  </w:style>
  <w:style w:type="paragraph" w:customStyle="1" w:styleId="2f6">
    <w:name w:val="讯飞标题2"/>
    <w:basedOn w:val="27"/>
    <w:next w:val="aff3"/>
    <w:autoRedefine/>
    <w:rsid w:val="00C0552E"/>
    <w:pPr>
      <w:numPr>
        <w:ilvl w:val="0"/>
        <w:numId w:val="0"/>
      </w:numPr>
      <w:spacing w:before="260" w:after="260" w:line="416" w:lineRule="auto"/>
      <w:jc w:val="both"/>
    </w:pPr>
    <w:rPr>
      <w:rFonts w:ascii="Arial" w:hAnsi="Arial"/>
      <w:sz w:val="30"/>
    </w:rPr>
  </w:style>
  <w:style w:type="paragraph" w:customStyle="1" w:styleId="3c">
    <w:name w:val="讯飞标题3"/>
    <w:basedOn w:val="35"/>
    <w:next w:val="aff3"/>
    <w:autoRedefine/>
    <w:rsid w:val="00C0552E"/>
    <w:pPr>
      <w:snapToGrid w:val="0"/>
      <w:spacing w:beforeLines="50" w:before="156" w:after="0"/>
    </w:pPr>
    <w:rPr>
      <w:rFonts w:ascii="黑体"/>
      <w:noProof/>
    </w:rPr>
  </w:style>
  <w:style w:type="paragraph" w:customStyle="1" w:styleId="47">
    <w:name w:val="讯飞标题4"/>
    <w:basedOn w:val="41"/>
    <w:next w:val="aff3"/>
    <w:autoRedefine/>
    <w:rsid w:val="00C0552E"/>
    <w:pPr>
      <w:numPr>
        <w:ilvl w:val="0"/>
        <w:numId w:val="0"/>
      </w:numPr>
      <w:spacing w:before="280" w:after="290" w:line="376" w:lineRule="auto"/>
      <w:jc w:val="both"/>
    </w:pPr>
    <w:rPr>
      <w:rFonts w:ascii="Arial" w:hAnsi="Arial"/>
      <w:sz w:val="28"/>
    </w:rPr>
  </w:style>
  <w:style w:type="paragraph" w:customStyle="1" w:styleId="1ff9">
    <w:name w:val="标1"/>
    <w:basedOn w:val="1f0"/>
    <w:next w:val="aff3"/>
    <w:link w:val="1Char0"/>
    <w:rsid w:val="00C0552E"/>
    <w:pPr>
      <w:pageBreakBefore w:val="0"/>
      <w:spacing w:before="320" w:after="320" w:line="480" w:lineRule="exact"/>
      <w:jc w:val="center"/>
    </w:pPr>
    <w:rPr>
      <w:rFonts w:eastAsia="宋体"/>
      <w:sz w:val="36"/>
      <w:szCs w:val="36"/>
    </w:rPr>
  </w:style>
  <w:style w:type="character" w:customStyle="1" w:styleId="1Char0">
    <w:name w:val="标1 Char"/>
    <w:link w:val="1ff9"/>
    <w:rsid w:val="00C0552E"/>
    <w:rPr>
      <w:rFonts w:ascii="Times New Roman" w:eastAsia="宋体" w:hAnsi="Times New Roman" w:cs="Times New Roman"/>
      <w:b/>
      <w:bCs/>
      <w:kern w:val="44"/>
      <w:sz w:val="36"/>
      <w:szCs w:val="36"/>
    </w:rPr>
  </w:style>
  <w:style w:type="paragraph" w:customStyle="1" w:styleId="48">
    <w:name w:val="标4"/>
    <w:basedOn w:val="41"/>
    <w:next w:val="aff3"/>
    <w:link w:val="4Char"/>
    <w:rsid w:val="00C0552E"/>
    <w:pPr>
      <w:numPr>
        <w:ilvl w:val="0"/>
        <w:numId w:val="0"/>
      </w:numPr>
      <w:spacing w:before="120" w:after="0"/>
      <w:jc w:val="both"/>
    </w:pPr>
    <w:rPr>
      <w:rFonts w:ascii="黑体" w:eastAsia="宋体" w:hAnsi="宋体"/>
      <w:sz w:val="28"/>
    </w:rPr>
  </w:style>
  <w:style w:type="character" w:customStyle="1" w:styleId="4Char">
    <w:name w:val="标4 Char"/>
    <w:link w:val="48"/>
    <w:rsid w:val="00C0552E"/>
    <w:rPr>
      <w:rFonts w:ascii="黑体" w:eastAsia="宋体" w:hAnsi="宋体" w:cs="Times New Roman"/>
      <w:b/>
      <w:bCs/>
      <w:sz w:val="28"/>
      <w:szCs w:val="28"/>
    </w:rPr>
  </w:style>
  <w:style w:type="paragraph" w:customStyle="1" w:styleId="2f7">
    <w:name w:val="标题2"/>
    <w:basedOn w:val="aff3"/>
    <w:next w:val="aff3"/>
    <w:link w:val="2Char3"/>
    <w:autoRedefine/>
    <w:rsid w:val="00C0552E"/>
    <w:pPr>
      <w:spacing w:before="320" w:after="240" w:line="360" w:lineRule="auto"/>
    </w:pPr>
    <w:rPr>
      <w:rFonts w:ascii="Times New Roman" w:eastAsia="黑体" w:hAnsi="Times New Roman" w:cs="Times New Roman"/>
      <w:b/>
      <w:sz w:val="32"/>
      <w:szCs w:val="24"/>
    </w:rPr>
  </w:style>
  <w:style w:type="paragraph" w:customStyle="1" w:styleId="1ffa">
    <w:name w:val="标题1"/>
    <w:basedOn w:val="1f0"/>
    <w:next w:val="aff3"/>
    <w:rsid w:val="00C0552E"/>
    <w:pPr>
      <w:keepLines w:val="0"/>
      <w:pageBreakBefore w:val="0"/>
      <w:autoSpaceDE w:val="0"/>
      <w:autoSpaceDN w:val="0"/>
      <w:adjustRightInd w:val="0"/>
      <w:spacing w:before="0" w:after="0"/>
    </w:pPr>
    <w:rPr>
      <w:rFonts w:ascii="黑体" w:cs="Arial"/>
      <w:bCs w:val="0"/>
      <w:color w:val="000000"/>
      <w:kern w:val="2"/>
      <w:sz w:val="32"/>
      <w:szCs w:val="20"/>
    </w:rPr>
  </w:style>
  <w:style w:type="paragraph" w:customStyle="1" w:styleId="55">
    <w:name w:val="标5"/>
    <w:basedOn w:val="50"/>
    <w:next w:val="aff3"/>
    <w:rsid w:val="00C0552E"/>
    <w:pPr>
      <w:numPr>
        <w:ilvl w:val="0"/>
        <w:numId w:val="0"/>
      </w:numPr>
      <w:spacing w:before="280" w:after="290" w:line="376" w:lineRule="auto"/>
      <w:jc w:val="both"/>
    </w:pPr>
    <w:rPr>
      <w:rFonts w:ascii="黑体" w:eastAsia="宋体"/>
      <w:sz w:val="24"/>
      <w:szCs w:val="24"/>
    </w:rPr>
  </w:style>
  <w:style w:type="paragraph" w:customStyle="1" w:styleId="411">
    <w:name w:val="标题41"/>
    <w:basedOn w:val="aff3"/>
    <w:next w:val="aff3"/>
    <w:link w:val="41Char"/>
    <w:rsid w:val="00C0552E"/>
    <w:pPr>
      <w:jc w:val="left"/>
    </w:pPr>
    <w:rPr>
      <w:rFonts w:ascii="Times New Roman" w:eastAsia="黑体" w:hAnsi="Times New Roman" w:cs="Times New Roman"/>
      <w:b/>
      <w:sz w:val="24"/>
      <w:szCs w:val="24"/>
    </w:rPr>
  </w:style>
  <w:style w:type="character" w:customStyle="1" w:styleId="41Char">
    <w:name w:val="标题41 Char"/>
    <w:link w:val="411"/>
    <w:rsid w:val="00C0552E"/>
    <w:rPr>
      <w:rFonts w:ascii="Times New Roman" w:eastAsia="黑体" w:hAnsi="Times New Roman" w:cs="Times New Roman"/>
      <w:b/>
      <w:sz w:val="24"/>
      <w:szCs w:val="24"/>
    </w:rPr>
  </w:style>
  <w:style w:type="paragraph" w:customStyle="1" w:styleId="2f8">
    <w:name w:val="正文加重首行缩进2字"/>
    <w:basedOn w:val="aff3"/>
    <w:rsid w:val="00C0552E"/>
    <w:pPr>
      <w:spacing w:before="100" w:beforeAutospacing="1" w:after="100" w:afterAutospacing="1"/>
      <w:ind w:firstLine="567"/>
    </w:pPr>
    <w:rPr>
      <w:rFonts w:ascii="Times New Roman" w:eastAsia="楷体_GB2312" w:hAnsi="Times New Roman" w:cs="Times New Roman"/>
      <w:b/>
      <w:bCs/>
      <w:kern w:val="0"/>
      <w:sz w:val="28"/>
      <w:szCs w:val="24"/>
    </w:rPr>
  </w:style>
  <w:style w:type="paragraph" w:customStyle="1" w:styleId="afffffff">
    <w:name w:val="标准正文缩进"/>
    <w:basedOn w:val="aff3"/>
    <w:rsid w:val="00C0552E"/>
    <w:pPr>
      <w:spacing w:line="360" w:lineRule="auto"/>
      <w:ind w:firstLineChars="200" w:firstLine="480"/>
    </w:pPr>
    <w:rPr>
      <w:rFonts w:ascii="Times New Roman" w:eastAsia="宋体" w:hAnsi="Times New Roman" w:cs="Times New Roman"/>
      <w:sz w:val="24"/>
      <w:szCs w:val="24"/>
    </w:rPr>
  </w:style>
  <w:style w:type="paragraph" w:customStyle="1" w:styleId="1ffb">
    <w:name w:val="正文首行缩进1"/>
    <w:basedOn w:val="afff2"/>
    <w:link w:val="Char20"/>
    <w:rsid w:val="00C0552E"/>
    <w:pPr>
      <w:spacing w:line="360" w:lineRule="auto"/>
      <w:ind w:firstLineChars="200" w:firstLine="480"/>
    </w:pPr>
    <w:rPr>
      <w:rFonts w:ascii="宋体" w:hAnsi="宋体"/>
      <w:kern w:val="2"/>
      <w:sz w:val="24"/>
      <w:szCs w:val="24"/>
    </w:rPr>
  </w:style>
  <w:style w:type="paragraph" w:customStyle="1" w:styleId="TableTextChar">
    <w:name w:val="Table Text Char"/>
    <w:link w:val="TableTextCharChar"/>
    <w:rsid w:val="00C0552E"/>
    <w:pPr>
      <w:snapToGrid w:val="0"/>
      <w:spacing w:before="80" w:after="80"/>
    </w:pPr>
    <w:rPr>
      <w:rFonts w:ascii="Arial" w:eastAsia="宋体" w:hAnsi="Arial" w:cs="Times New Roman"/>
      <w:kern w:val="0"/>
      <w:sz w:val="20"/>
      <w:szCs w:val="20"/>
    </w:rPr>
  </w:style>
  <w:style w:type="character" w:customStyle="1" w:styleId="TableTextCharChar">
    <w:name w:val="Table Text Char Char"/>
    <w:link w:val="TableTextChar"/>
    <w:rsid w:val="00C0552E"/>
    <w:rPr>
      <w:rFonts w:ascii="Arial" w:eastAsia="宋体" w:hAnsi="Arial" w:cs="Times New Roman"/>
      <w:kern w:val="0"/>
      <w:sz w:val="20"/>
      <w:szCs w:val="20"/>
    </w:rPr>
  </w:style>
  <w:style w:type="paragraph" w:customStyle="1" w:styleId="FigureDescription">
    <w:name w:val="Figure Description"/>
    <w:next w:val="aff3"/>
    <w:link w:val="FigureDescriptionChar"/>
    <w:rsid w:val="00C0552E"/>
    <w:pPr>
      <w:snapToGrid w:val="0"/>
      <w:spacing w:before="80" w:after="320"/>
      <w:ind w:left="1134"/>
      <w:jc w:val="center"/>
    </w:pPr>
    <w:rPr>
      <w:rFonts w:ascii="Arial" w:eastAsia="黑体" w:hAnsi="Arial" w:cs="Arial"/>
      <w:kern w:val="0"/>
      <w:sz w:val="18"/>
      <w:szCs w:val="18"/>
    </w:rPr>
  </w:style>
  <w:style w:type="character" w:customStyle="1" w:styleId="FigureDescriptionChar">
    <w:name w:val="Figure Description Char"/>
    <w:link w:val="FigureDescription"/>
    <w:rsid w:val="00C0552E"/>
    <w:rPr>
      <w:rFonts w:ascii="Arial" w:eastAsia="黑体" w:hAnsi="Arial" w:cs="Arial"/>
      <w:kern w:val="0"/>
      <w:sz w:val="18"/>
      <w:szCs w:val="18"/>
    </w:rPr>
  </w:style>
  <w:style w:type="paragraph" w:customStyle="1" w:styleId="TableHeading0">
    <w:name w:val="Table Heading"/>
    <w:rsid w:val="00C0552E"/>
    <w:pPr>
      <w:keepNext/>
      <w:snapToGrid w:val="0"/>
      <w:spacing w:before="80" w:after="80"/>
      <w:jc w:val="center"/>
    </w:pPr>
    <w:rPr>
      <w:rFonts w:ascii="Arial" w:eastAsia="黑体" w:hAnsi="Arial" w:cs="Arial"/>
      <w:kern w:val="0"/>
      <w:sz w:val="18"/>
      <w:szCs w:val="18"/>
    </w:rPr>
  </w:style>
  <w:style w:type="paragraph" w:customStyle="1" w:styleId="FigureChar">
    <w:name w:val="Figure Char"/>
    <w:basedOn w:val="aff3"/>
    <w:next w:val="aff3"/>
    <w:rsid w:val="00C0552E"/>
    <w:pPr>
      <w:keepNext/>
      <w:widowControl/>
      <w:snapToGrid w:val="0"/>
      <w:spacing w:before="80" w:after="80" w:line="300" w:lineRule="auto"/>
      <w:ind w:left="1134"/>
      <w:jc w:val="center"/>
    </w:pPr>
    <w:rPr>
      <w:rFonts w:ascii="Arial" w:eastAsia="宋体" w:hAnsi="Arial" w:cs="Arial"/>
      <w:kern w:val="0"/>
    </w:rPr>
  </w:style>
  <w:style w:type="paragraph" w:customStyle="1" w:styleId="FigureText">
    <w:name w:val="Figure Text"/>
    <w:link w:val="FigureTextChar"/>
    <w:autoRedefine/>
    <w:rsid w:val="00C0552E"/>
    <w:pPr>
      <w:snapToGrid w:val="0"/>
      <w:ind w:left="175"/>
      <w:jc w:val="both"/>
    </w:pPr>
    <w:rPr>
      <w:rFonts w:ascii="Arial" w:eastAsia="楷体_GB2312" w:hAnsi="Arial" w:cs="Times New Roman"/>
      <w:noProof/>
      <w:kern w:val="0"/>
      <w:sz w:val="18"/>
      <w:szCs w:val="20"/>
    </w:rPr>
  </w:style>
  <w:style w:type="character" w:customStyle="1" w:styleId="FigureTextChar">
    <w:name w:val="Figure Text Char"/>
    <w:link w:val="FigureText"/>
    <w:rsid w:val="00C0552E"/>
    <w:rPr>
      <w:rFonts w:ascii="Arial" w:eastAsia="楷体_GB2312" w:hAnsi="Arial" w:cs="Times New Roman"/>
      <w:noProof/>
      <w:kern w:val="0"/>
      <w:sz w:val="18"/>
      <w:szCs w:val="20"/>
    </w:rPr>
  </w:style>
  <w:style w:type="paragraph" w:styleId="3d">
    <w:name w:val="Body Text 3"/>
    <w:aliases w:val="正文文字 3"/>
    <w:basedOn w:val="aff3"/>
    <w:link w:val="313"/>
    <w:rsid w:val="00C0552E"/>
    <w:pPr>
      <w:spacing w:after="120" w:line="360" w:lineRule="auto"/>
    </w:pPr>
    <w:rPr>
      <w:rFonts w:ascii="Times New Roman" w:eastAsia="宋体" w:hAnsi="Times New Roman" w:cs="Times New Roman"/>
      <w:sz w:val="16"/>
      <w:szCs w:val="16"/>
    </w:rPr>
  </w:style>
  <w:style w:type="character" w:customStyle="1" w:styleId="3e">
    <w:name w:val="正文文本 3 字符"/>
    <w:aliases w:val="正文文字 3 字符"/>
    <w:basedOn w:val="aff4"/>
    <w:rsid w:val="00C0552E"/>
    <w:rPr>
      <w:sz w:val="16"/>
      <w:szCs w:val="16"/>
    </w:rPr>
  </w:style>
  <w:style w:type="character" w:customStyle="1" w:styleId="313">
    <w:name w:val="正文文本 3 字符1"/>
    <w:aliases w:val="正文文字 3 字符1"/>
    <w:link w:val="3d"/>
    <w:rsid w:val="00C0552E"/>
    <w:rPr>
      <w:rFonts w:ascii="Times New Roman" w:eastAsia="宋体" w:hAnsi="Times New Roman" w:cs="Times New Roman"/>
      <w:sz w:val="16"/>
      <w:szCs w:val="16"/>
    </w:rPr>
  </w:style>
  <w:style w:type="character" w:customStyle="1" w:styleId="h91">
    <w:name w:val="h91"/>
    <w:basedOn w:val="aff4"/>
    <w:rsid w:val="00C0552E"/>
  </w:style>
  <w:style w:type="character" w:customStyle="1" w:styleId="hang1">
    <w:name w:val="hang1"/>
    <w:basedOn w:val="aff4"/>
    <w:rsid w:val="00C0552E"/>
  </w:style>
  <w:style w:type="paragraph" w:customStyle="1" w:styleId="CharChar1CharCharCharCharCharCharCharChar">
    <w:name w:val="Char Char1 Char Char Char Char Char Char Char Char"/>
    <w:basedOn w:val="aff3"/>
    <w:rsid w:val="00C0552E"/>
    <w:pPr>
      <w:widowControl/>
      <w:spacing w:after="160" w:line="240" w:lineRule="exact"/>
      <w:jc w:val="left"/>
    </w:pPr>
    <w:rPr>
      <w:rFonts w:ascii="Verdana" w:eastAsia="宋体" w:hAnsi="Verdana" w:cs="Times New Roman"/>
      <w:kern w:val="0"/>
      <w:sz w:val="20"/>
      <w:szCs w:val="20"/>
      <w:lang w:eastAsia="en-US"/>
    </w:rPr>
  </w:style>
  <w:style w:type="paragraph" w:styleId="afffffff0">
    <w:name w:val="Salutation"/>
    <w:basedOn w:val="aff3"/>
    <w:next w:val="aff3"/>
    <w:link w:val="1ffc"/>
    <w:rsid w:val="00C0552E"/>
    <w:rPr>
      <w:rFonts w:ascii="Times New Roman" w:eastAsia="宋体" w:hAnsi="Times New Roman" w:cs="Times New Roman"/>
      <w:szCs w:val="24"/>
    </w:rPr>
  </w:style>
  <w:style w:type="character" w:customStyle="1" w:styleId="afffffff1">
    <w:name w:val="称呼 字符"/>
    <w:basedOn w:val="aff4"/>
    <w:rsid w:val="00C0552E"/>
    <w:rPr>
      <w:szCs w:val="21"/>
    </w:rPr>
  </w:style>
  <w:style w:type="character" w:customStyle="1" w:styleId="1ffc">
    <w:name w:val="称呼 字符1"/>
    <w:link w:val="afffffff0"/>
    <w:rsid w:val="00C0552E"/>
    <w:rPr>
      <w:rFonts w:ascii="Times New Roman" w:eastAsia="宋体" w:hAnsi="Times New Roman" w:cs="Times New Roman"/>
      <w:szCs w:val="24"/>
    </w:rPr>
  </w:style>
  <w:style w:type="character" w:customStyle="1" w:styleId="song101">
    <w:name w:val="song101"/>
    <w:rsid w:val="00C0552E"/>
    <w:rPr>
      <w:rFonts w:ascii="宋体" w:eastAsia="宋体" w:hAnsi="宋体" w:hint="eastAsia"/>
      <w:i w:val="0"/>
      <w:iCs w:val="0"/>
      <w:sz w:val="20"/>
      <w:szCs w:val="20"/>
    </w:rPr>
  </w:style>
  <w:style w:type="paragraph" w:customStyle="1" w:styleId="red">
    <w:name w:val="red"/>
    <w:basedOn w:val="aff3"/>
    <w:rsid w:val="00C0552E"/>
    <w:pPr>
      <w:widowControl/>
      <w:spacing w:before="100" w:beforeAutospacing="1" w:after="100" w:afterAutospacing="1"/>
      <w:jc w:val="left"/>
    </w:pPr>
    <w:rPr>
      <w:rFonts w:ascii="宋体" w:eastAsia="宋体" w:hAnsi="宋体" w:cs="宋体"/>
      <w:color w:val="FF9933"/>
      <w:kern w:val="0"/>
      <w:sz w:val="18"/>
      <w:szCs w:val="18"/>
    </w:rPr>
  </w:style>
  <w:style w:type="paragraph" w:customStyle="1" w:styleId="blue">
    <w:name w:val="blue"/>
    <w:basedOn w:val="aff3"/>
    <w:rsid w:val="00C0552E"/>
    <w:pPr>
      <w:widowControl/>
      <w:spacing w:before="100" w:beforeAutospacing="1" w:after="100" w:afterAutospacing="1"/>
      <w:jc w:val="left"/>
    </w:pPr>
    <w:rPr>
      <w:rFonts w:ascii="宋体" w:eastAsia="宋体" w:hAnsi="宋体" w:cs="宋体"/>
      <w:color w:val="315494"/>
      <w:kern w:val="0"/>
      <w:sz w:val="18"/>
      <w:szCs w:val="18"/>
    </w:rPr>
  </w:style>
  <w:style w:type="paragraph" w:customStyle="1" w:styleId="afffffff2">
    <w:name w:val="我的样式"/>
    <w:basedOn w:val="aff3"/>
    <w:rsid w:val="00C0552E"/>
    <w:rPr>
      <w:rFonts w:ascii="Times New Roman" w:eastAsia="宋体" w:hAnsi="Times New Roman" w:cs="Times New Roman"/>
      <w:b/>
      <w:sz w:val="24"/>
      <w:szCs w:val="24"/>
    </w:rPr>
  </w:style>
  <w:style w:type="paragraph" w:customStyle="1" w:styleId="113">
    <w:name w:val="标题1－1"/>
    <w:basedOn w:val="aff3"/>
    <w:autoRedefine/>
    <w:rsid w:val="00C0552E"/>
    <w:pPr>
      <w:spacing w:line="360" w:lineRule="auto"/>
      <w:ind w:leftChars="-85" w:left="1" w:right="3814" w:hangingChars="64" w:hanging="179"/>
    </w:pPr>
    <w:rPr>
      <w:rFonts w:ascii="Times New Roman" w:eastAsia="华文细黑" w:hAnsi="Times New Roman" w:cs="Times New Roman"/>
      <w:bCs/>
      <w:noProof/>
      <w:sz w:val="28"/>
    </w:rPr>
  </w:style>
  <w:style w:type="paragraph" w:customStyle="1" w:styleId="114">
    <w:name w:val="标题11"/>
    <w:autoRedefine/>
    <w:rsid w:val="00C0552E"/>
    <w:pPr>
      <w:widowControl w:val="0"/>
      <w:spacing w:line="360" w:lineRule="auto"/>
      <w:ind w:leftChars="200" w:left="420" w:firstLineChars="200" w:firstLine="480"/>
      <w:jc w:val="both"/>
    </w:pPr>
    <w:rPr>
      <w:rFonts w:ascii="宋体" w:eastAsia="宋体" w:hAnsi="宋体" w:cs="Times New Roman"/>
      <w:b/>
      <w:bCs/>
      <w:kern w:val="0"/>
      <w:sz w:val="24"/>
      <w:szCs w:val="24"/>
    </w:rPr>
  </w:style>
  <w:style w:type="paragraph" w:customStyle="1" w:styleId="1120">
    <w:name w:val="标题112"/>
    <w:next w:val="blue"/>
    <w:autoRedefine/>
    <w:rsid w:val="00C0552E"/>
    <w:pPr>
      <w:spacing w:line="360" w:lineRule="auto"/>
    </w:pPr>
    <w:rPr>
      <w:rFonts w:ascii="Times New Roman" w:eastAsia="宋体" w:hAnsi="Times New Roman" w:cs="Times New Roman"/>
      <w:b/>
      <w:bCs/>
      <w:kern w:val="0"/>
      <w:sz w:val="24"/>
      <w:szCs w:val="24"/>
    </w:rPr>
  </w:style>
  <w:style w:type="character" w:customStyle="1" w:styleId="11Char">
    <w:name w:val="标题11 Char"/>
    <w:rsid w:val="00C0552E"/>
    <w:rPr>
      <w:rFonts w:ascii="Arial" w:eastAsia="黑体" w:hAnsi="Arial" w:cs="Arial"/>
      <w:b/>
      <w:bCs/>
      <w:noProof w:val="0"/>
      <w:color w:val="0033CC"/>
      <w:kern w:val="2"/>
      <w:sz w:val="24"/>
      <w:szCs w:val="21"/>
      <w:lang w:val="en-US" w:eastAsia="zh-CN" w:bidi="ar-SA"/>
    </w:rPr>
  </w:style>
  <w:style w:type="character" w:customStyle="1" w:styleId="112Char">
    <w:name w:val="标题112 Char"/>
    <w:rsid w:val="00C0552E"/>
    <w:rPr>
      <w:rFonts w:eastAsia="宋体"/>
      <w:noProof w:val="0"/>
      <w:kern w:val="2"/>
      <w:sz w:val="21"/>
      <w:szCs w:val="24"/>
      <w:lang w:val="en-US" w:eastAsia="zh-CN" w:bidi="ar-SA"/>
    </w:rPr>
  </w:style>
  <w:style w:type="character" w:customStyle="1" w:styleId="font21">
    <w:name w:val="font21"/>
    <w:rsid w:val="00C0552E"/>
    <w:rPr>
      <w:color w:val="000000"/>
      <w:sz w:val="18"/>
      <w:szCs w:val="18"/>
      <w:effect w:val="none"/>
    </w:rPr>
  </w:style>
  <w:style w:type="character" w:customStyle="1" w:styleId="px141">
    <w:name w:val="px141"/>
    <w:rsid w:val="00C0552E"/>
    <w:rPr>
      <w:rFonts w:ascii="ˎ̥" w:hAnsi="ˎ̥" w:hint="default"/>
      <w:sz w:val="25"/>
      <w:szCs w:val="25"/>
    </w:rPr>
  </w:style>
  <w:style w:type="paragraph" w:customStyle="1" w:styleId="bodytext">
    <w:name w:val="bodytext"/>
    <w:basedOn w:val="aff3"/>
    <w:rsid w:val="00C0552E"/>
    <w:pPr>
      <w:widowControl/>
      <w:spacing w:before="100" w:beforeAutospacing="1" w:after="100" w:afterAutospacing="1" w:line="281" w:lineRule="atLeast"/>
      <w:jc w:val="left"/>
    </w:pPr>
    <w:rPr>
      <w:rFonts w:ascii="Verdana" w:eastAsia="宋体" w:hAnsi="Verdana" w:cs="宋体"/>
      <w:color w:val="FFFFFF"/>
      <w:kern w:val="0"/>
      <w:sz w:val="19"/>
      <w:szCs w:val="19"/>
    </w:rPr>
  </w:style>
  <w:style w:type="character" w:customStyle="1" w:styleId="bodytext1">
    <w:name w:val="bodytext1"/>
    <w:rsid w:val="00C0552E"/>
    <w:rPr>
      <w:rFonts w:ascii="Verdana" w:hAnsi="Verdana" w:hint="default"/>
      <w:strike w:val="0"/>
      <w:dstrike w:val="0"/>
      <w:color w:val="FFFFFF"/>
      <w:sz w:val="19"/>
      <w:szCs w:val="19"/>
      <w:u w:val="none"/>
      <w:effect w:val="none"/>
    </w:rPr>
  </w:style>
  <w:style w:type="paragraph" w:customStyle="1" w:styleId="afffffff3">
    <w:name w:val="È±Ê¡ÎÄ±¾"/>
    <w:basedOn w:val="aff3"/>
    <w:rsid w:val="00C0552E"/>
    <w:pPr>
      <w:widowControl/>
      <w:overflowPunct w:val="0"/>
      <w:autoSpaceDE w:val="0"/>
      <w:autoSpaceDN w:val="0"/>
      <w:adjustRightInd w:val="0"/>
      <w:spacing w:line="360" w:lineRule="auto"/>
    </w:pPr>
    <w:rPr>
      <w:rFonts w:ascii="Times New Roman" w:eastAsia="宋体" w:hAnsi="Times New Roman" w:cs="Times New Roman"/>
      <w:kern w:val="0"/>
      <w:szCs w:val="20"/>
    </w:rPr>
  </w:style>
  <w:style w:type="character" w:customStyle="1" w:styleId="red121">
    <w:name w:val="red121"/>
    <w:rsid w:val="00C0552E"/>
    <w:rPr>
      <w:rFonts w:ascii="Arial" w:hAnsi="Arial" w:cs="Arial" w:hint="default"/>
      <w:b/>
      <w:bCs/>
      <w:color w:val="7C0F12"/>
      <w:sz w:val="24"/>
      <w:szCs w:val="24"/>
    </w:rPr>
  </w:style>
  <w:style w:type="paragraph" w:customStyle="1" w:styleId="CharCharCharCharCharChar">
    <w:name w:val="Char Char Char Char Char Char"/>
    <w:basedOn w:val="aff3"/>
    <w:rsid w:val="00C0552E"/>
    <w:pPr>
      <w:adjustRightInd w:val="0"/>
      <w:spacing w:line="360" w:lineRule="auto"/>
    </w:pPr>
    <w:rPr>
      <w:rFonts w:ascii="Times New Roman" w:eastAsia="宋体" w:hAnsi="Times New Roman" w:cs="Times New Roman"/>
      <w:kern w:val="0"/>
      <w:sz w:val="24"/>
      <w:szCs w:val="20"/>
    </w:rPr>
  </w:style>
  <w:style w:type="paragraph" w:styleId="afffffff4">
    <w:name w:val="Block Text"/>
    <w:aliases w:val="文字块"/>
    <w:basedOn w:val="aff3"/>
    <w:rsid w:val="00C0552E"/>
    <w:pPr>
      <w:spacing w:line="500" w:lineRule="exact"/>
      <w:ind w:left="990" w:right="-840"/>
      <w:jc w:val="left"/>
    </w:pPr>
    <w:rPr>
      <w:rFonts w:ascii="Times New Roman" w:eastAsia="宋体" w:hAnsi="Times New Roman" w:cs="Times New Roman"/>
      <w:sz w:val="28"/>
      <w:szCs w:val="20"/>
    </w:rPr>
  </w:style>
  <w:style w:type="paragraph" w:customStyle="1" w:styleId="pagetitle">
    <w:name w:val="pagetitle"/>
    <w:basedOn w:val="aff3"/>
    <w:rsid w:val="00C0552E"/>
    <w:pPr>
      <w:widowControl/>
      <w:spacing w:before="100" w:beforeAutospacing="1" w:after="100" w:afterAutospacing="1"/>
      <w:jc w:val="left"/>
    </w:pPr>
    <w:rPr>
      <w:rFonts w:ascii="宋体" w:eastAsia="宋体" w:hAnsi="宋体" w:cs="宋体"/>
      <w:b/>
      <w:bCs/>
      <w:kern w:val="0"/>
      <w:sz w:val="40"/>
      <w:szCs w:val="40"/>
    </w:rPr>
  </w:style>
  <w:style w:type="paragraph" w:customStyle="1" w:styleId="CharCharCharCharCharCharCharCharCharCharCharCharChar">
    <w:name w:val="Char Char Char Char Char Char Char Char Char Char Char Char Char"/>
    <w:basedOn w:val="afffff"/>
    <w:autoRedefine/>
    <w:rsid w:val="00C0552E"/>
    <w:pPr>
      <w:shd w:val="clear" w:color="auto" w:fill="000080"/>
    </w:pPr>
    <w:rPr>
      <w:rFonts w:ascii="Tahoma" w:hAnsi="Tahoma"/>
      <w:kern w:val="2"/>
      <w:sz w:val="24"/>
      <w:szCs w:val="24"/>
      <w:lang w:val="en-US" w:eastAsia="zh-CN"/>
    </w:rPr>
  </w:style>
  <w:style w:type="character" w:customStyle="1" w:styleId="unnamed21">
    <w:name w:val="unnamed21"/>
    <w:rsid w:val="00C0552E"/>
    <w:rPr>
      <w:strike w:val="0"/>
      <w:dstrike w:val="0"/>
      <w:color w:val="CC6633"/>
      <w:u w:val="none"/>
      <w:effect w:val="none"/>
    </w:rPr>
  </w:style>
  <w:style w:type="character" w:customStyle="1" w:styleId="style551">
    <w:name w:val="style551"/>
    <w:rsid w:val="00C0552E"/>
    <w:rPr>
      <w:rFonts w:ascii="Arial" w:hAnsi="Arial" w:cs="Arial" w:hint="default"/>
      <w:color w:val="333333"/>
      <w:sz w:val="24"/>
      <w:szCs w:val="24"/>
    </w:rPr>
  </w:style>
  <w:style w:type="paragraph" w:customStyle="1" w:styleId="Char1CharCharCharCharCharChar">
    <w:name w:val="Char1 Char Char Char Char Char Char"/>
    <w:basedOn w:val="aff3"/>
    <w:rsid w:val="00C0552E"/>
    <w:rPr>
      <w:rFonts w:ascii="Times New Roman" w:eastAsia="仿宋_GB2312" w:hAnsi="Times New Roman" w:cs="Times New Roman"/>
      <w:sz w:val="28"/>
      <w:szCs w:val="24"/>
    </w:rPr>
  </w:style>
  <w:style w:type="character" w:customStyle="1" w:styleId="spansort1">
    <w:name w:val="span_sort1"/>
    <w:rsid w:val="00C0552E"/>
    <w:rPr>
      <w:color w:val="FFFFFF"/>
    </w:rPr>
  </w:style>
  <w:style w:type="character" w:customStyle="1" w:styleId="spanparam1">
    <w:name w:val="span_param1"/>
    <w:basedOn w:val="aff4"/>
    <w:rsid w:val="00C0552E"/>
  </w:style>
  <w:style w:type="character" w:customStyle="1" w:styleId="spanparamvalue">
    <w:name w:val="span_paramvalue"/>
    <w:basedOn w:val="aff4"/>
    <w:rsid w:val="00C0552E"/>
  </w:style>
  <w:style w:type="character" w:customStyle="1" w:styleId="huei12b1">
    <w:name w:val="huei12b1"/>
    <w:rsid w:val="00C0552E"/>
    <w:rPr>
      <w:b/>
      <w:bCs/>
      <w:color w:val="333333"/>
      <w:sz w:val="18"/>
      <w:szCs w:val="18"/>
    </w:rPr>
  </w:style>
  <w:style w:type="paragraph" w:customStyle="1" w:styleId="2f9">
    <w:name w:val="正文2"/>
    <w:basedOn w:val="aff3"/>
    <w:rsid w:val="00C0552E"/>
    <w:pPr>
      <w:spacing w:line="360" w:lineRule="auto"/>
      <w:ind w:firstLineChars="200" w:firstLine="480"/>
    </w:pPr>
    <w:rPr>
      <w:rFonts w:ascii="宋体" w:eastAsia="宋体" w:hAnsi="宋体" w:cs="Times New Roman"/>
      <w:sz w:val="24"/>
    </w:rPr>
  </w:style>
  <w:style w:type="paragraph" w:customStyle="1" w:styleId="CharCharCharCharChar">
    <w:name w:val="Char Char Char Char Char"/>
    <w:basedOn w:val="aff3"/>
    <w:next w:val="aff3"/>
    <w:rsid w:val="00C0552E"/>
    <w:pPr>
      <w:widowControl/>
      <w:spacing w:line="360" w:lineRule="auto"/>
      <w:jc w:val="left"/>
    </w:pPr>
    <w:rPr>
      <w:rFonts w:ascii="Times New Roman" w:eastAsia="宋体" w:hAnsi="Times New Roman" w:cs="Times New Roman"/>
      <w:kern w:val="0"/>
      <w:szCs w:val="20"/>
      <w:lang w:eastAsia="en-US"/>
    </w:rPr>
  </w:style>
  <w:style w:type="paragraph" w:customStyle="1" w:styleId="ParaCharCharCharChar">
    <w:name w:val="默认段落字体 Para Char Char Char Char"/>
    <w:basedOn w:val="aff3"/>
    <w:rsid w:val="00C0552E"/>
    <w:pPr>
      <w:spacing w:line="240" w:lineRule="atLeast"/>
      <w:ind w:left="420" w:firstLine="420"/>
    </w:pPr>
    <w:rPr>
      <w:rFonts w:ascii="Times New Roman" w:eastAsia="宋体" w:hAnsi="Times New Roman" w:cs="Times New Roman"/>
      <w:kern w:val="0"/>
    </w:rPr>
  </w:style>
  <w:style w:type="paragraph" w:customStyle="1" w:styleId="afffffff5">
    <w:name w:val="段"/>
    <w:rsid w:val="00C0552E"/>
    <w:pPr>
      <w:autoSpaceDE w:val="0"/>
      <w:autoSpaceDN w:val="0"/>
      <w:ind w:firstLineChars="200" w:firstLine="200"/>
      <w:jc w:val="both"/>
    </w:pPr>
    <w:rPr>
      <w:rFonts w:ascii="宋体" w:eastAsia="宋体" w:hAnsi="Times New Roman" w:cs="Times New Roman"/>
      <w:noProof/>
      <w:kern w:val="0"/>
      <w:sz w:val="20"/>
      <w:szCs w:val="20"/>
    </w:rPr>
  </w:style>
  <w:style w:type="paragraph" w:customStyle="1" w:styleId="CM2">
    <w:name w:val="CM2"/>
    <w:basedOn w:val="Default"/>
    <w:next w:val="Default"/>
    <w:rsid w:val="00C0552E"/>
    <w:pPr>
      <w:spacing w:line="468" w:lineRule="atLeast"/>
    </w:pPr>
    <w:rPr>
      <w:rFonts w:ascii="黑体" w:eastAsia="黑体" w:cs="Times New Roman"/>
      <w:color w:val="auto"/>
    </w:rPr>
  </w:style>
  <w:style w:type="paragraph" w:customStyle="1" w:styleId="CM11">
    <w:name w:val="CM11"/>
    <w:basedOn w:val="Default"/>
    <w:next w:val="Default"/>
    <w:rsid w:val="00C0552E"/>
    <w:pPr>
      <w:spacing w:after="660"/>
    </w:pPr>
    <w:rPr>
      <w:rFonts w:ascii="黑体" w:eastAsia="黑体" w:cs="Times New Roman"/>
      <w:color w:val="auto"/>
    </w:rPr>
  </w:style>
  <w:style w:type="paragraph" w:customStyle="1" w:styleId="CM7">
    <w:name w:val="CM7"/>
    <w:basedOn w:val="Default"/>
    <w:next w:val="Default"/>
    <w:rsid w:val="00C0552E"/>
    <w:rPr>
      <w:rFonts w:ascii="黑体" w:eastAsia="黑体" w:cs="Times New Roman"/>
      <w:color w:val="auto"/>
    </w:rPr>
  </w:style>
  <w:style w:type="paragraph" w:customStyle="1" w:styleId="CM10">
    <w:name w:val="CM10"/>
    <w:basedOn w:val="Default"/>
    <w:next w:val="Default"/>
    <w:rsid w:val="00C0552E"/>
    <w:pPr>
      <w:spacing w:after="303"/>
    </w:pPr>
    <w:rPr>
      <w:rFonts w:ascii="黑体" w:eastAsia="黑体" w:cs="Times New Roman"/>
      <w:color w:val="auto"/>
    </w:rPr>
  </w:style>
  <w:style w:type="paragraph" w:customStyle="1" w:styleId="CM4">
    <w:name w:val="CM4"/>
    <w:basedOn w:val="Default"/>
    <w:next w:val="Default"/>
    <w:rsid w:val="00C0552E"/>
    <w:pPr>
      <w:spacing w:line="468" w:lineRule="atLeast"/>
    </w:pPr>
    <w:rPr>
      <w:rFonts w:ascii="黑体" w:eastAsia="黑体" w:cs="Times New Roman"/>
      <w:color w:val="auto"/>
    </w:rPr>
  </w:style>
  <w:style w:type="paragraph" w:customStyle="1" w:styleId="CM14">
    <w:name w:val="CM14"/>
    <w:basedOn w:val="Default"/>
    <w:next w:val="Default"/>
    <w:rsid w:val="00C0552E"/>
    <w:pPr>
      <w:spacing w:after="473"/>
    </w:pPr>
    <w:rPr>
      <w:rFonts w:ascii="黑体" w:eastAsia="黑体" w:cs="Times New Roman"/>
      <w:color w:val="auto"/>
    </w:rPr>
  </w:style>
  <w:style w:type="paragraph" w:customStyle="1" w:styleId="CM8">
    <w:name w:val="CM8"/>
    <w:basedOn w:val="Default"/>
    <w:next w:val="Default"/>
    <w:rsid w:val="00C0552E"/>
    <w:rPr>
      <w:rFonts w:ascii="黑体" w:eastAsia="黑体" w:cs="Times New Roman"/>
      <w:color w:val="auto"/>
    </w:rPr>
  </w:style>
  <w:style w:type="paragraph" w:customStyle="1" w:styleId="CM15">
    <w:name w:val="CM15"/>
    <w:basedOn w:val="Default"/>
    <w:next w:val="Default"/>
    <w:rsid w:val="00C0552E"/>
    <w:pPr>
      <w:spacing w:after="715"/>
    </w:pPr>
    <w:rPr>
      <w:rFonts w:ascii="黑体" w:eastAsia="黑体" w:cs="Times New Roman"/>
      <w:color w:val="auto"/>
    </w:rPr>
  </w:style>
  <w:style w:type="paragraph" w:customStyle="1" w:styleId="CM16">
    <w:name w:val="CM16"/>
    <w:basedOn w:val="Default"/>
    <w:next w:val="Default"/>
    <w:rsid w:val="00C0552E"/>
    <w:pPr>
      <w:spacing w:after="848"/>
    </w:pPr>
    <w:rPr>
      <w:rFonts w:ascii="黑体" w:eastAsia="黑体" w:cs="Times New Roman"/>
      <w:color w:val="auto"/>
    </w:rPr>
  </w:style>
  <w:style w:type="paragraph" w:customStyle="1" w:styleId="CharCharCharCharChar1">
    <w:name w:val="Char Char Char Char Char1"/>
    <w:basedOn w:val="aff3"/>
    <w:rsid w:val="00C0552E"/>
    <w:rPr>
      <w:rFonts w:ascii="Tahoma" w:eastAsia="宋体" w:hAnsi="Tahoma" w:cs="Times New Roman"/>
      <w:sz w:val="24"/>
      <w:szCs w:val="20"/>
    </w:rPr>
  </w:style>
  <w:style w:type="paragraph" w:customStyle="1" w:styleId="afffffff6">
    <w:name w:val="正文靠右"/>
    <w:basedOn w:val="aff3"/>
    <w:autoRedefine/>
    <w:rsid w:val="00C0552E"/>
    <w:pPr>
      <w:wordWrap w:val="0"/>
      <w:spacing w:line="360" w:lineRule="auto"/>
      <w:ind w:rightChars="-10" w:right="-24" w:firstLineChars="225" w:firstLine="540"/>
      <w:jc w:val="right"/>
    </w:pPr>
    <w:rPr>
      <w:rFonts w:ascii="Arial" w:eastAsia="宋体" w:hAnsi="Arial" w:cs="Arial"/>
      <w:spacing w:val="-4"/>
      <w:sz w:val="24"/>
      <w:szCs w:val="24"/>
    </w:rPr>
  </w:style>
  <w:style w:type="paragraph" w:customStyle="1" w:styleId="CharCharCharCharCharCharCharChar">
    <w:name w:val="Char Char Char Char Char Char Char Char"/>
    <w:basedOn w:val="aff3"/>
    <w:rsid w:val="00C0552E"/>
    <w:rPr>
      <w:rFonts w:ascii="Tahoma" w:eastAsia="宋体" w:hAnsi="Tahoma" w:cs="Times New Roman"/>
      <w:sz w:val="24"/>
      <w:szCs w:val="20"/>
    </w:rPr>
  </w:style>
  <w:style w:type="paragraph" w:customStyle="1" w:styleId="CharCharCharCharCharCharChar1Char">
    <w:name w:val="Char Char Char Char Char Char Char1 Char"/>
    <w:basedOn w:val="aff3"/>
    <w:rsid w:val="00C0552E"/>
    <w:rPr>
      <w:rFonts w:ascii="Tahoma" w:eastAsia="宋体" w:hAnsi="Tahoma" w:cs="Times New Roman"/>
      <w:sz w:val="24"/>
      <w:szCs w:val="20"/>
    </w:rPr>
  </w:style>
  <w:style w:type="paragraph" w:customStyle="1" w:styleId="ct">
    <w:name w:val="ct"/>
    <w:basedOn w:val="aff3"/>
    <w:rsid w:val="00C0552E"/>
    <w:pPr>
      <w:widowControl/>
      <w:spacing w:before="100" w:beforeAutospacing="1" w:after="100" w:afterAutospacing="1"/>
      <w:jc w:val="left"/>
    </w:pPr>
    <w:rPr>
      <w:rFonts w:ascii="宋体" w:eastAsia="宋体" w:hAnsi="宋体" w:cs="宋体"/>
      <w:kern w:val="0"/>
      <w:sz w:val="24"/>
      <w:szCs w:val="24"/>
    </w:rPr>
  </w:style>
  <w:style w:type="paragraph" w:customStyle="1" w:styleId="TOCBase">
    <w:name w:val="TOC Base"/>
    <w:basedOn w:val="aff3"/>
    <w:rsid w:val="00C0552E"/>
    <w:pPr>
      <w:widowControl/>
      <w:tabs>
        <w:tab w:val="right" w:leader="dot" w:pos="6480"/>
      </w:tabs>
      <w:spacing w:after="240" w:line="240" w:lineRule="atLeast"/>
      <w:jc w:val="left"/>
    </w:pPr>
    <w:rPr>
      <w:rFonts w:ascii="仿宋体" w:eastAsia="仿宋体" w:hAnsi="Arial" w:cs="Times New Roman"/>
      <w:spacing w:val="-5"/>
      <w:kern w:val="0"/>
      <w:sz w:val="28"/>
      <w:szCs w:val="20"/>
    </w:rPr>
  </w:style>
  <w:style w:type="paragraph" w:customStyle="1" w:styleId="afffffff7">
    <w:name w:val="插图说明"/>
    <w:next w:val="aff3"/>
    <w:rsid w:val="00C0552E"/>
    <w:pPr>
      <w:adjustRightInd w:val="0"/>
      <w:spacing w:before="120" w:after="240"/>
      <w:jc w:val="center"/>
      <w:textAlignment w:val="baseline"/>
    </w:pPr>
    <w:rPr>
      <w:rFonts w:ascii="Times New Roman" w:eastAsia="楷体_GB2312" w:hAnsi="Times New Roman" w:cs="Times New Roman"/>
      <w:noProof/>
      <w:kern w:val="0"/>
      <w:sz w:val="24"/>
      <w:szCs w:val="20"/>
      <w:lang w:eastAsia="en-US"/>
    </w:rPr>
  </w:style>
  <w:style w:type="paragraph" w:customStyle="1" w:styleId="CharCharCharCharCharCharCharCharCharCharCharCharCharCharCharChar1Char">
    <w:name w:val="Char Char Char Char Char Char Char Char Char Char Char Char Char Char Char Char1 Char"/>
    <w:basedOn w:val="aff3"/>
    <w:rsid w:val="00C0552E"/>
    <w:rPr>
      <w:rFonts w:ascii="Tahoma" w:eastAsia="宋体" w:hAnsi="Tahoma" w:cs="Times New Roman"/>
      <w:sz w:val="24"/>
      <w:szCs w:val="20"/>
    </w:rPr>
  </w:style>
  <w:style w:type="paragraph" w:customStyle="1" w:styleId="afffffff8">
    <w:name w:val="目录"/>
    <w:basedOn w:val="aff3"/>
    <w:rsid w:val="00C0552E"/>
    <w:pPr>
      <w:widowControl/>
      <w:jc w:val="center"/>
    </w:pPr>
    <w:rPr>
      <w:rFonts w:ascii="宋体" w:eastAsia="宋体" w:hAnsi="Times New Roman" w:cs="Times New Roman"/>
      <w:b/>
      <w:kern w:val="0"/>
      <w:sz w:val="36"/>
      <w:szCs w:val="20"/>
    </w:rPr>
  </w:style>
  <w:style w:type="paragraph" w:styleId="2fa">
    <w:name w:val="List 2"/>
    <w:basedOn w:val="aff3"/>
    <w:rsid w:val="00C0552E"/>
    <w:pPr>
      <w:ind w:leftChars="200" w:left="100" w:hangingChars="200" w:hanging="200"/>
    </w:pPr>
    <w:rPr>
      <w:rFonts w:ascii="Times New Roman" w:eastAsia="宋体" w:hAnsi="Times New Roman" w:cs="Times New Roman"/>
      <w:szCs w:val="24"/>
    </w:rPr>
  </w:style>
  <w:style w:type="paragraph" w:styleId="afffffff9">
    <w:name w:val="List Continue"/>
    <w:basedOn w:val="aff3"/>
    <w:rsid w:val="00C0552E"/>
    <w:pPr>
      <w:spacing w:after="120"/>
      <w:ind w:leftChars="200" w:left="420"/>
    </w:pPr>
    <w:rPr>
      <w:rFonts w:ascii="Times New Roman" w:eastAsia="宋体" w:hAnsi="Times New Roman" w:cs="Times New Roman"/>
      <w:szCs w:val="24"/>
    </w:rPr>
  </w:style>
  <w:style w:type="paragraph" w:customStyle="1" w:styleId="CharCharCharCharCharCharCharChar1">
    <w:name w:val="Char Char Char Char Char Char Char Char1"/>
    <w:basedOn w:val="aff3"/>
    <w:rsid w:val="00C0552E"/>
    <w:rPr>
      <w:rFonts w:ascii="Tahoma" w:eastAsia="宋体" w:hAnsi="Tahoma" w:cs="Times New Roman"/>
      <w:sz w:val="24"/>
      <w:szCs w:val="20"/>
    </w:rPr>
  </w:style>
  <w:style w:type="paragraph" w:customStyle="1" w:styleId="CharCharCharChar1">
    <w:name w:val="Char Char Char Char1"/>
    <w:basedOn w:val="aff3"/>
    <w:rsid w:val="00C0552E"/>
    <w:pPr>
      <w:spacing w:afterLines="50" w:after="156" w:line="380" w:lineRule="exact"/>
    </w:pPr>
    <w:rPr>
      <w:rFonts w:ascii="Times New Roman" w:eastAsia="宋体" w:hAnsi="Times New Roman" w:cs="Times New Roman"/>
      <w:szCs w:val="20"/>
    </w:rPr>
  </w:style>
  <w:style w:type="paragraph" w:customStyle="1" w:styleId="ParaCharCharCharCharCharCharChar">
    <w:name w:val="默认段落字体 Para Char Char Char Char Char Char Char"/>
    <w:basedOn w:val="aff3"/>
    <w:rsid w:val="00C0552E"/>
    <w:rPr>
      <w:rFonts w:ascii="Times New Roman" w:eastAsia="宋体" w:hAnsi="Times New Roman" w:cs="Times New Roman"/>
      <w:szCs w:val="24"/>
    </w:rPr>
  </w:style>
  <w:style w:type="paragraph" w:customStyle="1" w:styleId="CharCharChar1Char1">
    <w:name w:val="Char Char Char1 Char1"/>
    <w:basedOn w:val="aff3"/>
    <w:rsid w:val="00C0552E"/>
    <w:rPr>
      <w:rFonts w:ascii="Tahoma" w:eastAsia="宋体" w:hAnsi="Tahoma" w:cs="Times New Roman"/>
      <w:sz w:val="24"/>
      <w:szCs w:val="20"/>
    </w:rPr>
  </w:style>
  <w:style w:type="character" w:customStyle="1" w:styleId="CharChar10">
    <w:name w:val="Char Char10"/>
    <w:rsid w:val="00C0552E"/>
    <w:rPr>
      <w:b/>
      <w:bCs/>
      <w:kern w:val="2"/>
      <w:sz w:val="30"/>
      <w:szCs w:val="32"/>
    </w:rPr>
  </w:style>
  <w:style w:type="numbering" w:customStyle="1" w:styleId="30">
    <w:name w:val="项目符号3 + 多级符号"/>
    <w:basedOn w:val="aff6"/>
    <w:rsid w:val="00C0552E"/>
    <w:pPr>
      <w:numPr>
        <w:numId w:val="21"/>
      </w:numPr>
    </w:pPr>
  </w:style>
  <w:style w:type="character" w:customStyle="1" w:styleId="CharChar12">
    <w:name w:val="Char Char12"/>
    <w:rsid w:val="00C0552E"/>
    <w:rPr>
      <w:b/>
      <w:bCs/>
      <w:kern w:val="2"/>
      <w:sz w:val="32"/>
      <w:szCs w:val="44"/>
    </w:rPr>
  </w:style>
  <w:style w:type="character" w:customStyle="1" w:styleId="CharChar11">
    <w:name w:val="Char Char11"/>
    <w:rsid w:val="00C0552E"/>
    <w:rPr>
      <w:rFonts w:ascii="Cambria" w:hAnsi="Cambria"/>
      <w:b/>
      <w:bCs/>
      <w:kern w:val="2"/>
      <w:sz w:val="30"/>
      <w:szCs w:val="32"/>
    </w:rPr>
  </w:style>
  <w:style w:type="numbering" w:customStyle="1" w:styleId="13">
    <w:name w:val="项目符号1 + 多级符号 (中文) 宋体"/>
    <w:basedOn w:val="aff6"/>
    <w:rsid w:val="00C0552E"/>
    <w:pPr>
      <w:numPr>
        <w:numId w:val="22"/>
      </w:numPr>
    </w:pPr>
  </w:style>
  <w:style w:type="character" w:customStyle="1" w:styleId="CharChar9">
    <w:name w:val="Char Char9"/>
    <w:rsid w:val="00C0552E"/>
    <w:rPr>
      <w:rFonts w:eastAsia="黑体"/>
      <w:bCs/>
      <w:kern w:val="2"/>
      <w:sz w:val="30"/>
      <w:szCs w:val="28"/>
    </w:rPr>
  </w:style>
  <w:style w:type="numbering" w:customStyle="1" w:styleId="Wingdings26142">
    <w:name w:val="样式 项目符号 Wingdings (符号) 左侧:  2.61 厘米 悬挂缩进: 4.2 字符"/>
    <w:basedOn w:val="aff6"/>
    <w:rsid w:val="00C0552E"/>
    <w:pPr>
      <w:numPr>
        <w:numId w:val="15"/>
      </w:numPr>
    </w:pPr>
  </w:style>
  <w:style w:type="numbering" w:customStyle="1" w:styleId="32">
    <w:name w:val="项目符号3"/>
    <w:basedOn w:val="aff6"/>
    <w:rsid w:val="00C0552E"/>
    <w:pPr>
      <w:numPr>
        <w:numId w:val="16"/>
      </w:numPr>
    </w:pPr>
  </w:style>
  <w:style w:type="numbering" w:customStyle="1" w:styleId="2b">
    <w:name w:val="项目符号2"/>
    <w:basedOn w:val="aff6"/>
    <w:rsid w:val="00C0552E"/>
    <w:pPr>
      <w:numPr>
        <w:numId w:val="17"/>
      </w:numPr>
    </w:pPr>
  </w:style>
  <w:style w:type="numbering" w:customStyle="1" w:styleId="1">
    <w:name w:val="项目符号1"/>
    <w:basedOn w:val="aff6"/>
    <w:rsid w:val="00C0552E"/>
    <w:pPr>
      <w:numPr>
        <w:numId w:val="18"/>
      </w:numPr>
    </w:pPr>
  </w:style>
  <w:style w:type="numbering" w:customStyle="1" w:styleId="17">
    <w:name w:val="样式 项目符号1 + 多级符号"/>
    <w:basedOn w:val="aff6"/>
    <w:rsid w:val="00C0552E"/>
    <w:pPr>
      <w:numPr>
        <w:numId w:val="19"/>
      </w:numPr>
    </w:pPr>
  </w:style>
  <w:style w:type="numbering" w:customStyle="1" w:styleId="33">
    <w:name w:val="样式 项目符号3 + 多级符号"/>
    <w:basedOn w:val="aff6"/>
    <w:rsid w:val="00C0552E"/>
    <w:pPr>
      <w:numPr>
        <w:numId w:val="20"/>
      </w:numPr>
    </w:pPr>
  </w:style>
  <w:style w:type="numbering" w:customStyle="1" w:styleId="23">
    <w:name w:val="项目符号2 + 多级符号 (中文) 宋体 三号"/>
    <w:basedOn w:val="aff6"/>
    <w:rsid w:val="00C0552E"/>
    <w:pPr>
      <w:numPr>
        <w:numId w:val="23"/>
      </w:numPr>
    </w:pPr>
  </w:style>
  <w:style w:type="numbering" w:customStyle="1" w:styleId="3">
    <w:name w:val="项目符号3 + 多级符号 (中文) 宋体 三号"/>
    <w:basedOn w:val="aff6"/>
    <w:rsid w:val="00C0552E"/>
    <w:pPr>
      <w:numPr>
        <w:numId w:val="24"/>
      </w:numPr>
    </w:pPr>
  </w:style>
  <w:style w:type="numbering" w:customStyle="1" w:styleId="10">
    <w:name w:val="项目符号1 + 多级符号"/>
    <w:basedOn w:val="aff6"/>
    <w:rsid w:val="00C0552E"/>
    <w:pPr>
      <w:numPr>
        <w:numId w:val="25"/>
      </w:numPr>
    </w:pPr>
  </w:style>
  <w:style w:type="character" w:customStyle="1" w:styleId="2Char">
    <w:name w:val="正文首行缩进 2 Char"/>
    <w:link w:val="afff3"/>
    <w:uiPriority w:val="34"/>
    <w:rsid w:val="00C0552E"/>
    <w:rPr>
      <w:rFonts w:ascii="宋体" w:eastAsia="宋体"/>
      <w:sz w:val="32"/>
      <w:szCs w:val="24"/>
      <w:lang w:val="x-none" w:eastAsia="x-none"/>
    </w:rPr>
  </w:style>
  <w:style w:type="table" w:styleId="afffffffa">
    <w:name w:val="Table Professional"/>
    <w:basedOn w:val="aff5"/>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fffffffb">
    <w:name w:val="表格内文字格式"/>
    <w:basedOn w:val="aff3"/>
    <w:rsid w:val="00C0552E"/>
    <w:rPr>
      <w:rFonts w:ascii="Times New Roman" w:eastAsia="宋体" w:hAnsi="Times New Roman" w:cs="Times New Roman"/>
      <w:sz w:val="24"/>
    </w:rPr>
  </w:style>
  <w:style w:type="paragraph" w:customStyle="1" w:styleId="TOC1">
    <w:name w:val="TOC 标题1"/>
    <w:basedOn w:val="1f0"/>
    <w:next w:val="aff3"/>
    <w:rsid w:val="00C0552E"/>
    <w:pPr>
      <w:pageBreakBefore w:val="0"/>
      <w:widowControl/>
      <w:spacing w:before="480" w:after="0" w:line="276" w:lineRule="auto"/>
      <w:outlineLvl w:val="9"/>
    </w:pPr>
    <w:rPr>
      <w:rFonts w:ascii="Cambria" w:eastAsia="宋体" w:hAnsi="Cambria"/>
      <w:color w:val="365F91"/>
      <w:kern w:val="0"/>
      <w:sz w:val="28"/>
      <w:szCs w:val="28"/>
    </w:rPr>
  </w:style>
  <w:style w:type="paragraph" w:customStyle="1" w:styleId="Label">
    <w:name w:val="Label"/>
    <w:aliases w:val="l"/>
    <w:basedOn w:val="aff3"/>
    <w:next w:val="aff3"/>
    <w:rsid w:val="00C0552E"/>
    <w:pPr>
      <w:widowControl/>
      <w:spacing w:before="60" w:after="60" w:line="220" w:lineRule="exact"/>
      <w:jc w:val="left"/>
    </w:pPr>
    <w:rPr>
      <w:rFonts w:ascii="Franklin Gothic Demi" w:eastAsia="宋体" w:hAnsi="Franklin Gothic Demi" w:cs="Times New Roman"/>
      <w:color w:val="000000"/>
      <w:kern w:val="0"/>
      <w:lang w:eastAsia="en-US"/>
    </w:rPr>
  </w:style>
  <w:style w:type="paragraph" w:customStyle="1" w:styleId="16">
    <w:name w:val="标题1（简洁）"/>
    <w:basedOn w:val="aff3"/>
    <w:rsid w:val="00C0552E"/>
    <w:pPr>
      <w:numPr>
        <w:numId w:val="26"/>
      </w:numPr>
      <w:tabs>
        <w:tab w:val="clear" w:pos="900"/>
        <w:tab w:val="num" w:pos="360"/>
      </w:tabs>
      <w:spacing w:line="360" w:lineRule="auto"/>
      <w:ind w:left="0" w:firstLine="0"/>
    </w:pPr>
    <w:rPr>
      <w:rFonts w:ascii="Times New Roman" w:eastAsia="楷体_GB2312" w:hAnsi="Times New Roman" w:cs="Times New Roman"/>
      <w:b/>
      <w:sz w:val="30"/>
    </w:rPr>
  </w:style>
  <w:style w:type="character" w:customStyle="1" w:styleId="p101">
    <w:name w:val="p101"/>
    <w:rsid w:val="00C0552E"/>
    <w:rPr>
      <w:rFonts w:ascii="宋体" w:eastAsia="宋体" w:hAnsi="宋体" w:hint="eastAsia"/>
      <w:spacing w:val="300"/>
      <w:sz w:val="21"/>
      <w:szCs w:val="21"/>
    </w:rPr>
  </w:style>
  <w:style w:type="paragraph" w:customStyle="1" w:styleId="201">
    <w:name w:val="样式20"/>
    <w:basedOn w:val="aff3"/>
    <w:rsid w:val="00C0552E"/>
    <w:pPr>
      <w:keepNext/>
      <w:keepLines/>
      <w:spacing w:before="120" w:after="120" w:line="415" w:lineRule="auto"/>
      <w:jc w:val="left"/>
      <w:outlineLvl w:val="4"/>
    </w:pPr>
    <w:rPr>
      <w:rFonts w:ascii="楷体_GB2312" w:eastAsia="楷体_GB2312" w:hAnsi="Arial" w:cs="Arial"/>
      <w:b/>
      <w:kern w:val="0"/>
      <w:sz w:val="24"/>
      <w:szCs w:val="28"/>
    </w:rPr>
  </w:style>
  <w:style w:type="paragraph" w:customStyle="1" w:styleId="095">
    <w:name w:val="样式 宋体 五号 首行缩进:  0.95 厘米"/>
    <w:basedOn w:val="aff3"/>
    <w:link w:val="095Char"/>
    <w:autoRedefine/>
    <w:rsid w:val="00C0552E"/>
    <w:pPr>
      <w:numPr>
        <w:numId w:val="30"/>
      </w:numPr>
    </w:pPr>
    <w:rPr>
      <w:rFonts w:ascii="Arial Narrow" w:eastAsia="宋体" w:hAnsi="Arial Narrow" w:cs="宋体"/>
      <w:kern w:val="0"/>
      <w:sz w:val="32"/>
      <w:szCs w:val="32"/>
      <w:lang w:val="zh-CN"/>
    </w:rPr>
  </w:style>
  <w:style w:type="character" w:customStyle="1" w:styleId="095Char">
    <w:name w:val="样式 宋体 五号 首行缩进:  0.95 厘米 Char"/>
    <w:link w:val="095"/>
    <w:rsid w:val="00C0552E"/>
    <w:rPr>
      <w:rFonts w:ascii="Arial Narrow" w:eastAsia="宋体" w:hAnsi="Arial Narrow" w:cs="宋体"/>
      <w:kern w:val="0"/>
      <w:sz w:val="32"/>
      <w:szCs w:val="32"/>
      <w:lang w:val="zh-CN"/>
    </w:rPr>
  </w:style>
  <w:style w:type="character" w:customStyle="1" w:styleId="afffffffc">
    <w:name w:val="样式 宋体 五号"/>
    <w:rsid w:val="00C0552E"/>
    <w:rPr>
      <w:rFonts w:ascii="宋体" w:hAnsi="宋体"/>
      <w:sz w:val="24"/>
    </w:rPr>
  </w:style>
  <w:style w:type="paragraph" w:customStyle="1" w:styleId="60151">
    <w:name w:val="样式 正文段 + (符号) 宋体 左 段前: 6 磅 段后: 0 磅 行距: 1.5 倍行距1"/>
    <w:basedOn w:val="aff3"/>
    <w:autoRedefine/>
    <w:rsid w:val="00C0552E"/>
    <w:pPr>
      <w:widowControl/>
      <w:adjustRightInd w:val="0"/>
      <w:spacing w:afterLines="50" w:after="156" w:line="360" w:lineRule="auto"/>
      <w:ind w:leftChars="200" w:left="480" w:firstLineChars="200" w:firstLine="480"/>
      <w:jc w:val="left"/>
      <w:textAlignment w:val="bottom"/>
    </w:pPr>
    <w:rPr>
      <w:rFonts w:ascii="宋体" w:eastAsia="宋体" w:hAnsi="宋体" w:cs="宋体"/>
      <w:kern w:val="0"/>
      <w:sz w:val="24"/>
      <w:szCs w:val="24"/>
    </w:rPr>
  </w:style>
  <w:style w:type="character" w:customStyle="1" w:styleId="oblogtext">
    <w:name w:val="oblog_text"/>
    <w:basedOn w:val="aff4"/>
    <w:rsid w:val="00C0552E"/>
  </w:style>
  <w:style w:type="paragraph" w:customStyle="1" w:styleId="a50">
    <w:name w:val="a5"/>
    <w:basedOn w:val="aff3"/>
    <w:rsid w:val="00C0552E"/>
    <w:pPr>
      <w:widowControl/>
      <w:spacing w:before="100" w:beforeAutospacing="1" w:after="100" w:afterAutospacing="1"/>
      <w:jc w:val="left"/>
    </w:pPr>
    <w:rPr>
      <w:rFonts w:ascii="宋体" w:eastAsia="宋体" w:hAnsi="宋体" w:cs="宋体"/>
      <w:kern w:val="0"/>
      <w:sz w:val="24"/>
      <w:szCs w:val="24"/>
    </w:rPr>
  </w:style>
  <w:style w:type="paragraph" w:customStyle="1" w:styleId="itemlistintable">
    <w:name w:val="itemlistintable"/>
    <w:basedOn w:val="aff3"/>
    <w:rsid w:val="00C0552E"/>
    <w:pPr>
      <w:widowControl/>
      <w:spacing w:before="100" w:beforeAutospacing="1" w:after="100" w:afterAutospacing="1"/>
      <w:jc w:val="left"/>
    </w:pPr>
    <w:rPr>
      <w:rFonts w:ascii="宋体" w:eastAsia="宋体" w:hAnsi="宋体" w:cs="宋体"/>
      <w:kern w:val="0"/>
      <w:sz w:val="24"/>
      <w:szCs w:val="24"/>
    </w:rPr>
  </w:style>
  <w:style w:type="paragraph" w:customStyle="1" w:styleId="afffffffd">
    <w:name w:val="正文段"/>
    <w:basedOn w:val="aff3"/>
    <w:link w:val="Chare"/>
    <w:rsid w:val="00C0552E"/>
    <w:pPr>
      <w:widowControl/>
      <w:adjustRightInd w:val="0"/>
      <w:spacing w:after="240" w:line="360" w:lineRule="atLeast"/>
      <w:ind w:firstLine="454"/>
      <w:textAlignment w:val="bottom"/>
    </w:pPr>
    <w:rPr>
      <w:rFonts w:ascii="宋体" w:eastAsia="宋体" w:hAnsi="Times New Roman" w:cs="Times New Roman"/>
      <w:kern w:val="0"/>
      <w:sz w:val="24"/>
      <w:szCs w:val="20"/>
    </w:rPr>
  </w:style>
  <w:style w:type="character" w:customStyle="1" w:styleId="Chare">
    <w:name w:val="正文段 Char"/>
    <w:link w:val="afffffffd"/>
    <w:rsid w:val="00C0552E"/>
    <w:rPr>
      <w:rFonts w:ascii="宋体" w:eastAsia="宋体" w:hAnsi="Times New Roman" w:cs="Times New Roman"/>
      <w:kern w:val="0"/>
      <w:sz w:val="24"/>
      <w:szCs w:val="20"/>
    </w:rPr>
  </w:style>
  <w:style w:type="paragraph" w:customStyle="1" w:styleId="CharCharChar">
    <w:name w:val="小四 段落 宋体 Char Char Char"/>
    <w:basedOn w:val="afffffd"/>
    <w:link w:val="CharCharCharChar10"/>
    <w:rsid w:val="00C0552E"/>
    <w:pPr>
      <w:numPr>
        <w:numId w:val="27"/>
      </w:numPr>
      <w:tabs>
        <w:tab w:val="clear" w:pos="780"/>
      </w:tabs>
      <w:ind w:leftChars="0" w:left="0" w:right="-33" w:firstLineChars="200" w:firstLine="480"/>
      <w:jc w:val="left"/>
    </w:pPr>
    <w:rPr>
      <w:rFonts w:eastAsia="宋体"/>
      <w:sz w:val="24"/>
      <w:szCs w:val="24"/>
    </w:rPr>
  </w:style>
  <w:style w:type="character" w:customStyle="1" w:styleId="CharCharCharChar10">
    <w:name w:val="小四 段落 宋体 Char Char Char Char1"/>
    <w:link w:val="CharCharChar"/>
    <w:rsid w:val="00C0552E"/>
    <w:rPr>
      <w:rFonts w:ascii="Times New Roman" w:eastAsia="宋体" w:hAnsi="Times New Roman" w:cs="Times New Roman"/>
      <w:sz w:val="24"/>
      <w:szCs w:val="24"/>
    </w:rPr>
  </w:style>
  <w:style w:type="paragraph" w:styleId="2fb">
    <w:name w:val="List Number 2"/>
    <w:basedOn w:val="aff3"/>
    <w:rsid w:val="00C0552E"/>
    <w:pPr>
      <w:tabs>
        <w:tab w:val="num" w:pos="1060"/>
      </w:tabs>
      <w:ind w:left="1060" w:hanging="420"/>
    </w:pPr>
    <w:rPr>
      <w:rFonts w:ascii="Times New Roman" w:eastAsia="宋体" w:hAnsi="Times New Roman" w:cs="Times New Roman"/>
      <w:szCs w:val="24"/>
    </w:rPr>
  </w:style>
  <w:style w:type="paragraph" w:customStyle="1" w:styleId="NOTE1">
    <w:name w:val="NOTE1"/>
    <w:basedOn w:val="aff3"/>
    <w:rsid w:val="00C0552E"/>
    <w:pPr>
      <w:widowControl/>
      <w:autoSpaceDE w:val="0"/>
      <w:autoSpaceDN w:val="0"/>
      <w:adjustRightInd w:val="0"/>
      <w:spacing w:line="380" w:lineRule="atLeast"/>
      <w:ind w:left="737" w:right="284" w:firstLine="397"/>
      <w:textAlignment w:val="bottom"/>
    </w:pPr>
    <w:rPr>
      <w:rFonts w:ascii="Times New Roman" w:eastAsia="宋体" w:hAnsi="Times New Roman" w:cs="Times New Roman"/>
      <w:kern w:val="0"/>
      <w:sz w:val="23"/>
      <w:szCs w:val="20"/>
    </w:rPr>
  </w:style>
  <w:style w:type="paragraph" w:customStyle="1" w:styleId="P1">
    <w:name w:val="P1"/>
    <w:rsid w:val="00C0552E"/>
    <w:pPr>
      <w:widowControl w:val="0"/>
      <w:adjustRightInd w:val="0"/>
      <w:spacing w:after="240"/>
      <w:ind w:left="2304" w:hanging="576"/>
      <w:jc w:val="both"/>
      <w:textAlignment w:val="baseline"/>
    </w:pPr>
    <w:rPr>
      <w:rFonts w:ascii="Times New Roman" w:eastAsia="全真中明體" w:hAnsi="Times New Roman" w:cs="Times New Roman"/>
      <w:spacing w:val="30"/>
      <w:kern w:val="0"/>
      <w:sz w:val="24"/>
      <w:szCs w:val="20"/>
      <w:lang w:val="en-GB" w:eastAsia="zh-TW"/>
    </w:rPr>
  </w:style>
  <w:style w:type="paragraph" w:customStyle="1" w:styleId="2fc">
    <w:name w:val="省立标题2"/>
    <w:basedOn w:val="aff3"/>
    <w:next w:val="aff3"/>
    <w:rsid w:val="00C0552E"/>
    <w:pPr>
      <w:keepNext/>
      <w:snapToGrid w:val="0"/>
      <w:spacing w:before="240" w:after="120" w:line="500" w:lineRule="exact"/>
      <w:jc w:val="left"/>
      <w:outlineLvl w:val="1"/>
    </w:pPr>
    <w:rPr>
      <w:rFonts w:ascii="黑体" w:eastAsia="宋体" w:hAnsi="宋体" w:cs="宋体"/>
      <w:b/>
      <w:bCs/>
      <w:sz w:val="28"/>
      <w:szCs w:val="32"/>
    </w:rPr>
  </w:style>
  <w:style w:type="paragraph" w:styleId="3f">
    <w:name w:val="List 3"/>
    <w:basedOn w:val="aff3"/>
    <w:rsid w:val="00C0552E"/>
    <w:pPr>
      <w:ind w:leftChars="400" w:left="100" w:hangingChars="200" w:hanging="200"/>
    </w:pPr>
    <w:rPr>
      <w:rFonts w:ascii="Times New Roman" w:eastAsia="宋体" w:hAnsi="Times New Roman" w:cs="Times New Roman"/>
      <w:szCs w:val="24"/>
    </w:rPr>
  </w:style>
  <w:style w:type="paragraph" w:customStyle="1" w:styleId="-0">
    <w:name w:val="正文-电视"/>
    <w:basedOn w:val="aff3"/>
    <w:autoRedefine/>
    <w:rsid w:val="00C0552E"/>
    <w:pPr>
      <w:spacing w:line="360" w:lineRule="auto"/>
      <w:jc w:val="center"/>
    </w:pPr>
    <w:rPr>
      <w:rFonts w:ascii="宋体" w:eastAsia="宋体" w:hAnsi="宋体" w:cs="Times New Roman"/>
      <w:sz w:val="32"/>
      <w:szCs w:val="32"/>
    </w:rPr>
  </w:style>
  <w:style w:type="character" w:customStyle="1" w:styleId="google-src-text1">
    <w:name w:val="google-src-text1"/>
    <w:rsid w:val="00C0552E"/>
    <w:rPr>
      <w:vanish/>
      <w:webHidden w:val="0"/>
      <w:specVanish w:val="0"/>
    </w:rPr>
  </w:style>
  <w:style w:type="character" w:customStyle="1" w:styleId="fontwb1">
    <w:name w:val="fontwb1"/>
    <w:rsid w:val="00C0552E"/>
    <w:rPr>
      <w:color w:val="333333"/>
      <w:sz w:val="18"/>
      <w:szCs w:val="18"/>
    </w:rPr>
  </w:style>
  <w:style w:type="paragraph" w:customStyle="1" w:styleId="CharCharChar1">
    <w:name w:val="Char Char Char1"/>
    <w:basedOn w:val="aff3"/>
    <w:autoRedefine/>
    <w:rsid w:val="00C0552E"/>
    <w:rPr>
      <w:rFonts w:ascii="Tahoma" w:eastAsia="宋体" w:hAnsi="Tahoma" w:cs="Times New Roman"/>
      <w:b/>
      <w:kern w:val="0"/>
      <w:sz w:val="28"/>
      <w:szCs w:val="20"/>
    </w:rPr>
  </w:style>
  <w:style w:type="character" w:customStyle="1" w:styleId="style191">
    <w:name w:val="style191"/>
    <w:rsid w:val="00C0552E"/>
    <w:rPr>
      <w:color w:val="0000FF"/>
      <w:sz w:val="22"/>
      <w:szCs w:val="22"/>
    </w:rPr>
  </w:style>
  <w:style w:type="paragraph" w:styleId="HTML">
    <w:name w:val="HTML Preformatted"/>
    <w:basedOn w:val="aff3"/>
    <w:link w:val="HTML1"/>
    <w:rsid w:val="00C05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333333"/>
      <w:kern w:val="0"/>
      <w:sz w:val="24"/>
      <w:szCs w:val="24"/>
    </w:rPr>
  </w:style>
  <w:style w:type="character" w:customStyle="1" w:styleId="HTML0">
    <w:name w:val="HTML 预设格式 字符"/>
    <w:basedOn w:val="aff4"/>
    <w:uiPriority w:val="99"/>
    <w:rsid w:val="00C0552E"/>
    <w:rPr>
      <w:rFonts w:ascii="Courier New" w:hAnsi="Courier New" w:cs="Courier New"/>
      <w:sz w:val="20"/>
      <w:szCs w:val="20"/>
    </w:rPr>
  </w:style>
  <w:style w:type="character" w:customStyle="1" w:styleId="HTML1">
    <w:name w:val="HTML 预设格式 字符1"/>
    <w:link w:val="HTML"/>
    <w:rsid w:val="00C0552E"/>
    <w:rPr>
      <w:rFonts w:ascii="宋体" w:eastAsia="宋体" w:hAnsi="宋体" w:cs="宋体"/>
      <w:color w:val="333333"/>
      <w:kern w:val="0"/>
      <w:sz w:val="24"/>
      <w:szCs w:val="24"/>
    </w:rPr>
  </w:style>
  <w:style w:type="paragraph" w:customStyle="1" w:styleId="afffffffe">
    <w:name w:val="段落内容"/>
    <w:basedOn w:val="aff3"/>
    <w:rsid w:val="00C0552E"/>
    <w:pPr>
      <w:tabs>
        <w:tab w:val="num" w:pos="1480"/>
      </w:tabs>
      <w:snapToGrid w:val="0"/>
      <w:spacing w:line="440" w:lineRule="atLeast"/>
      <w:ind w:left="1480" w:hanging="420"/>
    </w:pPr>
    <w:rPr>
      <w:rFonts w:ascii="Times New Roman" w:eastAsia="宋体" w:hAnsi="Times New Roman" w:cs="Times New Roman"/>
      <w:sz w:val="28"/>
      <w:szCs w:val="20"/>
    </w:rPr>
  </w:style>
  <w:style w:type="paragraph" w:customStyle="1" w:styleId="affffffff">
    <w:name w:val="规范正文"/>
    <w:basedOn w:val="aff3"/>
    <w:link w:val="Charf"/>
    <w:rsid w:val="00C0552E"/>
    <w:pPr>
      <w:adjustRightInd w:val="0"/>
      <w:spacing w:line="360" w:lineRule="auto"/>
      <w:ind w:left="480"/>
      <w:textAlignment w:val="baseline"/>
    </w:pPr>
    <w:rPr>
      <w:rFonts w:ascii="Times New Roman" w:eastAsia="宋体" w:hAnsi="Times New Roman" w:cs="Times New Roman"/>
      <w:kern w:val="0"/>
      <w:sz w:val="24"/>
      <w:szCs w:val="24"/>
    </w:rPr>
  </w:style>
  <w:style w:type="character" w:customStyle="1" w:styleId="Charf">
    <w:name w:val="规范正文 Char"/>
    <w:link w:val="affffffff"/>
    <w:rsid w:val="00C0552E"/>
    <w:rPr>
      <w:rFonts w:ascii="Times New Roman" w:eastAsia="宋体" w:hAnsi="Times New Roman" w:cs="Times New Roman"/>
      <w:kern w:val="0"/>
      <w:sz w:val="24"/>
      <w:szCs w:val="24"/>
    </w:rPr>
  </w:style>
  <w:style w:type="character" w:customStyle="1" w:styleId="Charf0">
    <w:name w:val="样式 宋体 小四 Char"/>
    <w:rsid w:val="00C0552E"/>
    <w:rPr>
      <w:rFonts w:ascii="宋体" w:eastAsia="宋体" w:hAnsi="宋体"/>
      <w:b/>
      <w:noProof w:val="0"/>
      <w:kern w:val="2"/>
      <w:sz w:val="24"/>
      <w:szCs w:val="24"/>
      <w:lang w:val="en-US" w:eastAsia="zh-CN" w:bidi="ar-SA"/>
    </w:rPr>
  </w:style>
  <w:style w:type="paragraph" w:customStyle="1" w:styleId="2fd">
    <w:name w:val="项目2"/>
    <w:basedOn w:val="aff3"/>
    <w:rsid w:val="00C0552E"/>
    <w:pPr>
      <w:tabs>
        <w:tab w:val="num" w:pos="1480"/>
      </w:tabs>
      <w:spacing w:before="60" w:after="60" w:line="360" w:lineRule="auto"/>
      <w:ind w:left="1480" w:hanging="420"/>
    </w:pPr>
    <w:rPr>
      <w:rFonts w:ascii="Times New Roman" w:eastAsia="宋体" w:hAnsi="Times New Roman" w:cs="Times New Roman"/>
      <w:sz w:val="24"/>
      <w:szCs w:val="20"/>
    </w:rPr>
  </w:style>
  <w:style w:type="paragraph" w:customStyle="1" w:styleId="CharChar13">
    <w:name w:val="段落正文 Char Char1"/>
    <w:basedOn w:val="aff3"/>
    <w:rsid w:val="00C0552E"/>
    <w:pPr>
      <w:spacing w:beforeLines="50" w:before="50" w:line="360" w:lineRule="auto"/>
      <w:ind w:firstLineChars="200" w:firstLine="200"/>
    </w:pPr>
    <w:rPr>
      <w:rFonts w:ascii="Times New Roman" w:eastAsia="宋体" w:hAnsi="Times New Roman" w:cs="Times New Roman"/>
      <w:spacing w:val="2"/>
      <w:sz w:val="24"/>
      <w:szCs w:val="24"/>
    </w:rPr>
  </w:style>
  <w:style w:type="paragraph" w:customStyle="1" w:styleId="affffffff0">
    <w:name w:val="段落正文"/>
    <w:basedOn w:val="aff3"/>
    <w:rsid w:val="00C0552E"/>
    <w:pPr>
      <w:spacing w:beforeLines="50" w:before="50" w:line="360" w:lineRule="auto"/>
      <w:ind w:firstLineChars="200" w:firstLine="200"/>
    </w:pPr>
    <w:rPr>
      <w:rFonts w:ascii="Times New Roman" w:eastAsia="宋体" w:hAnsi="Times New Roman" w:cs="Times New Roman"/>
      <w:spacing w:val="2"/>
      <w:sz w:val="24"/>
      <w:szCs w:val="24"/>
    </w:rPr>
  </w:style>
  <w:style w:type="paragraph" w:customStyle="1" w:styleId="Charf1">
    <w:name w:val="段落正文 Char"/>
    <w:basedOn w:val="aff3"/>
    <w:rsid w:val="00C0552E"/>
    <w:pPr>
      <w:spacing w:beforeLines="50" w:before="50" w:line="360" w:lineRule="auto"/>
      <w:ind w:firstLineChars="200" w:firstLine="200"/>
    </w:pPr>
    <w:rPr>
      <w:rFonts w:ascii="Times New Roman" w:eastAsia="宋体" w:hAnsi="Times New Roman" w:cs="Times New Roman"/>
      <w:spacing w:val="2"/>
      <w:sz w:val="24"/>
      <w:szCs w:val="24"/>
    </w:rPr>
  </w:style>
  <w:style w:type="paragraph" w:customStyle="1" w:styleId="Paragraph2">
    <w:name w:val="Paragraph2"/>
    <w:basedOn w:val="aff3"/>
    <w:rsid w:val="00C0552E"/>
    <w:pPr>
      <w:spacing w:before="80" w:line="240" w:lineRule="atLeast"/>
      <w:ind w:left="270"/>
      <w:jc w:val="left"/>
    </w:pPr>
    <w:rPr>
      <w:rFonts w:ascii="Book Antiqua" w:eastAsia="宋体" w:hAnsi="Book Antiqua" w:cs="Times New Roman"/>
      <w:color w:val="000000"/>
      <w:kern w:val="0"/>
      <w:sz w:val="20"/>
      <w:szCs w:val="20"/>
      <w:lang w:val="en-AU"/>
    </w:rPr>
  </w:style>
  <w:style w:type="paragraph" w:customStyle="1" w:styleId="0">
    <w:name w:val="样式 正文文本缩进 + 左  0 字符"/>
    <w:basedOn w:val="afff4"/>
    <w:link w:val="0Char"/>
    <w:rsid w:val="00C0552E"/>
    <w:pPr>
      <w:snapToGrid/>
      <w:spacing w:line="360" w:lineRule="auto"/>
      <w:ind w:firstLineChars="250" w:firstLine="250"/>
    </w:pPr>
    <w:rPr>
      <w:rFonts w:ascii="Times New Roman" w:cs="宋体"/>
      <w:kern w:val="2"/>
      <w:lang w:val="en-US" w:eastAsia="zh-CN"/>
    </w:rPr>
  </w:style>
  <w:style w:type="paragraph" w:styleId="1ffd">
    <w:name w:val="index 1"/>
    <w:basedOn w:val="aff3"/>
    <w:next w:val="aff3"/>
    <w:autoRedefine/>
    <w:rsid w:val="00C0552E"/>
    <w:pPr>
      <w:ind w:left="210" w:hanging="210"/>
      <w:jc w:val="left"/>
    </w:pPr>
    <w:rPr>
      <w:rFonts w:eastAsiaTheme="minorHAnsi"/>
      <w:sz w:val="18"/>
      <w:szCs w:val="18"/>
    </w:rPr>
  </w:style>
  <w:style w:type="character" w:customStyle="1" w:styleId="highlight1">
    <w:name w:val="highlight1"/>
    <w:rsid w:val="00C0552E"/>
    <w:rPr>
      <w:sz w:val="22"/>
      <w:szCs w:val="22"/>
    </w:rPr>
  </w:style>
  <w:style w:type="paragraph" w:customStyle="1" w:styleId="0950">
    <w:name w:val="样式 首行缩进:  0.95 厘米"/>
    <w:basedOn w:val="aff3"/>
    <w:rsid w:val="00C0552E"/>
    <w:pPr>
      <w:spacing w:line="440" w:lineRule="atLeast"/>
      <w:ind w:firstLine="539"/>
    </w:pPr>
    <w:rPr>
      <w:rFonts w:ascii="Times New Roman" w:eastAsia="宋体" w:hAnsi="Times New Roman" w:cs="宋体"/>
      <w:sz w:val="24"/>
      <w:szCs w:val="20"/>
    </w:rPr>
  </w:style>
  <w:style w:type="paragraph" w:customStyle="1" w:styleId="zhengwen">
    <w:name w:val="zhengwen"/>
    <w:basedOn w:val="aff3"/>
    <w:rsid w:val="00C0552E"/>
    <w:pPr>
      <w:spacing w:line="300" w:lineRule="auto"/>
    </w:pPr>
    <w:rPr>
      <w:rFonts w:ascii="Times New Roman" w:eastAsia="宋体" w:hAnsi="Times New Roman" w:cs="Times New Roman"/>
      <w:szCs w:val="20"/>
    </w:rPr>
  </w:style>
  <w:style w:type="paragraph" w:customStyle="1" w:styleId="xl26">
    <w:name w:val="xl26"/>
    <w:basedOn w:val="aff3"/>
    <w:rsid w:val="00C0552E"/>
    <w:pPr>
      <w:widowControl/>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szCs w:val="24"/>
    </w:rPr>
  </w:style>
  <w:style w:type="paragraph" w:customStyle="1" w:styleId="2fe">
    <w:name w:val="表格文字2"/>
    <w:basedOn w:val="affffffff1"/>
    <w:autoRedefine/>
    <w:rsid w:val="00C0552E"/>
    <w:pPr>
      <w:jc w:val="center"/>
    </w:pPr>
  </w:style>
  <w:style w:type="paragraph" w:customStyle="1" w:styleId="affffffff1">
    <w:name w:val="表格文字"/>
    <w:basedOn w:val="aff3"/>
    <w:autoRedefine/>
    <w:rsid w:val="00C0552E"/>
    <w:pPr>
      <w:jc w:val="left"/>
    </w:pPr>
    <w:rPr>
      <w:rFonts w:ascii="宋体" w:eastAsia="宋体" w:hAnsi="宋体" w:cs="Times New Roman"/>
      <w:bCs/>
      <w:spacing w:val="-4"/>
      <w:sz w:val="24"/>
      <w:szCs w:val="24"/>
    </w:rPr>
  </w:style>
  <w:style w:type="paragraph" w:customStyle="1" w:styleId="49">
    <w:name w:val="标题4居中"/>
    <w:basedOn w:val="41"/>
    <w:autoRedefine/>
    <w:rsid w:val="00C0552E"/>
    <w:pPr>
      <w:numPr>
        <w:ilvl w:val="0"/>
        <w:numId w:val="0"/>
      </w:numPr>
      <w:spacing w:before="0" w:after="0"/>
      <w:jc w:val="both"/>
      <w:outlineLvl w:val="9"/>
    </w:pPr>
    <w:rPr>
      <w:rFonts w:eastAsia="宋体"/>
      <w:b w:val="0"/>
      <w:bCs w:val="0"/>
      <w:sz w:val="21"/>
      <w:szCs w:val="21"/>
    </w:rPr>
  </w:style>
  <w:style w:type="paragraph" w:customStyle="1" w:styleId="-1">
    <w:name w:val="正文文本-总公司"/>
    <w:basedOn w:val="afff4"/>
    <w:autoRedefine/>
    <w:rsid w:val="00C0552E"/>
    <w:pPr>
      <w:adjustRightInd w:val="0"/>
      <w:spacing w:line="360" w:lineRule="auto"/>
    </w:pPr>
    <w:rPr>
      <w:rFonts w:hAnsi="宋体" w:cs="宋体"/>
      <w:snapToGrid w:val="0"/>
      <w:lang w:val="en-US" w:eastAsia="zh-CN"/>
    </w:rPr>
  </w:style>
  <w:style w:type="paragraph" w:customStyle="1" w:styleId="1-">
    <w:name w:val="标题1-总公司"/>
    <w:basedOn w:val="1f0"/>
    <w:autoRedefine/>
    <w:rsid w:val="00C0552E"/>
    <w:pPr>
      <w:pageBreakBefore w:val="0"/>
      <w:spacing w:beforeLines="100" w:before="240" w:after="0"/>
      <w:jc w:val="both"/>
    </w:pPr>
    <w:rPr>
      <w:rFonts w:eastAsia="宋体"/>
      <w:snapToGrid w:val="0"/>
      <w:sz w:val="30"/>
      <w:szCs w:val="30"/>
    </w:rPr>
  </w:style>
  <w:style w:type="paragraph" w:customStyle="1" w:styleId="affffffff2">
    <w:name w:val="正文格式"/>
    <w:basedOn w:val="aff3"/>
    <w:rsid w:val="00C0552E"/>
    <w:pPr>
      <w:widowControl/>
      <w:adjustRightInd w:val="0"/>
      <w:snapToGrid w:val="0"/>
      <w:spacing w:before="120"/>
      <w:ind w:firstLine="482"/>
      <w:textAlignment w:val="baseline"/>
    </w:pPr>
    <w:rPr>
      <w:rFonts w:ascii="宋体" w:eastAsia="宋体" w:hAnsi="宋体" w:cs="Times New Roman"/>
      <w:snapToGrid w:val="0"/>
      <w:kern w:val="0"/>
      <w:sz w:val="24"/>
      <w:szCs w:val="24"/>
    </w:rPr>
  </w:style>
  <w:style w:type="paragraph" w:customStyle="1" w:styleId="-2">
    <w:name w:val="并列项-点"/>
    <w:basedOn w:val="aff3"/>
    <w:rsid w:val="00C0552E"/>
    <w:pPr>
      <w:widowControl/>
      <w:tabs>
        <w:tab w:val="num" w:pos="959"/>
      </w:tabs>
      <w:adjustRightInd w:val="0"/>
      <w:spacing w:line="360" w:lineRule="atLeast"/>
      <w:ind w:left="959" w:hanging="420"/>
      <w:textAlignment w:val="baseline"/>
    </w:pPr>
    <w:rPr>
      <w:rFonts w:ascii="宋体" w:eastAsia="宋体" w:hAnsi="宋体" w:cs="Times New Roman"/>
      <w:snapToGrid w:val="0"/>
      <w:kern w:val="0"/>
      <w:sz w:val="24"/>
      <w:szCs w:val="24"/>
    </w:rPr>
  </w:style>
  <w:style w:type="paragraph" w:customStyle="1" w:styleId="00">
    <w:name w:val="标题0级"/>
    <w:basedOn w:val="1f0"/>
    <w:autoRedefine/>
    <w:rsid w:val="00C0552E"/>
    <w:pPr>
      <w:pageBreakBefore w:val="0"/>
      <w:spacing w:before="340" w:line="578" w:lineRule="auto"/>
      <w:ind w:left="1060" w:hanging="420"/>
      <w:jc w:val="both"/>
    </w:pPr>
    <w:rPr>
      <w:rFonts w:eastAsia="宋体"/>
      <w:snapToGrid w:val="0"/>
      <w:kern w:val="2"/>
      <w:sz w:val="30"/>
    </w:rPr>
  </w:style>
  <w:style w:type="paragraph" w:styleId="affffffff3">
    <w:name w:val="Subtitle"/>
    <w:basedOn w:val="aff3"/>
    <w:link w:val="1ffe"/>
    <w:qFormat/>
    <w:rsid w:val="00C0552E"/>
    <w:pPr>
      <w:spacing w:before="240" w:after="60" w:line="312" w:lineRule="auto"/>
      <w:jc w:val="center"/>
      <w:outlineLvl w:val="1"/>
    </w:pPr>
    <w:rPr>
      <w:rFonts w:ascii="Arial" w:eastAsia="宋体" w:hAnsi="Arial" w:cs="Arial"/>
      <w:b/>
      <w:bCs/>
      <w:kern w:val="28"/>
      <w:sz w:val="32"/>
      <w:szCs w:val="32"/>
    </w:rPr>
  </w:style>
  <w:style w:type="character" w:customStyle="1" w:styleId="affffffff4">
    <w:name w:val="副标题 字符"/>
    <w:basedOn w:val="aff4"/>
    <w:rsid w:val="00C0552E"/>
    <w:rPr>
      <w:b/>
      <w:bCs/>
      <w:kern w:val="28"/>
      <w:sz w:val="32"/>
      <w:szCs w:val="32"/>
    </w:rPr>
  </w:style>
  <w:style w:type="character" w:customStyle="1" w:styleId="1ffe">
    <w:name w:val="副标题 字符1"/>
    <w:link w:val="affffffff3"/>
    <w:rsid w:val="00C0552E"/>
    <w:rPr>
      <w:rFonts w:ascii="Arial" w:eastAsia="宋体" w:hAnsi="Arial" w:cs="Arial"/>
      <w:b/>
      <w:bCs/>
      <w:kern w:val="28"/>
      <w:sz w:val="32"/>
      <w:szCs w:val="32"/>
    </w:rPr>
  </w:style>
  <w:style w:type="paragraph" w:styleId="2ff">
    <w:name w:val="List Bullet 2"/>
    <w:aliases w:val="列表项目符号 2 Char Char Char Char Char"/>
    <w:basedOn w:val="aff3"/>
    <w:link w:val="2ff0"/>
    <w:autoRedefine/>
    <w:rsid w:val="00C0552E"/>
    <w:pPr>
      <w:tabs>
        <w:tab w:val="left" w:pos="480"/>
        <w:tab w:val="num" w:pos="1480"/>
      </w:tabs>
      <w:spacing w:line="480" w:lineRule="exact"/>
      <w:ind w:left="1480" w:firstLineChars="212" w:firstLine="509"/>
    </w:pPr>
    <w:rPr>
      <w:rFonts w:ascii="华文中宋" w:eastAsia="华文中宋" w:hAnsi="华文中宋" w:cs="Times New Roman"/>
      <w:b/>
      <w:bCs/>
      <w:sz w:val="24"/>
      <w:szCs w:val="24"/>
    </w:rPr>
  </w:style>
  <w:style w:type="paragraph" w:customStyle="1" w:styleId="affffffff5">
    <w:name w:val="表格标题"/>
    <w:basedOn w:val="aff3"/>
    <w:rsid w:val="00C0552E"/>
    <w:pPr>
      <w:tabs>
        <w:tab w:val="num" w:pos="1060"/>
      </w:tabs>
      <w:spacing w:line="240" w:lineRule="atLeast"/>
      <w:ind w:left="1060"/>
      <w:jc w:val="center"/>
    </w:pPr>
    <w:rPr>
      <w:rFonts w:ascii="宋体" w:eastAsia="宋体" w:hAnsi="宋体" w:cs="Times New Roman"/>
      <w:b/>
      <w:bCs/>
      <w:sz w:val="24"/>
    </w:rPr>
  </w:style>
  <w:style w:type="paragraph" w:customStyle="1" w:styleId="xl53">
    <w:name w:val="xl53"/>
    <w:basedOn w:val="aff3"/>
    <w:rsid w:val="00C0552E"/>
    <w:pPr>
      <w:widowControl/>
      <w:pBdr>
        <w:top w:val="single" w:sz="4" w:space="0" w:color="auto"/>
        <w:left w:val="single" w:sz="4" w:space="0" w:color="auto"/>
      </w:pBdr>
      <w:spacing w:before="100" w:beforeAutospacing="1" w:after="100" w:afterAutospacing="1"/>
      <w:jc w:val="center"/>
    </w:pPr>
    <w:rPr>
      <w:rFonts w:ascii="仿宋_GB2312" w:eastAsia="仿宋_GB2312" w:hAnsi="Arial Unicode MS" w:cs="Arial Unicode MS" w:hint="eastAsia"/>
      <w:b/>
      <w:bCs/>
      <w:kern w:val="0"/>
      <w:sz w:val="24"/>
      <w:szCs w:val="24"/>
    </w:rPr>
  </w:style>
  <w:style w:type="paragraph" w:customStyle="1" w:styleId="font0">
    <w:name w:val="font0"/>
    <w:basedOn w:val="aff3"/>
    <w:rsid w:val="00C0552E"/>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
    <w:name w:val="百姓X"/>
    <w:basedOn w:val="aff3"/>
    <w:rsid w:val="00C0552E"/>
    <w:pPr>
      <w:adjustRightInd w:val="0"/>
      <w:spacing w:before="120" w:after="120" w:line="360" w:lineRule="auto"/>
      <w:ind w:firstLine="420"/>
      <w:jc w:val="left"/>
      <w:textAlignment w:val="baseline"/>
    </w:pPr>
    <w:rPr>
      <w:rFonts w:ascii="宋体" w:eastAsia="宋体" w:hAnsi="Times New Roman" w:cs="Times New Roman"/>
      <w:kern w:val="0"/>
      <w:szCs w:val="20"/>
    </w:rPr>
  </w:style>
  <w:style w:type="paragraph" w:customStyle="1" w:styleId="1fff">
    <w:name w:val="正文符号1"/>
    <w:basedOn w:val="aff3"/>
    <w:rsid w:val="00C0552E"/>
    <w:pPr>
      <w:tabs>
        <w:tab w:val="num" w:pos="959"/>
        <w:tab w:val="left" w:pos="1080"/>
      </w:tabs>
      <w:spacing w:before="100" w:beforeAutospacing="1" w:after="100" w:afterAutospacing="1"/>
      <w:ind w:left="959" w:hanging="420"/>
    </w:pPr>
    <w:rPr>
      <w:rFonts w:ascii="宋体" w:eastAsia="宋体" w:hAnsi="宋体" w:cs="Times New Roman"/>
      <w:kern w:val="0"/>
    </w:rPr>
  </w:style>
  <w:style w:type="paragraph" w:customStyle="1" w:styleId="affffffff6">
    <w:name w:val="表格正文"/>
    <w:basedOn w:val="aff3"/>
    <w:rsid w:val="00C0552E"/>
    <w:pPr>
      <w:spacing w:line="240" w:lineRule="atLeast"/>
    </w:pPr>
    <w:rPr>
      <w:rFonts w:ascii="宋体" w:eastAsia="宋体" w:hAnsi="宋体" w:cs="Times New Roman"/>
      <w:sz w:val="24"/>
    </w:rPr>
  </w:style>
  <w:style w:type="paragraph" w:customStyle="1" w:styleId="3f0">
    <w:name w:val="正文3"/>
    <w:rsid w:val="00C0552E"/>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BodyText0">
    <w:name w:val="BodyText"/>
    <w:basedOn w:val="aff3"/>
    <w:rsid w:val="00C0552E"/>
    <w:pPr>
      <w:widowControl/>
      <w:spacing w:before="120" w:after="120" w:line="360" w:lineRule="auto"/>
    </w:pPr>
    <w:rPr>
      <w:rFonts w:ascii="宋体" w:eastAsia="宋体" w:hAnsi="Times New Roman" w:cs="Times New Roman"/>
      <w:noProof/>
      <w:snapToGrid w:val="0"/>
      <w:kern w:val="0"/>
      <w:sz w:val="28"/>
      <w:szCs w:val="20"/>
    </w:rPr>
  </w:style>
  <w:style w:type="paragraph" w:customStyle="1" w:styleId="font5">
    <w:name w:val="font5"/>
    <w:basedOn w:val="aff3"/>
    <w:rsid w:val="00C0552E"/>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ff3"/>
    <w:rsid w:val="00C0552E"/>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font7">
    <w:name w:val="font7"/>
    <w:basedOn w:val="aff3"/>
    <w:rsid w:val="00C0552E"/>
    <w:pPr>
      <w:widowControl/>
      <w:spacing w:before="100" w:beforeAutospacing="1" w:after="100" w:afterAutospacing="1"/>
      <w:jc w:val="left"/>
    </w:pPr>
    <w:rPr>
      <w:rFonts w:ascii="宋体" w:eastAsia="宋体" w:hAnsi="宋体" w:cs="Times New Roman" w:hint="eastAsia"/>
      <w:b/>
      <w:bCs/>
      <w:kern w:val="0"/>
      <w:sz w:val="20"/>
      <w:szCs w:val="20"/>
    </w:rPr>
  </w:style>
  <w:style w:type="paragraph" w:customStyle="1" w:styleId="10505">
    <w:name w:val="样式 样式 标题 1 + 段后: 0.5 行 + 段后: 0.5 行"/>
    <w:basedOn w:val="aff3"/>
    <w:rsid w:val="00C0552E"/>
    <w:pPr>
      <w:keepNext/>
      <w:keepLines/>
      <w:spacing w:before="340" w:afterLines="50" w:after="156" w:line="578" w:lineRule="auto"/>
      <w:ind w:left="1060" w:hanging="420"/>
      <w:jc w:val="left"/>
      <w:outlineLvl w:val="0"/>
    </w:pPr>
    <w:rPr>
      <w:rFonts w:ascii="Times New Roman" w:eastAsia="宋体" w:hAnsi="Times New Roman" w:cs="Times New Roman"/>
      <w:b/>
      <w:bCs/>
      <w:kern w:val="44"/>
      <w:sz w:val="44"/>
      <w:szCs w:val="24"/>
    </w:rPr>
  </w:style>
  <w:style w:type="paragraph" w:customStyle="1" w:styleId="affffffff7">
    <w:name w:val="第一层标题"/>
    <w:basedOn w:val="aff3"/>
    <w:next w:val="affffffff8"/>
    <w:rsid w:val="00C0552E"/>
    <w:pPr>
      <w:widowControl/>
      <w:tabs>
        <w:tab w:val="num" w:pos="275"/>
      </w:tabs>
      <w:spacing w:before="960" w:after="120" w:line="360" w:lineRule="auto"/>
      <w:ind w:left="272" w:right="68" w:hanging="374"/>
      <w:jc w:val="center"/>
      <w:outlineLvl w:val="0"/>
    </w:pPr>
    <w:rPr>
      <w:rFonts w:ascii="Times New Roman" w:eastAsia="宋体" w:hAnsi="Times New Roman" w:cs="Times New Roman"/>
      <w:b/>
      <w:color w:val="000000"/>
      <w:sz w:val="44"/>
      <w:szCs w:val="20"/>
    </w:rPr>
  </w:style>
  <w:style w:type="paragraph" w:customStyle="1" w:styleId="affffffff8">
    <w:name w:val="第二层标题"/>
    <w:basedOn w:val="2f9"/>
    <w:next w:val="affffffff9"/>
    <w:rsid w:val="00C0552E"/>
    <w:pPr>
      <w:widowControl/>
      <w:spacing w:before="360"/>
      <w:ind w:left="454" w:firstLineChars="0" w:hanging="454"/>
    </w:pPr>
    <w:rPr>
      <w:rFonts w:ascii="Times New Roman" w:hAnsi="Arial"/>
      <w:b/>
      <w:color w:val="000000"/>
      <w:kern w:val="0"/>
      <w:sz w:val="30"/>
      <w:szCs w:val="20"/>
    </w:rPr>
  </w:style>
  <w:style w:type="paragraph" w:customStyle="1" w:styleId="affffffff9">
    <w:name w:val="第三层标题"/>
    <w:basedOn w:val="2f9"/>
    <w:next w:val="2f9"/>
    <w:rsid w:val="00C0552E"/>
    <w:pPr>
      <w:widowControl/>
      <w:spacing w:before="240"/>
      <w:ind w:left="522" w:firstLineChars="0" w:hanging="420"/>
    </w:pPr>
    <w:rPr>
      <w:rFonts w:ascii="Times New Roman" w:hAnsi="Arial"/>
      <w:b/>
      <w:color w:val="000000"/>
      <w:kern w:val="0"/>
      <w:szCs w:val="20"/>
    </w:rPr>
  </w:style>
  <w:style w:type="paragraph" w:customStyle="1" w:styleId="3h33rdlevel3Heading3-oldH3l3CTheading3Headin">
    <w:name w:val="样式 样式 标题 3h33rd level3Heading 3 - oldH3l3CTheading 3Headin... +"/>
    <w:basedOn w:val="aff3"/>
    <w:autoRedefine/>
    <w:rsid w:val="00C0552E"/>
    <w:pPr>
      <w:pageBreakBefore/>
      <w:spacing w:before="260" w:afterLines="50" w:after="156" w:line="415" w:lineRule="auto"/>
      <w:ind w:left="1060" w:hanging="420"/>
      <w:outlineLvl w:val="2"/>
    </w:pPr>
    <w:rPr>
      <w:rFonts w:ascii="楷体_GB2312" w:eastAsia="楷体_GB2312" w:hAnsi="Times New Roman" w:cs="Times New Roman"/>
      <w:b/>
      <w:bCs/>
      <w:sz w:val="24"/>
      <w:szCs w:val="20"/>
    </w:rPr>
  </w:style>
  <w:style w:type="paragraph" w:customStyle="1" w:styleId="5H5h5heading5GB2312">
    <w:name w:val="样式 标题 5H5h5heading 5 + (西文) 楷体_GB2312"/>
    <w:basedOn w:val="50"/>
    <w:autoRedefine/>
    <w:rsid w:val="00C0552E"/>
    <w:pPr>
      <w:keepNext w:val="0"/>
      <w:keepLines w:val="0"/>
      <w:numPr>
        <w:ilvl w:val="0"/>
        <w:numId w:val="0"/>
      </w:numPr>
      <w:spacing w:before="0" w:after="0" w:line="240" w:lineRule="auto"/>
      <w:jc w:val="both"/>
      <w:outlineLvl w:val="9"/>
    </w:pPr>
    <w:rPr>
      <w:rFonts w:ascii="楷体_GB2312" w:eastAsia="宋体" w:hAnsi="Arial"/>
      <w:b w:val="0"/>
      <w:color w:val="000000"/>
      <w:spacing w:val="20"/>
      <w:sz w:val="21"/>
      <w:szCs w:val="21"/>
    </w:rPr>
  </w:style>
  <w:style w:type="paragraph" w:customStyle="1" w:styleId="5H5h5heading5GB23120">
    <w:name w:val="样式 样式 标题 5H5h5heading 5 + (西文) 楷体_GB2312 + 左  0 字符"/>
    <w:basedOn w:val="5H5h5heading5GB2312"/>
    <w:autoRedefine/>
    <w:rsid w:val="00C0552E"/>
    <w:pPr>
      <w:ind w:left="680"/>
    </w:pPr>
  </w:style>
  <w:style w:type="paragraph" w:customStyle="1" w:styleId="4h4H4L1Heading4h41h42h411h43h412h421h4111h44">
    <w:name w:val="样式 样式 标题 4h4H4L1 Heading 4h41h42h411h43h412h421h4111h44... + 左侧:..."/>
    <w:basedOn w:val="4h4H4L1Heading4h41h42h411h43h412h421h4111h440"/>
    <w:autoRedefine/>
    <w:rsid w:val="00C0552E"/>
    <w:pPr>
      <w:ind w:leftChars="0" w:left="0"/>
      <w:jc w:val="center"/>
    </w:pPr>
    <w:rPr>
      <w:bCs/>
      <w:iCs w:val="0"/>
      <w:spacing w:val="20"/>
      <w:sz w:val="21"/>
      <w:szCs w:val="24"/>
    </w:rPr>
  </w:style>
  <w:style w:type="paragraph" w:customStyle="1" w:styleId="4h4H4L1Heading4h41h42h411h43h412h421h4111h440">
    <w:name w:val="样式 标题 4h4H4L1 Heading 4h41h42h411h43h412h421h4111h44..."/>
    <w:basedOn w:val="41"/>
    <w:autoRedefine/>
    <w:rsid w:val="00C0552E"/>
    <w:pPr>
      <w:numPr>
        <w:ilvl w:val="0"/>
        <w:numId w:val="0"/>
      </w:numPr>
      <w:spacing w:before="120" w:after="120"/>
      <w:ind w:leftChars="200" w:left="420"/>
      <w:jc w:val="both"/>
    </w:pPr>
    <w:rPr>
      <w:rFonts w:ascii="宋体" w:eastAsia="宋体" w:hAnsi="宋体"/>
      <w:b w:val="0"/>
      <w:bCs w:val="0"/>
      <w:iCs/>
      <w:sz w:val="24"/>
      <w:szCs w:val="20"/>
    </w:rPr>
  </w:style>
  <w:style w:type="paragraph" w:customStyle="1" w:styleId="3GB2312">
    <w:name w:val="样式 标题 3 + 楷体_GB2312 小三 倾斜"/>
    <w:basedOn w:val="35"/>
    <w:autoRedefine/>
    <w:rsid w:val="00C0552E"/>
    <w:pPr>
      <w:spacing w:before="260" w:after="260" w:line="416" w:lineRule="auto"/>
      <w:jc w:val="both"/>
    </w:pPr>
    <w:rPr>
      <w:rFonts w:ascii="楷体_GB2312" w:eastAsia="宋体" w:hAnsi="楷体_GB2312"/>
      <w:i/>
      <w:iCs/>
      <w:sz w:val="30"/>
    </w:rPr>
  </w:style>
  <w:style w:type="paragraph" w:customStyle="1" w:styleId="07478">
    <w:name w:val="样式 首行缩进:  0.74 厘米 段后: 7.8 磅"/>
    <w:basedOn w:val="aff3"/>
    <w:rsid w:val="00C0552E"/>
    <w:pPr>
      <w:spacing w:after="156" w:line="360" w:lineRule="auto"/>
      <w:ind w:firstLine="420"/>
    </w:pPr>
    <w:rPr>
      <w:rFonts w:ascii="Times New Roman" w:eastAsia="楷体_GB2312" w:hAnsi="Times New Roman" w:cs="Times New Roman"/>
      <w:sz w:val="24"/>
      <w:szCs w:val="20"/>
    </w:rPr>
  </w:style>
  <w:style w:type="paragraph" w:customStyle="1" w:styleId="ItemStep">
    <w:name w:val="Item Step"/>
    <w:autoRedefine/>
    <w:rsid w:val="00C0552E"/>
    <w:pPr>
      <w:tabs>
        <w:tab w:val="num" w:pos="1260"/>
      </w:tabs>
      <w:spacing w:before="60" w:after="60" w:line="300" w:lineRule="auto"/>
      <w:ind w:left="1260" w:hanging="420"/>
      <w:jc w:val="both"/>
    </w:pPr>
    <w:rPr>
      <w:rFonts w:ascii="Arial" w:eastAsia="宋体" w:hAnsi="Arial" w:cs="Times New Roman"/>
      <w:kern w:val="0"/>
      <w:sz w:val="24"/>
      <w:szCs w:val="20"/>
    </w:rPr>
  </w:style>
  <w:style w:type="paragraph" w:customStyle="1" w:styleId="GB2312CourierNew15">
    <w:name w:val="样式 楷体_GB2312 (符号) Courier New 小四 行距: 1.5 倍行距"/>
    <w:basedOn w:val="aff3"/>
    <w:autoRedefine/>
    <w:rsid w:val="00C0552E"/>
    <w:pPr>
      <w:spacing w:line="360" w:lineRule="auto"/>
      <w:ind w:firstLineChars="200" w:firstLine="480"/>
    </w:pPr>
    <w:rPr>
      <w:rFonts w:ascii="宋体" w:eastAsia="楷体_GB2312" w:hAnsi="宋体" w:cs="Times New Roman"/>
      <w:bCs/>
      <w:kern w:val="0"/>
      <w:sz w:val="24"/>
      <w:szCs w:val="24"/>
    </w:rPr>
  </w:style>
  <w:style w:type="paragraph" w:customStyle="1" w:styleId="mstheme-navtxtprev">
    <w:name w:val="mstheme-navtxtprev"/>
    <w:basedOn w:val="aff3"/>
    <w:rsid w:val="00C0552E"/>
    <w:pPr>
      <w:widowControl/>
      <w:spacing w:before="100" w:beforeAutospacing="1" w:after="100" w:afterAutospacing="1"/>
      <w:jc w:val="left"/>
    </w:pPr>
    <w:rPr>
      <w:rFonts w:ascii="Times New Roman" w:eastAsia="宋体" w:hAnsi="Times New Roman" w:cs="Times New Roman"/>
      <w:color w:val="663366"/>
      <w:kern w:val="0"/>
      <w:sz w:val="24"/>
      <w:szCs w:val="24"/>
    </w:rPr>
  </w:style>
  <w:style w:type="paragraph" w:customStyle="1" w:styleId="xl27">
    <w:name w:val="xl2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8">
    <w:name w:val="xl28"/>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29">
    <w:name w:val="xl29"/>
    <w:basedOn w:val="aff3"/>
    <w:rsid w:val="00C0552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b/>
      <w:bCs/>
      <w:kern w:val="0"/>
      <w:sz w:val="24"/>
      <w:szCs w:val="24"/>
    </w:rPr>
  </w:style>
  <w:style w:type="paragraph" w:customStyle="1" w:styleId="xl30">
    <w:name w:val="xl30"/>
    <w:basedOn w:val="aff3"/>
    <w:rsid w:val="00C0552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31">
    <w:name w:val="xl31"/>
    <w:basedOn w:val="aff3"/>
    <w:rsid w:val="00C0552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b/>
      <w:bCs/>
      <w:kern w:val="0"/>
      <w:sz w:val="24"/>
      <w:szCs w:val="24"/>
    </w:rPr>
  </w:style>
  <w:style w:type="paragraph" w:customStyle="1" w:styleId="xl32">
    <w:name w:val="xl32"/>
    <w:basedOn w:val="aff3"/>
    <w:rsid w:val="00C0552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Times New Roman" w:eastAsia="Arial Unicode MS" w:hAnsi="Times New Roman" w:cs="Times New Roman"/>
      <w:kern w:val="0"/>
      <w:sz w:val="24"/>
      <w:szCs w:val="24"/>
    </w:rPr>
  </w:style>
  <w:style w:type="paragraph" w:customStyle="1" w:styleId="font8">
    <w:name w:val="font8"/>
    <w:basedOn w:val="aff3"/>
    <w:rsid w:val="00C0552E"/>
    <w:pPr>
      <w:widowControl/>
      <w:spacing w:before="100" w:beforeAutospacing="1" w:after="100" w:afterAutospacing="1"/>
      <w:jc w:val="left"/>
    </w:pPr>
    <w:rPr>
      <w:rFonts w:ascii="宋体" w:eastAsia="宋体" w:hAnsi="宋体" w:cs="Arial Unicode MS" w:hint="eastAsia"/>
      <w:kern w:val="0"/>
      <w:sz w:val="16"/>
      <w:szCs w:val="16"/>
    </w:rPr>
  </w:style>
  <w:style w:type="paragraph" w:customStyle="1" w:styleId="xl25">
    <w:name w:val="xl2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16"/>
      <w:szCs w:val="16"/>
    </w:rPr>
  </w:style>
  <w:style w:type="paragraph" w:customStyle="1" w:styleId="xl33">
    <w:name w:val="xl33"/>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kern w:val="0"/>
      <w:sz w:val="16"/>
      <w:szCs w:val="16"/>
    </w:rPr>
  </w:style>
  <w:style w:type="paragraph" w:customStyle="1" w:styleId="xl34">
    <w:name w:val="xl3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b/>
      <w:bCs/>
      <w:kern w:val="0"/>
      <w:sz w:val="16"/>
      <w:szCs w:val="16"/>
    </w:rPr>
  </w:style>
  <w:style w:type="paragraph" w:customStyle="1" w:styleId="xl35">
    <w:name w:val="xl3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kern w:val="0"/>
      <w:sz w:val="16"/>
      <w:szCs w:val="16"/>
    </w:rPr>
  </w:style>
  <w:style w:type="paragraph" w:customStyle="1" w:styleId="xl36">
    <w:name w:val="xl3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16"/>
      <w:szCs w:val="16"/>
    </w:rPr>
  </w:style>
  <w:style w:type="paragraph" w:customStyle="1" w:styleId="xl37">
    <w:name w:val="xl3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color w:val="000000"/>
      <w:kern w:val="0"/>
      <w:sz w:val="16"/>
      <w:szCs w:val="16"/>
    </w:rPr>
  </w:style>
  <w:style w:type="paragraph" w:customStyle="1" w:styleId="xl22">
    <w:name w:val="xl22"/>
    <w:basedOn w:val="aff3"/>
    <w:rsid w:val="00C0552E"/>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xl24">
    <w:name w:val="xl24"/>
    <w:basedOn w:val="aff3"/>
    <w:rsid w:val="00C0552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szCs w:val="24"/>
    </w:rPr>
  </w:style>
  <w:style w:type="paragraph" w:customStyle="1" w:styleId="xl38">
    <w:name w:val="xl38"/>
    <w:basedOn w:val="aff3"/>
    <w:rsid w:val="00C0552E"/>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kern w:val="0"/>
      <w:sz w:val="24"/>
      <w:szCs w:val="24"/>
    </w:rPr>
  </w:style>
  <w:style w:type="paragraph" w:customStyle="1" w:styleId="xl39">
    <w:name w:val="xl39"/>
    <w:basedOn w:val="aff3"/>
    <w:rsid w:val="00C0552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szCs w:val="24"/>
    </w:rPr>
  </w:style>
  <w:style w:type="paragraph" w:customStyle="1" w:styleId="xl40">
    <w:name w:val="xl40"/>
    <w:basedOn w:val="aff3"/>
    <w:rsid w:val="00C0552E"/>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b/>
      <w:bCs/>
      <w:kern w:val="0"/>
      <w:sz w:val="24"/>
      <w:szCs w:val="24"/>
    </w:rPr>
  </w:style>
  <w:style w:type="paragraph" w:customStyle="1" w:styleId="font1">
    <w:name w:val="font1"/>
    <w:basedOn w:val="aff3"/>
    <w:rsid w:val="00C0552E"/>
    <w:pPr>
      <w:widowControl/>
      <w:spacing w:before="100" w:beforeAutospacing="1" w:after="100" w:afterAutospacing="1"/>
      <w:jc w:val="left"/>
    </w:pPr>
    <w:rPr>
      <w:rFonts w:ascii="Arial" w:eastAsia="Arial Unicode MS" w:hAnsi="Arial" w:cs="Arial"/>
      <w:b/>
      <w:bCs/>
      <w:kern w:val="0"/>
      <w:sz w:val="20"/>
      <w:szCs w:val="20"/>
    </w:rPr>
  </w:style>
  <w:style w:type="paragraph" w:customStyle="1" w:styleId="xl41">
    <w:name w:val="xl4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Arial Unicode MS" w:hint="eastAsia"/>
      <w:kern w:val="0"/>
      <w:sz w:val="24"/>
      <w:szCs w:val="24"/>
    </w:rPr>
  </w:style>
  <w:style w:type="paragraph" w:customStyle="1" w:styleId="xl42">
    <w:name w:val="xl4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Arial Unicode MS" w:hint="eastAsia"/>
      <w:kern w:val="0"/>
      <w:sz w:val="24"/>
      <w:szCs w:val="24"/>
    </w:rPr>
  </w:style>
  <w:style w:type="paragraph" w:customStyle="1" w:styleId="xl43">
    <w:name w:val="xl43"/>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Arial Unicode MS" w:hint="eastAsia"/>
      <w:b/>
      <w:bCs/>
      <w:kern w:val="0"/>
      <w:sz w:val="24"/>
      <w:szCs w:val="24"/>
    </w:rPr>
  </w:style>
  <w:style w:type="paragraph" w:customStyle="1" w:styleId="xl44">
    <w:name w:val="xl4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Arial Unicode MS" w:hint="eastAsia"/>
      <w:kern w:val="0"/>
      <w:sz w:val="24"/>
      <w:szCs w:val="24"/>
    </w:rPr>
  </w:style>
  <w:style w:type="paragraph" w:customStyle="1" w:styleId="xl45">
    <w:name w:val="xl4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Arial Unicode MS" w:hint="eastAsia"/>
      <w:b/>
      <w:bCs/>
      <w:kern w:val="0"/>
      <w:sz w:val="24"/>
      <w:szCs w:val="24"/>
    </w:rPr>
  </w:style>
  <w:style w:type="paragraph" w:customStyle="1" w:styleId="xl46">
    <w:name w:val="xl4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Arial Unicode MS" w:hint="eastAsia"/>
      <w:kern w:val="0"/>
      <w:sz w:val="24"/>
      <w:szCs w:val="24"/>
    </w:rPr>
  </w:style>
  <w:style w:type="paragraph" w:customStyle="1" w:styleId="styles1">
    <w:name w:val="styles1"/>
    <w:basedOn w:val="aff3"/>
    <w:rsid w:val="00C0552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font9">
    <w:name w:val="font9"/>
    <w:basedOn w:val="aff3"/>
    <w:rsid w:val="00C0552E"/>
    <w:pPr>
      <w:widowControl/>
      <w:spacing w:before="100" w:beforeAutospacing="1" w:after="100" w:afterAutospacing="1"/>
      <w:jc w:val="left"/>
    </w:pPr>
    <w:rPr>
      <w:rFonts w:ascii="Times New Roman" w:eastAsia="Arial Unicode MS" w:hAnsi="Times New Roman" w:cs="Times New Roman"/>
      <w:b/>
      <w:bCs/>
      <w:kern w:val="0"/>
      <w:sz w:val="24"/>
      <w:szCs w:val="24"/>
    </w:rPr>
  </w:style>
  <w:style w:type="paragraph" w:customStyle="1" w:styleId="font10">
    <w:name w:val="font10"/>
    <w:basedOn w:val="aff3"/>
    <w:rsid w:val="00C0552E"/>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paragraph" w:customStyle="1" w:styleId="font11">
    <w:name w:val="font11"/>
    <w:basedOn w:val="aff3"/>
    <w:rsid w:val="00C0552E"/>
    <w:pPr>
      <w:widowControl/>
      <w:spacing w:before="100" w:beforeAutospacing="1" w:after="100" w:afterAutospacing="1"/>
      <w:jc w:val="left"/>
    </w:pPr>
    <w:rPr>
      <w:rFonts w:ascii="Times New Roman" w:eastAsia="Arial Unicode MS" w:hAnsi="Times New Roman" w:cs="Times New Roman"/>
      <w:b/>
      <w:bCs/>
      <w:kern w:val="0"/>
      <w:sz w:val="22"/>
    </w:rPr>
  </w:style>
  <w:style w:type="paragraph" w:customStyle="1" w:styleId="font12">
    <w:name w:val="font12"/>
    <w:basedOn w:val="aff3"/>
    <w:rsid w:val="00C0552E"/>
    <w:pPr>
      <w:widowControl/>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font13">
    <w:name w:val="font13"/>
    <w:basedOn w:val="aff3"/>
    <w:rsid w:val="00C0552E"/>
    <w:pPr>
      <w:widowControl/>
      <w:spacing w:before="100" w:beforeAutospacing="1" w:after="100" w:afterAutospacing="1"/>
      <w:jc w:val="left"/>
    </w:pPr>
    <w:rPr>
      <w:rFonts w:ascii="PMingLiU" w:eastAsia="PMingLiU" w:hAnsi="PMingLiU" w:cs="Arial Unicode MS" w:hint="eastAsia"/>
      <w:kern w:val="0"/>
      <w:sz w:val="18"/>
      <w:szCs w:val="18"/>
    </w:rPr>
  </w:style>
  <w:style w:type="paragraph" w:customStyle="1" w:styleId="font14">
    <w:name w:val="font14"/>
    <w:basedOn w:val="aff3"/>
    <w:rsid w:val="00C0552E"/>
    <w:pPr>
      <w:widowControl/>
      <w:spacing w:before="100" w:beforeAutospacing="1" w:after="100" w:afterAutospacing="1"/>
      <w:jc w:val="left"/>
    </w:pPr>
    <w:rPr>
      <w:rFonts w:ascii="幼圆" w:eastAsia="幼圆" w:hAnsi="Arial Unicode MS" w:cs="Arial Unicode MS" w:hint="eastAsia"/>
      <w:kern w:val="0"/>
      <w:sz w:val="24"/>
      <w:szCs w:val="24"/>
    </w:rPr>
  </w:style>
  <w:style w:type="paragraph" w:customStyle="1" w:styleId="xl47">
    <w:name w:val="xl47"/>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Arial Unicode MS" w:hint="eastAsia"/>
      <w:kern w:val="0"/>
      <w:sz w:val="24"/>
      <w:szCs w:val="24"/>
    </w:rPr>
  </w:style>
  <w:style w:type="paragraph" w:customStyle="1" w:styleId="xl48">
    <w:name w:val="xl48"/>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9">
    <w:name w:val="xl49"/>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Arial Unicode MS" w:hint="eastAsia"/>
      <w:kern w:val="0"/>
      <w:sz w:val="24"/>
      <w:szCs w:val="24"/>
    </w:rPr>
  </w:style>
  <w:style w:type="paragraph" w:customStyle="1" w:styleId="xl50">
    <w:name w:val="xl50"/>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Arial Unicode MS" w:hAnsi="Times New Roman" w:cs="Times New Roman"/>
      <w:kern w:val="0"/>
      <w:sz w:val="24"/>
      <w:szCs w:val="24"/>
    </w:rPr>
  </w:style>
  <w:style w:type="paragraph" w:customStyle="1" w:styleId="xl51">
    <w:name w:val="xl51"/>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52">
    <w:name w:val="xl52"/>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Arial Unicode MS" w:hAnsi="Times New Roman" w:cs="Times New Roman"/>
      <w:kern w:val="0"/>
      <w:sz w:val="24"/>
      <w:szCs w:val="24"/>
    </w:rPr>
  </w:style>
  <w:style w:type="paragraph" w:customStyle="1" w:styleId="2ff1">
    <w:name w:val="文本2"/>
    <w:basedOn w:val="aff3"/>
    <w:autoRedefine/>
    <w:rsid w:val="00C0552E"/>
    <w:rPr>
      <w:rFonts w:ascii="宋体" w:eastAsia="宋体" w:hAnsi="宋体" w:cs="Times New Roman"/>
      <w:sz w:val="24"/>
      <w:szCs w:val="24"/>
    </w:rPr>
  </w:style>
  <w:style w:type="paragraph" w:customStyle="1" w:styleId="1fff0">
    <w:name w:val="表文1"/>
    <w:basedOn w:val="aff3"/>
    <w:autoRedefine/>
    <w:rsid w:val="00C0552E"/>
    <w:pPr>
      <w:widowControl/>
      <w:spacing w:line="360" w:lineRule="auto"/>
      <w:ind w:firstLine="408"/>
    </w:pPr>
    <w:rPr>
      <w:rFonts w:ascii="宋体" w:eastAsia="宋体" w:hAnsi="宋体" w:cs="Times New Roman"/>
      <w:bCs/>
      <w:color w:val="000000"/>
      <w:spacing w:val="10"/>
      <w:kern w:val="0"/>
      <w:sz w:val="24"/>
      <w:szCs w:val="18"/>
    </w:rPr>
  </w:style>
  <w:style w:type="paragraph" w:customStyle="1" w:styleId="p10">
    <w:name w:val="p1"/>
    <w:basedOn w:val="aff3"/>
    <w:rsid w:val="00C0552E"/>
    <w:pPr>
      <w:widowControl/>
      <w:spacing w:before="100" w:beforeAutospacing="1" w:after="100" w:afterAutospacing="1" w:line="312" w:lineRule="auto"/>
      <w:jc w:val="left"/>
    </w:pPr>
    <w:rPr>
      <w:rFonts w:ascii="宋体" w:eastAsia="宋体" w:hAnsi="宋体" w:cs="Times New Roman"/>
      <w:color w:val="000000"/>
      <w:kern w:val="0"/>
      <w:sz w:val="24"/>
      <w:szCs w:val="24"/>
    </w:rPr>
  </w:style>
  <w:style w:type="paragraph" w:customStyle="1" w:styleId="p2">
    <w:name w:val="p2"/>
    <w:basedOn w:val="aff3"/>
    <w:rsid w:val="00C0552E"/>
    <w:pPr>
      <w:widowControl/>
      <w:spacing w:before="100" w:beforeAutospacing="1" w:after="100" w:afterAutospacing="1" w:line="312" w:lineRule="auto"/>
      <w:jc w:val="left"/>
    </w:pPr>
    <w:rPr>
      <w:rFonts w:ascii="宋体" w:eastAsia="宋体" w:hAnsi="宋体" w:cs="Times New Roman"/>
      <w:color w:val="000000"/>
      <w:kern w:val="0"/>
      <w:sz w:val="24"/>
      <w:szCs w:val="24"/>
    </w:rPr>
  </w:style>
  <w:style w:type="paragraph" w:customStyle="1" w:styleId="xl23">
    <w:name w:val="xl23"/>
    <w:basedOn w:val="aff3"/>
    <w:rsid w:val="00C0552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affffffffa">
    <w:name w:val="版权页书名"/>
    <w:rsid w:val="00C0552E"/>
    <w:pPr>
      <w:spacing w:line="400" w:lineRule="atLeast"/>
    </w:pPr>
    <w:rPr>
      <w:rFonts w:ascii="Arial" w:eastAsia="黑体" w:hAnsi="Arial" w:cs="Times New Roman"/>
      <w:noProof/>
      <w:kern w:val="0"/>
      <w:sz w:val="24"/>
      <w:szCs w:val="20"/>
    </w:rPr>
  </w:style>
  <w:style w:type="paragraph" w:customStyle="1" w:styleId="affffffffb">
    <w:name w:val="版权页资料信息"/>
    <w:rsid w:val="00C0552E"/>
    <w:pPr>
      <w:tabs>
        <w:tab w:val="right" w:pos="945"/>
        <w:tab w:val="left" w:pos="1155"/>
      </w:tabs>
      <w:jc w:val="both"/>
    </w:pPr>
    <w:rPr>
      <w:rFonts w:ascii="宋体" w:eastAsia="宋体" w:hAnsi="Times New Roman" w:cs="Times New Roman"/>
      <w:noProof/>
      <w:kern w:val="0"/>
      <w:sz w:val="24"/>
      <w:szCs w:val="20"/>
    </w:rPr>
  </w:style>
  <w:style w:type="paragraph" w:customStyle="1" w:styleId="affffffffc">
    <w:name w:val="版权声明"/>
    <w:basedOn w:val="aff3"/>
    <w:rsid w:val="00C0552E"/>
    <w:pPr>
      <w:keepNext/>
      <w:autoSpaceDE w:val="0"/>
      <w:autoSpaceDN w:val="0"/>
      <w:snapToGrid w:val="0"/>
      <w:spacing w:line="360" w:lineRule="auto"/>
      <w:ind w:left="1134"/>
      <w:textAlignment w:val="bottom"/>
    </w:pPr>
    <w:rPr>
      <w:rFonts w:ascii="Times New Roman" w:eastAsia="宋体" w:hAnsi="Times New Roman" w:cs="Times New Roman"/>
      <w:szCs w:val="20"/>
    </w:rPr>
  </w:style>
  <w:style w:type="paragraph" w:customStyle="1" w:styleId="affffffffd">
    <w:name w:val="表头"/>
    <w:basedOn w:val="aff3"/>
    <w:rsid w:val="00C0552E"/>
    <w:pPr>
      <w:framePr w:hSpace="180" w:wrap="notBeside" w:hAnchor="page" w:x="6913" w:y="363"/>
      <w:jc w:val="center"/>
    </w:pPr>
    <w:rPr>
      <w:rFonts w:ascii="Arial" w:eastAsia="黑体" w:hAnsi="Arial" w:cs="Times New Roman"/>
      <w:sz w:val="18"/>
      <w:szCs w:val="20"/>
    </w:rPr>
  </w:style>
  <w:style w:type="paragraph" w:customStyle="1" w:styleId="1fff1">
    <w:name w:val="表封面样式1"/>
    <w:basedOn w:val="aff3"/>
    <w:rsid w:val="00C0552E"/>
    <w:pPr>
      <w:framePr w:hSpace="180" w:wrap="notBeside" w:hAnchor="page" w:x="6913" w:y="363"/>
      <w:jc w:val="left"/>
    </w:pPr>
    <w:rPr>
      <w:rFonts w:ascii="Arial" w:eastAsia="宋体" w:hAnsi="Arial" w:cs="Times New Roman"/>
      <w:b/>
      <w:sz w:val="18"/>
      <w:szCs w:val="20"/>
    </w:rPr>
  </w:style>
  <w:style w:type="paragraph" w:customStyle="1" w:styleId="affffffffe">
    <w:name w:val="产品名"/>
    <w:basedOn w:val="aff3"/>
    <w:rsid w:val="00C0552E"/>
    <w:pPr>
      <w:spacing w:before="120" w:after="120" w:line="360" w:lineRule="auto"/>
      <w:jc w:val="center"/>
    </w:pPr>
    <w:rPr>
      <w:rFonts w:ascii="Arial" w:eastAsia="宋体" w:hAnsi="Arial" w:cs="Times New Roman"/>
      <w:b/>
      <w:sz w:val="48"/>
      <w:szCs w:val="20"/>
    </w:rPr>
  </w:style>
  <w:style w:type="paragraph" w:customStyle="1" w:styleId="afffffffff">
    <w:name w:val="手册名"/>
    <w:basedOn w:val="affffffffe"/>
    <w:rsid w:val="00C0552E"/>
    <w:rPr>
      <w:sz w:val="44"/>
    </w:rPr>
  </w:style>
  <w:style w:type="paragraph" w:customStyle="1" w:styleId="afffffffff0">
    <w:name w:val="公司名"/>
    <w:basedOn w:val="aff3"/>
    <w:rsid w:val="00C0552E"/>
    <w:pPr>
      <w:spacing w:before="80" w:after="80" w:line="360" w:lineRule="auto"/>
      <w:jc w:val="center"/>
    </w:pPr>
    <w:rPr>
      <w:rFonts w:ascii="Times New Roman" w:eastAsia="宋体" w:hAnsi="Times New Roman" w:cs="Times New Roman"/>
      <w:b/>
      <w:sz w:val="28"/>
      <w:szCs w:val="20"/>
    </w:rPr>
  </w:style>
  <w:style w:type="paragraph" w:customStyle="1" w:styleId="afffffffff1">
    <w:name w:val="公司地址"/>
    <w:basedOn w:val="aff3"/>
    <w:rsid w:val="00C0552E"/>
    <w:pPr>
      <w:spacing w:after="80"/>
      <w:jc w:val="center"/>
    </w:pPr>
    <w:rPr>
      <w:rFonts w:ascii="Times New Roman" w:eastAsia="宋体" w:hAnsi="Times New Roman" w:cs="Times New Roman"/>
      <w:sz w:val="18"/>
      <w:szCs w:val="20"/>
    </w:rPr>
  </w:style>
  <w:style w:type="paragraph" w:customStyle="1" w:styleId="afffffffff2">
    <w:name w:val="作者"/>
    <w:basedOn w:val="aff3"/>
    <w:rsid w:val="00C0552E"/>
    <w:pPr>
      <w:spacing w:before="120" w:after="120" w:line="360" w:lineRule="auto"/>
      <w:jc w:val="left"/>
    </w:pPr>
    <w:rPr>
      <w:rFonts w:ascii="Times New Roman" w:eastAsia="黑体" w:hAnsi="Times New Roman" w:cs="Times New Roman"/>
      <w:sz w:val="28"/>
      <w:szCs w:val="20"/>
    </w:rPr>
  </w:style>
  <w:style w:type="paragraph" w:customStyle="1" w:styleId="afffffffff3">
    <w:name w:val="资料版本"/>
    <w:basedOn w:val="aff3"/>
    <w:rsid w:val="00C0552E"/>
    <w:pPr>
      <w:spacing w:before="120" w:after="120" w:line="360" w:lineRule="auto"/>
      <w:jc w:val="center"/>
    </w:pPr>
    <w:rPr>
      <w:rFonts w:ascii="Times New Roman" w:eastAsia="宋体" w:hAnsi="Times New Roman" w:cs="Times New Roman"/>
      <w:sz w:val="28"/>
      <w:szCs w:val="20"/>
    </w:rPr>
  </w:style>
  <w:style w:type="paragraph" w:customStyle="1" w:styleId="afffffffff4">
    <w:name w:val="竣工资料封面名"/>
    <w:basedOn w:val="aff3"/>
    <w:rsid w:val="00C0552E"/>
    <w:pPr>
      <w:spacing w:before="80" w:after="80"/>
      <w:jc w:val="center"/>
    </w:pPr>
    <w:rPr>
      <w:rFonts w:ascii="Times New Roman" w:eastAsia="宋体" w:hAnsi="Times New Roman" w:cs="Times New Roman"/>
      <w:b/>
      <w:sz w:val="72"/>
      <w:szCs w:val="20"/>
    </w:rPr>
  </w:style>
  <w:style w:type="paragraph" w:styleId="3f1">
    <w:name w:val="List Bullet 3"/>
    <w:basedOn w:val="aff3"/>
    <w:autoRedefine/>
    <w:rsid w:val="00C0552E"/>
    <w:pPr>
      <w:adjustRightInd w:val="0"/>
      <w:ind w:left="520" w:right="51" w:hanging="420"/>
      <w:jc w:val="left"/>
      <w:textAlignment w:val="baseline"/>
    </w:pPr>
    <w:rPr>
      <w:rFonts w:ascii="Times New Roman" w:eastAsia="宋体" w:hAnsi="Times New Roman" w:cs="Times New Roman"/>
      <w:b/>
      <w:spacing w:val="20"/>
      <w:kern w:val="0"/>
      <w:szCs w:val="20"/>
    </w:rPr>
  </w:style>
  <w:style w:type="paragraph" w:customStyle="1" w:styleId="afffffffff5">
    <w:name w:val="重点"/>
    <w:basedOn w:val="afffe"/>
    <w:autoRedefine/>
    <w:rsid w:val="00C0552E"/>
    <w:pPr>
      <w:widowControl/>
      <w:spacing w:line="300" w:lineRule="auto"/>
      <w:jc w:val="left"/>
    </w:pPr>
    <w:rPr>
      <w:rFonts w:hAnsi="Arial"/>
      <w:bCs w:val="0"/>
      <w:noProof/>
      <w:kern w:val="0"/>
      <w:sz w:val="21"/>
      <w:szCs w:val="20"/>
    </w:rPr>
  </w:style>
  <w:style w:type="paragraph" w:customStyle="1" w:styleId="3Heading3-oldLevel3HeadH3BOD0l3CTTitreCh33">
    <w:name w:val="样式 标题 3Heading 3 - oldLevel 3 HeadH3BOD 0l3CTTitre Ch33..."/>
    <w:basedOn w:val="35"/>
    <w:rsid w:val="00C0552E"/>
    <w:pPr>
      <w:adjustRightInd w:val="0"/>
      <w:snapToGrid w:val="0"/>
      <w:spacing w:before="163" w:after="163"/>
      <w:ind w:left="600" w:firstLine="420"/>
      <w:jc w:val="both"/>
    </w:pPr>
    <w:rPr>
      <w:rFonts w:eastAsia="宋体" w:cs="宋体"/>
      <w:noProof/>
      <w:kern w:val="0"/>
      <w:szCs w:val="20"/>
    </w:rPr>
  </w:style>
  <w:style w:type="character" w:customStyle="1" w:styleId="pagetitle1">
    <w:name w:val="pagetitle1"/>
    <w:rsid w:val="00C0552E"/>
    <w:rPr>
      <w:rFonts w:ascii="Arial" w:hAnsi="Arial" w:cs="Arial" w:hint="default"/>
      <w:b/>
      <w:bCs/>
      <w:color w:val="000000"/>
      <w:sz w:val="38"/>
      <w:szCs w:val="38"/>
    </w:rPr>
  </w:style>
  <w:style w:type="paragraph" w:customStyle="1" w:styleId="Bullet0">
    <w:name w:val="Bullet"/>
    <w:basedOn w:val="aff3"/>
    <w:link w:val="BulletChar"/>
    <w:rsid w:val="00C0552E"/>
    <w:pPr>
      <w:widowControl/>
      <w:spacing w:after="115"/>
      <w:ind w:left="1060" w:hanging="420"/>
      <w:jc w:val="left"/>
    </w:pPr>
    <w:rPr>
      <w:rFonts w:ascii="Times" w:eastAsia="宋体" w:hAnsi="Times" w:cs="Times New Roman"/>
      <w:noProof/>
      <w:kern w:val="0"/>
      <w:sz w:val="24"/>
      <w:szCs w:val="20"/>
    </w:rPr>
  </w:style>
  <w:style w:type="paragraph" w:customStyle="1" w:styleId="afffffffff6">
    <w:name w:val="图片"/>
    <w:basedOn w:val="aff3"/>
    <w:link w:val="Charf2"/>
    <w:rsid w:val="00C0552E"/>
    <w:pPr>
      <w:adjustRightInd w:val="0"/>
      <w:spacing w:line="312" w:lineRule="atLeast"/>
      <w:textAlignment w:val="baseline"/>
    </w:pPr>
    <w:rPr>
      <w:rFonts w:ascii="Times New Roman" w:eastAsia="宋体" w:hAnsi="Times New Roman" w:cs="Times New Roman"/>
      <w:kern w:val="0"/>
      <w:szCs w:val="20"/>
    </w:rPr>
  </w:style>
  <w:style w:type="paragraph" w:customStyle="1" w:styleId="xl54">
    <w:name w:val="xl54"/>
    <w:basedOn w:val="aff3"/>
    <w:rsid w:val="00C0552E"/>
    <w:pPr>
      <w:widowControl/>
      <w:pBdr>
        <w:left w:val="single" w:sz="4" w:space="0" w:color="auto"/>
        <w:bottom w:val="single" w:sz="4" w:space="0" w:color="auto"/>
      </w:pBdr>
      <w:spacing w:before="100" w:beforeAutospacing="1" w:after="100" w:afterAutospacing="1"/>
      <w:textAlignment w:val="center"/>
    </w:pPr>
    <w:rPr>
      <w:rFonts w:ascii="宋体" w:eastAsia="宋体" w:hAnsi="宋体" w:cs="Times New Roman"/>
      <w:kern w:val="0"/>
      <w:sz w:val="20"/>
      <w:szCs w:val="20"/>
    </w:rPr>
  </w:style>
  <w:style w:type="paragraph" w:customStyle="1" w:styleId="xl55">
    <w:name w:val="xl5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56">
    <w:name w:val="xl56"/>
    <w:basedOn w:val="aff3"/>
    <w:rsid w:val="00C0552E"/>
    <w:pPr>
      <w:widowControl/>
      <w:pBdr>
        <w:top w:val="single" w:sz="4" w:space="0" w:color="auto"/>
        <w:bottom w:val="single" w:sz="4" w:space="0" w:color="auto"/>
      </w:pBdr>
      <w:tabs>
        <w:tab w:val="num" w:pos="1480"/>
      </w:tabs>
      <w:spacing w:before="100" w:beforeAutospacing="1" w:after="100" w:afterAutospacing="1"/>
      <w:jc w:val="left"/>
    </w:pPr>
    <w:rPr>
      <w:rFonts w:ascii="宋体" w:eastAsia="宋体" w:hAnsi="宋体" w:cs="Times New Roman"/>
      <w:b/>
      <w:bCs/>
      <w:kern w:val="0"/>
      <w:sz w:val="20"/>
      <w:szCs w:val="20"/>
    </w:rPr>
  </w:style>
  <w:style w:type="paragraph" w:customStyle="1" w:styleId="2ff2">
    <w:name w:val="正文缩2字"/>
    <w:basedOn w:val="aff3"/>
    <w:rsid w:val="00C0552E"/>
    <w:pPr>
      <w:tabs>
        <w:tab w:val="num" w:pos="900"/>
      </w:tabs>
      <w:ind w:firstLineChars="200" w:firstLine="200"/>
    </w:pPr>
    <w:rPr>
      <w:rFonts w:ascii="Times New Roman" w:eastAsia="楷体_GB2312" w:hAnsi="Times New Roman" w:cs="Times New Roman"/>
      <w:sz w:val="24"/>
      <w:szCs w:val="24"/>
    </w:rPr>
  </w:style>
  <w:style w:type="paragraph" w:customStyle="1" w:styleId="afffffffff7">
    <w:name w:val="模板正文缩进"/>
    <w:basedOn w:val="aff3"/>
    <w:autoRedefine/>
    <w:rsid w:val="00C0552E"/>
    <w:pPr>
      <w:spacing w:beforeLines="30" w:before="93" w:afterLines="30" w:after="93" w:line="400" w:lineRule="exact"/>
      <w:ind w:firstLineChars="200" w:firstLine="480"/>
    </w:pPr>
    <w:rPr>
      <w:rFonts w:ascii="宋体" w:eastAsia="宋体" w:hAnsi="宋体" w:cs="Times New Roman"/>
      <w:kern w:val="0"/>
      <w:sz w:val="24"/>
      <w:szCs w:val="24"/>
    </w:rPr>
  </w:style>
  <w:style w:type="paragraph" w:customStyle="1" w:styleId="afffffffff8">
    <w:name w:val="标书正文"/>
    <w:basedOn w:val="afffe"/>
    <w:rsid w:val="00C0552E"/>
    <w:pPr>
      <w:widowControl/>
      <w:spacing w:beforeLines="50" w:before="50" w:afterLines="50" w:after="50" w:line="400" w:lineRule="exact"/>
      <w:ind w:firstLineChars="200" w:firstLine="200"/>
    </w:pPr>
    <w:rPr>
      <w:rFonts w:ascii="黑体" w:hAnsi="Times New Roman"/>
      <w:b w:val="0"/>
      <w:bCs w:val="0"/>
      <w:kern w:val="0"/>
      <w:szCs w:val="20"/>
    </w:rPr>
  </w:style>
  <w:style w:type="paragraph" w:customStyle="1" w:styleId="afffffffff9">
    <w:name w:val="模板正文"/>
    <w:basedOn w:val="aff3"/>
    <w:rsid w:val="00C0552E"/>
    <w:pPr>
      <w:spacing w:beforeLines="50" w:before="50" w:afterLines="50" w:after="50" w:line="400" w:lineRule="exact"/>
      <w:ind w:firstLineChars="200" w:firstLine="200"/>
    </w:pPr>
    <w:rPr>
      <w:rFonts w:ascii="宋体" w:eastAsia="宋体" w:hAnsi="宋体" w:cs="Times New Roman"/>
      <w:sz w:val="24"/>
      <w:szCs w:val="24"/>
    </w:rPr>
  </w:style>
  <w:style w:type="paragraph" w:customStyle="1" w:styleId="afffffffffa">
    <w:name w:val="图形文字"/>
    <w:next w:val="aff3"/>
    <w:autoRedefine/>
    <w:rsid w:val="00C0552E"/>
    <w:pPr>
      <w:jc w:val="center"/>
    </w:pPr>
    <w:rPr>
      <w:rFonts w:ascii="Times New Roman" w:eastAsia="宋体" w:hAnsi="Times New Roman" w:cs="Times New Roman"/>
      <w:color w:val="000000"/>
      <w:kern w:val="0"/>
      <w:sz w:val="24"/>
      <w:szCs w:val="20"/>
    </w:rPr>
  </w:style>
  <w:style w:type="paragraph" w:customStyle="1" w:styleId="2H2sect12H21sect121H22sect122H211sect1211">
    <w:name w:val="样式 标题 2H2sect 1.2H21sect 1.21H22sect 1.22H211sect 1.211..."/>
    <w:basedOn w:val="27"/>
    <w:rsid w:val="00C0552E"/>
    <w:pPr>
      <w:numPr>
        <w:ilvl w:val="0"/>
        <w:numId w:val="28"/>
      </w:numPr>
      <w:tabs>
        <w:tab w:val="clear" w:pos="425"/>
        <w:tab w:val="num" w:pos="360"/>
        <w:tab w:val="num" w:pos="780"/>
        <w:tab w:val="num" w:pos="1480"/>
      </w:tabs>
      <w:spacing w:before="260" w:after="260" w:line="415" w:lineRule="auto"/>
      <w:ind w:leftChars="200" w:left="1480" w:hangingChars="200" w:hanging="420"/>
      <w:jc w:val="center"/>
    </w:pPr>
    <w:rPr>
      <w:rFonts w:eastAsia="仿宋_GB2312" w:cs="宋体"/>
      <w:szCs w:val="20"/>
    </w:rPr>
  </w:style>
  <w:style w:type="paragraph" w:customStyle="1" w:styleId="3h33rdlevelHeading3-oldH3l3CT31Level3Hea">
    <w:name w:val="样式 标题 3h33rd levelHeading 3 - oldH3l3CT3章标题1Level 3 Hea..."/>
    <w:basedOn w:val="35"/>
    <w:rsid w:val="00C0552E"/>
    <w:pPr>
      <w:keepNext w:val="0"/>
      <w:keepLines w:val="0"/>
      <w:autoSpaceDE w:val="0"/>
      <w:autoSpaceDN w:val="0"/>
      <w:adjustRightInd w:val="0"/>
      <w:spacing w:before="120" w:after="120" w:line="288" w:lineRule="auto"/>
      <w:contextualSpacing/>
      <w:jc w:val="both"/>
    </w:pPr>
    <w:rPr>
      <w:rFonts w:ascii="Arial" w:eastAsia="宋体" w:hAnsi="Arial" w:cs="宋体"/>
      <w:color w:val="000000"/>
      <w:kern w:val="0"/>
      <w:sz w:val="24"/>
      <w:szCs w:val="20"/>
    </w:rPr>
  </w:style>
  <w:style w:type="paragraph" w:customStyle="1" w:styleId="Charf3">
    <w:name w:val="方案正文 Char"/>
    <w:basedOn w:val="aff3"/>
    <w:link w:val="CharChar2"/>
    <w:rsid w:val="00C0552E"/>
    <w:pPr>
      <w:spacing w:line="360" w:lineRule="auto"/>
    </w:pPr>
    <w:rPr>
      <w:rFonts w:ascii="Times New Roman" w:eastAsia="宋体" w:hAnsi="Times New Roman" w:cs="Times New Roman"/>
      <w:sz w:val="24"/>
      <w:szCs w:val="24"/>
    </w:rPr>
  </w:style>
  <w:style w:type="character" w:customStyle="1" w:styleId="CharChar2">
    <w:name w:val="方案正文 Char Char"/>
    <w:link w:val="Charf3"/>
    <w:rsid w:val="00C0552E"/>
    <w:rPr>
      <w:rFonts w:ascii="Times New Roman" w:eastAsia="宋体" w:hAnsi="Times New Roman" w:cs="Times New Roman"/>
      <w:sz w:val="24"/>
      <w:szCs w:val="24"/>
    </w:rPr>
  </w:style>
  <w:style w:type="paragraph" w:customStyle="1" w:styleId="afffffffffb">
    <w:name w:val="方案正文"/>
    <w:basedOn w:val="aff3"/>
    <w:rsid w:val="00C0552E"/>
    <w:pPr>
      <w:spacing w:line="360" w:lineRule="auto"/>
    </w:pPr>
    <w:rPr>
      <w:rFonts w:ascii="Times New Roman" w:eastAsia="宋体" w:hAnsi="Times New Roman" w:cs="Times New Roman"/>
      <w:sz w:val="24"/>
      <w:szCs w:val="24"/>
    </w:rPr>
  </w:style>
  <w:style w:type="paragraph" w:customStyle="1" w:styleId="InsideTitlePagesmall">
    <w:name w:val="Inside Title Page (small)"/>
    <w:basedOn w:val="aff3"/>
    <w:rsid w:val="00C0552E"/>
    <w:pPr>
      <w:widowControl/>
      <w:jc w:val="center"/>
    </w:pPr>
    <w:rPr>
      <w:rFonts w:ascii="Helvetica" w:eastAsia="楷体" w:hAnsi="Helvetica" w:cs="Times New Roman"/>
      <w:b/>
      <w:snapToGrid w:val="0"/>
      <w:kern w:val="0"/>
      <w:sz w:val="32"/>
      <w:szCs w:val="24"/>
    </w:rPr>
  </w:style>
  <w:style w:type="paragraph" w:customStyle="1" w:styleId="afffffffffc">
    <w:name w:val="表身"/>
    <w:basedOn w:val="aff3"/>
    <w:rsid w:val="00C0552E"/>
    <w:pPr>
      <w:autoSpaceDE w:val="0"/>
      <w:autoSpaceDN w:val="0"/>
      <w:adjustRightInd w:val="0"/>
      <w:spacing w:line="300" w:lineRule="auto"/>
      <w:jc w:val="left"/>
    </w:pPr>
    <w:rPr>
      <w:rFonts w:ascii="Times New Roman" w:eastAsia="宋体" w:hAnsi="Times New Roman" w:cs="Times New Roman"/>
      <w:kern w:val="0"/>
      <w:sz w:val="18"/>
      <w:szCs w:val="20"/>
    </w:rPr>
  </w:style>
  <w:style w:type="paragraph" w:customStyle="1" w:styleId="1fff2">
    <w:name w:val="小标题 1"/>
    <w:basedOn w:val="aff3"/>
    <w:rsid w:val="00C0552E"/>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afffffffffd">
    <w:name w:val="加点"/>
    <w:basedOn w:val="aff3"/>
    <w:rsid w:val="00C0552E"/>
    <w:pPr>
      <w:spacing w:line="360" w:lineRule="auto"/>
    </w:pPr>
    <w:rPr>
      <w:rFonts w:ascii="Century Gothic" w:eastAsia="楷体_GB2312" w:hAnsi="Century Gothic" w:cs="Times New Roman"/>
      <w:sz w:val="24"/>
      <w:szCs w:val="20"/>
    </w:rPr>
  </w:style>
  <w:style w:type="paragraph" w:customStyle="1" w:styleId="unnamed2">
    <w:name w:val="unnamed2"/>
    <w:basedOn w:val="aff3"/>
    <w:rsid w:val="00C0552E"/>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fffffffffe">
    <w:name w:val="正文左对齐"/>
    <w:basedOn w:val="aff3"/>
    <w:autoRedefine/>
    <w:rsid w:val="00C0552E"/>
    <w:pPr>
      <w:spacing w:line="360" w:lineRule="auto"/>
      <w:jc w:val="left"/>
    </w:pPr>
    <w:rPr>
      <w:rFonts w:ascii="宋体" w:eastAsia="宋体" w:hAnsi="Times New Roman" w:cs="Times New Roman"/>
      <w:sz w:val="24"/>
      <w:szCs w:val="20"/>
    </w:rPr>
  </w:style>
  <w:style w:type="paragraph" w:customStyle="1" w:styleId="4GB231224022">
    <w:name w:val="样式 样式 标题 4 + (中文) 仿宋_GB2312 段前: 24 磅 段后: 0 磅 行距: 固定值 22 磅 + 段后: ..."/>
    <w:basedOn w:val="aff3"/>
    <w:autoRedefine/>
    <w:rsid w:val="00C0552E"/>
    <w:pPr>
      <w:keepNext/>
      <w:keepLines/>
      <w:tabs>
        <w:tab w:val="num" w:pos="1680"/>
      </w:tabs>
      <w:adjustRightInd w:val="0"/>
      <w:spacing w:line="360" w:lineRule="auto"/>
      <w:ind w:left="1680" w:hanging="420"/>
      <w:textAlignment w:val="baseline"/>
      <w:outlineLvl w:val="3"/>
    </w:pPr>
    <w:rPr>
      <w:rFonts w:ascii="宋体" w:eastAsia="宋体" w:hAnsi="宋体" w:cs="宋体"/>
      <w:b/>
      <w:bCs/>
      <w:kern w:val="0"/>
      <w:sz w:val="28"/>
      <w:szCs w:val="20"/>
    </w:rPr>
  </w:style>
  <w:style w:type="paragraph" w:customStyle="1" w:styleId="affffffffff">
    <w:name w:val="Í¼ºÅ"/>
    <w:basedOn w:val="aff3"/>
    <w:rsid w:val="00C0552E"/>
    <w:pPr>
      <w:widowControl/>
      <w:overflowPunct w:val="0"/>
      <w:autoSpaceDE w:val="0"/>
      <w:autoSpaceDN w:val="0"/>
      <w:adjustRightInd w:val="0"/>
      <w:spacing w:after="210"/>
      <w:jc w:val="center"/>
      <w:textAlignment w:val="baseline"/>
    </w:pPr>
    <w:rPr>
      <w:rFonts w:ascii="宋体" w:eastAsia="宋体" w:hAnsi="Times New Roman" w:cs="Times New Roman"/>
      <w:noProof/>
      <w:kern w:val="0"/>
      <w:szCs w:val="20"/>
    </w:rPr>
  </w:style>
  <w:style w:type="paragraph" w:customStyle="1" w:styleId="xl62">
    <w:name w:val="xl62"/>
    <w:basedOn w:val="aff3"/>
    <w:rsid w:val="00C0552E"/>
    <w:pPr>
      <w:widowControl/>
      <w:pBdr>
        <w:left w:val="single" w:sz="8" w:space="0" w:color="auto"/>
      </w:pBdr>
      <w:spacing w:before="100" w:beforeAutospacing="1" w:after="100" w:afterAutospacing="1"/>
      <w:jc w:val="center"/>
    </w:pPr>
    <w:rPr>
      <w:rFonts w:ascii="Arial" w:eastAsia="Arial Unicode MS" w:hAnsi="Arial" w:cs="Arial"/>
      <w:kern w:val="0"/>
      <w:sz w:val="22"/>
    </w:rPr>
  </w:style>
  <w:style w:type="paragraph" w:customStyle="1" w:styleId="xl129">
    <w:name w:val="xl129"/>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30">
    <w:name w:val="xl13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31">
    <w:name w:val="xl131"/>
    <w:basedOn w:val="aff3"/>
    <w:rsid w:val="00C0552E"/>
    <w:pPr>
      <w:widowControl/>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132">
    <w:name w:val="xl13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133">
    <w:name w:val="xl133"/>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xl134">
    <w:name w:val="xl13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xl135">
    <w:name w:val="xl135"/>
    <w:basedOn w:val="aff3"/>
    <w:rsid w:val="00C0552E"/>
    <w:pPr>
      <w:widowControl/>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customStyle="1" w:styleId="xl136">
    <w:name w:val="xl136"/>
    <w:basedOn w:val="aff3"/>
    <w:rsid w:val="00C0552E"/>
    <w:pPr>
      <w:widowControl/>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137">
    <w:name w:val="xl13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0"/>
      <w:szCs w:val="20"/>
    </w:rPr>
  </w:style>
  <w:style w:type="paragraph" w:customStyle="1" w:styleId="xl138">
    <w:name w:val="xl138"/>
    <w:basedOn w:val="aff3"/>
    <w:rsid w:val="00C0552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39">
    <w:name w:val="xl139"/>
    <w:basedOn w:val="aff3"/>
    <w:rsid w:val="00C0552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40">
    <w:name w:val="xl140"/>
    <w:basedOn w:val="aff3"/>
    <w:rsid w:val="00C0552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41">
    <w:name w:val="xl141"/>
    <w:basedOn w:val="aff3"/>
    <w:rsid w:val="00C0552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42">
    <w:name w:val="xl142"/>
    <w:basedOn w:val="aff3"/>
    <w:rsid w:val="00C0552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43">
    <w:name w:val="xl143"/>
    <w:basedOn w:val="aff3"/>
    <w:rsid w:val="00C0552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44">
    <w:name w:val="xl144"/>
    <w:basedOn w:val="aff3"/>
    <w:rsid w:val="00C0552E"/>
    <w:pPr>
      <w:widowControl/>
      <w:spacing w:before="100" w:beforeAutospacing="1" w:after="100" w:afterAutospacing="1"/>
      <w:jc w:val="center"/>
      <w:textAlignment w:val="center"/>
    </w:pPr>
    <w:rPr>
      <w:rFonts w:ascii="Arial Unicode MS" w:eastAsia="Arial Unicode MS" w:hAnsi="Arial Unicode MS" w:cs="Arial Unicode MS"/>
      <w:b/>
      <w:bCs/>
      <w:kern w:val="0"/>
      <w:sz w:val="28"/>
      <w:szCs w:val="28"/>
    </w:rPr>
  </w:style>
  <w:style w:type="paragraph" w:customStyle="1" w:styleId="xl145">
    <w:name w:val="xl145"/>
    <w:basedOn w:val="aff3"/>
    <w:rsid w:val="00C0552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46">
    <w:name w:val="xl146"/>
    <w:basedOn w:val="aff3"/>
    <w:rsid w:val="00C0552E"/>
    <w:pPr>
      <w:widowControl/>
      <w:pBdr>
        <w:bottom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xl147">
    <w:name w:val="xl147"/>
    <w:basedOn w:val="aff3"/>
    <w:rsid w:val="00C0552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148">
    <w:name w:val="xl148"/>
    <w:basedOn w:val="aff3"/>
    <w:rsid w:val="00C0552E"/>
    <w:pPr>
      <w:widowControl/>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3f2">
    <w:name w:val="目录3"/>
    <w:basedOn w:val="aff3"/>
    <w:rsid w:val="00C0552E"/>
    <w:pPr>
      <w:spacing w:line="360" w:lineRule="auto"/>
      <w:ind w:left="1480" w:hanging="420"/>
    </w:pPr>
    <w:rPr>
      <w:rFonts w:ascii="Times New Roman" w:eastAsia="宋体" w:hAnsi="Times New Roman" w:cs="Times New Roman"/>
      <w:sz w:val="24"/>
      <w:szCs w:val="24"/>
    </w:rPr>
  </w:style>
  <w:style w:type="paragraph" w:customStyle="1" w:styleId="affffffffff0">
    <w:name w:val="文档卷标"/>
    <w:basedOn w:val="aff3"/>
    <w:rsid w:val="00C0552E"/>
    <w:pPr>
      <w:keepNext/>
      <w:autoSpaceDE w:val="0"/>
      <w:autoSpaceDN w:val="0"/>
      <w:adjustRightInd w:val="0"/>
      <w:spacing w:before="240" w:after="120"/>
    </w:pPr>
    <w:rPr>
      <w:rFonts w:ascii="宋体" w:eastAsia="宋体" w:hAnsi="Times New Roman" w:cs="Times New Roman"/>
      <w:b/>
      <w:kern w:val="18"/>
      <w:sz w:val="24"/>
      <w:szCs w:val="20"/>
    </w:rPr>
  </w:style>
  <w:style w:type="paragraph" w:customStyle="1" w:styleId="xl57">
    <w:name w:val="xl57"/>
    <w:basedOn w:val="aff3"/>
    <w:rsid w:val="00C0552E"/>
    <w:pPr>
      <w:widowControl/>
      <w:pBdr>
        <w:top w:val="single" w:sz="4" w:space="0" w:color="auto"/>
        <w:bottom w:val="single" w:sz="8" w:space="0" w:color="auto"/>
      </w:pBdr>
      <w:shd w:val="clear" w:color="auto" w:fill="FFFFFF"/>
      <w:spacing w:before="100" w:beforeAutospacing="1" w:after="100" w:afterAutospacing="1"/>
      <w:jc w:val="left"/>
    </w:pPr>
    <w:rPr>
      <w:rFonts w:ascii="Arial" w:eastAsia="Arial Unicode MS" w:hAnsi="Arial" w:cs="Arial"/>
      <w:b/>
      <w:bCs/>
      <w:kern w:val="0"/>
      <w:sz w:val="24"/>
      <w:szCs w:val="24"/>
    </w:rPr>
  </w:style>
  <w:style w:type="paragraph" w:customStyle="1" w:styleId="xl58">
    <w:name w:val="xl58"/>
    <w:basedOn w:val="aff3"/>
    <w:rsid w:val="00C0552E"/>
    <w:pPr>
      <w:widowControl/>
      <w:pBdr>
        <w:top w:val="single" w:sz="4" w:space="0" w:color="auto"/>
        <w:bottom w:val="single" w:sz="8" w:space="0" w:color="auto"/>
        <w:right w:val="single" w:sz="8" w:space="0" w:color="auto"/>
      </w:pBdr>
      <w:shd w:val="clear" w:color="auto" w:fill="FFFFFF"/>
      <w:spacing w:before="100" w:beforeAutospacing="1" w:after="100" w:afterAutospacing="1"/>
      <w:jc w:val="left"/>
    </w:pPr>
    <w:rPr>
      <w:rFonts w:ascii="Arial" w:eastAsia="Arial Unicode MS" w:hAnsi="Arial" w:cs="Arial"/>
      <w:b/>
      <w:bCs/>
      <w:kern w:val="0"/>
      <w:sz w:val="24"/>
      <w:szCs w:val="24"/>
    </w:rPr>
  </w:style>
  <w:style w:type="paragraph" w:customStyle="1" w:styleId="xl59">
    <w:name w:val="xl59"/>
    <w:basedOn w:val="aff3"/>
    <w:rsid w:val="00C0552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kern w:val="0"/>
      <w:sz w:val="24"/>
      <w:szCs w:val="24"/>
    </w:rPr>
  </w:style>
  <w:style w:type="paragraph" w:customStyle="1" w:styleId="xl60">
    <w:name w:val="xl60"/>
    <w:basedOn w:val="aff3"/>
    <w:rsid w:val="00C0552E"/>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eastAsia="Arial Unicode MS" w:hAnsi="Arial" w:cs="Arial"/>
      <w:b/>
      <w:bCs/>
      <w:kern w:val="0"/>
      <w:sz w:val="24"/>
      <w:szCs w:val="24"/>
    </w:rPr>
  </w:style>
  <w:style w:type="paragraph" w:customStyle="1" w:styleId="xl61">
    <w:name w:val="xl61"/>
    <w:basedOn w:val="aff3"/>
    <w:rsid w:val="00C0552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kern w:val="0"/>
      <w:sz w:val="24"/>
      <w:szCs w:val="24"/>
    </w:rPr>
  </w:style>
  <w:style w:type="paragraph" w:customStyle="1" w:styleId="xl63">
    <w:name w:val="xl63"/>
    <w:basedOn w:val="aff3"/>
    <w:rsid w:val="00C0552E"/>
    <w:pPr>
      <w:widowControl/>
      <w:spacing w:before="100" w:beforeAutospacing="1" w:after="100" w:afterAutospacing="1"/>
      <w:jc w:val="center"/>
    </w:pPr>
    <w:rPr>
      <w:rFonts w:ascii="Arial" w:eastAsia="Arial Unicode MS" w:hAnsi="Arial" w:cs="Arial"/>
      <w:kern w:val="0"/>
      <w:sz w:val="22"/>
    </w:rPr>
  </w:style>
  <w:style w:type="paragraph" w:customStyle="1" w:styleId="xl64">
    <w:name w:val="xl64"/>
    <w:basedOn w:val="aff3"/>
    <w:rsid w:val="00C0552E"/>
    <w:pPr>
      <w:widowControl/>
      <w:pBdr>
        <w:right w:val="single" w:sz="8" w:space="0" w:color="auto"/>
      </w:pBdr>
      <w:spacing w:before="100" w:beforeAutospacing="1" w:after="100" w:afterAutospacing="1"/>
      <w:jc w:val="center"/>
    </w:pPr>
    <w:rPr>
      <w:rFonts w:ascii="Arial" w:eastAsia="Arial Unicode MS" w:hAnsi="Arial" w:cs="Arial"/>
      <w:kern w:val="0"/>
      <w:sz w:val="22"/>
    </w:rPr>
  </w:style>
  <w:style w:type="paragraph" w:customStyle="1" w:styleId="xl65">
    <w:name w:val="xl65"/>
    <w:basedOn w:val="aff3"/>
    <w:rsid w:val="00C0552E"/>
    <w:pPr>
      <w:widowControl/>
      <w:pBdr>
        <w:top w:val="single" w:sz="8" w:space="0" w:color="auto"/>
        <w:left w:val="single" w:sz="8" w:space="0" w:color="auto"/>
      </w:pBdr>
      <w:spacing w:before="100" w:beforeAutospacing="1" w:after="100" w:afterAutospacing="1"/>
      <w:jc w:val="center"/>
    </w:pPr>
    <w:rPr>
      <w:rFonts w:ascii="Arial" w:eastAsia="Arial Unicode MS" w:hAnsi="Arial" w:cs="Arial"/>
      <w:kern w:val="0"/>
      <w:sz w:val="22"/>
    </w:rPr>
  </w:style>
  <w:style w:type="paragraph" w:customStyle="1" w:styleId="xl66">
    <w:name w:val="xl66"/>
    <w:basedOn w:val="aff3"/>
    <w:rsid w:val="00C0552E"/>
    <w:pPr>
      <w:widowControl/>
      <w:pBdr>
        <w:top w:val="single" w:sz="8" w:space="0" w:color="auto"/>
      </w:pBdr>
      <w:spacing w:before="100" w:beforeAutospacing="1" w:after="100" w:afterAutospacing="1"/>
      <w:jc w:val="center"/>
    </w:pPr>
    <w:rPr>
      <w:rFonts w:ascii="Arial" w:eastAsia="Arial Unicode MS" w:hAnsi="Arial" w:cs="Arial"/>
      <w:kern w:val="0"/>
      <w:sz w:val="22"/>
    </w:rPr>
  </w:style>
  <w:style w:type="paragraph" w:customStyle="1" w:styleId="xl67">
    <w:name w:val="xl67"/>
    <w:basedOn w:val="aff3"/>
    <w:rsid w:val="00C0552E"/>
    <w:pPr>
      <w:widowControl/>
      <w:pBdr>
        <w:top w:val="single" w:sz="8" w:space="0" w:color="auto"/>
        <w:right w:val="single" w:sz="8" w:space="0" w:color="auto"/>
      </w:pBdr>
      <w:spacing w:before="100" w:beforeAutospacing="1" w:after="100" w:afterAutospacing="1"/>
      <w:jc w:val="center"/>
    </w:pPr>
    <w:rPr>
      <w:rFonts w:ascii="Arial" w:eastAsia="Arial Unicode MS" w:hAnsi="Arial" w:cs="Arial"/>
      <w:kern w:val="0"/>
      <w:sz w:val="22"/>
    </w:rPr>
  </w:style>
  <w:style w:type="paragraph" w:customStyle="1" w:styleId="xl68">
    <w:name w:val="xl68"/>
    <w:basedOn w:val="aff3"/>
    <w:rsid w:val="00C0552E"/>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Arial Unicode MS" w:hint="eastAsia"/>
      <w:b/>
      <w:bCs/>
      <w:kern w:val="0"/>
      <w:sz w:val="24"/>
      <w:szCs w:val="24"/>
    </w:rPr>
  </w:style>
  <w:style w:type="paragraph" w:customStyle="1" w:styleId="xl69">
    <w:name w:val="xl69"/>
    <w:basedOn w:val="aff3"/>
    <w:rsid w:val="00C0552E"/>
    <w:pPr>
      <w:widowControl/>
      <w:pBdr>
        <w:left w:val="single" w:sz="8" w:space="0" w:color="auto"/>
        <w:bottom w:val="single" w:sz="8" w:space="0" w:color="auto"/>
      </w:pBdr>
      <w:spacing w:before="100" w:beforeAutospacing="1" w:after="100" w:afterAutospacing="1"/>
      <w:jc w:val="center"/>
    </w:pPr>
    <w:rPr>
      <w:rFonts w:ascii="宋体" w:eastAsia="宋体" w:hAnsi="宋体" w:cs="Arial Unicode MS" w:hint="eastAsia"/>
      <w:b/>
      <w:bCs/>
      <w:kern w:val="0"/>
      <w:sz w:val="24"/>
      <w:szCs w:val="24"/>
    </w:rPr>
  </w:style>
  <w:style w:type="paragraph" w:customStyle="1" w:styleId="xl70">
    <w:name w:val="xl70"/>
    <w:basedOn w:val="aff3"/>
    <w:rsid w:val="00C0552E"/>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eastAsia="宋体" w:hAnsi="宋体" w:cs="Arial Unicode MS" w:hint="eastAsia"/>
      <w:b/>
      <w:bCs/>
      <w:kern w:val="0"/>
      <w:sz w:val="24"/>
      <w:szCs w:val="24"/>
    </w:rPr>
  </w:style>
  <w:style w:type="paragraph" w:customStyle="1" w:styleId="xl71">
    <w:name w:val="xl71"/>
    <w:basedOn w:val="aff3"/>
    <w:rsid w:val="00C0552E"/>
    <w:pPr>
      <w:widowControl/>
      <w:pBdr>
        <w:bottom w:val="single" w:sz="8" w:space="0" w:color="auto"/>
        <w:right w:val="single" w:sz="8" w:space="0" w:color="auto"/>
      </w:pBdr>
      <w:shd w:val="clear" w:color="auto" w:fill="FFFFFF"/>
      <w:spacing w:before="100" w:beforeAutospacing="1" w:after="100" w:afterAutospacing="1"/>
      <w:jc w:val="center"/>
    </w:pPr>
    <w:rPr>
      <w:rFonts w:ascii="宋体" w:eastAsia="宋体" w:hAnsi="宋体" w:cs="Arial Unicode MS" w:hint="eastAsia"/>
      <w:b/>
      <w:bCs/>
      <w:kern w:val="0"/>
      <w:sz w:val="24"/>
      <w:szCs w:val="24"/>
    </w:rPr>
  </w:style>
  <w:style w:type="paragraph" w:customStyle="1" w:styleId="xl72">
    <w:name w:val="xl72"/>
    <w:basedOn w:val="aff3"/>
    <w:rsid w:val="00C0552E"/>
    <w:pPr>
      <w:widowControl/>
      <w:pBdr>
        <w:bottom w:val="single" w:sz="8" w:space="0" w:color="auto"/>
        <w:right w:val="single" w:sz="4" w:space="0" w:color="auto"/>
      </w:pBdr>
      <w:shd w:val="clear" w:color="auto" w:fill="FFFFFF"/>
      <w:spacing w:before="100" w:beforeAutospacing="1" w:after="100" w:afterAutospacing="1"/>
      <w:jc w:val="center"/>
    </w:pPr>
    <w:rPr>
      <w:rFonts w:ascii="宋体" w:eastAsia="宋体" w:hAnsi="宋体" w:cs="Arial Unicode MS" w:hint="eastAsia"/>
      <w:b/>
      <w:bCs/>
      <w:kern w:val="0"/>
      <w:sz w:val="24"/>
      <w:szCs w:val="24"/>
    </w:rPr>
  </w:style>
  <w:style w:type="paragraph" w:customStyle="1" w:styleId="xl73">
    <w:name w:val="xl73"/>
    <w:basedOn w:val="aff3"/>
    <w:rsid w:val="00C0552E"/>
    <w:pPr>
      <w:widowControl/>
      <w:pBdr>
        <w:top w:val="single" w:sz="8" w:space="0" w:color="auto"/>
        <w:left w:val="single" w:sz="8" w:space="0" w:color="auto"/>
        <w:bottom w:val="single" w:sz="8" w:space="0" w:color="auto"/>
      </w:pBdr>
      <w:shd w:val="clear" w:color="auto" w:fill="FFFFFF"/>
      <w:spacing w:before="100" w:beforeAutospacing="1" w:after="100" w:afterAutospacing="1"/>
      <w:jc w:val="left"/>
    </w:pPr>
    <w:rPr>
      <w:rFonts w:ascii="宋体" w:eastAsia="宋体" w:hAnsi="宋体" w:cs="Arial Unicode MS" w:hint="eastAsia"/>
      <w:b/>
      <w:bCs/>
      <w:kern w:val="0"/>
      <w:sz w:val="24"/>
      <w:szCs w:val="24"/>
    </w:rPr>
  </w:style>
  <w:style w:type="paragraph" w:customStyle="1" w:styleId="xl74">
    <w:name w:val="xl74"/>
    <w:basedOn w:val="aff3"/>
    <w:rsid w:val="00C0552E"/>
    <w:pPr>
      <w:widowControl/>
      <w:pBdr>
        <w:left w:val="single" w:sz="4" w:space="0" w:color="auto"/>
        <w:bottom w:val="single" w:sz="8" w:space="0" w:color="auto"/>
      </w:pBdr>
      <w:shd w:val="clear" w:color="auto" w:fill="FFFFFF"/>
      <w:spacing w:before="100" w:beforeAutospacing="1" w:after="100" w:afterAutospacing="1"/>
      <w:jc w:val="left"/>
    </w:pPr>
    <w:rPr>
      <w:rFonts w:ascii="宋体" w:eastAsia="宋体" w:hAnsi="宋体" w:cs="Arial Unicode MS" w:hint="eastAsia"/>
      <w:b/>
      <w:bCs/>
      <w:kern w:val="0"/>
      <w:sz w:val="24"/>
      <w:szCs w:val="24"/>
    </w:rPr>
  </w:style>
  <w:style w:type="paragraph" w:customStyle="1" w:styleId="xl75">
    <w:name w:val="xl75"/>
    <w:basedOn w:val="aff3"/>
    <w:rsid w:val="00C0552E"/>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Arial Unicode MS" w:hint="eastAsia"/>
      <w:b/>
      <w:bCs/>
      <w:kern w:val="0"/>
      <w:sz w:val="24"/>
      <w:szCs w:val="24"/>
    </w:rPr>
  </w:style>
  <w:style w:type="paragraph" w:customStyle="1" w:styleId="xl76">
    <w:name w:val="xl76"/>
    <w:basedOn w:val="aff3"/>
    <w:rsid w:val="00C0552E"/>
    <w:pPr>
      <w:widowControl/>
      <w:pBdr>
        <w:top w:val="single" w:sz="8" w:space="0" w:color="auto"/>
        <w:left w:val="single" w:sz="8" w:space="0" w:color="auto"/>
        <w:right w:val="single" w:sz="4" w:space="0" w:color="auto"/>
      </w:pBdr>
      <w:shd w:val="clear" w:color="auto" w:fill="FFFFFF"/>
      <w:spacing w:before="100" w:beforeAutospacing="1" w:after="100" w:afterAutospacing="1"/>
      <w:jc w:val="center"/>
    </w:pPr>
    <w:rPr>
      <w:rFonts w:ascii="宋体" w:eastAsia="宋体" w:hAnsi="宋体" w:cs="Arial Unicode MS" w:hint="eastAsia"/>
      <w:kern w:val="0"/>
      <w:sz w:val="24"/>
      <w:szCs w:val="24"/>
    </w:rPr>
  </w:style>
  <w:style w:type="paragraph" w:customStyle="1" w:styleId="xl77">
    <w:name w:val="xl77"/>
    <w:basedOn w:val="aff3"/>
    <w:rsid w:val="00C0552E"/>
    <w:pPr>
      <w:widowControl/>
      <w:pBdr>
        <w:top w:val="single" w:sz="8" w:space="0" w:color="auto"/>
        <w:right w:val="single" w:sz="4" w:space="0" w:color="auto"/>
      </w:pBdr>
      <w:shd w:val="clear" w:color="auto" w:fill="FFFFFF"/>
      <w:spacing w:before="100" w:beforeAutospacing="1" w:after="100" w:afterAutospacing="1"/>
      <w:jc w:val="center"/>
    </w:pPr>
    <w:rPr>
      <w:rFonts w:ascii="宋体" w:eastAsia="宋体" w:hAnsi="宋体" w:cs="Arial Unicode MS" w:hint="eastAsia"/>
      <w:kern w:val="0"/>
      <w:sz w:val="24"/>
      <w:szCs w:val="24"/>
    </w:rPr>
  </w:style>
  <w:style w:type="paragraph" w:customStyle="1" w:styleId="xl78">
    <w:name w:val="xl78"/>
    <w:basedOn w:val="aff3"/>
    <w:rsid w:val="00C0552E"/>
    <w:pPr>
      <w:widowControl/>
      <w:pBdr>
        <w:top w:val="single" w:sz="8" w:space="0" w:color="auto"/>
        <w:right w:val="single" w:sz="8" w:space="0" w:color="auto"/>
      </w:pBdr>
      <w:shd w:val="clear" w:color="auto" w:fill="FFFFFF"/>
      <w:spacing w:before="100" w:beforeAutospacing="1" w:after="100" w:afterAutospacing="1"/>
      <w:jc w:val="center"/>
    </w:pPr>
    <w:rPr>
      <w:rFonts w:ascii="宋体" w:eastAsia="宋体" w:hAnsi="宋体" w:cs="Arial Unicode MS" w:hint="eastAsia"/>
      <w:kern w:val="0"/>
      <w:sz w:val="24"/>
      <w:szCs w:val="24"/>
    </w:rPr>
  </w:style>
  <w:style w:type="paragraph" w:customStyle="1" w:styleId="xl79">
    <w:name w:val="xl79"/>
    <w:basedOn w:val="aff3"/>
    <w:rsid w:val="00C0552E"/>
    <w:pPr>
      <w:widowControl/>
      <w:pBdr>
        <w:right w:val="single" w:sz="4" w:space="0" w:color="auto"/>
      </w:pBdr>
      <w:shd w:val="clear" w:color="auto" w:fill="FFFFFF"/>
      <w:spacing w:before="100" w:beforeAutospacing="1" w:after="100" w:afterAutospacing="1"/>
      <w:jc w:val="center"/>
    </w:pPr>
    <w:rPr>
      <w:rFonts w:ascii="宋体" w:eastAsia="宋体" w:hAnsi="宋体" w:cs="Arial Unicode MS" w:hint="eastAsia"/>
      <w:kern w:val="0"/>
      <w:sz w:val="24"/>
      <w:szCs w:val="24"/>
    </w:rPr>
  </w:style>
  <w:style w:type="paragraph" w:customStyle="1" w:styleId="xl80">
    <w:name w:val="xl80"/>
    <w:basedOn w:val="aff3"/>
    <w:rsid w:val="00C0552E"/>
    <w:pPr>
      <w:widowControl/>
      <w:shd w:val="clear" w:color="auto" w:fill="FFFFFF"/>
      <w:spacing w:before="100" w:beforeAutospacing="1" w:after="100" w:afterAutospacing="1"/>
      <w:jc w:val="center"/>
    </w:pPr>
    <w:rPr>
      <w:rFonts w:ascii="宋体" w:eastAsia="宋体" w:hAnsi="宋体" w:cs="Arial Unicode MS" w:hint="eastAsia"/>
      <w:kern w:val="0"/>
      <w:sz w:val="24"/>
      <w:szCs w:val="24"/>
    </w:rPr>
  </w:style>
  <w:style w:type="paragraph" w:customStyle="1" w:styleId="xl81">
    <w:name w:val="xl81"/>
    <w:basedOn w:val="aff3"/>
    <w:rsid w:val="00C0552E"/>
    <w:pPr>
      <w:widowControl/>
      <w:pBdr>
        <w:left w:val="single" w:sz="8" w:space="0" w:color="auto"/>
        <w:right w:val="single" w:sz="4" w:space="0" w:color="auto"/>
      </w:pBdr>
      <w:shd w:val="clear" w:color="auto" w:fill="FFFFFF"/>
      <w:spacing w:before="100" w:beforeAutospacing="1" w:after="100" w:afterAutospacing="1"/>
      <w:jc w:val="center"/>
    </w:pPr>
    <w:rPr>
      <w:rFonts w:ascii="宋体" w:eastAsia="宋体" w:hAnsi="宋体" w:cs="Arial Unicode MS" w:hint="eastAsia"/>
      <w:kern w:val="0"/>
      <w:sz w:val="24"/>
      <w:szCs w:val="24"/>
    </w:rPr>
  </w:style>
  <w:style w:type="paragraph" w:customStyle="1" w:styleId="xl82">
    <w:name w:val="xl82"/>
    <w:basedOn w:val="aff3"/>
    <w:rsid w:val="00C0552E"/>
    <w:pPr>
      <w:widowControl/>
      <w:pBdr>
        <w:right w:val="single" w:sz="8" w:space="0" w:color="auto"/>
      </w:pBdr>
      <w:shd w:val="clear" w:color="auto" w:fill="FFFFFF"/>
      <w:spacing w:before="100" w:beforeAutospacing="1" w:after="100" w:afterAutospacing="1"/>
      <w:jc w:val="center"/>
    </w:pPr>
    <w:rPr>
      <w:rFonts w:ascii="宋体" w:eastAsia="宋体" w:hAnsi="宋体" w:cs="Arial Unicode MS" w:hint="eastAsia"/>
      <w:kern w:val="0"/>
      <w:sz w:val="24"/>
      <w:szCs w:val="24"/>
    </w:rPr>
  </w:style>
  <w:style w:type="paragraph" w:customStyle="1" w:styleId="xl83">
    <w:name w:val="xl83"/>
    <w:basedOn w:val="aff3"/>
    <w:rsid w:val="00C0552E"/>
    <w:pPr>
      <w:widowControl/>
      <w:pBdr>
        <w:left w:val="single" w:sz="4" w:space="0" w:color="auto"/>
        <w:right w:val="single" w:sz="4" w:space="0" w:color="auto"/>
      </w:pBdr>
      <w:shd w:val="clear" w:color="auto" w:fill="FFFFFF"/>
      <w:spacing w:before="100" w:beforeAutospacing="1" w:after="100" w:afterAutospacing="1"/>
      <w:jc w:val="center"/>
    </w:pPr>
    <w:rPr>
      <w:rFonts w:ascii="宋体" w:eastAsia="宋体" w:hAnsi="宋体" w:cs="Arial Unicode MS" w:hint="eastAsia"/>
      <w:kern w:val="0"/>
      <w:sz w:val="24"/>
      <w:szCs w:val="24"/>
    </w:rPr>
  </w:style>
  <w:style w:type="paragraph" w:customStyle="1" w:styleId="xl84">
    <w:name w:val="xl84"/>
    <w:basedOn w:val="aff3"/>
    <w:rsid w:val="00C0552E"/>
    <w:pPr>
      <w:widowControl/>
      <w:spacing w:before="100" w:beforeAutospacing="1" w:after="100" w:afterAutospacing="1"/>
      <w:jc w:val="center"/>
    </w:pPr>
    <w:rPr>
      <w:rFonts w:ascii="宋体" w:eastAsia="宋体" w:hAnsi="宋体" w:cs="Arial Unicode MS" w:hint="eastAsia"/>
      <w:kern w:val="0"/>
      <w:sz w:val="24"/>
      <w:szCs w:val="24"/>
    </w:rPr>
  </w:style>
  <w:style w:type="paragraph" w:customStyle="1" w:styleId="xl85">
    <w:name w:val="xl85"/>
    <w:basedOn w:val="aff3"/>
    <w:rsid w:val="00C0552E"/>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eastAsia="宋体" w:hAnsi="宋体" w:cs="Arial Unicode MS" w:hint="eastAsia"/>
      <w:kern w:val="0"/>
      <w:sz w:val="24"/>
      <w:szCs w:val="24"/>
    </w:rPr>
  </w:style>
  <w:style w:type="paragraph" w:customStyle="1" w:styleId="xl86">
    <w:name w:val="xl86"/>
    <w:basedOn w:val="aff3"/>
    <w:rsid w:val="00C0552E"/>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Arial" w:eastAsia="Arial Unicode MS" w:hAnsi="Arial" w:cs="Arial"/>
      <w:kern w:val="0"/>
      <w:sz w:val="24"/>
      <w:szCs w:val="24"/>
    </w:rPr>
  </w:style>
  <w:style w:type="paragraph" w:customStyle="1" w:styleId="xl87">
    <w:name w:val="xl87"/>
    <w:basedOn w:val="aff3"/>
    <w:rsid w:val="00C0552E"/>
    <w:pPr>
      <w:widowControl/>
      <w:pBdr>
        <w:left w:val="single" w:sz="8" w:space="0" w:color="auto"/>
        <w:right w:val="single" w:sz="8" w:space="0" w:color="auto"/>
      </w:pBdr>
      <w:spacing w:before="100" w:beforeAutospacing="1" w:after="100" w:afterAutospacing="1"/>
      <w:jc w:val="center"/>
    </w:pPr>
    <w:rPr>
      <w:rFonts w:ascii="宋体" w:eastAsia="宋体" w:hAnsi="宋体" w:cs="Arial Unicode MS" w:hint="eastAsia"/>
      <w:kern w:val="0"/>
      <w:sz w:val="24"/>
      <w:szCs w:val="24"/>
    </w:rPr>
  </w:style>
  <w:style w:type="paragraph" w:customStyle="1" w:styleId="xl88">
    <w:name w:val="xl88"/>
    <w:basedOn w:val="aff3"/>
    <w:rsid w:val="00C0552E"/>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Arial Unicode MS" w:hint="eastAsia"/>
      <w:b/>
      <w:bCs/>
      <w:kern w:val="0"/>
      <w:sz w:val="24"/>
      <w:szCs w:val="24"/>
    </w:rPr>
  </w:style>
  <w:style w:type="paragraph" w:customStyle="1" w:styleId="xl89">
    <w:name w:val="xl89"/>
    <w:basedOn w:val="aff3"/>
    <w:rsid w:val="00C0552E"/>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NOTE">
    <w:name w:val="NOTE"/>
    <w:basedOn w:val="aff3"/>
    <w:rsid w:val="00C0552E"/>
    <w:pPr>
      <w:widowControl/>
      <w:autoSpaceDE w:val="0"/>
      <w:autoSpaceDN w:val="0"/>
      <w:adjustRightInd w:val="0"/>
      <w:spacing w:line="480" w:lineRule="atLeast"/>
      <w:ind w:left="720" w:right="227" w:hanging="360"/>
      <w:textAlignment w:val="bottom"/>
    </w:pPr>
    <w:rPr>
      <w:rFonts w:ascii="Times New Roman" w:eastAsia="宋体" w:hAnsi="Times New Roman" w:cs="Times New Roman"/>
      <w:kern w:val="0"/>
      <w:sz w:val="23"/>
      <w:szCs w:val="20"/>
    </w:rPr>
  </w:style>
  <w:style w:type="paragraph" w:customStyle="1" w:styleId="font15">
    <w:name w:val="font15"/>
    <w:basedOn w:val="aff3"/>
    <w:rsid w:val="00C0552E"/>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N-3">
    <w:name w:val="N-3"/>
    <w:basedOn w:val="aff3"/>
    <w:rsid w:val="00C0552E"/>
    <w:pPr>
      <w:keepNext/>
      <w:keepLines/>
      <w:numPr>
        <w:ilvl w:val="2"/>
      </w:numPr>
      <w:tabs>
        <w:tab w:val="num" w:pos="720"/>
      </w:tabs>
      <w:spacing w:before="160" w:after="160" w:line="360" w:lineRule="auto"/>
      <w:ind w:left="360"/>
      <w:outlineLvl w:val="2"/>
    </w:pPr>
    <w:rPr>
      <w:rFonts w:ascii="Arial Narrow" w:eastAsia="宋体" w:hAnsi="Arial Narrow" w:cs="Times New Roman"/>
      <w:b/>
      <w:szCs w:val="20"/>
    </w:rPr>
  </w:style>
  <w:style w:type="paragraph" w:customStyle="1" w:styleId="N-2">
    <w:name w:val="N-2"/>
    <w:basedOn w:val="27"/>
    <w:rsid w:val="00C0552E"/>
    <w:pPr>
      <w:numPr>
        <w:ilvl w:val="0"/>
        <w:numId w:val="0"/>
      </w:numPr>
      <w:tabs>
        <w:tab w:val="num" w:pos="1480"/>
      </w:tabs>
      <w:adjustRightInd w:val="0"/>
      <w:spacing w:before="120" w:after="120"/>
      <w:ind w:left="1480" w:hanging="420"/>
      <w:textAlignment w:val="baseline"/>
    </w:pPr>
    <w:rPr>
      <w:rFonts w:ascii="Arial Narrow" w:hAnsi="Arial Narrow"/>
      <w:bCs w:val="0"/>
      <w:kern w:val="0"/>
      <w:sz w:val="24"/>
      <w:szCs w:val="20"/>
    </w:rPr>
  </w:style>
  <w:style w:type="paragraph" w:customStyle="1" w:styleId="N-1">
    <w:name w:val="N-1"/>
    <w:basedOn w:val="1f0"/>
    <w:rsid w:val="00C0552E"/>
    <w:pPr>
      <w:pageBreakBefore w:val="0"/>
      <w:adjustRightInd w:val="0"/>
      <w:spacing w:before="160" w:after="160" w:line="240" w:lineRule="auto"/>
      <w:ind w:left="1060" w:hanging="420"/>
      <w:textAlignment w:val="baseline"/>
    </w:pPr>
    <w:rPr>
      <w:rFonts w:eastAsia="宋体"/>
      <w:bCs w:val="0"/>
      <w:sz w:val="28"/>
      <w:szCs w:val="20"/>
    </w:rPr>
  </w:style>
  <w:style w:type="paragraph" w:customStyle="1" w:styleId="affffffffff1">
    <w:name w:val="首页大标题"/>
    <w:basedOn w:val="afffffff8"/>
    <w:rsid w:val="00C0552E"/>
    <w:pPr>
      <w:widowControl w:val="0"/>
      <w:spacing w:beforeLines="50" w:before="50" w:afterLines="50" w:after="50" w:line="360" w:lineRule="auto"/>
    </w:pPr>
    <w:rPr>
      <w:rFonts w:ascii="Times New Roman"/>
      <w:kern w:val="2"/>
      <w:sz w:val="84"/>
      <w:szCs w:val="24"/>
    </w:rPr>
  </w:style>
  <w:style w:type="paragraph" w:customStyle="1" w:styleId="xl128">
    <w:name w:val="xl128"/>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styleId="2ff3">
    <w:name w:val="List Continue 2"/>
    <w:basedOn w:val="aff3"/>
    <w:rsid w:val="00C0552E"/>
    <w:pPr>
      <w:spacing w:after="120"/>
      <w:ind w:leftChars="400" w:left="840"/>
    </w:pPr>
    <w:rPr>
      <w:rFonts w:ascii="Times New Roman" w:eastAsia="宋体" w:hAnsi="Times New Roman" w:cs="Times New Roman"/>
      <w:szCs w:val="24"/>
    </w:rPr>
  </w:style>
  <w:style w:type="paragraph" w:styleId="3f3">
    <w:name w:val="List Continue 3"/>
    <w:basedOn w:val="aff3"/>
    <w:rsid w:val="00C0552E"/>
    <w:pPr>
      <w:spacing w:after="120"/>
      <w:ind w:leftChars="600" w:left="1260"/>
    </w:pPr>
    <w:rPr>
      <w:rFonts w:ascii="Times New Roman" w:eastAsia="宋体" w:hAnsi="Times New Roman" w:cs="Times New Roman"/>
      <w:szCs w:val="24"/>
    </w:rPr>
  </w:style>
  <w:style w:type="paragraph" w:customStyle="1" w:styleId="affffffffff2">
    <w:name w:val="简单回函地址"/>
    <w:basedOn w:val="aff3"/>
    <w:rsid w:val="00C0552E"/>
    <w:rPr>
      <w:rFonts w:ascii="Times New Roman" w:eastAsia="宋体" w:hAnsi="Times New Roman" w:cs="Times New Roman"/>
      <w:szCs w:val="24"/>
    </w:rPr>
  </w:style>
  <w:style w:type="paragraph" w:styleId="affffffffff3">
    <w:name w:val="Note Heading"/>
    <w:basedOn w:val="aff3"/>
    <w:next w:val="aff3"/>
    <w:link w:val="1fff3"/>
    <w:rsid w:val="00C0552E"/>
    <w:pPr>
      <w:spacing w:line="360" w:lineRule="auto"/>
      <w:jc w:val="center"/>
    </w:pPr>
    <w:rPr>
      <w:rFonts w:ascii="Times New Roman" w:eastAsia="宋体" w:hAnsi="Times New Roman" w:cs="Times New Roman"/>
      <w:sz w:val="24"/>
      <w:szCs w:val="24"/>
    </w:rPr>
  </w:style>
  <w:style w:type="character" w:customStyle="1" w:styleId="affffffffff4">
    <w:name w:val="注释标题 字符"/>
    <w:basedOn w:val="aff4"/>
    <w:rsid w:val="00C0552E"/>
    <w:rPr>
      <w:szCs w:val="21"/>
    </w:rPr>
  </w:style>
  <w:style w:type="character" w:customStyle="1" w:styleId="1fff3">
    <w:name w:val="注释标题 字符1"/>
    <w:link w:val="affffffffff3"/>
    <w:rsid w:val="00C0552E"/>
    <w:rPr>
      <w:rFonts w:ascii="Times New Roman" w:eastAsia="宋体" w:hAnsi="Times New Roman" w:cs="Times New Roman"/>
      <w:sz w:val="24"/>
      <w:szCs w:val="24"/>
    </w:rPr>
  </w:style>
  <w:style w:type="paragraph" w:customStyle="1" w:styleId="100">
    <w:name w:val="样式10"/>
    <w:basedOn w:val="aff3"/>
    <w:rsid w:val="00C0552E"/>
    <w:pPr>
      <w:widowControl/>
      <w:spacing w:before="120" w:after="120" w:line="360" w:lineRule="auto"/>
    </w:pPr>
    <w:rPr>
      <w:rFonts w:ascii="仿宋_GB2312" w:eastAsia="仿宋_GB2312" w:hAnsi="Times New Roman" w:cs="Times New Roman"/>
      <w:noProof/>
      <w:spacing w:val="20"/>
      <w:kern w:val="0"/>
      <w:sz w:val="24"/>
      <w:szCs w:val="20"/>
    </w:rPr>
  </w:style>
  <w:style w:type="paragraph" w:customStyle="1" w:styleId="xl149">
    <w:name w:val="xl149"/>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150">
    <w:name w:val="xl150"/>
    <w:basedOn w:val="aff3"/>
    <w:rsid w:val="00C0552E"/>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151">
    <w:name w:val="xl15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xl152">
    <w:name w:val="xl15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153">
    <w:name w:val="xl153"/>
    <w:basedOn w:val="aff3"/>
    <w:rsid w:val="00C0552E"/>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154">
    <w:name w:val="xl154"/>
    <w:basedOn w:val="aff3"/>
    <w:rsid w:val="00C0552E"/>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55">
    <w:name w:val="xl155"/>
    <w:basedOn w:val="aff3"/>
    <w:rsid w:val="00C0552E"/>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FF00FF"/>
      <w:kern w:val="0"/>
      <w:sz w:val="20"/>
      <w:szCs w:val="20"/>
    </w:rPr>
  </w:style>
  <w:style w:type="paragraph" w:customStyle="1" w:styleId="xl156">
    <w:name w:val="xl15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FF00FF"/>
      <w:kern w:val="0"/>
      <w:sz w:val="20"/>
      <w:szCs w:val="20"/>
    </w:rPr>
  </w:style>
  <w:style w:type="paragraph" w:customStyle="1" w:styleId="xl157">
    <w:name w:val="xl15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58">
    <w:name w:val="xl158"/>
    <w:basedOn w:val="aff3"/>
    <w:rsid w:val="00C0552E"/>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59">
    <w:name w:val="xl159"/>
    <w:basedOn w:val="aff3"/>
    <w:rsid w:val="00C0552E"/>
    <w:pPr>
      <w:widowControl/>
      <w:pBdr>
        <w:top w:val="single" w:sz="4" w:space="0" w:color="auto"/>
        <w:left w:val="single" w:sz="4" w:space="0" w:color="auto"/>
        <w:bottom w:val="single" w:sz="4" w:space="0" w:color="auto"/>
      </w:pBdr>
      <w:tabs>
        <w:tab w:val="num" w:pos="1480"/>
      </w:tabs>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160">
    <w:name w:val="xl16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61">
    <w:name w:val="xl161"/>
    <w:basedOn w:val="aff3"/>
    <w:rsid w:val="00C0552E"/>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62">
    <w:name w:val="xl16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xl163">
    <w:name w:val="xl163"/>
    <w:basedOn w:val="aff3"/>
    <w:rsid w:val="00C0552E"/>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20"/>
      <w:szCs w:val="20"/>
    </w:rPr>
  </w:style>
  <w:style w:type="paragraph" w:customStyle="1" w:styleId="xl164">
    <w:name w:val="xl16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kern w:val="0"/>
      <w:sz w:val="20"/>
      <w:szCs w:val="20"/>
    </w:rPr>
  </w:style>
  <w:style w:type="paragraph" w:customStyle="1" w:styleId="xl165">
    <w:name w:val="xl16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b/>
      <w:bCs/>
      <w:kern w:val="0"/>
      <w:sz w:val="20"/>
      <w:szCs w:val="20"/>
    </w:rPr>
  </w:style>
  <w:style w:type="paragraph" w:customStyle="1" w:styleId="xl166">
    <w:name w:val="xl166"/>
    <w:basedOn w:val="aff3"/>
    <w:rsid w:val="00C0552E"/>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Times New Roman" w:eastAsia="Arial Unicode MS" w:hAnsi="Times New Roman" w:cs="Times New Roman"/>
      <w:b/>
      <w:bCs/>
      <w:kern w:val="0"/>
      <w:sz w:val="20"/>
      <w:szCs w:val="20"/>
    </w:rPr>
  </w:style>
  <w:style w:type="paragraph" w:customStyle="1" w:styleId="xl167">
    <w:name w:val="xl167"/>
    <w:basedOn w:val="aff3"/>
    <w:rsid w:val="00C0552E"/>
    <w:pPr>
      <w:widowControl/>
      <w:numPr>
        <w:numId w:val="29"/>
      </w:numPr>
      <w:pBdr>
        <w:top w:val="single" w:sz="4" w:space="0" w:color="auto"/>
        <w:left w:val="single" w:sz="4" w:space="0" w:color="auto"/>
        <w:bottom w:val="single" w:sz="4" w:space="0" w:color="auto"/>
        <w:right w:val="single" w:sz="4" w:space="0" w:color="auto"/>
      </w:pBdr>
      <w:tabs>
        <w:tab w:val="clear" w:pos="780"/>
        <w:tab w:val="num" w:pos="360"/>
        <w:tab w:val="num" w:pos="425"/>
      </w:tabs>
      <w:spacing w:before="100" w:beforeAutospacing="1" w:after="100" w:afterAutospacing="1"/>
      <w:ind w:leftChars="0" w:left="0" w:firstLineChars="0" w:firstLine="0"/>
      <w:jc w:val="left"/>
    </w:pPr>
    <w:rPr>
      <w:rFonts w:ascii="Arial Unicode MS" w:eastAsia="Arial Unicode MS" w:hAnsi="Arial Unicode MS" w:cs="Arial Unicode MS"/>
      <w:kern w:val="0"/>
      <w:sz w:val="16"/>
      <w:szCs w:val="16"/>
    </w:rPr>
  </w:style>
  <w:style w:type="paragraph" w:customStyle="1" w:styleId="xl168">
    <w:name w:val="xl168"/>
    <w:basedOn w:val="aff3"/>
    <w:rsid w:val="00C0552E"/>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2"/>
    </w:rPr>
  </w:style>
  <w:style w:type="paragraph" w:customStyle="1" w:styleId="xl169">
    <w:name w:val="xl169"/>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FF0000"/>
      <w:kern w:val="0"/>
      <w:sz w:val="22"/>
    </w:rPr>
  </w:style>
  <w:style w:type="paragraph" w:customStyle="1" w:styleId="xl170">
    <w:name w:val="xl170"/>
    <w:basedOn w:val="aff3"/>
    <w:rsid w:val="00C0552E"/>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FF0000"/>
      <w:kern w:val="0"/>
      <w:sz w:val="20"/>
      <w:szCs w:val="20"/>
    </w:rPr>
  </w:style>
  <w:style w:type="paragraph" w:customStyle="1" w:styleId="xl171">
    <w:name w:val="xl17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FF0000"/>
      <w:kern w:val="0"/>
      <w:sz w:val="20"/>
      <w:szCs w:val="20"/>
    </w:rPr>
  </w:style>
  <w:style w:type="paragraph" w:customStyle="1" w:styleId="xl172">
    <w:name w:val="xl17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color w:val="FF0000"/>
      <w:kern w:val="0"/>
      <w:sz w:val="20"/>
      <w:szCs w:val="20"/>
    </w:rPr>
  </w:style>
  <w:style w:type="paragraph" w:customStyle="1" w:styleId="xl173">
    <w:name w:val="xl173"/>
    <w:basedOn w:val="aff3"/>
    <w:rsid w:val="00C0552E"/>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Times New Roman" w:eastAsia="Arial Unicode MS" w:hAnsi="Times New Roman" w:cs="Times New Roman"/>
      <w:color w:val="FF0000"/>
      <w:kern w:val="0"/>
      <w:sz w:val="20"/>
      <w:szCs w:val="20"/>
    </w:rPr>
  </w:style>
  <w:style w:type="paragraph" w:customStyle="1" w:styleId="xl174">
    <w:name w:val="xl174"/>
    <w:basedOn w:val="aff3"/>
    <w:rsid w:val="00C0552E"/>
    <w:pPr>
      <w:widowControl/>
      <w:pBdr>
        <w:top w:val="single" w:sz="4" w:space="0" w:color="auto"/>
        <w:left w:val="double" w:sz="6" w:space="0" w:color="auto"/>
        <w:bottom w:val="double" w:sz="6" w:space="0" w:color="auto"/>
        <w:right w:val="single" w:sz="4" w:space="0" w:color="auto"/>
      </w:pBdr>
      <w:spacing w:before="100" w:beforeAutospacing="1" w:after="100" w:afterAutospacing="1"/>
      <w:jc w:val="left"/>
    </w:pPr>
    <w:rPr>
      <w:rFonts w:ascii="Arial Unicode MS" w:eastAsia="Arial Unicode MS" w:hAnsi="Arial Unicode MS" w:cs="Arial Unicode MS"/>
      <w:color w:val="FF0000"/>
      <w:kern w:val="0"/>
      <w:sz w:val="20"/>
      <w:szCs w:val="20"/>
    </w:rPr>
  </w:style>
  <w:style w:type="paragraph" w:customStyle="1" w:styleId="xl175">
    <w:name w:val="xl175"/>
    <w:basedOn w:val="aff3"/>
    <w:rsid w:val="00C0552E"/>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176">
    <w:name w:val="xl176"/>
    <w:basedOn w:val="aff3"/>
    <w:rsid w:val="00C0552E"/>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177">
    <w:name w:val="xl177"/>
    <w:basedOn w:val="aff3"/>
    <w:rsid w:val="00C0552E"/>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178">
    <w:name w:val="xl178"/>
    <w:basedOn w:val="aff3"/>
    <w:rsid w:val="00C0552E"/>
    <w:pPr>
      <w:widowControl/>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179">
    <w:name w:val="xl179"/>
    <w:basedOn w:val="aff3"/>
    <w:rsid w:val="00C0552E"/>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180">
    <w:name w:val="xl180"/>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Arial Unicode MS" w:hAnsi="Arial" w:cs="Arial"/>
      <w:color w:val="000000"/>
      <w:kern w:val="0"/>
      <w:sz w:val="20"/>
      <w:szCs w:val="20"/>
    </w:rPr>
  </w:style>
  <w:style w:type="paragraph" w:customStyle="1" w:styleId="xl181">
    <w:name w:val="xl18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0"/>
      <w:szCs w:val="20"/>
    </w:rPr>
  </w:style>
  <w:style w:type="paragraph" w:customStyle="1" w:styleId="xl182">
    <w:name w:val="xl18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0"/>
      <w:szCs w:val="20"/>
    </w:rPr>
  </w:style>
  <w:style w:type="paragraph" w:customStyle="1" w:styleId="xl183">
    <w:name w:val="xl183"/>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84">
    <w:name w:val="xl18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0"/>
      <w:szCs w:val="20"/>
    </w:rPr>
  </w:style>
  <w:style w:type="paragraph" w:customStyle="1" w:styleId="xl185">
    <w:name w:val="xl185"/>
    <w:basedOn w:val="aff3"/>
    <w:rsid w:val="00C0552E"/>
    <w:pPr>
      <w:widowControl/>
      <w:pBdr>
        <w:top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186">
    <w:name w:val="xl186"/>
    <w:basedOn w:val="aff3"/>
    <w:rsid w:val="00C0552E"/>
    <w:pPr>
      <w:widowControl/>
      <w:pBdr>
        <w:right w:val="single" w:sz="4" w:space="0" w:color="auto"/>
      </w:pBdr>
      <w:spacing w:before="100" w:beforeAutospacing="1" w:after="100" w:afterAutospacing="1"/>
      <w:jc w:val="center"/>
      <w:textAlignment w:val="center"/>
    </w:pPr>
    <w:rPr>
      <w:rFonts w:ascii="Times New Roman" w:eastAsia="Arial Unicode MS" w:hAnsi="Times New Roman" w:cs="Times New Roman"/>
      <w:b/>
      <w:bCs/>
      <w:kern w:val="0"/>
      <w:sz w:val="20"/>
      <w:szCs w:val="20"/>
    </w:rPr>
  </w:style>
  <w:style w:type="paragraph" w:customStyle="1" w:styleId="xl187">
    <w:name w:val="xl187"/>
    <w:basedOn w:val="aff3"/>
    <w:rsid w:val="00C0552E"/>
    <w:pPr>
      <w:widowControl/>
      <w:pBdr>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b/>
      <w:bCs/>
      <w:kern w:val="0"/>
      <w:sz w:val="20"/>
      <w:szCs w:val="20"/>
    </w:rPr>
  </w:style>
  <w:style w:type="paragraph" w:customStyle="1" w:styleId="xl188">
    <w:name w:val="xl188"/>
    <w:basedOn w:val="aff3"/>
    <w:rsid w:val="00C0552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189">
    <w:name w:val="xl189"/>
    <w:basedOn w:val="aff3"/>
    <w:rsid w:val="00C0552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190">
    <w:name w:val="xl190"/>
    <w:basedOn w:val="aff3"/>
    <w:rsid w:val="00C0552E"/>
    <w:pPr>
      <w:widowControl/>
      <w:pBdr>
        <w:top w:val="single" w:sz="4" w:space="0" w:color="auto"/>
        <w:left w:val="single" w:sz="4" w:space="0" w:color="auto"/>
        <w:bottom w:val="single" w:sz="4" w:space="0" w:color="auto"/>
      </w:pBdr>
      <w:spacing w:before="100" w:beforeAutospacing="1" w:after="100" w:afterAutospacing="1"/>
      <w:jc w:val="left"/>
    </w:pPr>
    <w:rPr>
      <w:rFonts w:ascii="Arial" w:eastAsia="Arial Unicode MS" w:hAnsi="Arial" w:cs="Arial"/>
      <w:kern w:val="0"/>
      <w:sz w:val="20"/>
      <w:szCs w:val="20"/>
    </w:rPr>
  </w:style>
  <w:style w:type="paragraph" w:customStyle="1" w:styleId="xl191">
    <w:name w:val="xl19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color w:val="000000"/>
      <w:kern w:val="0"/>
      <w:sz w:val="20"/>
      <w:szCs w:val="20"/>
    </w:rPr>
  </w:style>
  <w:style w:type="paragraph" w:customStyle="1" w:styleId="xl192">
    <w:name w:val="xl19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color w:val="000000"/>
      <w:kern w:val="0"/>
      <w:sz w:val="20"/>
      <w:szCs w:val="20"/>
    </w:rPr>
  </w:style>
  <w:style w:type="paragraph" w:customStyle="1" w:styleId="xl193">
    <w:name w:val="xl193"/>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color w:val="000000"/>
      <w:kern w:val="0"/>
      <w:sz w:val="20"/>
      <w:szCs w:val="20"/>
    </w:rPr>
  </w:style>
  <w:style w:type="paragraph" w:customStyle="1" w:styleId="xl194">
    <w:name w:val="xl19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kern w:val="0"/>
      <w:sz w:val="20"/>
      <w:szCs w:val="20"/>
    </w:rPr>
  </w:style>
  <w:style w:type="paragraph" w:customStyle="1" w:styleId="xl195">
    <w:name w:val="xl19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color w:val="000000"/>
      <w:kern w:val="0"/>
      <w:sz w:val="20"/>
      <w:szCs w:val="20"/>
    </w:rPr>
  </w:style>
  <w:style w:type="paragraph" w:customStyle="1" w:styleId="xl196">
    <w:name w:val="xl19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kern w:val="0"/>
      <w:sz w:val="20"/>
      <w:szCs w:val="20"/>
    </w:rPr>
  </w:style>
  <w:style w:type="paragraph" w:customStyle="1" w:styleId="xl197">
    <w:name w:val="xl19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kern w:val="0"/>
      <w:sz w:val="20"/>
      <w:szCs w:val="20"/>
    </w:rPr>
  </w:style>
  <w:style w:type="paragraph" w:customStyle="1" w:styleId="xl198">
    <w:name w:val="xl198"/>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color w:val="000000"/>
      <w:kern w:val="0"/>
      <w:sz w:val="20"/>
      <w:szCs w:val="20"/>
    </w:rPr>
  </w:style>
  <w:style w:type="paragraph" w:customStyle="1" w:styleId="xl199">
    <w:name w:val="xl199"/>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color w:val="000000"/>
      <w:kern w:val="0"/>
      <w:sz w:val="20"/>
      <w:szCs w:val="20"/>
    </w:rPr>
  </w:style>
  <w:style w:type="paragraph" w:customStyle="1" w:styleId="xl200">
    <w:name w:val="xl20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kern w:val="0"/>
      <w:sz w:val="20"/>
      <w:szCs w:val="20"/>
    </w:rPr>
  </w:style>
  <w:style w:type="paragraph" w:customStyle="1" w:styleId="xl201">
    <w:name w:val="xl20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color w:val="000000"/>
      <w:kern w:val="0"/>
      <w:sz w:val="20"/>
      <w:szCs w:val="20"/>
    </w:rPr>
  </w:style>
  <w:style w:type="paragraph" w:customStyle="1" w:styleId="xl202">
    <w:name w:val="xl20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kern w:val="0"/>
      <w:sz w:val="20"/>
      <w:szCs w:val="20"/>
    </w:rPr>
  </w:style>
  <w:style w:type="paragraph" w:customStyle="1" w:styleId="xl203">
    <w:name w:val="xl203"/>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kern w:val="0"/>
      <w:sz w:val="20"/>
      <w:szCs w:val="20"/>
    </w:rPr>
  </w:style>
  <w:style w:type="paragraph" w:customStyle="1" w:styleId="xl204">
    <w:name w:val="xl20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kern w:val="0"/>
      <w:sz w:val="20"/>
      <w:szCs w:val="20"/>
    </w:rPr>
  </w:style>
  <w:style w:type="paragraph" w:customStyle="1" w:styleId="xl205">
    <w:name w:val="xl205"/>
    <w:basedOn w:val="aff3"/>
    <w:rsid w:val="00C0552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eastAsia="Arial Unicode MS" w:hAnsi="Arial" w:cs="Arial"/>
      <w:color w:val="000000"/>
      <w:kern w:val="0"/>
      <w:sz w:val="20"/>
      <w:szCs w:val="20"/>
    </w:rPr>
  </w:style>
  <w:style w:type="paragraph" w:customStyle="1" w:styleId="xl206">
    <w:name w:val="xl20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07">
    <w:name w:val="xl207"/>
    <w:basedOn w:val="aff3"/>
    <w:rsid w:val="00C0552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kern w:val="0"/>
      <w:sz w:val="20"/>
      <w:szCs w:val="20"/>
    </w:rPr>
  </w:style>
  <w:style w:type="paragraph" w:customStyle="1" w:styleId="xl208">
    <w:name w:val="xl208"/>
    <w:basedOn w:val="aff3"/>
    <w:rsid w:val="00C0552E"/>
    <w:pPr>
      <w:widowControl/>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000000"/>
      <w:kern w:val="0"/>
      <w:sz w:val="20"/>
      <w:szCs w:val="20"/>
    </w:rPr>
  </w:style>
  <w:style w:type="paragraph" w:customStyle="1" w:styleId="xl209">
    <w:name w:val="xl209"/>
    <w:basedOn w:val="aff3"/>
    <w:rsid w:val="00C0552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kern w:val="0"/>
      <w:sz w:val="20"/>
      <w:szCs w:val="20"/>
    </w:rPr>
  </w:style>
  <w:style w:type="paragraph" w:customStyle="1" w:styleId="DefinitionTerm">
    <w:name w:val="Definition Term"/>
    <w:basedOn w:val="aff3"/>
    <w:next w:val="aff3"/>
    <w:rsid w:val="00C0552E"/>
    <w:pPr>
      <w:widowControl/>
      <w:jc w:val="left"/>
    </w:pPr>
    <w:rPr>
      <w:rFonts w:ascii="Times New Roman" w:eastAsia="宋体" w:hAnsi="Times New Roman" w:cs="Times New Roman"/>
      <w:snapToGrid w:val="0"/>
      <w:kern w:val="0"/>
      <w:sz w:val="24"/>
      <w:szCs w:val="20"/>
      <w:lang w:eastAsia="en-US"/>
    </w:rPr>
  </w:style>
  <w:style w:type="paragraph" w:customStyle="1" w:styleId="neirong">
    <w:name w:val="neirong"/>
    <w:basedOn w:val="aff3"/>
    <w:rsid w:val="00C0552E"/>
    <w:pPr>
      <w:widowControl/>
      <w:spacing w:before="100" w:beforeAutospacing="1" w:after="100" w:afterAutospacing="1" w:line="285" w:lineRule="atLeast"/>
      <w:jc w:val="left"/>
    </w:pPr>
    <w:rPr>
      <w:rFonts w:ascii="Ђˎ̥" w:eastAsia="宋体" w:hAnsi="Ђˎ̥" w:cs="宋体"/>
      <w:color w:val="000000"/>
      <w:kern w:val="0"/>
      <w:sz w:val="18"/>
      <w:szCs w:val="18"/>
    </w:rPr>
  </w:style>
  <w:style w:type="paragraph" w:customStyle="1" w:styleId="zi">
    <w:name w:val="zi"/>
    <w:basedOn w:val="aff3"/>
    <w:rsid w:val="00C0552E"/>
    <w:pPr>
      <w:widowControl/>
      <w:spacing w:before="100" w:beforeAutospacing="1" w:after="100" w:afterAutospacing="1"/>
      <w:jc w:val="left"/>
    </w:pPr>
    <w:rPr>
      <w:rFonts w:ascii="宋体" w:eastAsia="宋体" w:hAnsi="宋体" w:cs="宋体"/>
      <w:kern w:val="0"/>
      <w:sz w:val="24"/>
      <w:szCs w:val="24"/>
    </w:rPr>
  </w:style>
  <w:style w:type="paragraph" w:customStyle="1" w:styleId="3005">
    <w:name w:val="样式 标题 3 + 段前: 0 磅 段后: 0.5 行 行距: 单倍行距"/>
    <w:basedOn w:val="35"/>
    <w:rsid w:val="00C0552E"/>
    <w:pPr>
      <w:tabs>
        <w:tab w:val="num" w:pos="1260"/>
      </w:tabs>
      <w:spacing w:before="0" w:afterLines="50" w:after="156" w:line="240" w:lineRule="auto"/>
      <w:ind w:left="720" w:hanging="720"/>
      <w:jc w:val="both"/>
    </w:pPr>
    <w:rPr>
      <w:rFonts w:eastAsia="宋体" w:cs="宋体"/>
      <w:b w:val="0"/>
      <w:sz w:val="24"/>
      <w:szCs w:val="20"/>
    </w:rPr>
  </w:style>
  <w:style w:type="paragraph" w:customStyle="1" w:styleId="DefaultText">
    <w:name w:val="Default Text"/>
    <w:basedOn w:val="aff3"/>
    <w:rsid w:val="00C0552E"/>
    <w:pPr>
      <w:autoSpaceDE w:val="0"/>
      <w:autoSpaceDN w:val="0"/>
      <w:adjustRightInd w:val="0"/>
      <w:jc w:val="left"/>
      <w:textAlignment w:val="baseline"/>
    </w:pPr>
    <w:rPr>
      <w:rFonts w:ascii="楷体" w:eastAsia="楷体" w:hAnsi="Times New Roman" w:cs="Times New Roman"/>
      <w:kern w:val="0"/>
      <w:sz w:val="28"/>
      <w:szCs w:val="20"/>
      <w:lang w:val="x-none"/>
    </w:rPr>
  </w:style>
  <w:style w:type="paragraph" w:customStyle="1" w:styleId="22ndlevelh22Header2l2heading2IndentLeft025">
    <w:name w:val="样式 标题 22nd levelh22Header 2l2heading 2+ Indent: Left 0.25 ..."/>
    <w:basedOn w:val="27"/>
    <w:autoRedefine/>
    <w:rsid w:val="00C0552E"/>
    <w:pPr>
      <w:keepLines w:val="0"/>
      <w:numPr>
        <w:ilvl w:val="0"/>
        <w:numId w:val="0"/>
      </w:numPr>
      <w:adjustRightInd w:val="0"/>
      <w:spacing w:before="480" w:after="240"/>
      <w:jc w:val="both"/>
      <w:textAlignment w:val="baseline"/>
    </w:pPr>
    <w:rPr>
      <w:rFonts w:ascii="宋体" w:eastAsia="宋体" w:hAnsi="宋体" w:cs="宋体"/>
      <w:kern w:val="0"/>
      <w:sz w:val="28"/>
      <w:szCs w:val="20"/>
    </w:rPr>
  </w:style>
  <w:style w:type="paragraph" w:customStyle="1" w:styleId="22ndlevelh22Header2l2heading2IndentLeft0251">
    <w:name w:val="样式 标题 22nd levelh22Header 2l2heading 2+ Indent: Left 0.25 ...1"/>
    <w:basedOn w:val="27"/>
    <w:autoRedefine/>
    <w:rsid w:val="00C0552E"/>
    <w:pPr>
      <w:keepLines w:val="0"/>
      <w:numPr>
        <w:ilvl w:val="0"/>
        <w:numId w:val="0"/>
      </w:numPr>
      <w:adjustRightInd w:val="0"/>
      <w:spacing w:before="480" w:after="240"/>
      <w:ind w:left="1480" w:hanging="420"/>
      <w:jc w:val="both"/>
      <w:textAlignment w:val="baseline"/>
    </w:pPr>
    <w:rPr>
      <w:rFonts w:ascii="宋体" w:eastAsia="宋体" w:hAnsi="宋体" w:cs="宋体"/>
      <w:kern w:val="0"/>
      <w:sz w:val="28"/>
      <w:szCs w:val="20"/>
    </w:rPr>
  </w:style>
  <w:style w:type="paragraph" w:customStyle="1" w:styleId="SubjectLine">
    <w:name w:val="SubjectLine"/>
    <w:basedOn w:val="aff3"/>
    <w:next w:val="aff3"/>
    <w:rsid w:val="00C0552E"/>
    <w:pPr>
      <w:keepNext/>
      <w:widowControl/>
      <w:autoSpaceDE w:val="0"/>
      <w:autoSpaceDN w:val="0"/>
      <w:adjustRightInd w:val="0"/>
      <w:spacing w:before="240" w:after="120" w:line="360" w:lineRule="auto"/>
      <w:ind w:right="3" w:firstLine="480"/>
      <w:textAlignment w:val="bottom"/>
    </w:pPr>
    <w:rPr>
      <w:rFonts w:ascii="Book Antiqua" w:eastAsia="宋体" w:hAnsi="Book Antiqua" w:cs="Times New Roman"/>
      <w:kern w:val="0"/>
      <w:sz w:val="24"/>
      <w:szCs w:val="24"/>
      <w:u w:val="single"/>
    </w:rPr>
  </w:style>
  <w:style w:type="paragraph" w:customStyle="1" w:styleId="1fff4">
    <w:name w:val="样式 标题 1 + 宋体 小四"/>
    <w:basedOn w:val="1f0"/>
    <w:autoRedefine/>
    <w:rsid w:val="00C0552E"/>
    <w:pPr>
      <w:pageBreakBefore w:val="0"/>
      <w:widowControl/>
      <w:tabs>
        <w:tab w:val="num" w:pos="425"/>
      </w:tabs>
      <w:autoSpaceDE w:val="0"/>
      <w:autoSpaceDN w:val="0"/>
      <w:adjustRightInd w:val="0"/>
      <w:spacing w:before="120" w:after="156" w:line="480" w:lineRule="auto"/>
      <w:ind w:left="425" w:right="6" w:hanging="425"/>
      <w:jc w:val="both"/>
      <w:textAlignment w:val="bottom"/>
    </w:pPr>
    <w:rPr>
      <w:rFonts w:eastAsia="宋体"/>
      <w:caps/>
      <w:kern w:val="0"/>
      <w:sz w:val="30"/>
      <w:szCs w:val="24"/>
    </w:rPr>
  </w:style>
  <w:style w:type="paragraph" w:customStyle="1" w:styleId="2ff4">
    <w:name w:val="样式 标题 2 + 宋体 小四"/>
    <w:basedOn w:val="27"/>
    <w:autoRedefine/>
    <w:rsid w:val="00C0552E"/>
    <w:pPr>
      <w:widowControl/>
      <w:numPr>
        <w:ilvl w:val="0"/>
        <w:numId w:val="0"/>
      </w:numPr>
      <w:tabs>
        <w:tab w:val="num" w:pos="1291"/>
      </w:tabs>
      <w:autoSpaceDE w:val="0"/>
      <w:autoSpaceDN w:val="0"/>
      <w:adjustRightInd w:val="0"/>
      <w:spacing w:before="0" w:after="120" w:line="480" w:lineRule="auto"/>
      <w:ind w:left="1291" w:right="6" w:hanging="420"/>
      <w:jc w:val="both"/>
      <w:textAlignment w:val="bottom"/>
    </w:pPr>
    <w:rPr>
      <w:rFonts w:ascii="宋体" w:eastAsia="宋体" w:hAnsi="宋体"/>
      <w:caps/>
      <w:kern w:val="0"/>
      <w:sz w:val="30"/>
      <w:szCs w:val="24"/>
    </w:rPr>
  </w:style>
  <w:style w:type="paragraph" w:customStyle="1" w:styleId="3f4">
    <w:name w:val="样式 标题 3 + 宋体 小四"/>
    <w:basedOn w:val="35"/>
    <w:link w:val="3Char0"/>
    <w:autoRedefine/>
    <w:rsid w:val="00C0552E"/>
    <w:pPr>
      <w:widowControl/>
      <w:tabs>
        <w:tab w:val="num" w:pos="709"/>
      </w:tabs>
      <w:autoSpaceDE w:val="0"/>
      <w:autoSpaceDN w:val="0"/>
      <w:adjustRightInd w:val="0"/>
      <w:spacing w:before="0" w:after="120"/>
      <w:ind w:left="709" w:right="3" w:hanging="709"/>
      <w:jc w:val="both"/>
      <w:textAlignment w:val="bottom"/>
    </w:pPr>
    <w:rPr>
      <w:rFonts w:eastAsia="宋体"/>
      <w:caps/>
      <w:kern w:val="0"/>
      <w:sz w:val="30"/>
      <w:szCs w:val="24"/>
    </w:rPr>
  </w:style>
  <w:style w:type="character" w:customStyle="1" w:styleId="3Char0">
    <w:name w:val="样式 标题 3 + 宋体 小四 Char"/>
    <w:link w:val="3f4"/>
    <w:rsid w:val="00C0552E"/>
    <w:rPr>
      <w:rFonts w:ascii="Times New Roman" w:eastAsia="宋体" w:hAnsi="Times New Roman" w:cs="Times New Roman"/>
      <w:b/>
      <w:bCs/>
      <w:caps/>
      <w:kern w:val="0"/>
      <w:sz w:val="30"/>
      <w:szCs w:val="24"/>
    </w:rPr>
  </w:style>
  <w:style w:type="paragraph" w:customStyle="1" w:styleId="4a">
    <w:name w:val="样式 标题 4 + 宋体 小四"/>
    <w:basedOn w:val="41"/>
    <w:autoRedefine/>
    <w:rsid w:val="00C0552E"/>
    <w:pPr>
      <w:widowControl/>
      <w:numPr>
        <w:ilvl w:val="0"/>
        <w:numId w:val="0"/>
      </w:numPr>
      <w:tabs>
        <w:tab w:val="num" w:pos="1465"/>
        <w:tab w:val="num" w:pos="2131"/>
      </w:tabs>
      <w:autoSpaceDE w:val="0"/>
      <w:autoSpaceDN w:val="0"/>
      <w:adjustRightInd w:val="0"/>
      <w:spacing w:before="0" w:after="120"/>
      <w:ind w:left="1465" w:right="3" w:hanging="864"/>
      <w:jc w:val="both"/>
      <w:textAlignment w:val="bottom"/>
    </w:pPr>
    <w:rPr>
      <w:rFonts w:ascii="宋体" w:eastAsia="宋体" w:hAnsi="宋体"/>
      <w:bCs w:val="0"/>
      <w:kern w:val="0"/>
      <w:szCs w:val="24"/>
    </w:rPr>
  </w:style>
  <w:style w:type="paragraph" w:customStyle="1" w:styleId="Comments">
    <w:name w:val="Comments"/>
    <w:basedOn w:val="aff3"/>
    <w:next w:val="aff3"/>
    <w:rsid w:val="00C0552E"/>
    <w:pPr>
      <w:keepNext/>
      <w:widowControl/>
      <w:autoSpaceDE w:val="0"/>
      <w:autoSpaceDN w:val="0"/>
      <w:adjustRightInd w:val="0"/>
      <w:spacing w:before="240" w:after="120" w:line="360" w:lineRule="auto"/>
      <w:ind w:right="3" w:firstLine="480"/>
      <w:textAlignment w:val="bottom"/>
    </w:pPr>
    <w:rPr>
      <w:rFonts w:ascii="Book Antiqua" w:eastAsia="宋体" w:hAnsi="Book Antiqua" w:cs="Times New Roman"/>
      <w:b/>
      <w:kern w:val="0"/>
      <w:sz w:val="24"/>
      <w:szCs w:val="24"/>
    </w:rPr>
  </w:style>
  <w:style w:type="paragraph" w:customStyle="1" w:styleId="2Titre20321061">
    <w:name w:val="样式 样式 标题 2Titre2 + 宋体 左侧:  0.32 厘米 首行缩进:  1.06 厘米 右侧:  1 字符 行距....."/>
    <w:basedOn w:val="27"/>
    <w:next w:val="27"/>
    <w:autoRedefine/>
    <w:rsid w:val="00C0552E"/>
    <w:pPr>
      <w:widowControl/>
      <w:numPr>
        <w:ilvl w:val="0"/>
        <w:numId w:val="0"/>
      </w:numPr>
      <w:tabs>
        <w:tab w:val="num" w:pos="1356"/>
      </w:tabs>
      <w:autoSpaceDE w:val="0"/>
      <w:autoSpaceDN w:val="0"/>
      <w:adjustRightInd w:val="0"/>
      <w:snapToGrid w:val="0"/>
      <w:spacing w:before="0" w:after="120" w:line="480" w:lineRule="auto"/>
      <w:ind w:left="1356" w:rightChars="100" w:right="210" w:hanging="576"/>
      <w:jc w:val="both"/>
      <w:textAlignment w:val="bottom"/>
    </w:pPr>
    <w:rPr>
      <w:rFonts w:ascii="Book Antiqua" w:eastAsia="宋体" w:hAnsi="Book Antiqua"/>
      <w:bCs w:val="0"/>
      <w:caps/>
      <w:color w:val="000000"/>
      <w:sz w:val="30"/>
      <w:szCs w:val="21"/>
    </w:rPr>
  </w:style>
  <w:style w:type="paragraph" w:customStyle="1" w:styleId="3sect123Level3HeadH3Titre31Heading3-old">
    <w:name w:val="样式 标题 3sect1.2.3Level 3 HeadH3Titre3章标题1Heading 3 - old子系..."/>
    <w:basedOn w:val="35"/>
    <w:autoRedefine/>
    <w:rsid w:val="00C0552E"/>
    <w:pPr>
      <w:widowControl/>
      <w:tabs>
        <w:tab w:val="num" w:pos="1377"/>
      </w:tabs>
      <w:autoSpaceDE w:val="0"/>
      <w:autoSpaceDN w:val="0"/>
      <w:adjustRightInd w:val="0"/>
      <w:snapToGrid w:val="0"/>
      <w:spacing w:before="0" w:after="120"/>
      <w:ind w:left="1377" w:rightChars="100" w:right="240" w:hanging="720"/>
      <w:jc w:val="both"/>
      <w:textAlignment w:val="bottom"/>
    </w:pPr>
    <w:rPr>
      <w:rFonts w:ascii="黑体" w:eastAsia="宋体" w:hAnsi="Book Antiqua" w:cs="宋体"/>
      <w:bCs w:val="0"/>
      <w:caps/>
      <w:color w:val="000000"/>
      <w:kern w:val="0"/>
      <w:sz w:val="28"/>
      <w:szCs w:val="20"/>
    </w:rPr>
  </w:style>
  <w:style w:type="paragraph" w:customStyle="1" w:styleId="4b">
    <w:name w:val="标题4， 宋体 ，小四"/>
    <w:basedOn w:val="41"/>
    <w:autoRedefine/>
    <w:rsid w:val="00C0552E"/>
    <w:pPr>
      <w:numPr>
        <w:ilvl w:val="0"/>
        <w:numId w:val="0"/>
      </w:numPr>
      <w:adjustRightInd w:val="0"/>
      <w:spacing w:after="170" w:line="240" w:lineRule="auto"/>
      <w:ind w:left="1060" w:rightChars="100" w:right="240" w:hanging="420"/>
      <w:jc w:val="both"/>
      <w:textAlignment w:val="baseline"/>
    </w:pPr>
    <w:rPr>
      <w:rFonts w:ascii="Arial" w:eastAsia="宋体" w:hAnsi="Arial"/>
      <w:kern w:val="0"/>
      <w:sz w:val="28"/>
      <w:szCs w:val="20"/>
    </w:rPr>
  </w:style>
  <w:style w:type="paragraph" w:styleId="56">
    <w:name w:val="List 5"/>
    <w:basedOn w:val="aff3"/>
    <w:rsid w:val="00C0552E"/>
    <w:pPr>
      <w:ind w:left="2100" w:hanging="420"/>
    </w:pPr>
    <w:rPr>
      <w:rFonts w:ascii="Times New Roman" w:eastAsia="宋体" w:hAnsi="Times New Roman" w:cs="Times New Roman"/>
      <w:szCs w:val="20"/>
    </w:rPr>
  </w:style>
  <w:style w:type="paragraph" w:customStyle="1" w:styleId="affffffffff5">
    <w:name w:val="标书正文格式"/>
    <w:link w:val="Charf4"/>
    <w:rsid w:val="00C0552E"/>
    <w:pPr>
      <w:spacing w:line="360" w:lineRule="auto"/>
      <w:ind w:firstLineChars="200" w:firstLine="200"/>
    </w:pPr>
    <w:rPr>
      <w:rFonts w:ascii="Times New Roman" w:eastAsia="仿宋_GB2312" w:hAnsi="Times New Roman" w:cs="Times New Roman"/>
      <w:kern w:val="0"/>
      <w:sz w:val="30"/>
      <w:szCs w:val="24"/>
    </w:rPr>
  </w:style>
  <w:style w:type="paragraph" w:customStyle="1" w:styleId="text12">
    <w:name w:val="text12"/>
    <w:basedOn w:val="aff3"/>
    <w:rsid w:val="00C0552E"/>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Style2">
    <w:name w:val="Style2"/>
    <w:basedOn w:val="aff3"/>
    <w:rsid w:val="00C0552E"/>
    <w:pPr>
      <w:tabs>
        <w:tab w:val="num" w:pos="871"/>
      </w:tabs>
      <w:overflowPunct w:val="0"/>
      <w:autoSpaceDE w:val="0"/>
      <w:autoSpaceDN w:val="0"/>
      <w:adjustRightInd w:val="0"/>
      <w:snapToGrid w:val="0"/>
      <w:spacing w:line="360" w:lineRule="auto"/>
      <w:ind w:left="871" w:hanging="346"/>
      <w:jc w:val="left"/>
      <w:textAlignment w:val="baseline"/>
    </w:pPr>
    <w:rPr>
      <w:rFonts w:ascii="Times New Roman" w:eastAsia="宋体" w:hAnsi="Times New Roman" w:cs="Times New Roman"/>
      <w:kern w:val="0"/>
      <w:sz w:val="24"/>
      <w:szCs w:val="20"/>
      <w:lang w:val="en-GB"/>
    </w:rPr>
  </w:style>
  <w:style w:type="character" w:customStyle="1" w:styleId="2CharCharCharCharChar">
    <w:name w:val="标题 2 Char Char Char Char Char"/>
    <w:rsid w:val="00C0552E"/>
    <w:rPr>
      <w:rFonts w:ascii="Arial" w:eastAsia="黑体" w:hAnsi="Arial" w:cs="Arial"/>
      <w:noProof/>
      <w:sz w:val="24"/>
      <w:lang w:val="en-US" w:eastAsia="zh-CN" w:bidi="ar-SA"/>
    </w:rPr>
  </w:style>
  <w:style w:type="paragraph" w:customStyle="1" w:styleId="subtitle2">
    <w:name w:val="subtitle 2"/>
    <w:basedOn w:val="aff3"/>
    <w:rsid w:val="00C0552E"/>
    <w:pPr>
      <w:adjustRightInd w:val="0"/>
      <w:spacing w:before="240" w:after="240" w:line="312" w:lineRule="atLeast"/>
      <w:textAlignment w:val="baseline"/>
    </w:pPr>
    <w:rPr>
      <w:rFonts w:ascii="Times New Roman" w:eastAsia="黑体" w:hAnsi="Times New Roman" w:cs="Times New Roman"/>
      <w:kern w:val="0"/>
      <w:sz w:val="24"/>
      <w:szCs w:val="20"/>
    </w:rPr>
  </w:style>
  <w:style w:type="paragraph" w:customStyle="1" w:styleId="WW-Web">
    <w:name w:val="WW-普通 (Web)"/>
    <w:basedOn w:val="aff3"/>
    <w:rsid w:val="00C0552E"/>
    <w:pPr>
      <w:widowControl/>
      <w:suppressAutoHyphens/>
      <w:spacing w:before="100" w:after="100" w:line="288" w:lineRule="atLeast"/>
      <w:jc w:val="left"/>
    </w:pPr>
    <w:rPr>
      <w:rFonts w:ascii="Times New Roman" w:eastAsia="宋体" w:hAnsi="Times New Roman" w:cs="Times New Roman"/>
      <w:kern w:val="17153"/>
      <w:sz w:val="19"/>
      <w:szCs w:val="20"/>
    </w:rPr>
  </w:style>
  <w:style w:type="paragraph" w:customStyle="1" w:styleId="affffffffff6">
    <w:name w:val="标准正文格式"/>
    <w:basedOn w:val="aff3"/>
    <w:link w:val="Charf5"/>
    <w:rsid w:val="00C0552E"/>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CM3">
    <w:name w:val="CM3"/>
    <w:basedOn w:val="Default"/>
    <w:next w:val="Default"/>
    <w:rsid w:val="00C0552E"/>
    <w:pPr>
      <w:spacing w:line="313" w:lineRule="atLeast"/>
    </w:pPr>
    <w:rPr>
      <w:rFonts w:ascii="Sim Hei" w:eastAsia="Sim Hei" w:cs="Sim Hei"/>
      <w:color w:val="auto"/>
    </w:rPr>
  </w:style>
  <w:style w:type="paragraph" w:customStyle="1" w:styleId="CharCharCharCharCharChar0">
    <w:name w:val="Char Char 字元 字元 字元 Char Char Char Char"/>
    <w:basedOn w:val="aff3"/>
    <w:rsid w:val="00C0552E"/>
    <w:pPr>
      <w:adjustRightInd w:val="0"/>
      <w:spacing w:line="360" w:lineRule="auto"/>
    </w:pPr>
    <w:rPr>
      <w:rFonts w:ascii="Times New Roman" w:eastAsia="宋体" w:hAnsi="Times New Roman" w:cs="Times New Roman"/>
      <w:kern w:val="0"/>
      <w:sz w:val="24"/>
      <w:szCs w:val="20"/>
    </w:rPr>
  </w:style>
  <w:style w:type="character" w:customStyle="1" w:styleId="titled1">
    <w:name w:val="title_d1"/>
    <w:rsid w:val="00C0552E"/>
    <w:rPr>
      <w:rFonts w:ascii="Arial" w:hAnsi="Arial" w:cs="Arial" w:hint="default"/>
      <w:b/>
      <w:bCs/>
      <w:sz w:val="60"/>
      <w:szCs w:val="60"/>
    </w:rPr>
  </w:style>
  <w:style w:type="paragraph" w:customStyle="1" w:styleId="Charf6">
    <w:name w:val="默认段落字体 Char"/>
    <w:aliases w:val="默认段落字体 Para Char Char Char Char1 Char Char Char Char"/>
    <w:basedOn w:val="aff3"/>
    <w:next w:val="27"/>
    <w:rsid w:val="00C0552E"/>
    <w:rPr>
      <w:rFonts w:ascii="Times New Roman" w:eastAsia="宋体" w:hAnsi="Times New Roman" w:cs="Times New Roman"/>
      <w:szCs w:val="24"/>
    </w:rPr>
  </w:style>
  <w:style w:type="character" w:customStyle="1" w:styleId="style3">
    <w:name w:val="style3"/>
    <w:basedOn w:val="aff4"/>
    <w:rsid w:val="00C0552E"/>
  </w:style>
  <w:style w:type="character" w:customStyle="1" w:styleId="style31">
    <w:name w:val="style31"/>
    <w:rsid w:val="00C0552E"/>
    <w:rPr>
      <w:sz w:val="23"/>
    </w:rPr>
  </w:style>
  <w:style w:type="paragraph" w:customStyle="1" w:styleId="affffffffff7">
    <w:name w:val="模板普通正文"/>
    <w:basedOn w:val="afff4"/>
    <w:rsid w:val="00C0552E"/>
    <w:pPr>
      <w:snapToGrid/>
      <w:spacing w:before="156" w:after="10" w:line="360" w:lineRule="auto"/>
      <w:ind w:firstLineChars="175" w:firstLine="490"/>
      <w:jc w:val="left"/>
    </w:pPr>
    <w:rPr>
      <w:rFonts w:ascii="Times New Roman"/>
      <w:kern w:val="2"/>
      <w:lang w:val="en-US" w:eastAsia="zh-CN"/>
    </w:rPr>
  </w:style>
  <w:style w:type="paragraph" w:styleId="affffffffff8">
    <w:name w:val="footnote text"/>
    <w:basedOn w:val="aff3"/>
    <w:link w:val="1fff5"/>
    <w:rsid w:val="00C0552E"/>
    <w:pPr>
      <w:snapToGrid w:val="0"/>
      <w:jc w:val="left"/>
    </w:pPr>
    <w:rPr>
      <w:rFonts w:ascii="Times New Roman" w:eastAsia="宋体" w:hAnsi="Times New Roman" w:cs="Times New Roman"/>
      <w:sz w:val="18"/>
      <w:szCs w:val="18"/>
    </w:rPr>
  </w:style>
  <w:style w:type="character" w:customStyle="1" w:styleId="affffffffff9">
    <w:name w:val="脚注文本 字符"/>
    <w:basedOn w:val="aff4"/>
    <w:uiPriority w:val="99"/>
    <w:rsid w:val="00C0552E"/>
    <w:rPr>
      <w:sz w:val="18"/>
      <w:szCs w:val="18"/>
    </w:rPr>
  </w:style>
  <w:style w:type="character" w:customStyle="1" w:styleId="1fff5">
    <w:name w:val="脚注文本 字符1"/>
    <w:link w:val="affffffffff8"/>
    <w:rsid w:val="00C0552E"/>
    <w:rPr>
      <w:rFonts w:ascii="Times New Roman" w:eastAsia="宋体" w:hAnsi="Times New Roman" w:cs="Times New Roman"/>
      <w:sz w:val="18"/>
      <w:szCs w:val="18"/>
    </w:rPr>
  </w:style>
  <w:style w:type="table" w:styleId="affffffffffa">
    <w:name w:val="Table Elegant"/>
    <w:basedOn w:val="aff5"/>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fffffffb">
    <w:name w:val="toa heading"/>
    <w:aliases w:val="声明及简介"/>
    <w:basedOn w:val="aff3"/>
    <w:next w:val="aff3"/>
    <w:rsid w:val="00C0552E"/>
    <w:pPr>
      <w:spacing w:before="120"/>
    </w:pPr>
    <w:rPr>
      <w:rFonts w:ascii="Arial" w:eastAsia="宋体" w:hAnsi="Arial" w:cs="Arial"/>
      <w:sz w:val="24"/>
      <w:szCs w:val="24"/>
    </w:rPr>
  </w:style>
  <w:style w:type="paragraph" w:customStyle="1" w:styleId="CharCharCharCharCharCharCharCharCharCharCharCharCharCharCharCharCharCharCharCharCharCharCharCharCharCharCharCharCharCharCharCharCharCharCharCharCharCharCharChar">
    <w:name w:val="纯文本 Char Char Char Char Char Char Char Char Char Char Char Char Char Char Char Char Char Char Char Char Char Char Char Char Char Char Char Char Char Char Char Char Char Char Char Char Char Char Char Char"/>
    <w:basedOn w:val="aff3"/>
    <w:next w:val="affffd"/>
    <w:rsid w:val="00C0552E"/>
    <w:rPr>
      <w:rFonts w:ascii="宋体" w:eastAsia="宋体" w:hAnsi="Courier New" w:cs="Times New Roman"/>
      <w:szCs w:val="20"/>
    </w:rPr>
  </w:style>
  <w:style w:type="paragraph" w:customStyle="1" w:styleId="affffffffffc">
    <w:name w:val="正文中"/>
    <w:basedOn w:val="aff3"/>
    <w:rsid w:val="00C0552E"/>
    <w:pPr>
      <w:keepNext/>
      <w:adjustRightInd w:val="0"/>
      <w:snapToGrid w:val="0"/>
      <w:spacing w:line="200" w:lineRule="atLeast"/>
      <w:jc w:val="center"/>
    </w:pPr>
    <w:rPr>
      <w:rFonts w:ascii="宋体" w:eastAsia="宋体" w:hAnsi="Times New Roman" w:cs="Times New Roman"/>
      <w:sz w:val="24"/>
      <w:szCs w:val="20"/>
    </w:rPr>
  </w:style>
  <w:style w:type="character" w:customStyle="1" w:styleId="style51">
    <w:name w:val="style51"/>
    <w:rsid w:val="00C0552E"/>
    <w:rPr>
      <w:b/>
      <w:bCs/>
      <w:color w:val="FF6600"/>
    </w:rPr>
  </w:style>
  <w:style w:type="character" w:customStyle="1" w:styleId="style81">
    <w:name w:val="style81"/>
    <w:rsid w:val="00C0552E"/>
    <w:rPr>
      <w:color w:val="000000"/>
      <w:sz w:val="28"/>
      <w:szCs w:val="28"/>
    </w:rPr>
  </w:style>
  <w:style w:type="character" w:customStyle="1" w:styleId="text1">
    <w:name w:val="text1"/>
    <w:basedOn w:val="aff4"/>
    <w:rsid w:val="00C0552E"/>
  </w:style>
  <w:style w:type="character" w:customStyle="1" w:styleId="style40">
    <w:name w:val="style40"/>
    <w:basedOn w:val="aff4"/>
    <w:rsid w:val="00C0552E"/>
  </w:style>
  <w:style w:type="paragraph" w:customStyle="1" w:styleId="CharChar4">
    <w:name w:val="正文（大册） Char Char"/>
    <w:basedOn w:val="aff3"/>
    <w:link w:val="CharCharChar2"/>
    <w:autoRedefine/>
    <w:rsid w:val="00C0552E"/>
    <w:pPr>
      <w:spacing w:line="360" w:lineRule="auto"/>
      <w:ind w:firstLineChars="177" w:firstLine="566"/>
    </w:pPr>
    <w:rPr>
      <w:rFonts w:ascii="宋体" w:eastAsia="宋体" w:hAnsi="宋体" w:cs="Times New Roman"/>
      <w:kern w:val="0"/>
      <w:sz w:val="32"/>
      <w:szCs w:val="32"/>
    </w:rPr>
  </w:style>
  <w:style w:type="character" w:customStyle="1" w:styleId="CharCharChar2">
    <w:name w:val="正文（大册） Char Char Char"/>
    <w:link w:val="CharChar4"/>
    <w:rsid w:val="00C0552E"/>
    <w:rPr>
      <w:rFonts w:ascii="宋体" w:eastAsia="宋体" w:hAnsi="宋体" w:cs="Times New Roman"/>
      <w:kern w:val="0"/>
      <w:sz w:val="32"/>
      <w:szCs w:val="32"/>
    </w:rPr>
  </w:style>
  <w:style w:type="paragraph" w:customStyle="1" w:styleId="af8">
    <w:name w:val="正文带项目编号"/>
    <w:basedOn w:val="aff3"/>
    <w:autoRedefine/>
    <w:rsid w:val="00C0552E"/>
    <w:pPr>
      <w:numPr>
        <w:numId w:val="31"/>
      </w:numPr>
      <w:tabs>
        <w:tab w:val="clear" w:pos="900"/>
        <w:tab w:val="num" w:pos="360"/>
        <w:tab w:val="num" w:pos="418"/>
        <w:tab w:val="num" w:pos="720"/>
      </w:tabs>
      <w:spacing w:line="360" w:lineRule="auto"/>
      <w:ind w:left="2" w:firstLineChars="149" w:firstLine="358"/>
    </w:pPr>
    <w:rPr>
      <w:rFonts w:ascii="Times New Roman" w:eastAsia="宋体" w:hAnsi="Times New Roman" w:cs="Times New Roman"/>
      <w:kern w:val="1"/>
      <w:sz w:val="24"/>
      <w:szCs w:val="24"/>
    </w:rPr>
  </w:style>
  <w:style w:type="paragraph" w:customStyle="1" w:styleId="affffffffffd">
    <w:name w:val="六级标题"/>
    <w:basedOn w:val="6"/>
    <w:rsid w:val="00C0552E"/>
    <w:pPr>
      <w:numPr>
        <w:ilvl w:val="0"/>
        <w:numId w:val="0"/>
      </w:numPr>
      <w:tabs>
        <w:tab w:val="num" w:pos="1134"/>
      </w:tabs>
      <w:spacing w:before="120" w:after="120" w:line="319" w:lineRule="auto"/>
      <w:ind w:left="1134" w:hanging="1134"/>
      <w:jc w:val="both"/>
    </w:pPr>
    <w:rPr>
      <w:rFonts w:ascii="楷体_GB2312" w:eastAsia="楷体_GB2312" w:hAnsi="宋体"/>
      <w:sz w:val="30"/>
      <w:szCs w:val="30"/>
    </w:rPr>
  </w:style>
  <w:style w:type="character" w:customStyle="1" w:styleId="style11">
    <w:name w:val="style11"/>
    <w:rsid w:val="00C0552E"/>
    <w:rPr>
      <w:b/>
      <w:bCs/>
      <w:color w:val="000000"/>
    </w:rPr>
  </w:style>
  <w:style w:type="character" w:customStyle="1" w:styleId="zt31">
    <w:name w:val="zt31"/>
    <w:rsid w:val="00C0552E"/>
    <w:rPr>
      <w:rFonts w:ascii="ˎ̥" w:hAnsi="ˎ̥" w:hint="default"/>
      <w:color w:val="FF6600"/>
      <w:sz w:val="18"/>
      <w:szCs w:val="18"/>
    </w:rPr>
  </w:style>
  <w:style w:type="character" w:customStyle="1" w:styleId="style121">
    <w:name w:val="style121"/>
    <w:rsid w:val="00C0552E"/>
    <w:rPr>
      <w:sz w:val="21"/>
      <w:szCs w:val="21"/>
    </w:rPr>
  </w:style>
  <w:style w:type="character" w:customStyle="1" w:styleId="style131">
    <w:name w:val="style131"/>
    <w:rsid w:val="00C0552E"/>
    <w:rPr>
      <w:b/>
      <w:bCs/>
      <w:color w:val="585858"/>
    </w:rPr>
  </w:style>
  <w:style w:type="paragraph" w:customStyle="1" w:styleId="3f5">
    <w:name w:val="标题3"/>
    <w:basedOn w:val="35"/>
    <w:link w:val="3Char1"/>
    <w:rsid w:val="00C0552E"/>
    <w:pPr>
      <w:keepLines w:val="0"/>
      <w:spacing w:before="0" w:after="0" w:line="320" w:lineRule="exact"/>
      <w:jc w:val="both"/>
    </w:pPr>
    <w:rPr>
      <w:rFonts w:ascii="宋体" w:eastAsia="宋体" w:hAnsi="宋体"/>
      <w:sz w:val="28"/>
      <w:szCs w:val="24"/>
    </w:rPr>
  </w:style>
  <w:style w:type="character" w:customStyle="1" w:styleId="txt1">
    <w:name w:val="txt1"/>
    <w:rsid w:val="00C0552E"/>
    <w:rPr>
      <w:rFonts w:ascii="ˎ̥" w:hAnsi="ˎ̥" w:hint="default"/>
      <w:b w:val="0"/>
      <w:bCs w:val="0"/>
      <w:sz w:val="18"/>
      <w:szCs w:val="18"/>
    </w:rPr>
  </w:style>
  <w:style w:type="character" w:customStyle="1" w:styleId="font-121">
    <w:name w:val="font-121"/>
    <w:rsid w:val="00C0552E"/>
    <w:rPr>
      <w:strike w:val="0"/>
      <w:dstrike w:val="0"/>
      <w:color w:val="666666"/>
      <w:sz w:val="24"/>
      <w:szCs w:val="24"/>
      <w:u w:val="none"/>
      <w:effect w:val="none"/>
    </w:rPr>
  </w:style>
  <w:style w:type="paragraph" w:customStyle="1" w:styleId="CM17">
    <w:name w:val="CM17"/>
    <w:basedOn w:val="Default"/>
    <w:next w:val="Default"/>
    <w:rsid w:val="00C0552E"/>
    <w:pPr>
      <w:spacing w:line="468" w:lineRule="atLeast"/>
    </w:pPr>
    <w:rPr>
      <w:rFonts w:ascii="宋体" w:eastAsia="宋体" w:cs="Times New Roman"/>
      <w:color w:val="auto"/>
    </w:rPr>
  </w:style>
  <w:style w:type="character" w:customStyle="1" w:styleId="textnormchn1">
    <w:name w:val="textnorm_chn1"/>
    <w:rsid w:val="00C0552E"/>
    <w:rPr>
      <w:rFonts w:ascii="Arial" w:hAnsi="Arial" w:cs="Arial" w:hint="default"/>
      <w:color w:val="21254A"/>
      <w:sz w:val="22"/>
      <w:szCs w:val="22"/>
    </w:rPr>
  </w:style>
  <w:style w:type="character" w:customStyle="1" w:styleId="l131">
    <w:name w:val="l131"/>
    <w:rsid w:val="00C0552E"/>
  </w:style>
  <w:style w:type="paragraph" w:customStyle="1" w:styleId="CM32">
    <w:name w:val="CM32"/>
    <w:basedOn w:val="Default"/>
    <w:next w:val="Default"/>
    <w:rsid w:val="00C0552E"/>
    <w:pPr>
      <w:spacing w:line="468" w:lineRule="atLeast"/>
    </w:pPr>
    <w:rPr>
      <w:rFonts w:ascii="宋体" w:eastAsia="宋体" w:cs="Times New Roman"/>
      <w:color w:val="auto"/>
    </w:rPr>
  </w:style>
  <w:style w:type="paragraph" w:customStyle="1" w:styleId="CM33">
    <w:name w:val="CM33"/>
    <w:basedOn w:val="Default"/>
    <w:next w:val="Default"/>
    <w:rsid w:val="00C0552E"/>
    <w:pPr>
      <w:spacing w:line="468" w:lineRule="atLeast"/>
    </w:pPr>
    <w:rPr>
      <w:rFonts w:ascii="宋体" w:eastAsia="宋体" w:cs="Times New Roman"/>
      <w:color w:val="auto"/>
    </w:rPr>
  </w:style>
  <w:style w:type="paragraph" w:customStyle="1" w:styleId="CM80">
    <w:name w:val="CM80"/>
    <w:basedOn w:val="Default"/>
    <w:next w:val="Default"/>
    <w:rsid w:val="00C0552E"/>
    <w:pPr>
      <w:spacing w:after="428"/>
    </w:pPr>
    <w:rPr>
      <w:rFonts w:ascii="宋体" w:eastAsia="宋体" w:cs="Times New Roman"/>
      <w:color w:val="auto"/>
    </w:rPr>
  </w:style>
  <w:style w:type="paragraph" w:customStyle="1" w:styleId="CM87">
    <w:name w:val="CM87"/>
    <w:basedOn w:val="Default"/>
    <w:next w:val="Default"/>
    <w:rsid w:val="00C0552E"/>
    <w:pPr>
      <w:spacing w:after="263"/>
    </w:pPr>
    <w:rPr>
      <w:rFonts w:ascii="宋体" w:eastAsia="宋体" w:cs="Times New Roman"/>
      <w:color w:val="auto"/>
    </w:rPr>
  </w:style>
  <w:style w:type="paragraph" w:customStyle="1" w:styleId="CM19">
    <w:name w:val="CM19"/>
    <w:basedOn w:val="Default"/>
    <w:next w:val="Default"/>
    <w:rsid w:val="00C0552E"/>
    <w:pPr>
      <w:spacing w:line="468" w:lineRule="atLeast"/>
    </w:pPr>
    <w:rPr>
      <w:rFonts w:ascii="宋体" w:eastAsia="宋体" w:cs="Times New Roman"/>
      <w:color w:val="auto"/>
    </w:rPr>
  </w:style>
  <w:style w:type="paragraph" w:customStyle="1" w:styleId="affffffffffe">
    <w:name w:val="封面落款"/>
    <w:basedOn w:val="affffd"/>
    <w:autoRedefine/>
    <w:rsid w:val="00C0552E"/>
    <w:pPr>
      <w:spacing w:line="300" w:lineRule="auto"/>
      <w:jc w:val="center"/>
    </w:pPr>
    <w:rPr>
      <w:b/>
      <w:sz w:val="36"/>
      <w:szCs w:val="20"/>
      <w:lang w:val="en-US" w:eastAsia="zh-CN"/>
    </w:rPr>
  </w:style>
  <w:style w:type="character" w:customStyle="1" w:styleId="fontblank12">
    <w:name w:val="fontblank12"/>
    <w:basedOn w:val="aff4"/>
    <w:rsid w:val="00C0552E"/>
  </w:style>
  <w:style w:type="paragraph" w:customStyle="1" w:styleId="1Char1">
    <w:name w:val="华宇段落1 Char"/>
    <w:basedOn w:val="aff3"/>
    <w:link w:val="1CharChar"/>
    <w:rsid w:val="00C0552E"/>
    <w:pPr>
      <w:spacing w:line="360" w:lineRule="auto"/>
      <w:ind w:firstLineChars="200" w:firstLine="200"/>
    </w:pPr>
    <w:rPr>
      <w:rFonts w:ascii="Times New Roman" w:eastAsia="宋体" w:hAnsi="Times New Roman" w:cs="Times New Roman"/>
      <w:bCs/>
      <w:sz w:val="24"/>
      <w:szCs w:val="24"/>
    </w:rPr>
  </w:style>
  <w:style w:type="character" w:customStyle="1" w:styleId="style361">
    <w:name w:val="style361"/>
    <w:rsid w:val="00C0552E"/>
    <w:rPr>
      <w:rFonts w:ascii="宋体" w:eastAsia="宋体" w:hAnsi="宋体" w:hint="eastAsia"/>
      <w:color w:val="000000"/>
      <w:sz w:val="18"/>
      <w:szCs w:val="18"/>
    </w:rPr>
  </w:style>
  <w:style w:type="paragraph" w:customStyle="1" w:styleId="xl90">
    <w:name w:val="xl9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1">
    <w:name w:val="xl91"/>
    <w:basedOn w:val="aff3"/>
    <w:rsid w:val="00C0552E"/>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2">
    <w:name w:val="xl92"/>
    <w:basedOn w:val="aff3"/>
    <w:rsid w:val="00C0552E"/>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93">
    <w:name w:val="xl93"/>
    <w:basedOn w:val="aff3"/>
    <w:rsid w:val="00C0552E"/>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ff3"/>
    <w:rsid w:val="00C0552E"/>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4"/>
      <w:szCs w:val="24"/>
    </w:rPr>
  </w:style>
  <w:style w:type="paragraph" w:customStyle="1" w:styleId="xl95">
    <w:name w:val="xl95"/>
    <w:basedOn w:val="aff3"/>
    <w:rsid w:val="00C0552E"/>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96">
    <w:name w:val="xl96"/>
    <w:basedOn w:val="aff3"/>
    <w:rsid w:val="00C0552E"/>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afffffffffff">
    <w:name w:val="文字列表"/>
    <w:basedOn w:val="afffffffffff0"/>
    <w:autoRedefine/>
    <w:rsid w:val="00C0552E"/>
    <w:pPr>
      <w:tabs>
        <w:tab w:val="left" w:pos="840"/>
        <w:tab w:val="num" w:pos="1945"/>
      </w:tabs>
      <w:spacing w:after="0" w:line="360" w:lineRule="auto"/>
      <w:ind w:left="1945" w:firstLineChars="0" w:hanging="420"/>
    </w:pPr>
    <w:rPr>
      <w:rFonts w:ascii="楷体_GB2312" w:eastAsia="楷体_GB2312" w:hAnsi="Times New Roman" w:cs="Times New Roman"/>
      <w:sz w:val="24"/>
      <w:szCs w:val="20"/>
    </w:rPr>
  </w:style>
  <w:style w:type="paragraph" w:customStyle="1" w:styleId="1fff6">
    <w:name w:val="正文 1"/>
    <w:basedOn w:val="aff3"/>
    <w:rsid w:val="00C0552E"/>
    <w:pPr>
      <w:widowControl/>
      <w:snapToGrid w:val="0"/>
      <w:spacing w:before="80" w:after="80" w:line="360" w:lineRule="auto"/>
      <w:ind w:left="1418"/>
    </w:pPr>
    <w:rPr>
      <w:rFonts w:ascii="Times New Roman" w:eastAsia="宋体" w:hAnsi="Times New Roman" w:cs="Times New Roman"/>
    </w:rPr>
  </w:style>
  <w:style w:type="paragraph" w:customStyle="1" w:styleId="afffffffffff1">
    <w:name w:val="表项"/>
    <w:next w:val="afffffffffc"/>
    <w:rsid w:val="00C0552E"/>
    <w:pPr>
      <w:keepNext/>
      <w:spacing w:line="300" w:lineRule="auto"/>
      <w:jc w:val="center"/>
      <w:textAlignment w:val="baseline"/>
    </w:pPr>
    <w:rPr>
      <w:rFonts w:ascii="Arial" w:eastAsia="黑体" w:hAnsi="Arial" w:cs="Times New Roman"/>
      <w:noProof/>
      <w:kern w:val="0"/>
      <w:sz w:val="20"/>
      <w:szCs w:val="21"/>
    </w:rPr>
  </w:style>
  <w:style w:type="character" w:customStyle="1" w:styleId="Charf7">
    <w:name w:val="正文 Char"/>
    <w:rsid w:val="00C0552E"/>
    <w:rPr>
      <w:rFonts w:ascii="宋体" w:eastAsia="宋体" w:hAnsi="宋体"/>
      <w:kern w:val="2"/>
      <w:sz w:val="24"/>
      <w:szCs w:val="24"/>
      <w:lang w:val="en-US" w:eastAsia="zh-CN" w:bidi="ar-SA"/>
    </w:rPr>
  </w:style>
  <w:style w:type="paragraph" w:customStyle="1" w:styleId="-110">
    <w:name w:val="彩色列表 - 强调文字颜色 11"/>
    <w:basedOn w:val="aff3"/>
    <w:uiPriority w:val="34"/>
    <w:rsid w:val="00C0552E"/>
    <w:pPr>
      <w:ind w:firstLineChars="200" w:firstLine="420"/>
    </w:pPr>
    <w:rPr>
      <w:rFonts w:ascii="Calibri" w:eastAsia="华文中宋" w:hAnsi="Calibri" w:cs="Times New Roman"/>
      <w:sz w:val="24"/>
    </w:rPr>
  </w:style>
  <w:style w:type="paragraph" w:customStyle="1" w:styleId="afffffffffff2">
    <w:name w:val="段落文字"/>
    <w:basedOn w:val="aff3"/>
    <w:link w:val="Charf8"/>
    <w:rsid w:val="00C0552E"/>
    <w:pPr>
      <w:spacing w:line="360" w:lineRule="auto"/>
      <w:ind w:firstLineChars="200" w:firstLine="420"/>
    </w:pPr>
    <w:rPr>
      <w:rFonts w:ascii="Times New Roman" w:eastAsia="宋体" w:hAnsi="Times New Roman" w:cs="宋体"/>
      <w:szCs w:val="20"/>
    </w:rPr>
  </w:style>
  <w:style w:type="character" w:customStyle="1" w:styleId="Charf8">
    <w:name w:val="段落文字 Char"/>
    <w:link w:val="afffffffffff2"/>
    <w:rsid w:val="00C0552E"/>
    <w:rPr>
      <w:rFonts w:ascii="Times New Roman" w:eastAsia="宋体" w:hAnsi="Times New Roman" w:cs="宋体"/>
      <w:szCs w:val="20"/>
    </w:rPr>
  </w:style>
  <w:style w:type="paragraph" w:styleId="afffffffffff3">
    <w:name w:val="envelope return"/>
    <w:basedOn w:val="aff3"/>
    <w:rsid w:val="00C0552E"/>
    <w:pPr>
      <w:snapToGrid w:val="0"/>
      <w:spacing w:line="360" w:lineRule="auto"/>
    </w:pPr>
    <w:rPr>
      <w:rFonts w:ascii="Arial" w:eastAsia="宋体" w:hAnsi="Arial" w:cs="Times New Roman"/>
      <w:sz w:val="24"/>
      <w:szCs w:val="20"/>
    </w:rPr>
  </w:style>
  <w:style w:type="paragraph" w:customStyle="1" w:styleId="BodyTextKeep">
    <w:name w:val="Body Text Keep"/>
    <w:basedOn w:val="afffe"/>
    <w:rsid w:val="00C0552E"/>
    <w:pPr>
      <w:keepNext/>
      <w:snapToGrid w:val="0"/>
      <w:spacing w:before="120" w:after="220" w:line="220" w:lineRule="atLeast"/>
    </w:pPr>
    <w:rPr>
      <w:rFonts w:hAnsi="Times New Roman"/>
      <w:b w:val="0"/>
      <w:color w:val="000000"/>
      <w:kern w:val="0"/>
      <w:sz w:val="21"/>
      <w:szCs w:val="20"/>
    </w:rPr>
  </w:style>
  <w:style w:type="paragraph" w:customStyle="1" w:styleId="afffffffffff4">
    <w:name w:val="样式"/>
    <w:basedOn w:val="aff3"/>
    <w:next w:val="38"/>
    <w:rsid w:val="00C0552E"/>
    <w:pPr>
      <w:adjustRightInd w:val="0"/>
      <w:snapToGrid w:val="0"/>
      <w:spacing w:before="120" w:line="360" w:lineRule="auto"/>
      <w:ind w:firstLine="720"/>
    </w:pPr>
    <w:rPr>
      <w:rFonts w:ascii="宋体" w:eastAsia="宋体" w:hAnsi="宋体" w:cs="Times New Roman"/>
      <w:b/>
      <w:bCs/>
      <w:color w:val="000000"/>
      <w:sz w:val="24"/>
      <w:szCs w:val="24"/>
    </w:rPr>
  </w:style>
  <w:style w:type="paragraph" w:customStyle="1" w:styleId="57">
    <w:name w:val="标题5"/>
    <w:basedOn w:val="aff3"/>
    <w:rsid w:val="00C0552E"/>
    <w:pPr>
      <w:spacing w:line="360" w:lineRule="auto"/>
    </w:pPr>
    <w:rPr>
      <w:rFonts w:ascii="宋体" w:eastAsia="宋体" w:hAnsi="Times New Roman" w:cs="Times New Roman"/>
      <w:b/>
      <w:sz w:val="24"/>
      <w:szCs w:val="24"/>
    </w:rPr>
  </w:style>
  <w:style w:type="paragraph" w:customStyle="1" w:styleId="2ff5">
    <w:name w:val="正文 2"/>
    <w:basedOn w:val="aff3"/>
    <w:rsid w:val="00C0552E"/>
    <w:pPr>
      <w:autoSpaceDE w:val="0"/>
      <w:autoSpaceDN w:val="0"/>
      <w:adjustRightInd w:val="0"/>
      <w:spacing w:before="40" w:after="40" w:line="288" w:lineRule="auto"/>
      <w:ind w:left="516" w:firstLine="482"/>
      <w:jc w:val="left"/>
      <w:textAlignment w:val="bottom"/>
    </w:pPr>
    <w:rPr>
      <w:rFonts w:ascii="楷体_GB2312" w:eastAsia="楷体_GB2312" w:hAnsi="Times New Roman" w:cs="Times New Roman"/>
      <w:spacing w:val="10"/>
      <w:kern w:val="0"/>
      <w:sz w:val="24"/>
      <w:szCs w:val="20"/>
    </w:rPr>
  </w:style>
  <w:style w:type="paragraph" w:customStyle="1" w:styleId="afffffffffff5">
    <w:name w:val="水印"/>
    <w:basedOn w:val="aff3"/>
    <w:rsid w:val="00C0552E"/>
    <w:pPr>
      <w:adjustRightInd w:val="0"/>
      <w:spacing w:line="240" w:lineRule="atLeast"/>
      <w:textAlignment w:val="baseline"/>
    </w:pPr>
    <w:rPr>
      <w:rFonts w:ascii="Times New Roman" w:eastAsia="宋体" w:hAnsi="Times New Roman" w:cs="Times New Roman"/>
      <w:kern w:val="0"/>
      <w:szCs w:val="20"/>
    </w:rPr>
  </w:style>
  <w:style w:type="paragraph" w:customStyle="1" w:styleId="afffffffffff6">
    <w:name w:val="悬挂缩进(·)"/>
    <w:basedOn w:val="aff3"/>
    <w:rsid w:val="00C0552E"/>
    <w:pPr>
      <w:widowControl/>
      <w:autoSpaceDE w:val="0"/>
      <w:autoSpaceDN w:val="0"/>
      <w:adjustRightInd w:val="0"/>
      <w:spacing w:line="227" w:lineRule="atLeast"/>
      <w:ind w:firstLine="482"/>
      <w:textAlignment w:val="bottom"/>
    </w:pPr>
    <w:rPr>
      <w:rFonts w:ascii="宋体" w:eastAsia="宋体" w:hAnsi="Times New Roman" w:cs="Times New Roman"/>
      <w:kern w:val="0"/>
      <w:szCs w:val="20"/>
    </w:rPr>
  </w:style>
  <w:style w:type="paragraph" w:customStyle="1" w:styleId="afffffffffff7">
    <w:name w:val="文字"/>
    <w:basedOn w:val="aff3"/>
    <w:link w:val="Charf9"/>
    <w:rsid w:val="00C0552E"/>
    <w:pPr>
      <w:tabs>
        <w:tab w:val="left" w:pos="8520"/>
      </w:tabs>
      <w:spacing w:line="312" w:lineRule="auto"/>
      <w:ind w:right="-210" w:firstLine="556"/>
    </w:pPr>
    <w:rPr>
      <w:rFonts w:ascii="楷体_GB2312" w:eastAsia="楷体_GB2312" w:hAnsi="Times New Roman" w:cs="Times New Roman"/>
      <w:sz w:val="28"/>
      <w:szCs w:val="20"/>
    </w:rPr>
  </w:style>
  <w:style w:type="paragraph" w:customStyle="1" w:styleId="3f6">
    <w:name w:val="样式 标3 + 宋体"/>
    <w:basedOn w:val="3b"/>
    <w:rsid w:val="00C0552E"/>
    <w:rPr>
      <w:rFonts w:ascii="宋体" w:hAnsi="宋体"/>
    </w:rPr>
  </w:style>
  <w:style w:type="paragraph" w:customStyle="1" w:styleId="63">
    <w:name w:val="样式6"/>
    <w:basedOn w:val="41"/>
    <w:rsid w:val="00C0552E"/>
    <w:pPr>
      <w:numPr>
        <w:ilvl w:val="0"/>
        <w:numId w:val="0"/>
      </w:numPr>
      <w:spacing w:before="280" w:after="290" w:line="376" w:lineRule="auto"/>
      <w:jc w:val="both"/>
    </w:pPr>
    <w:rPr>
      <w:rFonts w:ascii="黑体" w:hAnsi="Arial"/>
      <w:sz w:val="28"/>
    </w:rPr>
  </w:style>
  <w:style w:type="paragraph" w:customStyle="1" w:styleId="72">
    <w:name w:val="样式7"/>
    <w:basedOn w:val="aff3"/>
    <w:rsid w:val="00C0552E"/>
    <w:pPr>
      <w:wordWrap w:val="0"/>
      <w:spacing w:line="440" w:lineRule="exact"/>
      <w:ind w:left="425"/>
      <w:outlineLvl w:val="0"/>
    </w:pPr>
    <w:rPr>
      <w:rFonts w:ascii="Times New Roman" w:eastAsia="宋体" w:hAnsi="Times New Roman" w:cs="Times New Roman"/>
      <w:b/>
      <w:sz w:val="24"/>
      <w:szCs w:val="24"/>
      <w:u w:val="single"/>
    </w:rPr>
  </w:style>
  <w:style w:type="paragraph" w:customStyle="1" w:styleId="afffffffffff8">
    <w:name w:val="中文正文"/>
    <w:basedOn w:val="aff3"/>
    <w:rsid w:val="00C0552E"/>
    <w:pPr>
      <w:adjustRightInd w:val="0"/>
      <w:snapToGrid w:val="0"/>
      <w:spacing w:before="120" w:line="360" w:lineRule="auto"/>
      <w:ind w:left="851"/>
      <w:jc w:val="left"/>
    </w:pPr>
    <w:rPr>
      <w:rFonts w:ascii="Times New Roman" w:eastAsia="宋体" w:hAnsi="Times New Roman" w:cs="Times New Roman"/>
      <w:sz w:val="24"/>
      <w:szCs w:val="24"/>
    </w:rPr>
  </w:style>
  <w:style w:type="paragraph" w:customStyle="1" w:styleId="1fff7">
    <w:name w:val="省立标题1"/>
    <w:basedOn w:val="1ff8"/>
    <w:next w:val="aff3"/>
    <w:rsid w:val="00C0552E"/>
    <w:pPr>
      <w:spacing w:line="500" w:lineRule="exact"/>
      <w:jc w:val="center"/>
    </w:pPr>
    <w:rPr>
      <w:rFonts w:ascii="Times New Roman" w:eastAsia="宋体" w:hAnsi="Times New Roman" w:cs="Times New Roman"/>
      <w:bCs/>
      <w:sz w:val="28"/>
    </w:rPr>
  </w:style>
  <w:style w:type="paragraph" w:customStyle="1" w:styleId="3f7">
    <w:name w:val="省立标题3"/>
    <w:basedOn w:val="3c"/>
    <w:next w:val="aff3"/>
    <w:rsid w:val="00C0552E"/>
    <w:pPr>
      <w:spacing w:line="500" w:lineRule="exact"/>
      <w:outlineLvl w:val="0"/>
    </w:pPr>
    <w:rPr>
      <w:rFonts w:eastAsia="宋体"/>
      <w:sz w:val="28"/>
    </w:rPr>
  </w:style>
  <w:style w:type="paragraph" w:customStyle="1" w:styleId="4c">
    <w:name w:val="省立标题4"/>
    <w:basedOn w:val="47"/>
    <w:next w:val="aff3"/>
    <w:rsid w:val="00C0552E"/>
    <w:pPr>
      <w:jc w:val="left"/>
    </w:pPr>
    <w:rPr>
      <w:rFonts w:eastAsia="宋体"/>
      <w:color w:val="000000"/>
    </w:rPr>
  </w:style>
  <w:style w:type="paragraph" w:customStyle="1" w:styleId="CharChar1CharCharCharCharCharCharCharChar1">
    <w:name w:val="Char Char1 Char Char Char Char Char Char Char Char1"/>
    <w:basedOn w:val="aff3"/>
    <w:autoRedefine/>
    <w:rsid w:val="00C0552E"/>
    <w:pPr>
      <w:widowControl/>
      <w:spacing w:after="160" w:line="240" w:lineRule="exact"/>
      <w:jc w:val="left"/>
    </w:pPr>
    <w:rPr>
      <w:rFonts w:ascii="Verdana" w:eastAsia="宋体" w:hAnsi="Verdana" w:cs="Times New Roman"/>
      <w:kern w:val="0"/>
      <w:sz w:val="18"/>
      <w:szCs w:val="20"/>
      <w:lang w:eastAsia="en-US"/>
    </w:rPr>
  </w:style>
  <w:style w:type="paragraph" w:customStyle="1" w:styleId="aff0">
    <w:name w:val="关注类型"/>
    <w:basedOn w:val="41"/>
    <w:autoRedefine/>
    <w:rsid w:val="00C0552E"/>
    <w:pPr>
      <w:widowControl/>
      <w:numPr>
        <w:ilvl w:val="0"/>
        <w:numId w:val="32"/>
      </w:numPr>
      <w:pBdr>
        <w:top w:val="single" w:sz="4" w:space="1" w:color="auto"/>
      </w:pBdr>
      <w:tabs>
        <w:tab w:val="clear" w:pos="720"/>
        <w:tab w:val="num" w:pos="360"/>
        <w:tab w:val="num" w:pos="900"/>
        <w:tab w:val="left" w:pos="1871"/>
      </w:tabs>
      <w:spacing w:before="240" w:after="120"/>
      <w:ind w:left="1418" w:hanging="420"/>
      <w:jc w:val="both"/>
      <w:textAlignment w:val="baseline"/>
    </w:pPr>
    <w:rPr>
      <w:rFonts w:ascii="Arial" w:hAnsi="Arial"/>
      <w:b w:val="0"/>
      <w:bCs w:val="0"/>
      <w:noProof/>
      <w:kern w:val="0"/>
      <w:sz w:val="24"/>
      <w:szCs w:val="20"/>
    </w:rPr>
  </w:style>
  <w:style w:type="paragraph" w:customStyle="1" w:styleId="afffffffffff9">
    <w:name w:val="表身（左）"/>
    <w:rsid w:val="00C0552E"/>
    <w:pPr>
      <w:adjustRightInd w:val="0"/>
      <w:snapToGrid w:val="0"/>
      <w:spacing w:line="300" w:lineRule="auto"/>
      <w:textAlignment w:val="center"/>
    </w:pPr>
    <w:rPr>
      <w:rFonts w:ascii="Times New Roman" w:eastAsia="宋体" w:hAnsi="Times New Roman" w:cs="Times New Roman"/>
      <w:noProof/>
      <w:kern w:val="0"/>
      <w:sz w:val="18"/>
      <w:szCs w:val="20"/>
    </w:rPr>
  </w:style>
  <w:style w:type="paragraph" w:customStyle="1" w:styleId="afffffffffffa">
    <w:name w:val="表身（中）"/>
    <w:basedOn w:val="afffffffffff9"/>
    <w:rsid w:val="00C0552E"/>
    <w:pPr>
      <w:jc w:val="center"/>
    </w:pPr>
  </w:style>
  <w:style w:type="paragraph" w:customStyle="1" w:styleId="afffffffffffb">
    <w:name w:val="图题"/>
    <w:basedOn w:val="1fff6"/>
    <w:rsid w:val="00C0552E"/>
    <w:pPr>
      <w:adjustRightInd w:val="0"/>
      <w:spacing w:before="0" w:after="120"/>
      <w:jc w:val="center"/>
    </w:pPr>
    <w:rPr>
      <w:rFonts w:ascii="Arial" w:eastAsia="黑体" w:hAnsi="Arial"/>
      <w:sz w:val="18"/>
      <w:szCs w:val="20"/>
    </w:rPr>
  </w:style>
  <w:style w:type="paragraph" w:customStyle="1" w:styleId="afffffffffffc">
    <w:name w:val="图片（中）"/>
    <w:basedOn w:val="afffffffffffb"/>
    <w:next w:val="afffffffffffb"/>
    <w:rsid w:val="00C0552E"/>
    <w:pPr>
      <w:keepNext/>
      <w:spacing w:after="0"/>
    </w:pPr>
  </w:style>
  <w:style w:type="character" w:customStyle="1" w:styleId="CharCharCharChar0">
    <w:name w:val="正文首行缩进 Char Char Char Char"/>
    <w:rsid w:val="00C0552E"/>
    <w:rPr>
      <w:kern w:val="2"/>
      <w:sz w:val="21"/>
      <w:szCs w:val="24"/>
    </w:rPr>
  </w:style>
  <w:style w:type="paragraph" w:customStyle="1" w:styleId="aa">
    <w:name w:val="二级条标题"/>
    <w:basedOn w:val="afffffffffffd"/>
    <w:next w:val="afffffff5"/>
    <w:rsid w:val="00C0552E"/>
    <w:pPr>
      <w:numPr>
        <w:ilvl w:val="3"/>
        <w:numId w:val="33"/>
      </w:numPr>
      <w:tabs>
        <w:tab w:val="clear" w:pos="2520"/>
        <w:tab w:val="num" w:pos="360"/>
        <w:tab w:val="num" w:pos="720"/>
      </w:tabs>
      <w:ind w:left="1260" w:firstLine="0"/>
      <w:outlineLvl w:val="3"/>
    </w:pPr>
  </w:style>
  <w:style w:type="paragraph" w:customStyle="1" w:styleId="afffffffffffd">
    <w:name w:val="一级条标题"/>
    <w:basedOn w:val="aff3"/>
    <w:next w:val="afffffff5"/>
    <w:rsid w:val="00C0552E"/>
    <w:pPr>
      <w:widowControl/>
      <w:tabs>
        <w:tab w:val="num" w:pos="1260"/>
        <w:tab w:val="num" w:pos="2100"/>
      </w:tabs>
      <w:ind w:left="1260" w:hanging="420"/>
      <w:jc w:val="left"/>
      <w:outlineLvl w:val="2"/>
    </w:pPr>
    <w:rPr>
      <w:rFonts w:ascii="黑体" w:eastAsia="黑体" w:hAnsi="Times New Roman" w:cs="Times New Roman"/>
      <w:kern w:val="0"/>
      <w:sz w:val="24"/>
      <w:szCs w:val="20"/>
    </w:rPr>
  </w:style>
  <w:style w:type="paragraph" w:customStyle="1" w:styleId="afffffffffffe">
    <w:name w:val="封面标准文稿编辑信息"/>
    <w:rsid w:val="00C0552E"/>
    <w:pPr>
      <w:spacing w:before="180" w:line="180" w:lineRule="exact"/>
      <w:jc w:val="center"/>
    </w:pPr>
    <w:rPr>
      <w:rFonts w:ascii="宋体" w:eastAsia="宋体" w:hAnsi="Times New Roman" w:cs="Times New Roman"/>
      <w:kern w:val="0"/>
      <w:sz w:val="20"/>
      <w:szCs w:val="20"/>
    </w:rPr>
  </w:style>
  <w:style w:type="paragraph" w:customStyle="1" w:styleId="ParaCharCharCharCharCharCharCharCharCharChar">
    <w:name w:val="默认段落字体 Para Char Char Char Char Char Char Char Char Char Char"/>
    <w:basedOn w:val="aff3"/>
    <w:rsid w:val="00C0552E"/>
    <w:pPr>
      <w:widowControl/>
      <w:snapToGrid w:val="0"/>
      <w:spacing w:before="80" w:after="80"/>
      <w:ind w:left="1701"/>
    </w:pPr>
    <w:rPr>
      <w:rFonts w:ascii="Arial" w:eastAsia="宋体" w:hAnsi="Arial" w:cs="Arial"/>
      <w:szCs w:val="24"/>
    </w:rPr>
  </w:style>
  <w:style w:type="paragraph" w:customStyle="1" w:styleId="ParaCharCharCharCharCharCharCharCharChar1Char">
    <w:name w:val="默认段落字体 Para Char Char Char Char Char Char Char Char Char1 Char"/>
    <w:basedOn w:val="aff3"/>
    <w:rsid w:val="00C0552E"/>
    <w:rPr>
      <w:rFonts w:ascii="Tahoma" w:eastAsia="宋体" w:hAnsi="Tahoma" w:cs="Times New Roman"/>
      <w:sz w:val="24"/>
      <w:szCs w:val="20"/>
    </w:rPr>
  </w:style>
  <w:style w:type="paragraph" w:customStyle="1" w:styleId="affffffffffff">
    <w:name w:val="段落"/>
    <w:basedOn w:val="aff3"/>
    <w:rsid w:val="00C0552E"/>
    <w:pPr>
      <w:spacing w:before="120" w:after="120" w:line="0" w:lineRule="atLeast"/>
      <w:ind w:firstLine="567"/>
    </w:pPr>
    <w:rPr>
      <w:rFonts w:ascii="Times New Roman" w:eastAsia="宋体" w:hAnsi="Times New Roman" w:cs="Times New Roman"/>
      <w:sz w:val="28"/>
      <w:szCs w:val="20"/>
    </w:rPr>
  </w:style>
  <w:style w:type="character" w:customStyle="1" w:styleId="DaffyTeng">
    <w:name w:val="Daffy_Teng"/>
    <w:semiHidden/>
    <w:rsid w:val="00C0552E"/>
    <w:rPr>
      <w:rFonts w:ascii="幼圆" w:eastAsia="幼圆"/>
      <w:b w:val="0"/>
      <w:bCs w:val="0"/>
      <w:i w:val="0"/>
      <w:iCs w:val="0"/>
      <w:strike w:val="0"/>
      <w:color w:val="0000FF"/>
      <w:sz w:val="24"/>
      <w:szCs w:val="24"/>
      <w:u w:val="none"/>
    </w:rPr>
  </w:style>
  <w:style w:type="paragraph" w:customStyle="1" w:styleId="Char2CharCharCharCharCharChar">
    <w:name w:val="Char2 Char Char Char Char Char Char"/>
    <w:basedOn w:val="aff3"/>
    <w:rsid w:val="00C0552E"/>
    <w:pPr>
      <w:widowControl/>
      <w:spacing w:after="160" w:line="240" w:lineRule="exact"/>
      <w:jc w:val="left"/>
    </w:pPr>
    <w:rPr>
      <w:rFonts w:ascii="Verdana" w:eastAsia="宋体" w:hAnsi="Verdana" w:cs="Times New Roman"/>
      <w:kern w:val="0"/>
      <w:sz w:val="20"/>
      <w:szCs w:val="24"/>
      <w:lang w:eastAsia="en-US"/>
    </w:rPr>
  </w:style>
  <w:style w:type="character" w:customStyle="1" w:styleId="t18">
    <w:name w:val="t18"/>
    <w:basedOn w:val="aff4"/>
    <w:rsid w:val="00C0552E"/>
  </w:style>
  <w:style w:type="character" w:customStyle="1" w:styleId="txt">
    <w:name w:val="txt"/>
    <w:basedOn w:val="aff4"/>
    <w:rsid w:val="00C0552E"/>
  </w:style>
  <w:style w:type="paragraph" w:customStyle="1" w:styleId="Char1CharCharChar">
    <w:name w:val="Char1 Char Char Char"/>
    <w:basedOn w:val="aff3"/>
    <w:rsid w:val="00C0552E"/>
    <w:rPr>
      <w:rFonts w:ascii="Times New Roman" w:eastAsia="宋体" w:hAnsi="Times New Roman" w:cs="Times New Roman"/>
      <w:szCs w:val="24"/>
    </w:rPr>
  </w:style>
  <w:style w:type="paragraph" w:customStyle="1" w:styleId="affffffffffff0">
    <w:name w:val="框内文字"/>
    <w:basedOn w:val="aff3"/>
    <w:autoRedefine/>
    <w:rsid w:val="00C0552E"/>
    <w:pPr>
      <w:spacing w:line="240" w:lineRule="atLeast"/>
      <w:jc w:val="center"/>
    </w:pPr>
    <w:rPr>
      <w:rFonts w:ascii="宋体" w:eastAsia="宋体" w:hAnsi="Times New Roman" w:cs="Times New Roman"/>
      <w:sz w:val="24"/>
      <w:szCs w:val="20"/>
    </w:rPr>
  </w:style>
  <w:style w:type="character" w:customStyle="1" w:styleId="tpccontent1">
    <w:name w:val="tpc_content1"/>
    <w:rsid w:val="00C0552E"/>
    <w:rPr>
      <w:sz w:val="20"/>
      <w:szCs w:val="20"/>
    </w:rPr>
  </w:style>
  <w:style w:type="paragraph" w:customStyle="1" w:styleId="314">
    <w:name w:val="正文31"/>
    <w:basedOn w:val="2f9"/>
    <w:rsid w:val="00C0552E"/>
    <w:pPr>
      <w:ind w:firstLineChars="0" w:firstLine="0"/>
    </w:pPr>
    <w:rPr>
      <w:b/>
      <w:bCs/>
    </w:rPr>
  </w:style>
  <w:style w:type="character" w:customStyle="1" w:styleId="1CharChar">
    <w:name w:val="华宇段落1 Char Char"/>
    <w:link w:val="1Char1"/>
    <w:rsid w:val="00C0552E"/>
    <w:rPr>
      <w:rFonts w:ascii="Times New Roman" w:eastAsia="宋体" w:hAnsi="Times New Roman" w:cs="Times New Roman"/>
      <w:bCs/>
      <w:sz w:val="24"/>
      <w:szCs w:val="24"/>
    </w:rPr>
  </w:style>
  <w:style w:type="character" w:customStyle="1" w:styleId="webtransmeaning1">
    <w:name w:val="webtrans_meaning1"/>
    <w:rsid w:val="00C0552E"/>
    <w:rPr>
      <w:rFonts w:ascii="Arial" w:hAnsi="Arial" w:cs="Arial" w:hint="default"/>
      <w:vanish w:val="0"/>
      <w:webHidden w:val="0"/>
      <w:sz w:val="24"/>
      <w:szCs w:val="24"/>
      <w:specVanish w:val="0"/>
    </w:rPr>
  </w:style>
  <w:style w:type="paragraph" w:customStyle="1" w:styleId="p0">
    <w:name w:val="p0"/>
    <w:basedOn w:val="aff3"/>
    <w:rsid w:val="00C0552E"/>
    <w:pPr>
      <w:widowControl/>
      <w:spacing w:before="100" w:beforeAutospacing="1" w:after="100" w:afterAutospacing="1" w:line="268" w:lineRule="atLeast"/>
      <w:jc w:val="left"/>
    </w:pPr>
    <w:rPr>
      <w:rFonts w:ascii="Verdana" w:eastAsia="宋体" w:hAnsi="Verdana" w:cs="宋体"/>
      <w:kern w:val="0"/>
      <w:sz w:val="20"/>
      <w:szCs w:val="20"/>
    </w:rPr>
  </w:style>
  <w:style w:type="paragraph" w:customStyle="1" w:styleId="font16">
    <w:name w:val="font16"/>
    <w:basedOn w:val="aff3"/>
    <w:rsid w:val="00C0552E"/>
    <w:pPr>
      <w:widowControl/>
      <w:spacing w:before="100" w:beforeAutospacing="1" w:after="100" w:afterAutospacing="1"/>
      <w:jc w:val="left"/>
    </w:pPr>
    <w:rPr>
      <w:rFonts w:ascii="Arial Narrow" w:eastAsia="宋体" w:hAnsi="Arial Narrow" w:cs="宋体"/>
      <w:b/>
      <w:bCs/>
      <w:color w:val="000000"/>
      <w:kern w:val="0"/>
      <w:sz w:val="22"/>
    </w:rPr>
  </w:style>
  <w:style w:type="paragraph" w:customStyle="1" w:styleId="xl97">
    <w:name w:val="xl9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98">
    <w:name w:val="xl98"/>
    <w:basedOn w:val="aff3"/>
    <w:rsid w:val="00C0552E"/>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eastAsia="宋体" w:hAnsi="宋体" w:cs="宋体"/>
      <w:kern w:val="0"/>
      <w:sz w:val="20"/>
      <w:szCs w:val="20"/>
    </w:rPr>
  </w:style>
  <w:style w:type="paragraph" w:customStyle="1" w:styleId="xl99">
    <w:name w:val="xl99"/>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00">
    <w:name w:val="xl10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FF"/>
      <w:kern w:val="0"/>
      <w:sz w:val="20"/>
      <w:szCs w:val="20"/>
    </w:rPr>
  </w:style>
  <w:style w:type="paragraph" w:customStyle="1" w:styleId="xl101">
    <w:name w:val="xl10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20"/>
      <w:szCs w:val="20"/>
    </w:rPr>
  </w:style>
  <w:style w:type="paragraph" w:customStyle="1" w:styleId="xl102">
    <w:name w:val="xl102"/>
    <w:basedOn w:val="aff3"/>
    <w:rsid w:val="00C0552E"/>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3">
    <w:name w:val="xl103"/>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104">
    <w:name w:val="xl104"/>
    <w:basedOn w:val="aff3"/>
    <w:rsid w:val="00C0552E"/>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5">
    <w:name w:val="xl105"/>
    <w:basedOn w:val="aff3"/>
    <w:rsid w:val="00C0552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106">
    <w:name w:val="xl106"/>
    <w:basedOn w:val="aff3"/>
    <w:rsid w:val="00C0552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07">
    <w:name w:val="xl107"/>
    <w:basedOn w:val="aff3"/>
    <w:rsid w:val="00C0552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8">
    <w:name w:val="xl108"/>
    <w:basedOn w:val="aff3"/>
    <w:rsid w:val="00C0552E"/>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109">
    <w:name w:val="xl109"/>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0">
    <w:name w:val="xl110"/>
    <w:basedOn w:val="aff3"/>
    <w:rsid w:val="00C0552E"/>
    <w:pPr>
      <w:widowControl/>
      <w:pBdr>
        <w:top w:val="single" w:sz="4" w:space="0" w:color="auto"/>
        <w:left w:val="single" w:sz="4" w:space="0" w:color="auto"/>
        <w:bottom w:val="single" w:sz="4" w:space="0" w:color="auto"/>
      </w:pBdr>
      <w:shd w:val="clear" w:color="auto" w:fill="CCCC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11">
    <w:name w:val="xl111"/>
    <w:basedOn w:val="aff3"/>
    <w:rsid w:val="00C0552E"/>
    <w:pPr>
      <w:widowControl/>
      <w:pBdr>
        <w:top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12">
    <w:name w:val="xl112"/>
    <w:basedOn w:val="aff3"/>
    <w:rsid w:val="00C0552E"/>
    <w:pPr>
      <w:widowControl/>
      <w:pBdr>
        <w:top w:val="single" w:sz="4" w:space="0" w:color="auto"/>
        <w:left w:val="single" w:sz="4" w:space="0" w:color="auto"/>
        <w:bottom w:val="single" w:sz="4" w:space="0" w:color="auto"/>
      </w:pBdr>
      <w:shd w:val="clear" w:color="auto" w:fill="CCFFCC"/>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3">
    <w:name w:val="xl113"/>
    <w:basedOn w:val="aff3"/>
    <w:rsid w:val="00C0552E"/>
    <w:pPr>
      <w:widowControl/>
      <w:pBdr>
        <w:top w:val="single" w:sz="4" w:space="0" w:color="auto"/>
        <w:bottom w:val="single" w:sz="4" w:space="0" w:color="auto"/>
      </w:pBdr>
      <w:shd w:val="clear" w:color="auto" w:fill="CCFFCC"/>
      <w:spacing w:before="100" w:beforeAutospacing="1" w:after="100" w:afterAutospacing="1"/>
      <w:jc w:val="center"/>
      <w:textAlignment w:val="center"/>
    </w:pPr>
    <w:rPr>
      <w:rFonts w:ascii="宋体" w:eastAsia="宋体" w:hAnsi="宋体" w:cs="宋体"/>
      <w:kern w:val="0"/>
      <w:sz w:val="20"/>
      <w:szCs w:val="20"/>
    </w:rPr>
  </w:style>
  <w:style w:type="paragraph" w:customStyle="1" w:styleId="xl114">
    <w:name w:val="xl114"/>
    <w:basedOn w:val="aff3"/>
    <w:rsid w:val="00C0552E"/>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宋体" w:eastAsia="宋体" w:hAnsi="宋体" w:cs="宋体"/>
      <w:kern w:val="0"/>
      <w:sz w:val="20"/>
      <w:szCs w:val="20"/>
    </w:rPr>
  </w:style>
  <w:style w:type="paragraph" w:customStyle="1" w:styleId="xl115">
    <w:name w:val="xl115"/>
    <w:basedOn w:val="aff3"/>
    <w:rsid w:val="00C0552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16">
    <w:name w:val="xl116"/>
    <w:basedOn w:val="aff3"/>
    <w:rsid w:val="00C0552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character" w:customStyle="1" w:styleId="text2">
    <w:name w:val="text2"/>
    <w:basedOn w:val="aff4"/>
    <w:rsid w:val="00C0552E"/>
  </w:style>
  <w:style w:type="paragraph" w:customStyle="1" w:styleId="style8801">
    <w:name w:val="style8801"/>
    <w:basedOn w:val="aff3"/>
    <w:rsid w:val="00C0552E"/>
    <w:pPr>
      <w:widowControl/>
      <w:wordWrap w:val="0"/>
      <w:spacing w:before="100" w:beforeAutospacing="1" w:after="100" w:afterAutospacing="1"/>
      <w:jc w:val="left"/>
    </w:pPr>
    <w:rPr>
      <w:rFonts w:ascii="Arial" w:eastAsia="宋体" w:hAnsi="Arial" w:cs="Arial"/>
      <w:color w:val="000000"/>
      <w:kern w:val="0"/>
      <w:sz w:val="24"/>
      <w:szCs w:val="24"/>
    </w:rPr>
  </w:style>
  <w:style w:type="character" w:customStyle="1" w:styleId="maywed421">
    <w:name w:val="maywed421"/>
    <w:rsid w:val="00C0552E"/>
    <w:rPr>
      <w:strike w:val="0"/>
      <w:dstrike w:val="0"/>
      <w:color w:val="366FB6"/>
      <w:u w:val="none"/>
      <w:effect w:val="none"/>
    </w:rPr>
  </w:style>
  <w:style w:type="paragraph" w:customStyle="1" w:styleId="xl117">
    <w:name w:val="xl117"/>
    <w:basedOn w:val="aff3"/>
    <w:rsid w:val="00C0552E"/>
    <w:pPr>
      <w:widowControl/>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8">
    <w:name w:val="xl118"/>
    <w:basedOn w:val="aff3"/>
    <w:rsid w:val="00C0552E"/>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119">
    <w:name w:val="xl119"/>
    <w:basedOn w:val="aff3"/>
    <w:rsid w:val="00C0552E"/>
    <w:pPr>
      <w:widowControl/>
      <w:shd w:val="clear" w:color="auto" w:fill="CCFFCC"/>
      <w:spacing w:before="100" w:beforeAutospacing="1" w:after="100" w:afterAutospacing="1"/>
      <w:jc w:val="left"/>
      <w:textAlignment w:val="center"/>
    </w:pPr>
    <w:rPr>
      <w:rFonts w:ascii="宋体" w:eastAsia="宋体" w:hAnsi="宋体" w:cs="宋体"/>
      <w:kern w:val="0"/>
      <w:sz w:val="18"/>
      <w:szCs w:val="18"/>
    </w:rPr>
  </w:style>
  <w:style w:type="paragraph" w:customStyle="1" w:styleId="xl120">
    <w:name w:val="xl120"/>
    <w:basedOn w:val="aff3"/>
    <w:rsid w:val="00C0552E"/>
    <w:pPr>
      <w:widowControl/>
      <w:shd w:val="clear" w:color="auto" w:fill="CCFFCC"/>
      <w:spacing w:before="100" w:beforeAutospacing="1" w:after="100" w:afterAutospacing="1"/>
      <w:jc w:val="left"/>
      <w:textAlignment w:val="center"/>
    </w:pPr>
    <w:rPr>
      <w:rFonts w:ascii="宋体" w:eastAsia="宋体" w:hAnsi="宋体" w:cs="宋体"/>
      <w:kern w:val="0"/>
      <w:sz w:val="18"/>
      <w:szCs w:val="18"/>
    </w:rPr>
  </w:style>
  <w:style w:type="paragraph" w:customStyle="1" w:styleId="xl121">
    <w:name w:val="xl121"/>
    <w:basedOn w:val="aff3"/>
    <w:rsid w:val="00C0552E"/>
    <w:pPr>
      <w:widowControl/>
      <w:shd w:val="clear" w:color="auto" w:fill="CCFFCC"/>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22">
    <w:name w:val="xl122"/>
    <w:basedOn w:val="aff3"/>
    <w:rsid w:val="00C0552E"/>
    <w:pPr>
      <w:widowControl/>
      <w:shd w:val="clear" w:color="auto" w:fill="CCFFCC"/>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23">
    <w:name w:val="xl123"/>
    <w:basedOn w:val="aff3"/>
    <w:rsid w:val="00C0552E"/>
    <w:pPr>
      <w:widowControl/>
      <w:shd w:val="clear" w:color="auto" w:fill="CCFFCC"/>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24">
    <w:name w:val="xl124"/>
    <w:basedOn w:val="aff3"/>
    <w:rsid w:val="00C0552E"/>
    <w:pPr>
      <w:widowControl/>
      <w:shd w:val="clear" w:color="auto" w:fill="CCFFCC"/>
      <w:spacing w:before="100" w:beforeAutospacing="1" w:after="100" w:afterAutospacing="1"/>
      <w:jc w:val="right"/>
      <w:textAlignment w:val="center"/>
    </w:pPr>
    <w:rPr>
      <w:rFonts w:ascii="宋体" w:eastAsia="宋体" w:hAnsi="宋体" w:cs="宋体"/>
      <w:kern w:val="0"/>
      <w:sz w:val="18"/>
      <w:szCs w:val="18"/>
    </w:rPr>
  </w:style>
  <w:style w:type="paragraph" w:customStyle="1" w:styleId="xl125">
    <w:name w:val="xl125"/>
    <w:basedOn w:val="aff3"/>
    <w:rsid w:val="00C0552E"/>
    <w:pPr>
      <w:widowControl/>
      <w:shd w:val="clear" w:color="auto" w:fill="C0C0C0"/>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26">
    <w:name w:val="xl126"/>
    <w:basedOn w:val="aff3"/>
    <w:rsid w:val="00C0552E"/>
    <w:pPr>
      <w:widowControl/>
      <w:shd w:val="clear" w:color="auto" w:fill="C0C0C0"/>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27">
    <w:name w:val="xl127"/>
    <w:basedOn w:val="aff3"/>
    <w:rsid w:val="00C0552E"/>
    <w:pPr>
      <w:widowControl/>
      <w:pBdr>
        <w:top w:val="single" w:sz="4" w:space="0" w:color="auto"/>
        <w:left w:val="single" w:sz="4" w:space="0" w:color="auto"/>
      </w:pBdr>
      <w:spacing w:before="100" w:beforeAutospacing="1" w:after="100" w:afterAutospacing="1"/>
      <w:jc w:val="left"/>
      <w:textAlignment w:val="center"/>
    </w:pPr>
    <w:rPr>
      <w:rFonts w:ascii="宋体" w:eastAsia="宋体" w:hAnsi="宋体" w:cs="宋体"/>
      <w:b/>
      <w:bCs/>
      <w:kern w:val="0"/>
      <w:sz w:val="20"/>
      <w:szCs w:val="20"/>
    </w:rPr>
  </w:style>
  <w:style w:type="paragraph" w:customStyle="1" w:styleId="font17">
    <w:name w:val="font17"/>
    <w:basedOn w:val="aff3"/>
    <w:rsid w:val="00C0552E"/>
    <w:pPr>
      <w:widowControl/>
      <w:spacing w:before="100" w:beforeAutospacing="1" w:after="100" w:afterAutospacing="1"/>
      <w:jc w:val="left"/>
    </w:pPr>
    <w:rPr>
      <w:rFonts w:ascii="Arial Narrow" w:eastAsia="宋体" w:hAnsi="Arial Narrow" w:cs="宋体"/>
      <w:kern w:val="0"/>
      <w:sz w:val="20"/>
      <w:szCs w:val="20"/>
    </w:rPr>
  </w:style>
  <w:style w:type="paragraph" w:customStyle="1" w:styleId="font18">
    <w:name w:val="font18"/>
    <w:basedOn w:val="aff3"/>
    <w:rsid w:val="00C0552E"/>
    <w:pPr>
      <w:widowControl/>
      <w:spacing w:before="100" w:beforeAutospacing="1" w:after="100" w:afterAutospacing="1"/>
      <w:jc w:val="left"/>
    </w:pPr>
    <w:rPr>
      <w:rFonts w:ascii="Arial Narrow" w:eastAsia="宋体" w:hAnsi="Arial Narrow" w:cs="宋体"/>
      <w:color w:val="000000"/>
      <w:kern w:val="0"/>
      <w:sz w:val="20"/>
      <w:szCs w:val="20"/>
    </w:rPr>
  </w:style>
  <w:style w:type="paragraph" w:customStyle="1" w:styleId="font19">
    <w:name w:val="font19"/>
    <w:basedOn w:val="aff3"/>
    <w:rsid w:val="00C0552E"/>
    <w:pPr>
      <w:widowControl/>
      <w:spacing w:before="100" w:beforeAutospacing="1" w:after="100" w:afterAutospacing="1"/>
      <w:jc w:val="left"/>
    </w:pPr>
    <w:rPr>
      <w:rFonts w:ascii="宋体" w:eastAsia="宋体" w:hAnsi="宋体" w:cs="宋体"/>
      <w:kern w:val="0"/>
      <w:sz w:val="22"/>
    </w:rPr>
  </w:style>
  <w:style w:type="paragraph" w:customStyle="1" w:styleId="font20">
    <w:name w:val="font20"/>
    <w:basedOn w:val="aff3"/>
    <w:rsid w:val="00C0552E"/>
    <w:pPr>
      <w:widowControl/>
      <w:spacing w:before="100" w:beforeAutospacing="1" w:after="100" w:afterAutospacing="1"/>
      <w:jc w:val="left"/>
    </w:pPr>
    <w:rPr>
      <w:rFonts w:ascii="黑体" w:eastAsia="黑体" w:hAnsi="宋体" w:cs="宋体"/>
      <w:b/>
      <w:bCs/>
      <w:kern w:val="0"/>
      <w:sz w:val="32"/>
      <w:szCs w:val="32"/>
    </w:rPr>
  </w:style>
  <w:style w:type="paragraph" w:customStyle="1" w:styleId="font22">
    <w:name w:val="font22"/>
    <w:basedOn w:val="aff3"/>
    <w:rsid w:val="00C0552E"/>
    <w:pPr>
      <w:widowControl/>
      <w:spacing w:before="100" w:beforeAutospacing="1" w:after="100" w:afterAutospacing="1"/>
      <w:jc w:val="left"/>
    </w:pPr>
    <w:rPr>
      <w:rFonts w:ascii="宋体" w:eastAsia="宋体" w:hAnsi="宋体" w:cs="宋体"/>
      <w:color w:val="FF0000"/>
      <w:kern w:val="0"/>
      <w:sz w:val="22"/>
    </w:rPr>
  </w:style>
  <w:style w:type="paragraph" w:customStyle="1" w:styleId="font23">
    <w:name w:val="font23"/>
    <w:basedOn w:val="aff3"/>
    <w:rsid w:val="00C0552E"/>
    <w:pPr>
      <w:widowControl/>
      <w:spacing w:before="100" w:beforeAutospacing="1" w:after="100" w:afterAutospacing="1"/>
      <w:jc w:val="left"/>
    </w:pPr>
    <w:rPr>
      <w:rFonts w:ascii="Arial" w:eastAsia="宋体" w:hAnsi="Arial" w:cs="Arial"/>
      <w:color w:val="FF0000"/>
      <w:kern w:val="0"/>
      <w:sz w:val="22"/>
    </w:rPr>
  </w:style>
  <w:style w:type="paragraph" w:customStyle="1" w:styleId="font24">
    <w:name w:val="font24"/>
    <w:basedOn w:val="aff3"/>
    <w:rsid w:val="00C0552E"/>
    <w:pPr>
      <w:widowControl/>
      <w:spacing w:before="100" w:beforeAutospacing="1" w:after="100" w:afterAutospacing="1"/>
      <w:jc w:val="left"/>
    </w:pPr>
    <w:rPr>
      <w:rFonts w:ascii="Arial Narrow" w:eastAsia="宋体" w:hAnsi="Arial Narrow" w:cs="宋体"/>
      <w:color w:val="FF0000"/>
      <w:kern w:val="0"/>
      <w:sz w:val="20"/>
      <w:szCs w:val="20"/>
    </w:rPr>
  </w:style>
  <w:style w:type="paragraph" w:customStyle="1" w:styleId="font25">
    <w:name w:val="font25"/>
    <w:basedOn w:val="aff3"/>
    <w:rsid w:val="00C0552E"/>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26">
    <w:name w:val="font26"/>
    <w:basedOn w:val="aff3"/>
    <w:rsid w:val="00C0552E"/>
    <w:pPr>
      <w:widowControl/>
      <w:spacing w:before="100" w:beforeAutospacing="1" w:after="100" w:afterAutospacing="1"/>
      <w:jc w:val="left"/>
    </w:pPr>
    <w:rPr>
      <w:rFonts w:ascii="Arial Narrow" w:eastAsia="宋体" w:hAnsi="Arial Narrow" w:cs="宋体"/>
      <w:color w:val="FF0000"/>
      <w:kern w:val="0"/>
      <w:sz w:val="20"/>
      <w:szCs w:val="20"/>
    </w:rPr>
  </w:style>
  <w:style w:type="paragraph" w:customStyle="1" w:styleId="font27">
    <w:name w:val="font27"/>
    <w:basedOn w:val="aff3"/>
    <w:rsid w:val="00C0552E"/>
    <w:pPr>
      <w:widowControl/>
      <w:spacing w:before="100" w:beforeAutospacing="1" w:after="100" w:afterAutospacing="1"/>
      <w:jc w:val="left"/>
    </w:pPr>
    <w:rPr>
      <w:rFonts w:ascii="宋体" w:eastAsia="宋体" w:hAnsi="宋体" w:cs="宋体"/>
      <w:color w:val="FF0000"/>
      <w:kern w:val="0"/>
      <w:sz w:val="22"/>
    </w:rPr>
  </w:style>
  <w:style w:type="paragraph" w:customStyle="1" w:styleId="font28">
    <w:name w:val="font28"/>
    <w:basedOn w:val="aff3"/>
    <w:rsid w:val="00C0552E"/>
    <w:pPr>
      <w:widowControl/>
      <w:spacing w:before="100" w:beforeAutospacing="1" w:after="100" w:afterAutospacing="1"/>
      <w:jc w:val="left"/>
    </w:pPr>
    <w:rPr>
      <w:rFonts w:ascii="Arial Narrow" w:eastAsia="宋体" w:hAnsi="Arial Narrow" w:cs="宋体"/>
      <w:color w:val="FF0000"/>
      <w:kern w:val="0"/>
      <w:sz w:val="22"/>
    </w:rPr>
  </w:style>
  <w:style w:type="paragraph" w:customStyle="1" w:styleId="font29">
    <w:name w:val="font29"/>
    <w:basedOn w:val="aff3"/>
    <w:rsid w:val="00C0552E"/>
    <w:pPr>
      <w:widowControl/>
      <w:spacing w:before="100" w:beforeAutospacing="1" w:after="100" w:afterAutospacing="1"/>
      <w:jc w:val="left"/>
    </w:pPr>
    <w:rPr>
      <w:rFonts w:ascii="Arial Narrow" w:eastAsia="宋体" w:hAnsi="Arial Narrow" w:cs="宋体"/>
      <w:b/>
      <w:bCs/>
      <w:color w:val="000000"/>
      <w:kern w:val="0"/>
      <w:sz w:val="22"/>
    </w:rPr>
  </w:style>
  <w:style w:type="paragraph" w:customStyle="1" w:styleId="font30">
    <w:name w:val="font30"/>
    <w:basedOn w:val="aff3"/>
    <w:rsid w:val="00C0552E"/>
    <w:pPr>
      <w:widowControl/>
      <w:spacing w:before="100" w:beforeAutospacing="1" w:after="100" w:afterAutospacing="1"/>
      <w:jc w:val="left"/>
    </w:pPr>
    <w:rPr>
      <w:rFonts w:ascii="楷体_GB2312" w:eastAsia="楷体_GB2312" w:hAnsi="宋体" w:cs="宋体"/>
      <w:b/>
      <w:bCs/>
      <w:i/>
      <w:iCs/>
      <w:color w:val="000000"/>
      <w:kern w:val="0"/>
      <w:sz w:val="36"/>
      <w:szCs w:val="36"/>
    </w:rPr>
  </w:style>
  <w:style w:type="paragraph" w:customStyle="1" w:styleId="font31">
    <w:name w:val="font31"/>
    <w:basedOn w:val="aff3"/>
    <w:rsid w:val="00C0552E"/>
    <w:pPr>
      <w:widowControl/>
      <w:spacing w:before="100" w:beforeAutospacing="1" w:after="100" w:afterAutospacing="1"/>
      <w:jc w:val="left"/>
    </w:pPr>
    <w:rPr>
      <w:rFonts w:ascii="楷体" w:eastAsia="楷体" w:hAnsi="宋体" w:cs="宋体"/>
      <w:i/>
      <w:iCs/>
      <w:color w:val="000000"/>
      <w:kern w:val="0"/>
      <w:sz w:val="36"/>
      <w:szCs w:val="36"/>
    </w:rPr>
  </w:style>
  <w:style w:type="paragraph" w:customStyle="1" w:styleId="CharChar1CharCharCharCharCharCharCharCharCharCharCharCharCharCharChar">
    <w:name w:val="Char Char1 Char Char Char Char Char Char Char Char Char Char Char Char Char Char Char"/>
    <w:basedOn w:val="aff3"/>
    <w:rsid w:val="00C0552E"/>
    <w:pPr>
      <w:widowControl/>
      <w:spacing w:after="160" w:line="240" w:lineRule="exact"/>
      <w:jc w:val="left"/>
    </w:pPr>
    <w:rPr>
      <w:rFonts w:ascii="Verdana" w:eastAsia="宋体" w:hAnsi="Verdana" w:cs="Times New Roman"/>
      <w:kern w:val="0"/>
      <w:sz w:val="20"/>
      <w:szCs w:val="20"/>
      <w:lang w:eastAsia="en-US"/>
    </w:rPr>
  </w:style>
  <w:style w:type="paragraph" w:customStyle="1" w:styleId="affffffffffff1">
    <w:name w:val="节标题"/>
    <w:basedOn w:val="aff3"/>
    <w:next w:val="afff2"/>
    <w:autoRedefine/>
    <w:rsid w:val="00C0552E"/>
    <w:pPr>
      <w:spacing w:line="360" w:lineRule="auto"/>
      <w:jc w:val="center"/>
      <w:outlineLvl w:val="2"/>
    </w:pPr>
    <w:rPr>
      <w:rFonts w:ascii="宋体" w:eastAsia="宋体" w:hAnsi="宋体" w:cs="Times New Roman"/>
      <w:b/>
      <w:bCs/>
      <w:sz w:val="24"/>
      <w:szCs w:val="24"/>
    </w:rPr>
  </w:style>
  <w:style w:type="character" w:customStyle="1" w:styleId="blacktext">
    <w:name w:val="blacktext"/>
    <w:rsid w:val="00C0552E"/>
  </w:style>
  <w:style w:type="character" w:customStyle="1" w:styleId="chanpinname">
    <w:name w:val="chanpinname"/>
    <w:rsid w:val="00C0552E"/>
  </w:style>
  <w:style w:type="paragraph" w:customStyle="1" w:styleId="affffffffffff2">
    <w:name w:val="正文表格"/>
    <w:basedOn w:val="aff3"/>
    <w:rsid w:val="00C0552E"/>
    <w:pPr>
      <w:adjustRightInd w:val="0"/>
      <w:spacing w:before="40" w:after="40"/>
    </w:pPr>
    <w:rPr>
      <w:rFonts w:ascii="宋体" w:eastAsia="宋体" w:hAnsi="Times New Roman" w:cs="Times New Roman" w:hint="eastAsia"/>
      <w:kern w:val="0"/>
      <w:sz w:val="24"/>
      <w:szCs w:val="20"/>
    </w:rPr>
  </w:style>
  <w:style w:type="character" w:customStyle="1" w:styleId="ss1">
    <w:name w:val="ss1"/>
    <w:rsid w:val="00C0552E"/>
    <w:rPr>
      <w:strike w:val="0"/>
      <w:dstrike w:val="0"/>
      <w:color w:val="000000"/>
      <w:sz w:val="18"/>
      <w:szCs w:val="18"/>
      <w:u w:val="none"/>
      <w:effect w:val="none"/>
    </w:rPr>
  </w:style>
  <w:style w:type="paragraph" w:customStyle="1" w:styleId="affffffffffff3">
    <w:name w:val="分层标题"/>
    <w:basedOn w:val="aff3"/>
    <w:next w:val="afff2"/>
    <w:autoRedefine/>
    <w:rsid w:val="00C0552E"/>
    <w:pPr>
      <w:tabs>
        <w:tab w:val="num" w:pos="465"/>
        <w:tab w:val="left" w:pos="709"/>
      </w:tabs>
      <w:spacing w:beforeLines="50" w:before="156" w:afterLines="50" w:after="156"/>
      <w:ind w:leftChars="220" w:left="462"/>
    </w:pPr>
    <w:rPr>
      <w:rFonts w:ascii="宋体" w:eastAsia="宋体" w:hAnsi="宋体" w:cs="Times New Roman"/>
      <w:b/>
      <w:bCs/>
      <w:sz w:val="24"/>
      <w:szCs w:val="20"/>
    </w:rPr>
  </w:style>
  <w:style w:type="character" w:styleId="affffffffffff4">
    <w:name w:val="line number"/>
    <w:rsid w:val="00C0552E"/>
  </w:style>
  <w:style w:type="paragraph" w:customStyle="1" w:styleId="affffffffffff5">
    <w:name w:val="文"/>
    <w:basedOn w:val="aff3"/>
    <w:autoRedefine/>
    <w:rsid w:val="00C0552E"/>
    <w:pPr>
      <w:spacing w:beforeLines="50" w:before="156" w:afterLines="50" w:after="156"/>
      <w:ind w:firstLineChars="200" w:firstLine="480"/>
    </w:pPr>
    <w:rPr>
      <w:rFonts w:ascii="Arial" w:eastAsia="宋体" w:hAnsi="Arial" w:cs="Times New Roman"/>
      <w:sz w:val="24"/>
      <w:szCs w:val="24"/>
    </w:rPr>
  </w:style>
  <w:style w:type="paragraph" w:customStyle="1" w:styleId="f4">
    <w:name w:val="f4"/>
    <w:basedOn w:val="aff3"/>
    <w:rsid w:val="00C0552E"/>
    <w:pPr>
      <w:widowControl/>
      <w:spacing w:before="100" w:beforeAutospacing="1" w:after="100" w:afterAutospacing="1"/>
      <w:jc w:val="left"/>
    </w:pPr>
    <w:rPr>
      <w:rFonts w:ascii="宋体" w:eastAsia="宋体" w:hAnsi="宋体" w:cs="Times New Roman"/>
      <w:color w:val="333333"/>
      <w:kern w:val="0"/>
    </w:rPr>
  </w:style>
  <w:style w:type="character" w:customStyle="1" w:styleId="style21">
    <w:name w:val="style21"/>
    <w:rsid w:val="00C0552E"/>
    <w:rPr>
      <w:b/>
      <w:bCs/>
      <w:color w:val="000000"/>
    </w:rPr>
  </w:style>
  <w:style w:type="character" w:customStyle="1" w:styleId="z21">
    <w:name w:val="z21"/>
    <w:rsid w:val="00C0552E"/>
    <w:rPr>
      <w:color w:val="000000"/>
      <w:sz w:val="18"/>
      <w:szCs w:val="18"/>
    </w:rPr>
  </w:style>
  <w:style w:type="paragraph" w:customStyle="1" w:styleId="af">
    <w:name w:val="分标题"/>
    <w:basedOn w:val="aff3"/>
    <w:next w:val="afff2"/>
    <w:autoRedefine/>
    <w:rsid w:val="00C0552E"/>
    <w:pPr>
      <w:numPr>
        <w:ilvl w:val="1"/>
        <w:numId w:val="13"/>
      </w:numPr>
      <w:tabs>
        <w:tab w:val="clear" w:pos="1680"/>
        <w:tab w:val="num" w:pos="0"/>
        <w:tab w:val="num" w:pos="360"/>
        <w:tab w:val="left" w:pos="567"/>
      </w:tabs>
      <w:adjustRightInd w:val="0"/>
      <w:snapToGrid w:val="0"/>
      <w:spacing w:after="100" w:afterAutospacing="1" w:line="360" w:lineRule="exact"/>
      <w:ind w:leftChars="-236" w:left="-566" w:right="-811" w:firstLine="566"/>
      <w:outlineLvl w:val="3"/>
    </w:pPr>
    <w:rPr>
      <w:rFonts w:ascii="Times New Roman" w:eastAsia="楷体_GB2312" w:hAnsi="Times New Roman" w:cs="Times New Roman"/>
      <w:sz w:val="24"/>
      <w:szCs w:val="24"/>
    </w:rPr>
  </w:style>
  <w:style w:type="paragraph" w:customStyle="1" w:styleId="showtext1">
    <w:name w:val="showtext1"/>
    <w:basedOn w:val="aff3"/>
    <w:rsid w:val="00C0552E"/>
    <w:pPr>
      <w:widowControl/>
      <w:spacing w:before="100" w:beforeAutospacing="1" w:after="100" w:afterAutospacing="1" w:line="360" w:lineRule="auto"/>
      <w:jc w:val="left"/>
    </w:pPr>
    <w:rPr>
      <w:rFonts w:ascii="Arial Unicode MS" w:eastAsia="宋体" w:hAnsi="Arial Unicode MS" w:cs="Times New Roman"/>
      <w:kern w:val="0"/>
      <w:sz w:val="22"/>
    </w:rPr>
  </w:style>
  <w:style w:type="character" w:customStyle="1" w:styleId="showtext11">
    <w:name w:val="showtext11"/>
    <w:rsid w:val="00C0552E"/>
    <w:rPr>
      <w:sz w:val="22"/>
      <w:szCs w:val="22"/>
    </w:rPr>
  </w:style>
  <w:style w:type="character" w:customStyle="1" w:styleId="hei12b1">
    <w:name w:val="hei12b1"/>
    <w:rsid w:val="00C0552E"/>
    <w:rPr>
      <w:b/>
      <w:bCs/>
      <w:color w:val="000000"/>
      <w:sz w:val="24"/>
      <w:szCs w:val="24"/>
    </w:rPr>
  </w:style>
  <w:style w:type="character" w:customStyle="1" w:styleId="cheng121">
    <w:name w:val="cheng121"/>
    <w:rsid w:val="00C0552E"/>
    <w:rPr>
      <w:b w:val="0"/>
      <w:bCs w:val="0"/>
      <w:strike w:val="0"/>
      <w:dstrike w:val="0"/>
      <w:color w:val="FF6600"/>
      <w:sz w:val="24"/>
      <w:szCs w:val="24"/>
      <w:u w:val="none"/>
      <w:effect w:val="none"/>
    </w:rPr>
  </w:style>
  <w:style w:type="character" w:customStyle="1" w:styleId="shong16b">
    <w:name w:val="shong16b"/>
    <w:rsid w:val="00C0552E"/>
  </w:style>
  <w:style w:type="character" w:customStyle="1" w:styleId="px12l2001">
    <w:name w:val="px12l2001"/>
    <w:rsid w:val="00C0552E"/>
    <w:rPr>
      <w:rFonts w:ascii="ˎ̥" w:hAnsi="ˎ̥" w:hint="default"/>
      <w:strike w:val="0"/>
      <w:dstrike w:val="0"/>
      <w:sz w:val="24"/>
      <w:szCs w:val="24"/>
      <w:u w:val="none"/>
      <w:effect w:val="none"/>
    </w:rPr>
  </w:style>
  <w:style w:type="paragraph" w:styleId="HTML2">
    <w:name w:val="HTML Address"/>
    <w:basedOn w:val="aff3"/>
    <w:link w:val="HTML10"/>
    <w:rsid w:val="00C0552E"/>
    <w:pPr>
      <w:widowControl/>
      <w:jc w:val="left"/>
    </w:pPr>
    <w:rPr>
      <w:rFonts w:ascii="宋体" w:eastAsia="宋体" w:hAnsi="宋体" w:cs="Times New Roman"/>
      <w:i/>
      <w:iCs/>
      <w:kern w:val="0"/>
      <w:sz w:val="24"/>
      <w:szCs w:val="24"/>
    </w:rPr>
  </w:style>
  <w:style w:type="character" w:customStyle="1" w:styleId="HTML3">
    <w:name w:val="HTML 地址 字符"/>
    <w:basedOn w:val="aff4"/>
    <w:uiPriority w:val="99"/>
    <w:semiHidden/>
    <w:rsid w:val="00C0552E"/>
    <w:rPr>
      <w:i/>
      <w:iCs/>
      <w:szCs w:val="21"/>
    </w:rPr>
  </w:style>
  <w:style w:type="character" w:customStyle="1" w:styleId="HTML10">
    <w:name w:val="HTML 地址 字符1"/>
    <w:link w:val="HTML2"/>
    <w:rsid w:val="00C0552E"/>
    <w:rPr>
      <w:rFonts w:ascii="宋体" w:eastAsia="宋体" w:hAnsi="宋体" w:cs="Times New Roman"/>
      <w:i/>
      <w:iCs/>
      <w:kern w:val="0"/>
      <w:sz w:val="24"/>
      <w:szCs w:val="24"/>
    </w:rPr>
  </w:style>
  <w:style w:type="paragraph" w:customStyle="1" w:styleId="ab">
    <w:name w:val="勾"/>
    <w:basedOn w:val="aff3"/>
    <w:rsid w:val="00C0552E"/>
    <w:pPr>
      <w:numPr>
        <w:numId w:val="16"/>
      </w:numPr>
      <w:tabs>
        <w:tab w:val="num" w:pos="360"/>
      </w:tabs>
      <w:spacing w:line="360" w:lineRule="auto"/>
      <w:ind w:left="0" w:firstLine="0"/>
    </w:pPr>
    <w:rPr>
      <w:rFonts w:ascii="Times New Roman" w:eastAsia="宋体" w:hAnsi="Times New Roman" w:cs="Times New Roman"/>
      <w:sz w:val="24"/>
      <w:szCs w:val="20"/>
    </w:rPr>
  </w:style>
  <w:style w:type="paragraph" w:customStyle="1" w:styleId="affffffffffff6">
    <w:name w:val="特点反白字"/>
    <w:rsid w:val="00C0552E"/>
    <w:pPr>
      <w:autoSpaceDE w:val="0"/>
      <w:autoSpaceDN w:val="0"/>
      <w:adjustRightInd w:val="0"/>
      <w:ind w:left="198"/>
      <w:jc w:val="both"/>
    </w:pPr>
    <w:rPr>
      <w:rFonts w:ascii="汉鼎简中等线Arial" w:eastAsia="汉鼎简中等线Arial" w:hAnsi="Times New Roman" w:cs="Times New Roman"/>
      <w:color w:val="FFFFFF"/>
      <w:kern w:val="0"/>
      <w:sz w:val="16"/>
      <w:szCs w:val="16"/>
      <w:lang w:eastAsia="en-US"/>
    </w:rPr>
  </w:style>
  <w:style w:type="paragraph" w:customStyle="1" w:styleId="affffffffffff7">
    <w:name w:val="特点黄标"/>
    <w:basedOn w:val="aff3"/>
    <w:rsid w:val="00C0552E"/>
    <w:pPr>
      <w:widowControl/>
      <w:autoSpaceDE w:val="0"/>
      <w:autoSpaceDN w:val="0"/>
      <w:adjustRightInd w:val="0"/>
    </w:pPr>
    <w:rPr>
      <w:rFonts w:ascii="汉鼎简大黑Arial Black" w:eastAsia="汉鼎简大黑Arial Black" w:hAnsi="Times New Roman" w:cs="Times New Roman"/>
      <w:color w:val="FFD80E"/>
      <w:kern w:val="0"/>
      <w:sz w:val="20"/>
      <w:szCs w:val="24"/>
      <w:lang w:eastAsia="en-US"/>
    </w:rPr>
  </w:style>
  <w:style w:type="paragraph" w:customStyle="1" w:styleId="affffffffffff8">
    <w:name w:val="框内白字"/>
    <w:rsid w:val="00C0552E"/>
    <w:pPr>
      <w:autoSpaceDE w:val="0"/>
      <w:autoSpaceDN w:val="0"/>
      <w:adjustRightInd w:val="0"/>
      <w:jc w:val="center"/>
    </w:pPr>
    <w:rPr>
      <w:rFonts w:ascii="汉鼎简中等线Arial" w:eastAsia="汉鼎简中等线Arial" w:hAnsi="Times New Roman" w:cs="Times New Roman"/>
      <w:color w:val="FFFFFF"/>
      <w:kern w:val="0"/>
      <w:sz w:val="18"/>
      <w:szCs w:val="18"/>
      <w:lang w:eastAsia="en-US"/>
    </w:rPr>
  </w:style>
  <w:style w:type="paragraph" w:customStyle="1" w:styleId="affffffffffff9">
    <w:name w:val="橙色小标题"/>
    <w:basedOn w:val="aff3"/>
    <w:rsid w:val="00C0552E"/>
    <w:pPr>
      <w:widowControl/>
      <w:autoSpaceDE w:val="0"/>
      <w:autoSpaceDN w:val="0"/>
      <w:adjustRightInd w:val="0"/>
    </w:pPr>
    <w:rPr>
      <w:rFonts w:ascii="汉鼎简大黑Arial Black" w:eastAsia="汉鼎简大黑Arial Black" w:hAnsi="Times New Roman" w:cs="Times New Roman"/>
      <w:color w:val="FF9808"/>
      <w:kern w:val="0"/>
      <w:sz w:val="28"/>
      <w:szCs w:val="28"/>
      <w:lang w:eastAsia="en-US"/>
    </w:rPr>
  </w:style>
  <w:style w:type="table" w:customStyle="1" w:styleId="1fff8">
    <w:name w:val="网格型1"/>
    <w:basedOn w:val="aff5"/>
    <w:next w:val="afffd"/>
    <w:rsid w:val="00C05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9">
    <w:name w:val="ÕýÎÄ 1"/>
    <w:basedOn w:val="aff3"/>
    <w:rsid w:val="00C0552E"/>
    <w:pPr>
      <w:widowControl/>
      <w:overflowPunct w:val="0"/>
      <w:autoSpaceDE w:val="0"/>
      <w:autoSpaceDN w:val="0"/>
      <w:adjustRightInd w:val="0"/>
      <w:spacing w:before="80" w:after="80" w:line="360" w:lineRule="auto"/>
      <w:ind w:left="1417"/>
      <w:textAlignment w:val="baseline"/>
    </w:pPr>
    <w:rPr>
      <w:rFonts w:ascii="Times New Roman" w:eastAsia="宋体" w:hAnsi="Times New Roman" w:cs="Times New Roman"/>
      <w:kern w:val="0"/>
      <w:szCs w:val="20"/>
    </w:rPr>
  </w:style>
  <w:style w:type="paragraph" w:customStyle="1" w:styleId="affffffffffffa">
    <w:name w:val="±íÏî"/>
    <w:basedOn w:val="aff3"/>
    <w:rsid w:val="00C0552E"/>
    <w:pPr>
      <w:widowControl/>
      <w:overflowPunct w:val="0"/>
      <w:autoSpaceDE w:val="0"/>
      <w:autoSpaceDN w:val="0"/>
      <w:adjustRightInd w:val="0"/>
      <w:spacing w:line="300" w:lineRule="auto"/>
      <w:jc w:val="center"/>
      <w:textAlignment w:val="baseline"/>
    </w:pPr>
    <w:rPr>
      <w:rFonts w:ascii="Times New Roman" w:eastAsia="宋体" w:hAnsi="Times New Roman" w:cs="Times New Roman"/>
      <w:kern w:val="0"/>
      <w:sz w:val="18"/>
      <w:szCs w:val="20"/>
    </w:rPr>
  </w:style>
  <w:style w:type="paragraph" w:customStyle="1" w:styleId="affffffffffffb">
    <w:name w:val="±íÉí"/>
    <w:basedOn w:val="aff3"/>
    <w:rsid w:val="00C0552E"/>
    <w:pPr>
      <w:widowControl/>
      <w:overflowPunct w:val="0"/>
      <w:autoSpaceDE w:val="0"/>
      <w:autoSpaceDN w:val="0"/>
      <w:adjustRightInd w:val="0"/>
      <w:spacing w:line="300" w:lineRule="auto"/>
      <w:jc w:val="left"/>
      <w:textAlignment w:val="baseline"/>
    </w:pPr>
    <w:rPr>
      <w:rFonts w:ascii="Times New Roman" w:eastAsia="宋体" w:hAnsi="Times New Roman" w:cs="Times New Roman"/>
      <w:kern w:val="0"/>
      <w:sz w:val="18"/>
      <w:szCs w:val="20"/>
    </w:rPr>
  </w:style>
  <w:style w:type="paragraph" w:customStyle="1" w:styleId="1CharCharCharCharCharCharCharCharCharChar">
    <w:name w:val="小标题 1 Char Char Char Char Char Char Char Char Char Char"/>
    <w:basedOn w:val="aff3"/>
    <w:link w:val="1CharCharCharCharCharCharCharCharCharCharChar"/>
    <w:rsid w:val="00C0552E"/>
    <w:pPr>
      <w:autoSpaceDE w:val="0"/>
      <w:autoSpaceDN w:val="0"/>
      <w:adjustRightInd w:val="0"/>
      <w:spacing w:line="360" w:lineRule="atLeast"/>
    </w:pPr>
    <w:rPr>
      <w:rFonts w:ascii="文鼎粗黑" w:eastAsia="文鼎粗黑" w:hAnsi="Times New Roman" w:cs="Times New Roman"/>
      <w:sz w:val="22"/>
      <w:szCs w:val="24"/>
    </w:rPr>
  </w:style>
  <w:style w:type="character" w:customStyle="1" w:styleId="1CharCharCharCharCharCharCharCharCharCharChar">
    <w:name w:val="小标题 1 Char Char Char Char Char Char Char Char Char Char Char"/>
    <w:link w:val="1CharCharCharCharCharCharCharCharCharChar"/>
    <w:rsid w:val="00C0552E"/>
    <w:rPr>
      <w:rFonts w:ascii="文鼎粗黑" w:eastAsia="文鼎粗黑" w:hAnsi="Times New Roman" w:cs="Times New Roman"/>
      <w:sz w:val="22"/>
      <w:szCs w:val="24"/>
    </w:rPr>
  </w:style>
  <w:style w:type="character" w:customStyle="1" w:styleId="H2CharCharCharCharCharCharCharCharCharCharCharCharCharCharCharCharCharCharCharCharCharCharCharCharCharCharCharCharCharChar">
    <w:name w:val="H2 Char Char Char Char Char Char Char Char Char Char Char Char Char Char Char Char Char Char Char Char Char Char Char Char Char Char Char Char Char Char"/>
    <w:rsid w:val="00C0552E"/>
    <w:rPr>
      <w:rFonts w:ascii="Arial" w:eastAsia="黑体" w:hAnsi="Arial"/>
      <w:b/>
      <w:bCs/>
      <w:color w:val="000000"/>
      <w:kern w:val="2"/>
      <w:sz w:val="30"/>
      <w:szCs w:val="32"/>
      <w:lang w:val="en-US" w:eastAsia="zh-CN" w:bidi="ar-SA"/>
    </w:rPr>
  </w:style>
  <w:style w:type="character" w:customStyle="1" w:styleId="H2CharCharCharCharCharCharCharCharCharCharCharCharCharCharCharCharCharCharCharCharCharCharCharCharCharCharCharCharCharC">
    <w:name w:val="H2 Char Char Char Char Char Char Char Char Char Char Char Char Char Char Char Char Char Char Char Char Char Char Char Char Char Char Char Char Char C"/>
    <w:rsid w:val="00C0552E"/>
    <w:rPr>
      <w:rFonts w:ascii="Arial" w:eastAsia="黑体" w:hAnsi="Arial"/>
      <w:b/>
      <w:bCs/>
      <w:color w:val="000000"/>
      <w:kern w:val="2"/>
      <w:sz w:val="30"/>
      <w:szCs w:val="32"/>
      <w:lang w:val="en-US" w:eastAsia="zh-CN" w:bidi="ar-SA"/>
    </w:rPr>
  </w:style>
  <w:style w:type="paragraph" w:customStyle="1" w:styleId="Titolo2ita">
    <w:name w:val="Titolo 2 ita"/>
    <w:basedOn w:val="27"/>
    <w:rsid w:val="00C0552E"/>
    <w:pPr>
      <w:keepNext w:val="0"/>
      <w:keepLines w:val="0"/>
      <w:widowControl/>
      <w:numPr>
        <w:ilvl w:val="0"/>
        <w:numId w:val="0"/>
      </w:numPr>
      <w:spacing w:before="120" w:after="120" w:line="240" w:lineRule="auto"/>
      <w:jc w:val="both"/>
      <w:outlineLvl w:val="9"/>
    </w:pPr>
    <w:rPr>
      <w:rFonts w:ascii="Arial" w:eastAsia="宋体" w:hAnsi="Arial"/>
      <w:bCs w:val="0"/>
      <w:kern w:val="0"/>
      <w:sz w:val="24"/>
      <w:szCs w:val="20"/>
      <w:lang w:val="fr-FR" w:eastAsia="fr-FR"/>
    </w:rPr>
  </w:style>
  <w:style w:type="character" w:customStyle="1" w:styleId="1CharCharCharCharCharCharCharCharCharCharCharCharCharCharCharCharCharCharCharCharCharCharCharCharCharChar">
    <w:name w:val="标题 1 Char Char Char Char Char Char Char Char Char Char Char Char Char Char Char Char Char Char Char Char Char Char Char Char Char Char"/>
    <w:aliases w:val="标题 11"/>
    <w:rsid w:val="00C0552E"/>
    <w:rPr>
      <w:rFonts w:eastAsia="宋体"/>
      <w:b/>
      <w:bCs/>
      <w:kern w:val="44"/>
      <w:sz w:val="32"/>
      <w:szCs w:val="44"/>
      <w:lang w:val="en-US" w:eastAsia="zh-CN" w:bidi="ar-SA"/>
    </w:rPr>
  </w:style>
  <w:style w:type="character" w:customStyle="1" w:styleId="CharChar14">
    <w:name w:val="Char Char1"/>
    <w:rsid w:val="00C0552E"/>
    <w:rPr>
      <w:rFonts w:ascii="Arial" w:eastAsia="黑体" w:hAnsi="Arial"/>
      <w:b/>
      <w:bCs/>
      <w:kern w:val="2"/>
      <w:sz w:val="32"/>
      <w:szCs w:val="32"/>
      <w:lang w:val="en-US" w:eastAsia="zh-CN" w:bidi="ar-SA"/>
    </w:rPr>
  </w:style>
  <w:style w:type="character" w:customStyle="1" w:styleId="porttext">
    <w:name w:val="porttext"/>
    <w:rsid w:val="00C0552E"/>
  </w:style>
  <w:style w:type="character" w:customStyle="1" w:styleId="right">
    <w:name w:val="right"/>
    <w:rsid w:val="00C0552E"/>
  </w:style>
  <w:style w:type="paragraph" w:customStyle="1" w:styleId="2RGB202189233">
    <w:name w:val="样式 标题 2 + 图案: 清除 (自定义颜色(RGB(202189233)))"/>
    <w:basedOn w:val="27"/>
    <w:rsid w:val="00C0552E"/>
    <w:pPr>
      <w:numPr>
        <w:ilvl w:val="0"/>
        <w:numId w:val="0"/>
      </w:numPr>
      <w:shd w:val="clear" w:color="auto" w:fill="CABDE9"/>
      <w:tabs>
        <w:tab w:val="num" w:pos="360"/>
      </w:tabs>
      <w:spacing w:before="100" w:beforeAutospacing="1" w:afterAutospacing="1" w:line="320" w:lineRule="exact"/>
      <w:jc w:val="both"/>
    </w:pPr>
    <w:rPr>
      <w:rFonts w:ascii="Arial" w:hAnsi="Arial"/>
      <w:sz w:val="28"/>
      <w:szCs w:val="28"/>
    </w:rPr>
  </w:style>
  <w:style w:type="character" w:customStyle="1" w:styleId="cn21">
    <w:name w:val="cn21"/>
    <w:rsid w:val="00C0552E"/>
    <w:rPr>
      <w:strike w:val="0"/>
      <w:dstrike w:val="0"/>
      <w:color w:val="FFFFFF"/>
      <w:sz w:val="18"/>
      <w:szCs w:val="18"/>
      <w:u w:val="none"/>
      <w:effect w:val="none"/>
    </w:rPr>
  </w:style>
  <w:style w:type="paragraph" w:customStyle="1" w:styleId="affffffffffffc">
    <w:name w:val="基准页眉样式"/>
    <w:basedOn w:val="afffe"/>
    <w:autoRedefine/>
    <w:rsid w:val="00C0552E"/>
    <w:pPr>
      <w:keepLines/>
      <w:widowControl/>
      <w:tabs>
        <w:tab w:val="center" w:pos="4320"/>
        <w:tab w:val="right" w:pos="8640"/>
      </w:tabs>
      <w:spacing w:line="180" w:lineRule="atLeast"/>
    </w:pPr>
    <w:rPr>
      <w:rFonts w:ascii="Arial" w:hAnsi="Arial"/>
      <w:b w:val="0"/>
      <w:bCs w:val="0"/>
      <w:spacing w:val="-5"/>
      <w:kern w:val="0"/>
      <w:sz w:val="21"/>
      <w:szCs w:val="20"/>
    </w:rPr>
  </w:style>
  <w:style w:type="character" w:customStyle="1" w:styleId="style771">
    <w:name w:val="style771"/>
    <w:rsid w:val="00C0552E"/>
    <w:rPr>
      <w:rFonts w:ascii="宋体" w:eastAsia="宋体" w:hAnsi="宋体" w:hint="eastAsia"/>
      <w:sz w:val="18"/>
      <w:szCs w:val="18"/>
    </w:rPr>
  </w:style>
  <w:style w:type="character" w:customStyle="1" w:styleId="style781">
    <w:name w:val="style781"/>
    <w:rsid w:val="00C0552E"/>
    <w:rPr>
      <w:rFonts w:ascii="宋体" w:eastAsia="宋体" w:hAnsi="宋体" w:hint="eastAsia"/>
      <w:b/>
      <w:bCs/>
      <w:color w:val="6600CC"/>
      <w:sz w:val="18"/>
      <w:szCs w:val="18"/>
    </w:rPr>
  </w:style>
  <w:style w:type="paragraph" w:customStyle="1" w:styleId="Amen">
    <w:name w:val="Amen"/>
    <w:basedOn w:val="affff7"/>
    <w:autoRedefine/>
    <w:rsid w:val="00C0552E"/>
    <w:pPr>
      <w:tabs>
        <w:tab w:val="num" w:pos="1080"/>
      </w:tabs>
      <w:adjustRightInd w:val="0"/>
      <w:spacing w:line="360" w:lineRule="auto"/>
      <w:textAlignment w:val="baseline"/>
    </w:pPr>
    <w:rPr>
      <w:rFonts w:ascii="Arial" w:hAnsi="Arial"/>
      <w:bCs w:val="0"/>
      <w:spacing w:val="20"/>
      <w:kern w:val="0"/>
      <w:sz w:val="36"/>
      <w:szCs w:val="20"/>
      <w:lang w:val="en-US" w:eastAsia="zh-CN"/>
    </w:rPr>
  </w:style>
  <w:style w:type="paragraph" w:customStyle="1" w:styleId="152">
    <w:name w:val="样式 行距: 1.5 倍行距"/>
    <w:basedOn w:val="aff3"/>
    <w:rsid w:val="00C0552E"/>
    <w:pPr>
      <w:spacing w:line="360" w:lineRule="auto"/>
      <w:ind w:firstLineChars="200" w:firstLine="200"/>
    </w:pPr>
    <w:rPr>
      <w:rFonts w:ascii="Times New Roman" w:eastAsia="仿宋_GB2312" w:hAnsi="Times New Roman" w:cs="宋体"/>
      <w:sz w:val="24"/>
      <w:szCs w:val="20"/>
    </w:rPr>
  </w:style>
  <w:style w:type="paragraph" w:customStyle="1" w:styleId="sbprdlne">
    <w:name w:val="sbprdlne"/>
    <w:basedOn w:val="aff3"/>
    <w:rsid w:val="00C0552E"/>
    <w:pPr>
      <w:widowControl/>
      <w:spacing w:before="100" w:beforeAutospacing="1" w:after="100" w:afterAutospacing="1"/>
      <w:jc w:val="left"/>
    </w:pPr>
    <w:rPr>
      <w:rFonts w:ascii="Verdana" w:eastAsia="宋体" w:hAnsi="Verdana" w:cs="宋体"/>
      <w:b/>
      <w:bCs/>
      <w:color w:val="DE0031"/>
      <w:kern w:val="0"/>
      <w:sz w:val="18"/>
      <w:szCs w:val="18"/>
    </w:rPr>
  </w:style>
  <w:style w:type="character" w:customStyle="1" w:styleId="hpswebiibulletedtext1">
    <w:name w:val="hpswebiibulletedtext1"/>
    <w:rsid w:val="00C0552E"/>
    <w:rPr>
      <w:b w:val="0"/>
      <w:bCs w:val="0"/>
      <w:color w:val="333333"/>
      <w:sz w:val="21"/>
      <w:szCs w:val="21"/>
    </w:rPr>
  </w:style>
  <w:style w:type="paragraph" w:customStyle="1" w:styleId="indent">
    <w:name w:val="indent"/>
    <w:basedOn w:val="aff3"/>
    <w:rsid w:val="00C0552E"/>
    <w:pPr>
      <w:widowControl/>
      <w:spacing w:before="100" w:beforeAutospacing="1" w:after="100" w:afterAutospacing="1" w:line="320" w:lineRule="atLeast"/>
      <w:ind w:firstLine="480"/>
      <w:jc w:val="left"/>
    </w:pPr>
    <w:rPr>
      <w:rFonts w:ascii="宋体" w:eastAsia="宋体" w:hAnsi="宋体" w:cs="宋体"/>
      <w:kern w:val="0"/>
      <w:sz w:val="24"/>
      <w:szCs w:val="24"/>
    </w:rPr>
  </w:style>
  <w:style w:type="character" w:customStyle="1" w:styleId="tit-red1">
    <w:name w:val="tit-red1"/>
    <w:rsid w:val="00C0552E"/>
    <w:rPr>
      <w:strike w:val="0"/>
      <w:dstrike w:val="0"/>
      <w:color w:val="990000"/>
      <w:sz w:val="18"/>
      <w:szCs w:val="18"/>
      <w:u w:val="none"/>
      <w:effect w:val="none"/>
    </w:rPr>
  </w:style>
  <w:style w:type="character" w:customStyle="1" w:styleId="CharChar15">
    <w:name w:val="正文（首行缩进两字） Char Char1"/>
    <w:rsid w:val="00C0552E"/>
    <w:rPr>
      <w:rFonts w:eastAsia="宋体"/>
      <w:kern w:val="2"/>
      <w:sz w:val="21"/>
      <w:szCs w:val="24"/>
      <w:lang w:val="en-US" w:eastAsia="zh-CN" w:bidi="ar-SA"/>
    </w:rPr>
  </w:style>
  <w:style w:type="paragraph" w:customStyle="1" w:styleId="115">
    <w:name w:val="1.1"/>
    <w:basedOn w:val="aff3"/>
    <w:autoRedefine/>
    <w:rsid w:val="00C0552E"/>
    <w:pPr>
      <w:spacing w:beforeLines="50" w:before="156" w:afterLines="50" w:after="156" w:line="360" w:lineRule="auto"/>
      <w:outlineLvl w:val="1"/>
    </w:pPr>
    <w:rPr>
      <w:rFonts w:ascii="宋体" w:eastAsia="黑体" w:hAnsi="宋体" w:cs="Times New Roman"/>
      <w:b/>
      <w:sz w:val="24"/>
      <w:szCs w:val="24"/>
    </w:rPr>
  </w:style>
  <w:style w:type="paragraph" w:customStyle="1" w:styleId="111">
    <w:name w:val="1.1.1"/>
    <w:basedOn w:val="115"/>
    <w:autoRedefine/>
    <w:rsid w:val="00C0552E"/>
    <w:pPr>
      <w:numPr>
        <w:numId w:val="34"/>
      </w:numPr>
      <w:tabs>
        <w:tab w:val="clear" w:pos="2325"/>
        <w:tab w:val="num" w:pos="360"/>
        <w:tab w:val="num" w:pos="1560"/>
      </w:tabs>
      <w:ind w:left="0" w:firstLineChars="100" w:firstLine="241"/>
      <w:outlineLvl w:val="2"/>
    </w:pPr>
    <w:rPr>
      <w:rFonts w:ascii="Arial" w:hAnsi="Arial"/>
    </w:rPr>
  </w:style>
  <w:style w:type="paragraph" w:styleId="2ff6">
    <w:name w:val="index 2"/>
    <w:basedOn w:val="aff3"/>
    <w:next w:val="aff3"/>
    <w:autoRedefine/>
    <w:rsid w:val="00C0552E"/>
    <w:pPr>
      <w:ind w:left="420" w:hanging="210"/>
      <w:jc w:val="left"/>
    </w:pPr>
    <w:rPr>
      <w:rFonts w:eastAsiaTheme="minorHAnsi"/>
      <w:sz w:val="18"/>
      <w:szCs w:val="18"/>
    </w:rPr>
  </w:style>
  <w:style w:type="paragraph" w:customStyle="1" w:styleId="affffffffffffd">
    <w:name w:val="图形题注"/>
    <w:basedOn w:val="aff3"/>
    <w:rsid w:val="00C0552E"/>
    <w:pPr>
      <w:adjustRightInd w:val="0"/>
      <w:spacing w:afterLines="50" w:after="156" w:line="320" w:lineRule="exact"/>
      <w:ind w:leftChars="100" w:left="100" w:firstLineChars="200" w:firstLine="460"/>
      <w:jc w:val="center"/>
    </w:pPr>
    <w:rPr>
      <w:rFonts w:ascii="Arial" w:eastAsia="宋体" w:hAnsi="Arial" w:cs="宋体"/>
      <w:spacing w:val="10"/>
      <w:kern w:val="0"/>
      <w:sz w:val="24"/>
      <w:szCs w:val="20"/>
    </w:rPr>
  </w:style>
  <w:style w:type="character" w:customStyle="1" w:styleId="main11">
    <w:name w:val="main11"/>
    <w:rsid w:val="00C0552E"/>
    <w:rPr>
      <w:sz w:val="18"/>
      <w:szCs w:val="18"/>
    </w:rPr>
  </w:style>
  <w:style w:type="character" w:customStyle="1" w:styleId="v151">
    <w:name w:val="v151"/>
    <w:rsid w:val="00C0552E"/>
    <w:rPr>
      <w:sz w:val="18"/>
      <w:szCs w:val="18"/>
    </w:rPr>
  </w:style>
  <w:style w:type="paragraph" w:customStyle="1" w:styleId="1CharCharCharCharCharCharCharCharChar">
    <w:name w:val="小标题 1 Char Char Char Char Char Char Char Char Char"/>
    <w:basedOn w:val="aff3"/>
    <w:rsid w:val="00C0552E"/>
    <w:pPr>
      <w:autoSpaceDE w:val="0"/>
      <w:autoSpaceDN w:val="0"/>
      <w:adjustRightInd w:val="0"/>
      <w:spacing w:line="360" w:lineRule="atLeast"/>
    </w:pPr>
    <w:rPr>
      <w:rFonts w:ascii="文鼎粗黑" w:eastAsia="文鼎粗黑" w:hAnsi="宋体" w:cs="Times New Roman"/>
      <w:bCs/>
      <w:kern w:val="44"/>
      <w:sz w:val="22"/>
      <w:szCs w:val="24"/>
    </w:rPr>
  </w:style>
  <w:style w:type="character" w:customStyle="1" w:styleId="style221">
    <w:name w:val="style221"/>
    <w:rsid w:val="00C0552E"/>
    <w:rPr>
      <w:b/>
      <w:bCs/>
      <w:sz w:val="19"/>
      <w:szCs w:val="19"/>
    </w:rPr>
  </w:style>
  <w:style w:type="character" w:customStyle="1" w:styleId="text121">
    <w:name w:val="text_121"/>
    <w:rsid w:val="00C0552E"/>
    <w:rPr>
      <w:rFonts w:ascii="sө" w:hAnsi="sө" w:hint="default"/>
      <w:color w:val="000000"/>
      <w:sz w:val="15"/>
      <w:szCs w:val="15"/>
    </w:rPr>
  </w:style>
  <w:style w:type="paragraph" w:styleId="3f8">
    <w:name w:val="index 3"/>
    <w:basedOn w:val="aff3"/>
    <w:next w:val="aff3"/>
    <w:autoRedefine/>
    <w:rsid w:val="00C0552E"/>
    <w:pPr>
      <w:ind w:left="630" w:hanging="210"/>
      <w:jc w:val="left"/>
    </w:pPr>
    <w:rPr>
      <w:rFonts w:eastAsiaTheme="minorHAnsi"/>
      <w:sz w:val="18"/>
      <w:szCs w:val="18"/>
    </w:rPr>
  </w:style>
  <w:style w:type="paragraph" w:styleId="4d">
    <w:name w:val="index 4"/>
    <w:basedOn w:val="aff3"/>
    <w:next w:val="aff3"/>
    <w:autoRedefine/>
    <w:rsid w:val="00C0552E"/>
    <w:pPr>
      <w:ind w:left="840" w:hanging="210"/>
      <w:jc w:val="left"/>
    </w:pPr>
    <w:rPr>
      <w:rFonts w:eastAsiaTheme="minorHAnsi"/>
      <w:sz w:val="18"/>
      <w:szCs w:val="18"/>
    </w:rPr>
  </w:style>
  <w:style w:type="paragraph" w:styleId="5a">
    <w:name w:val="index 5"/>
    <w:basedOn w:val="aff3"/>
    <w:next w:val="aff3"/>
    <w:autoRedefine/>
    <w:rsid w:val="00C0552E"/>
    <w:pPr>
      <w:ind w:left="1050" w:hanging="210"/>
      <w:jc w:val="left"/>
    </w:pPr>
    <w:rPr>
      <w:rFonts w:eastAsiaTheme="minorHAnsi"/>
      <w:sz w:val="18"/>
      <w:szCs w:val="18"/>
    </w:rPr>
  </w:style>
  <w:style w:type="paragraph" w:styleId="64">
    <w:name w:val="index 6"/>
    <w:basedOn w:val="aff3"/>
    <w:next w:val="aff3"/>
    <w:autoRedefine/>
    <w:rsid w:val="00C0552E"/>
    <w:pPr>
      <w:ind w:left="1260" w:hanging="210"/>
      <w:jc w:val="left"/>
    </w:pPr>
    <w:rPr>
      <w:rFonts w:eastAsiaTheme="minorHAnsi"/>
      <w:sz w:val="18"/>
      <w:szCs w:val="18"/>
    </w:rPr>
  </w:style>
  <w:style w:type="paragraph" w:styleId="73">
    <w:name w:val="index 7"/>
    <w:basedOn w:val="aff3"/>
    <w:next w:val="aff3"/>
    <w:autoRedefine/>
    <w:rsid w:val="00C0552E"/>
    <w:pPr>
      <w:ind w:left="1470" w:hanging="210"/>
      <w:jc w:val="left"/>
    </w:pPr>
    <w:rPr>
      <w:rFonts w:eastAsiaTheme="minorHAnsi"/>
      <w:sz w:val="18"/>
      <w:szCs w:val="18"/>
    </w:rPr>
  </w:style>
  <w:style w:type="paragraph" w:styleId="82">
    <w:name w:val="index 8"/>
    <w:basedOn w:val="aff3"/>
    <w:next w:val="aff3"/>
    <w:autoRedefine/>
    <w:rsid w:val="00C0552E"/>
    <w:pPr>
      <w:ind w:left="1680" w:hanging="210"/>
      <w:jc w:val="left"/>
    </w:pPr>
    <w:rPr>
      <w:rFonts w:eastAsiaTheme="minorHAnsi"/>
      <w:sz w:val="18"/>
      <w:szCs w:val="18"/>
    </w:rPr>
  </w:style>
  <w:style w:type="paragraph" w:styleId="92">
    <w:name w:val="index 9"/>
    <w:basedOn w:val="aff3"/>
    <w:next w:val="aff3"/>
    <w:autoRedefine/>
    <w:rsid w:val="00C0552E"/>
    <w:pPr>
      <w:ind w:left="1890" w:hanging="210"/>
      <w:jc w:val="left"/>
    </w:pPr>
    <w:rPr>
      <w:rFonts w:eastAsiaTheme="minorHAnsi"/>
      <w:sz w:val="18"/>
      <w:szCs w:val="18"/>
    </w:rPr>
  </w:style>
  <w:style w:type="paragraph" w:styleId="affffffffffffe">
    <w:name w:val="index heading"/>
    <w:basedOn w:val="aff3"/>
    <w:next w:val="1ffd"/>
    <w:rsid w:val="00C0552E"/>
    <w:pPr>
      <w:pBdr>
        <w:top w:val="single" w:sz="12" w:space="0" w:color="auto"/>
      </w:pBdr>
      <w:spacing w:before="360" w:after="240"/>
      <w:jc w:val="left"/>
    </w:pPr>
    <w:rPr>
      <w:rFonts w:eastAsiaTheme="minorHAnsi"/>
      <w:b/>
      <w:bCs/>
      <w:i/>
      <w:iCs/>
      <w:sz w:val="26"/>
      <w:szCs w:val="26"/>
    </w:rPr>
  </w:style>
  <w:style w:type="paragraph" w:customStyle="1" w:styleId="74">
    <w:name w:val="7"/>
    <w:basedOn w:val="aff3"/>
    <w:next w:val="affff9"/>
    <w:rsid w:val="00C0552E"/>
    <w:pPr>
      <w:widowControl/>
      <w:spacing w:before="100" w:beforeAutospacing="1" w:after="100" w:afterAutospacing="1"/>
      <w:jc w:val="left"/>
    </w:pPr>
    <w:rPr>
      <w:rFonts w:ascii="宋体" w:eastAsia="宋体" w:hAnsi="宋体" w:cs="Times New Roman"/>
      <w:kern w:val="0"/>
      <w:sz w:val="24"/>
      <w:szCs w:val="20"/>
    </w:rPr>
  </w:style>
  <w:style w:type="character" w:customStyle="1" w:styleId="style3style3style35">
    <w:name w:val="style3 style3 style3 样式5"/>
    <w:rsid w:val="00C0552E"/>
  </w:style>
  <w:style w:type="character" w:customStyle="1" w:styleId="style111">
    <w:name w:val="style111"/>
    <w:rsid w:val="00C0552E"/>
    <w:rPr>
      <w:sz w:val="20"/>
      <w:szCs w:val="20"/>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afffff"/>
    <w:autoRedefine/>
    <w:rsid w:val="00C0552E"/>
    <w:pPr>
      <w:shd w:val="clear" w:color="auto" w:fill="000080"/>
    </w:pPr>
    <w:rPr>
      <w:rFonts w:ascii="Tahoma" w:hAnsi="Tahoma"/>
      <w:kern w:val="2"/>
      <w:sz w:val="24"/>
      <w:szCs w:val="24"/>
      <w:lang w:val="en-US" w:eastAsia="zh-CN"/>
    </w:rPr>
  </w:style>
  <w:style w:type="paragraph" w:customStyle="1" w:styleId="Char2CharCharCharCharCharCharCharCharCharCharCharChar">
    <w:name w:val="Char2 Char Char Char Char Char Char Char Char Char Char Char Char"/>
    <w:basedOn w:val="aff3"/>
    <w:rsid w:val="00C0552E"/>
    <w:rPr>
      <w:rFonts w:ascii="Tahoma" w:eastAsia="宋体" w:hAnsi="Tahoma" w:cs="Times New Roman"/>
      <w:sz w:val="24"/>
      <w:szCs w:val="20"/>
    </w:rPr>
  </w:style>
  <w:style w:type="paragraph" w:customStyle="1" w:styleId="CharChar1CharCharCharCharCharCharChar">
    <w:name w:val="Char Char1 Char Char Char Char Char Char Char"/>
    <w:basedOn w:val="afffff"/>
    <w:autoRedefine/>
    <w:rsid w:val="00C0552E"/>
    <w:pPr>
      <w:shd w:val="clear" w:color="auto" w:fill="000080"/>
    </w:pPr>
    <w:rPr>
      <w:rFonts w:ascii="Tahoma" w:hAnsi="Tahoma"/>
      <w:kern w:val="2"/>
      <w:sz w:val="24"/>
      <w:szCs w:val="24"/>
      <w:lang w:val="en-US" w:eastAsia="zh-CN"/>
    </w:rPr>
  </w:style>
  <w:style w:type="character" w:customStyle="1" w:styleId="fontd1">
    <w:name w:val="fontd1"/>
    <w:rsid w:val="00C0552E"/>
    <w:rPr>
      <w:sz w:val="21"/>
      <w:szCs w:val="21"/>
    </w:rPr>
  </w:style>
  <w:style w:type="character" w:customStyle="1" w:styleId="1CharCharCharChar1">
    <w:name w:val="标题 1 Char Char Char Char1"/>
    <w:aliases w:val="标题 1 Char Char,标题 1 Char Char Char Char Char,hw标题 1 Char Char"/>
    <w:rsid w:val="00C0552E"/>
    <w:rPr>
      <w:rFonts w:eastAsia="宋体"/>
      <w:b/>
      <w:bCs/>
      <w:kern w:val="44"/>
      <w:sz w:val="44"/>
      <w:szCs w:val="44"/>
      <w:lang w:val="en-US" w:eastAsia="zh-CN" w:bidi="ar-SA"/>
    </w:rPr>
  </w:style>
  <w:style w:type="paragraph" w:customStyle="1" w:styleId="Char1CharCharCharCharCharCharCharCharChar">
    <w:name w:val="Char1 Char Char Char Char Char Char Char Char Char"/>
    <w:basedOn w:val="aff3"/>
    <w:rsid w:val="00C0552E"/>
    <w:rPr>
      <w:rFonts w:ascii="Tahoma" w:eastAsia="宋体" w:hAnsi="Tahoma" w:cs="Times New Roman"/>
      <w:sz w:val="24"/>
      <w:szCs w:val="20"/>
    </w:rPr>
  </w:style>
  <w:style w:type="character" w:customStyle="1" w:styleId="abcde1">
    <w:name w:val="abcde1"/>
    <w:rsid w:val="00C0552E"/>
    <w:rPr>
      <w:sz w:val="26"/>
      <w:szCs w:val="26"/>
    </w:rPr>
  </w:style>
  <w:style w:type="paragraph" w:customStyle="1" w:styleId="afffffffffffff">
    <w:name w:val="表头文字"/>
    <w:basedOn w:val="aff3"/>
    <w:rsid w:val="00C0552E"/>
    <w:pPr>
      <w:widowControl/>
      <w:spacing w:afterLines="50" w:after="50"/>
      <w:jc w:val="center"/>
    </w:pPr>
    <w:rPr>
      <w:rFonts w:ascii="Times New Roman" w:eastAsia="宋体" w:hAnsi="Times New Roman" w:cs="Times New Roman"/>
      <w:b/>
      <w:kern w:val="0"/>
      <w:sz w:val="22"/>
      <w:szCs w:val="24"/>
      <w:lang w:val="en-GB"/>
    </w:rPr>
  </w:style>
  <w:style w:type="paragraph" w:customStyle="1" w:styleId="121">
    <w:name w:val="样式 标题 1 + 首行缩进:  2 字符"/>
    <w:basedOn w:val="1f0"/>
    <w:next w:val="aff3"/>
    <w:autoRedefine/>
    <w:rsid w:val="00C0552E"/>
    <w:pPr>
      <w:tabs>
        <w:tab w:val="num" w:pos="405"/>
      </w:tabs>
      <w:spacing w:before="156" w:after="156" w:line="240" w:lineRule="auto"/>
      <w:ind w:left="405" w:firstLineChars="200" w:hanging="405"/>
      <w:jc w:val="both"/>
      <w:textAlignment w:val="center"/>
    </w:pPr>
    <w:rPr>
      <w:rFonts w:eastAsia="宋体"/>
      <w:szCs w:val="20"/>
    </w:rPr>
  </w:style>
  <w:style w:type="paragraph" w:customStyle="1" w:styleId="afffffffffffff0">
    <w:name w:val="标题 附录"/>
    <w:basedOn w:val="aff3"/>
    <w:next w:val="aff3"/>
    <w:autoRedefine/>
    <w:rsid w:val="00C0552E"/>
    <w:pPr>
      <w:pageBreakBefore/>
      <w:tabs>
        <w:tab w:val="num" w:pos="432"/>
      </w:tabs>
      <w:spacing w:afterLines="100" w:after="100"/>
      <w:ind w:left="432" w:firstLineChars="200" w:hanging="432"/>
    </w:pPr>
    <w:rPr>
      <w:rFonts w:ascii="Times New Roman" w:eastAsia="宋体" w:hAnsi="Times New Roman" w:cs="Times New Roman"/>
      <w:b/>
      <w:sz w:val="44"/>
      <w:szCs w:val="24"/>
    </w:rPr>
  </w:style>
  <w:style w:type="paragraph" w:customStyle="1" w:styleId="t">
    <w:name w:val="t"/>
    <w:basedOn w:val="aff3"/>
    <w:rsid w:val="00C0552E"/>
    <w:pPr>
      <w:spacing w:before="120" w:line="400" w:lineRule="exact"/>
      <w:ind w:firstLine="425"/>
    </w:pPr>
    <w:rPr>
      <w:rFonts w:ascii="Times New Roman" w:eastAsia="宋体" w:hAnsi="Times New Roman" w:cs="Times New Roman"/>
      <w:sz w:val="22"/>
      <w:szCs w:val="20"/>
    </w:rPr>
  </w:style>
  <w:style w:type="paragraph" w:customStyle="1" w:styleId="afffffffffffff1">
    <w:name w:val="分发表内容"/>
    <w:basedOn w:val="aff3"/>
    <w:rsid w:val="00C0552E"/>
    <w:pPr>
      <w:adjustRightInd w:val="0"/>
      <w:spacing w:before="120" w:after="120"/>
      <w:jc w:val="center"/>
      <w:textAlignment w:val="baseline"/>
    </w:pPr>
    <w:rPr>
      <w:rFonts w:ascii="仿宋_GB2312" w:eastAsia="仿宋_GB2312" w:hAnsi="Times New Roman" w:cs="Times New Roman"/>
      <w:kern w:val="0"/>
      <w:szCs w:val="20"/>
    </w:rPr>
  </w:style>
  <w:style w:type="paragraph" w:customStyle="1" w:styleId="Table">
    <w:name w:val="Table"/>
    <w:rsid w:val="00C0552E"/>
    <w:rPr>
      <w:rFonts w:ascii="Times New Roman" w:eastAsia="宋体" w:hAnsi="Times New Roman" w:cs="Times New Roman"/>
      <w:kern w:val="0"/>
      <w:sz w:val="20"/>
      <w:szCs w:val="20"/>
      <w:lang w:eastAsia="en-US"/>
    </w:rPr>
  </w:style>
  <w:style w:type="paragraph" w:customStyle="1" w:styleId="440">
    <w:name w:val="标题 44"/>
    <w:basedOn w:val="aff3"/>
    <w:rsid w:val="00C0552E"/>
    <w:pPr>
      <w:widowControl/>
      <w:jc w:val="left"/>
      <w:outlineLvl w:val="4"/>
    </w:pPr>
    <w:rPr>
      <w:rFonts w:ascii="宋体" w:eastAsia="宋体" w:hAnsi="宋体" w:cs="Times New Roman"/>
      <w:b/>
      <w:bCs/>
      <w:color w:val="CC0033"/>
      <w:kern w:val="0"/>
    </w:rPr>
  </w:style>
  <w:style w:type="paragraph" w:customStyle="1" w:styleId="afffffffffffff2">
    <w:name w:val="正文编号内容"/>
    <w:basedOn w:val="afffffffffff0"/>
    <w:next w:val="afffffffffff0"/>
    <w:rsid w:val="00C0552E"/>
    <w:pPr>
      <w:widowControl/>
      <w:suppressAutoHyphens/>
      <w:spacing w:after="0"/>
      <w:ind w:firstLineChars="0" w:firstLine="0"/>
    </w:pPr>
    <w:rPr>
      <w:rFonts w:ascii="黑体" w:eastAsia="宋体" w:hAnsi="华文细黑" w:cs="Times New Roman"/>
      <w:sz w:val="24"/>
      <w:szCs w:val="20"/>
    </w:rPr>
  </w:style>
  <w:style w:type="paragraph" w:customStyle="1" w:styleId="afffffffffffff3">
    <w:name w:val="ÕýÎÄÊ×ÐÐËõ½ø"/>
    <w:basedOn w:val="aff3"/>
    <w:rsid w:val="00C0552E"/>
    <w:pPr>
      <w:widowControl/>
      <w:overflowPunct w:val="0"/>
      <w:autoSpaceDE w:val="0"/>
      <w:autoSpaceDN w:val="0"/>
      <w:adjustRightInd w:val="0"/>
      <w:spacing w:line="360" w:lineRule="auto"/>
      <w:ind w:firstLine="425"/>
      <w:textAlignment w:val="baseline"/>
    </w:pPr>
    <w:rPr>
      <w:rFonts w:ascii="Times New Roman" w:eastAsia="宋体" w:hAnsi="Times New Roman" w:cs="Times New Roman"/>
      <w:noProof/>
      <w:kern w:val="0"/>
      <w:szCs w:val="20"/>
    </w:rPr>
  </w:style>
  <w:style w:type="paragraph" w:customStyle="1" w:styleId="itemlist0">
    <w:name w:val="itemlist"/>
    <w:basedOn w:val="aff3"/>
    <w:rsid w:val="00C0552E"/>
    <w:pPr>
      <w:widowControl/>
      <w:spacing w:line="300" w:lineRule="atLeast"/>
      <w:jc w:val="left"/>
    </w:pPr>
    <w:rPr>
      <w:rFonts w:ascii="宋体" w:eastAsia="宋体" w:hAnsi="宋体" w:cs="宋体"/>
      <w:kern w:val="0"/>
      <w:sz w:val="18"/>
      <w:szCs w:val="18"/>
    </w:rPr>
  </w:style>
  <w:style w:type="paragraph" w:customStyle="1" w:styleId="2ff7">
    <w:name w:val="样式 标题 2 + 三号"/>
    <w:basedOn w:val="27"/>
    <w:rsid w:val="00C0552E"/>
    <w:pPr>
      <w:widowControl/>
      <w:numPr>
        <w:ilvl w:val="0"/>
        <w:numId w:val="0"/>
      </w:numPr>
      <w:tabs>
        <w:tab w:val="num" w:pos="992"/>
      </w:tabs>
      <w:autoSpaceDE w:val="0"/>
      <w:autoSpaceDN w:val="0"/>
      <w:adjustRightInd w:val="0"/>
      <w:spacing w:before="240" w:after="60" w:line="240" w:lineRule="auto"/>
      <w:ind w:left="992" w:hanging="567"/>
    </w:pPr>
    <w:rPr>
      <w:rFonts w:ascii="Arial" w:eastAsia="宋体" w:hAnsi="Arial"/>
      <w:kern w:val="28"/>
      <w:position w:val="2"/>
      <w:sz w:val="32"/>
      <w:szCs w:val="20"/>
      <w:lang w:eastAsia="en-US"/>
    </w:rPr>
  </w:style>
  <w:style w:type="paragraph" w:customStyle="1" w:styleId="206415">
    <w:name w:val="样式 标题 2 + 悬挂缩进: 0.64 字符 行距: 1.5 倍行距"/>
    <w:basedOn w:val="27"/>
    <w:rsid w:val="00C0552E"/>
    <w:pPr>
      <w:widowControl/>
      <w:numPr>
        <w:ilvl w:val="0"/>
        <w:numId w:val="0"/>
      </w:numPr>
      <w:tabs>
        <w:tab w:val="num" w:pos="720"/>
      </w:tabs>
      <w:autoSpaceDE w:val="0"/>
      <w:autoSpaceDN w:val="0"/>
      <w:adjustRightInd w:val="0"/>
      <w:spacing w:before="240" w:after="60"/>
      <w:ind w:left="720" w:hanging="360"/>
    </w:pPr>
    <w:rPr>
      <w:rFonts w:ascii="Arial" w:eastAsia="宋体" w:hAnsi="Arial" w:cs="宋体"/>
      <w:kern w:val="28"/>
      <w:position w:val="2"/>
      <w:sz w:val="32"/>
      <w:szCs w:val="20"/>
      <w:lang w:eastAsia="en-US"/>
    </w:rPr>
  </w:style>
  <w:style w:type="character" w:customStyle="1" w:styleId="subhead1">
    <w:name w:val="subhead1"/>
    <w:rsid w:val="00C0552E"/>
    <w:rPr>
      <w:rFonts w:ascii="Arial" w:hAnsi="Arial" w:cs="Arial" w:hint="default"/>
      <w:b/>
      <w:bCs/>
      <w:color w:val="3B5D8B"/>
      <w:sz w:val="20"/>
      <w:szCs w:val="20"/>
    </w:rPr>
  </w:style>
  <w:style w:type="character" w:customStyle="1" w:styleId="size31">
    <w:name w:val="size31"/>
    <w:rsid w:val="00C0552E"/>
    <w:rPr>
      <w:rFonts w:ascii="Arial" w:hAnsi="Arial" w:cs="Arial" w:hint="default"/>
      <w:color w:val="2D2D2D"/>
      <w:sz w:val="18"/>
      <w:szCs w:val="18"/>
    </w:rPr>
  </w:style>
  <w:style w:type="character" w:customStyle="1" w:styleId="biao-21">
    <w:name w:val="biao-21"/>
    <w:rsid w:val="00C0552E"/>
    <w:rPr>
      <w:rFonts w:ascii="宋体" w:eastAsia="宋体" w:hAnsi="宋体" w:hint="eastAsia"/>
      <w:b/>
      <w:bCs/>
      <w:color w:val="000000"/>
      <w:sz w:val="20"/>
      <w:szCs w:val="20"/>
    </w:rPr>
  </w:style>
  <w:style w:type="character" w:customStyle="1" w:styleId="word-21">
    <w:name w:val="word-21"/>
    <w:rsid w:val="00C0552E"/>
    <w:rPr>
      <w:rFonts w:ascii="宋体" w:eastAsia="宋体" w:hAnsi="宋体" w:hint="eastAsia"/>
      <w:color w:val="000000"/>
      <w:sz w:val="18"/>
      <w:szCs w:val="18"/>
    </w:rPr>
  </w:style>
  <w:style w:type="paragraph" w:customStyle="1" w:styleId="Afffffffffffff4">
    <w:name w:val="项目符号A"/>
    <w:basedOn w:val="aff3"/>
    <w:autoRedefine/>
    <w:rsid w:val="00C0552E"/>
    <w:pPr>
      <w:spacing w:line="360" w:lineRule="auto"/>
      <w:ind w:firstLineChars="200" w:firstLine="480"/>
    </w:pPr>
    <w:rPr>
      <w:rFonts w:ascii="Times New Roman" w:eastAsia="宋体" w:hAnsi="Times New Roman" w:cs="Times New Roman"/>
      <w:sz w:val="24"/>
      <w:szCs w:val="24"/>
    </w:rPr>
  </w:style>
  <w:style w:type="character" w:customStyle="1" w:styleId="ItemListChar">
    <w:name w:val="Item List Char"/>
    <w:link w:val="ItemList"/>
    <w:rsid w:val="00C0552E"/>
    <w:rPr>
      <w:rFonts w:ascii="Arial" w:eastAsia="宋体" w:hAnsi="Arial" w:cs="Times New Roman"/>
      <w:b/>
      <w:bCs/>
      <w:kern w:val="0"/>
      <w:sz w:val="20"/>
      <w:szCs w:val="20"/>
    </w:rPr>
  </w:style>
  <w:style w:type="paragraph" w:customStyle="1" w:styleId="ParaCharCharCharCharCharCharCharCharChar1">
    <w:name w:val="默认段落字体 Para Char Char Char Char Char Char Char Char Char1"/>
    <w:basedOn w:val="aff3"/>
    <w:rsid w:val="00C0552E"/>
    <w:rPr>
      <w:rFonts w:ascii="Tahoma" w:eastAsia="宋体" w:hAnsi="Tahoma" w:cs="Times New Roman"/>
      <w:sz w:val="24"/>
      <w:szCs w:val="20"/>
    </w:rPr>
  </w:style>
  <w:style w:type="character" w:customStyle="1" w:styleId="3zw">
    <w:name w:val="3zw"/>
    <w:rsid w:val="00C0552E"/>
  </w:style>
  <w:style w:type="paragraph" w:customStyle="1" w:styleId="ItemListinTable0">
    <w:name w:val="Item List in Table"/>
    <w:rsid w:val="00C0552E"/>
    <w:pPr>
      <w:tabs>
        <w:tab w:val="num" w:pos="284"/>
      </w:tabs>
      <w:spacing w:before="40" w:after="40"/>
      <w:ind w:left="680" w:hanging="396"/>
      <w:jc w:val="both"/>
    </w:pPr>
    <w:rPr>
      <w:rFonts w:ascii="Arial" w:eastAsia="宋体" w:hAnsi="Arial" w:cs="Arial"/>
      <w:kern w:val="0"/>
      <w:sz w:val="18"/>
      <w:szCs w:val="18"/>
    </w:rPr>
  </w:style>
  <w:style w:type="paragraph" w:customStyle="1" w:styleId="NotesTextinTable">
    <w:name w:val="Notes Text in Table"/>
    <w:rsid w:val="00C0552E"/>
    <w:pPr>
      <w:keepLines/>
      <w:spacing w:before="40" w:after="40"/>
      <w:jc w:val="both"/>
    </w:pPr>
    <w:rPr>
      <w:rFonts w:ascii="Arial" w:eastAsia="楷体_GB2312" w:hAnsi="Arial" w:cs="Arial"/>
      <w:noProof/>
      <w:kern w:val="0"/>
      <w:sz w:val="18"/>
      <w:szCs w:val="18"/>
    </w:rPr>
  </w:style>
  <w:style w:type="paragraph" w:customStyle="1" w:styleId="Char1CharCharCharCharCharChar1">
    <w:name w:val="Char1 Char Char Char Char Char Char1"/>
    <w:basedOn w:val="aff3"/>
    <w:rsid w:val="00C0552E"/>
    <w:rPr>
      <w:rFonts w:ascii="Tahoma" w:eastAsia="宋体" w:hAnsi="Tahoma" w:cs="Times New Roman"/>
      <w:sz w:val="24"/>
      <w:szCs w:val="20"/>
    </w:rPr>
  </w:style>
  <w:style w:type="paragraph" w:customStyle="1" w:styleId="205">
    <w:name w:val="样式 标题 2 + 段后: 0.5 行"/>
    <w:basedOn w:val="27"/>
    <w:rsid w:val="00C0552E"/>
    <w:pPr>
      <w:numPr>
        <w:numId w:val="0"/>
      </w:numPr>
      <w:tabs>
        <w:tab w:val="num" w:pos="992"/>
      </w:tabs>
      <w:spacing w:before="260" w:after="156" w:line="416" w:lineRule="auto"/>
      <w:ind w:left="140" w:firstLineChars="196" w:hanging="567"/>
      <w:jc w:val="both"/>
    </w:pPr>
    <w:rPr>
      <w:rFonts w:ascii="宋体" w:eastAsia="仿宋_GB2312" w:hAnsi="Arial" w:cs="宋体"/>
      <w:kern w:val="0"/>
      <w:sz w:val="28"/>
      <w:szCs w:val="20"/>
    </w:rPr>
  </w:style>
  <w:style w:type="paragraph" w:customStyle="1" w:styleId="2130">
    <w:name w:val="样式 标题 2 + 段后: 13 磅"/>
    <w:basedOn w:val="27"/>
    <w:rsid w:val="00C0552E"/>
    <w:pPr>
      <w:numPr>
        <w:numId w:val="0"/>
      </w:numPr>
      <w:tabs>
        <w:tab w:val="num" w:pos="992"/>
      </w:tabs>
      <w:spacing w:before="260" w:after="260" w:line="416" w:lineRule="auto"/>
      <w:ind w:left="140" w:firstLineChars="196" w:hanging="567"/>
      <w:jc w:val="both"/>
    </w:pPr>
    <w:rPr>
      <w:rFonts w:ascii="宋体" w:eastAsia="仿宋_GB2312" w:hAnsi="Arial" w:cs="宋体"/>
      <w:kern w:val="0"/>
      <w:sz w:val="28"/>
      <w:szCs w:val="20"/>
    </w:rPr>
  </w:style>
  <w:style w:type="paragraph" w:customStyle="1" w:styleId="style1">
    <w:name w:val="style1"/>
    <w:basedOn w:val="aff3"/>
    <w:rsid w:val="00C0552E"/>
    <w:pPr>
      <w:widowControl/>
      <w:spacing w:before="100" w:beforeAutospacing="1" w:after="100" w:afterAutospacing="1"/>
      <w:jc w:val="left"/>
    </w:pPr>
    <w:rPr>
      <w:rFonts w:ascii="宋体" w:eastAsia="宋体" w:hAnsi="宋体" w:cs="Times New Roman"/>
      <w:kern w:val="0"/>
      <w:sz w:val="24"/>
      <w:szCs w:val="24"/>
    </w:rPr>
  </w:style>
  <w:style w:type="paragraph" w:customStyle="1" w:styleId="figuredescription0">
    <w:name w:val="figuredescription"/>
    <w:basedOn w:val="aff3"/>
    <w:rsid w:val="00C0552E"/>
    <w:pPr>
      <w:widowControl/>
      <w:spacing w:before="100" w:beforeAutospacing="1" w:after="100" w:afterAutospacing="1"/>
      <w:jc w:val="left"/>
    </w:pPr>
    <w:rPr>
      <w:rFonts w:ascii="宋体" w:eastAsia="宋体" w:hAnsi="宋体" w:cs="宋体"/>
      <w:kern w:val="0"/>
      <w:sz w:val="24"/>
      <w:szCs w:val="24"/>
    </w:rPr>
  </w:style>
  <w:style w:type="paragraph" w:customStyle="1" w:styleId="afffffffffffff5">
    <w:name w:val="正文 + 宋体"/>
    <w:aliases w:val="小五,左,小四,黑色,行距: 1.5 倍行距,首行缩进:  2 字符,正文 + 小四,首行缩进:  0.74 厘米,段前: 6 磅,行距: 1.5 倍行距 + 段后: 0 磅"/>
    <w:basedOn w:val="aff3"/>
    <w:link w:val="Charfa"/>
    <w:rsid w:val="00C0552E"/>
    <w:pPr>
      <w:widowControl/>
      <w:jc w:val="left"/>
    </w:pPr>
    <w:rPr>
      <w:rFonts w:ascii="宋体" w:eastAsia="宋体" w:hAnsi="宋体" w:cs="宋体"/>
      <w:kern w:val="0"/>
      <w:sz w:val="18"/>
      <w:szCs w:val="18"/>
    </w:rPr>
  </w:style>
  <w:style w:type="paragraph" w:customStyle="1" w:styleId="2ff8">
    <w:name w:val="样式 首行缩进:  2 字符"/>
    <w:basedOn w:val="aff3"/>
    <w:rsid w:val="00C0552E"/>
    <w:pPr>
      <w:widowControl/>
      <w:spacing w:line="360" w:lineRule="auto"/>
      <w:ind w:firstLineChars="200" w:firstLine="420"/>
      <w:jc w:val="left"/>
    </w:pPr>
    <w:rPr>
      <w:rFonts w:ascii="宋体" w:eastAsia="宋体" w:hAnsi="宋体" w:cs="宋体"/>
      <w:kern w:val="0"/>
      <w:sz w:val="24"/>
      <w:szCs w:val="20"/>
    </w:rPr>
  </w:style>
  <w:style w:type="paragraph" w:customStyle="1" w:styleId="Arial1220">
    <w:name w:val="样式 Arial 行距: 多倍行距 1.2 字行 首行缩进:  2 字符"/>
    <w:basedOn w:val="aff3"/>
    <w:rsid w:val="00C0552E"/>
    <w:pPr>
      <w:spacing w:line="288" w:lineRule="auto"/>
      <w:ind w:firstLineChars="200" w:firstLine="420"/>
    </w:pPr>
    <w:rPr>
      <w:rFonts w:ascii="Arial" w:eastAsia="宋体" w:hAnsi="Arial" w:cs="宋体"/>
      <w:sz w:val="20"/>
      <w:szCs w:val="20"/>
    </w:rPr>
  </w:style>
  <w:style w:type="character" w:customStyle="1" w:styleId="body1">
    <w:name w:val="body1"/>
    <w:rsid w:val="00C0552E"/>
    <w:rPr>
      <w:rFonts w:hint="default"/>
      <w:sz w:val="18"/>
      <w:szCs w:val="18"/>
    </w:rPr>
  </w:style>
  <w:style w:type="paragraph" w:customStyle="1" w:styleId="CharCharCharCharCharCharCharCharCharCharCharCharCharCharCharChar">
    <w:name w:val="Char Char Char Char Char Char Char Char Char Char Char Char Char Char Char Char"/>
    <w:basedOn w:val="aff3"/>
    <w:autoRedefine/>
    <w:rsid w:val="00C0552E"/>
    <w:pPr>
      <w:widowControl/>
      <w:spacing w:before="100" w:beforeAutospacing="1" w:after="100" w:afterAutospacing="1" w:line="330" w:lineRule="atLeast"/>
      <w:ind w:left="360"/>
      <w:jc w:val="left"/>
    </w:pPr>
    <w:rPr>
      <w:rFonts w:ascii="ˎ̥" w:eastAsia="宋体" w:hAnsi="ˎ̥" w:cs="宋体"/>
      <w:color w:val="51585D"/>
      <w:kern w:val="0"/>
      <w:sz w:val="24"/>
      <w:szCs w:val="18"/>
    </w:rPr>
  </w:style>
  <w:style w:type="paragraph" w:customStyle="1" w:styleId="2Char4">
    <w:name w:val="样式 首行缩进:  2 字符 Char"/>
    <w:basedOn w:val="aff3"/>
    <w:autoRedefine/>
    <w:rsid w:val="00C0552E"/>
    <w:pPr>
      <w:spacing w:line="360" w:lineRule="auto"/>
      <w:ind w:firstLineChars="200" w:firstLine="420"/>
    </w:pPr>
    <w:rPr>
      <w:rFonts w:ascii="Times New Roman" w:eastAsia="宋体" w:hAnsi="Times New Roman" w:cs="Times New Roman"/>
      <w:bCs/>
      <w:iCs/>
      <w:szCs w:val="20"/>
    </w:rPr>
  </w:style>
  <w:style w:type="paragraph" w:customStyle="1" w:styleId="afffffffffffff6">
    <w:name w:val="表格内容"/>
    <w:basedOn w:val="aff3"/>
    <w:autoRedefine/>
    <w:rsid w:val="00C0552E"/>
    <w:pPr>
      <w:adjustRightInd w:val="0"/>
      <w:spacing w:line="360" w:lineRule="auto"/>
      <w:jc w:val="center"/>
      <w:textAlignment w:val="baseline"/>
    </w:pPr>
    <w:rPr>
      <w:rFonts w:ascii="Verdana" w:eastAsia="宋体" w:hAnsi="Verdana" w:cs="Times New Roman"/>
      <w:sz w:val="24"/>
      <w:szCs w:val="24"/>
    </w:rPr>
  </w:style>
  <w:style w:type="paragraph" w:customStyle="1" w:styleId="Char21">
    <w:name w:val="Char2"/>
    <w:basedOn w:val="aff3"/>
    <w:autoRedefine/>
    <w:rsid w:val="00C0552E"/>
    <w:pPr>
      <w:widowControl/>
      <w:spacing w:after="160" w:line="240" w:lineRule="exact"/>
      <w:jc w:val="left"/>
    </w:pPr>
    <w:rPr>
      <w:rFonts w:ascii="Verdana" w:eastAsia="仿宋_GB2312" w:hAnsi="Verdana" w:cs="Times New Roman"/>
      <w:kern w:val="0"/>
      <w:sz w:val="24"/>
      <w:szCs w:val="20"/>
      <w:lang w:eastAsia="en-US"/>
    </w:rPr>
  </w:style>
  <w:style w:type="character" w:customStyle="1" w:styleId="font41">
    <w:name w:val="font41"/>
    <w:rsid w:val="00C0552E"/>
    <w:rPr>
      <w:rFonts w:hint="default"/>
      <w:b w:val="0"/>
      <w:bCs w:val="0"/>
      <w:color w:val="003399"/>
      <w:sz w:val="21"/>
      <w:szCs w:val="21"/>
    </w:rPr>
  </w:style>
  <w:style w:type="paragraph" w:customStyle="1" w:styleId="CharChar5">
    <w:name w:val="标书正文格式 Char Char"/>
    <w:link w:val="CharCharChar3"/>
    <w:rsid w:val="00C0552E"/>
    <w:pPr>
      <w:spacing w:line="360" w:lineRule="auto"/>
      <w:ind w:firstLineChars="200" w:firstLine="200"/>
    </w:pPr>
    <w:rPr>
      <w:rFonts w:ascii="Times New Roman" w:eastAsia="楷体_GB2312" w:hAnsi="Times New Roman" w:cs="Times New Roman"/>
      <w:kern w:val="0"/>
      <w:sz w:val="24"/>
      <w:szCs w:val="24"/>
    </w:rPr>
  </w:style>
  <w:style w:type="character" w:customStyle="1" w:styleId="CharCharChar3">
    <w:name w:val="标书正文格式 Char Char Char"/>
    <w:link w:val="CharChar5"/>
    <w:rsid w:val="00C0552E"/>
    <w:rPr>
      <w:rFonts w:ascii="Times New Roman" w:eastAsia="楷体_GB2312" w:hAnsi="Times New Roman" w:cs="Times New Roman"/>
      <w:kern w:val="0"/>
      <w:sz w:val="24"/>
      <w:szCs w:val="24"/>
    </w:rPr>
  </w:style>
  <w:style w:type="paragraph" w:customStyle="1" w:styleId="2ff9">
    <w:name w:val="首行缩进2字符"/>
    <w:basedOn w:val="aff3"/>
    <w:rsid w:val="00C0552E"/>
    <w:pPr>
      <w:spacing w:line="360" w:lineRule="auto"/>
      <w:ind w:firstLineChars="200" w:firstLine="200"/>
    </w:pPr>
    <w:rPr>
      <w:rFonts w:ascii="Times New Roman" w:eastAsia="宋体" w:hAnsi="Times New Roman" w:cs="Times New Roman"/>
      <w:sz w:val="24"/>
      <w:szCs w:val="24"/>
    </w:rPr>
  </w:style>
  <w:style w:type="paragraph" w:customStyle="1" w:styleId="afffffffffffff7">
    <w:name w:val="正文，首行缩进:"/>
    <w:basedOn w:val="aff3"/>
    <w:autoRedefine/>
    <w:rsid w:val="00C0552E"/>
    <w:pPr>
      <w:tabs>
        <w:tab w:val="left" w:pos="3376"/>
      </w:tabs>
      <w:spacing w:line="500" w:lineRule="exact"/>
      <w:jc w:val="center"/>
    </w:pPr>
    <w:rPr>
      <w:rFonts w:ascii="宋体" w:eastAsia="宋体" w:hAnsi="宋体" w:cs="宋体"/>
      <w:sz w:val="24"/>
      <w:szCs w:val="20"/>
    </w:rPr>
  </w:style>
  <w:style w:type="paragraph" w:customStyle="1" w:styleId="Char1CharCharCharCharCharCharCharCharChar1">
    <w:name w:val="Char1 Char Char Char Char Char Char Char Char Char1"/>
    <w:basedOn w:val="aff3"/>
    <w:rsid w:val="00C0552E"/>
    <w:rPr>
      <w:rFonts w:ascii="Tahoma" w:eastAsia="宋体" w:hAnsi="Tahoma" w:cs="Times New Roman"/>
      <w:sz w:val="24"/>
      <w:szCs w:val="20"/>
    </w:rPr>
  </w:style>
  <w:style w:type="numbering" w:customStyle="1" w:styleId="150">
    <w:name w:val="样式 项目符号1 + 多级符号5"/>
    <w:rsid w:val="00C0552E"/>
    <w:pPr>
      <w:numPr>
        <w:numId w:val="35"/>
      </w:numPr>
    </w:pPr>
  </w:style>
  <w:style w:type="paragraph" w:customStyle="1" w:styleId="NewNewNewNew">
    <w:name w:val="正文 New New New New"/>
    <w:rsid w:val="00C0552E"/>
    <w:pPr>
      <w:widowControl w:val="0"/>
      <w:jc w:val="both"/>
    </w:pPr>
    <w:rPr>
      <w:rFonts w:ascii="Times New Roman" w:eastAsia="宋体" w:hAnsi="Times New Roman" w:cs="Times New Roman"/>
      <w:kern w:val="0"/>
      <w:sz w:val="20"/>
      <w:szCs w:val="24"/>
    </w:rPr>
  </w:style>
  <w:style w:type="paragraph" w:customStyle="1" w:styleId="fcenter">
    <w:name w:val="f_center"/>
    <w:basedOn w:val="aff3"/>
    <w:rsid w:val="00C0552E"/>
    <w:pPr>
      <w:widowControl/>
      <w:spacing w:before="100" w:beforeAutospacing="1" w:after="100" w:afterAutospacing="1"/>
      <w:jc w:val="left"/>
    </w:pPr>
    <w:rPr>
      <w:rFonts w:ascii="宋体" w:eastAsia="宋体" w:hAnsi="宋体" w:cs="宋体"/>
      <w:kern w:val="0"/>
      <w:sz w:val="24"/>
      <w:szCs w:val="24"/>
    </w:rPr>
  </w:style>
  <w:style w:type="character" w:customStyle="1" w:styleId="Charfb">
    <w:name w:val="内容 Char"/>
    <w:link w:val="afffffffffffff8"/>
    <w:rsid w:val="00C0552E"/>
    <w:rPr>
      <w:rFonts w:ascii="宋体" w:hAnsi="宋体"/>
      <w:color w:val="000000"/>
      <w:sz w:val="28"/>
      <w:szCs w:val="24"/>
    </w:rPr>
  </w:style>
  <w:style w:type="paragraph" w:customStyle="1" w:styleId="afffffffffffff8">
    <w:name w:val="内容"/>
    <w:basedOn w:val="aff3"/>
    <w:link w:val="Charfb"/>
    <w:rsid w:val="00C0552E"/>
    <w:pPr>
      <w:spacing w:line="500" w:lineRule="exact"/>
      <w:ind w:leftChars="200" w:left="200" w:firstLineChars="200" w:firstLine="200"/>
      <w:jc w:val="left"/>
    </w:pPr>
    <w:rPr>
      <w:rFonts w:ascii="宋体" w:hAnsi="宋体"/>
      <w:color w:val="000000"/>
      <w:sz w:val="28"/>
      <w:szCs w:val="24"/>
    </w:rPr>
  </w:style>
  <w:style w:type="character" w:customStyle="1" w:styleId="Charf5">
    <w:name w:val="标准正文格式 Char"/>
    <w:link w:val="affffffffff6"/>
    <w:rsid w:val="00C0552E"/>
    <w:rPr>
      <w:rFonts w:ascii="宋体" w:eastAsia="仿宋_GB2312" w:hAnsi="Times New Roman" w:cs="宋体"/>
      <w:color w:val="000000"/>
      <w:kern w:val="0"/>
      <w:sz w:val="24"/>
      <w:szCs w:val="20"/>
    </w:rPr>
  </w:style>
  <w:style w:type="paragraph" w:styleId="afffffffffffff9">
    <w:name w:val="No Spacing"/>
    <w:link w:val="afffffffffffffa"/>
    <w:uiPriority w:val="1"/>
    <w:qFormat/>
    <w:rsid w:val="00C0552E"/>
    <w:pPr>
      <w:widowControl w:val="0"/>
      <w:jc w:val="both"/>
    </w:pPr>
    <w:rPr>
      <w:rFonts w:ascii="Times New Roman" w:eastAsia="宋体" w:hAnsi="Times New Roman" w:cs="Times New Roman"/>
      <w:sz w:val="24"/>
      <w:szCs w:val="24"/>
    </w:rPr>
  </w:style>
  <w:style w:type="paragraph" w:customStyle="1" w:styleId="Bullet1Double">
    <w:name w:val="~Bullet #1 Double"/>
    <w:basedOn w:val="aff3"/>
    <w:autoRedefine/>
    <w:rsid w:val="00C0552E"/>
    <w:pPr>
      <w:widowControl/>
      <w:numPr>
        <w:numId w:val="36"/>
      </w:numPr>
      <w:tabs>
        <w:tab w:val="clear" w:pos="360"/>
        <w:tab w:val="num" w:pos="432"/>
        <w:tab w:val="num" w:pos="2986"/>
      </w:tabs>
      <w:spacing w:after="220" w:line="220" w:lineRule="atLeast"/>
      <w:ind w:left="360" w:hanging="360"/>
      <w:jc w:val="left"/>
    </w:pPr>
    <w:rPr>
      <w:rFonts w:ascii="Futura Lt" w:eastAsia="宋体" w:hAnsi="Futura Lt" w:cs="Times New Roman"/>
      <w:color w:val="00637A"/>
      <w:kern w:val="0"/>
      <w:szCs w:val="20"/>
      <w:lang w:eastAsia="en-US"/>
    </w:rPr>
  </w:style>
  <w:style w:type="character" w:customStyle="1" w:styleId="Charf2">
    <w:name w:val="图片 Char"/>
    <w:link w:val="afffffffff6"/>
    <w:locked/>
    <w:rsid w:val="00C0552E"/>
    <w:rPr>
      <w:rFonts w:ascii="Times New Roman" w:eastAsia="宋体" w:hAnsi="Times New Roman" w:cs="Times New Roman"/>
      <w:kern w:val="0"/>
      <w:szCs w:val="20"/>
    </w:rPr>
  </w:style>
  <w:style w:type="paragraph" w:customStyle="1" w:styleId="ae">
    <w:name w:val="图号"/>
    <w:basedOn w:val="aff3"/>
    <w:uiPriority w:val="99"/>
    <w:rsid w:val="00C0552E"/>
    <w:pPr>
      <w:widowControl/>
      <w:numPr>
        <w:numId w:val="37"/>
      </w:numPr>
      <w:tabs>
        <w:tab w:val="clear" w:pos="425"/>
        <w:tab w:val="num" w:pos="360"/>
      </w:tabs>
      <w:overflowPunct w:val="0"/>
      <w:autoSpaceDE w:val="0"/>
      <w:autoSpaceDN w:val="0"/>
      <w:adjustRightInd w:val="0"/>
      <w:snapToGrid w:val="0"/>
      <w:ind w:left="0" w:firstLine="0"/>
      <w:jc w:val="right"/>
    </w:pPr>
    <w:rPr>
      <w:rFonts w:ascii="宋体" w:eastAsia="宋体" w:hAnsi="Times New Roman" w:cs="Times New Roman"/>
      <w:kern w:val="0"/>
      <w:sz w:val="24"/>
      <w:szCs w:val="20"/>
    </w:rPr>
  </w:style>
  <w:style w:type="paragraph" w:customStyle="1" w:styleId="bodytextbb1Bodybtcontents01">
    <w:name w:val="样式 样式 正文文本body textbb1Bodybtcontents + 小四 黑色 段后: 0 磅 行距: 1... + ..."/>
    <w:basedOn w:val="aff3"/>
    <w:qFormat/>
    <w:rsid w:val="00C0552E"/>
    <w:pPr>
      <w:spacing w:line="360" w:lineRule="auto"/>
      <w:ind w:firstLineChars="200" w:firstLine="200"/>
    </w:pPr>
    <w:rPr>
      <w:rFonts w:ascii="Times New Roman" w:eastAsia="宋体" w:hAnsi="Times New Roman" w:cs="宋体"/>
      <w:bCs/>
      <w:color w:val="000000"/>
      <w:sz w:val="24"/>
      <w:szCs w:val="24"/>
    </w:rPr>
  </w:style>
  <w:style w:type="character" w:customStyle="1" w:styleId="Char11">
    <w:name w:val="列出段落 Char1"/>
    <w:aliases w:val="编号 Char1,列表段落 Char1,表格段落 Char1,悬挂缩进: 0.63 厘米 Char1,左侧:  0 厘米 Char1,List Paragraph Char1,List Char1,List1 Char1,表格说明样式 Char1,TOC style Char1,Ref Char1,清单 1 Char1,lp1 Char1,Bullet List Char1,FooterText Char1,numbered Char1,符号列表 Char1,段落样式 Char"/>
    <w:uiPriority w:val="34"/>
    <w:locked/>
    <w:rsid w:val="00C0552E"/>
    <w:rPr>
      <w:rFonts w:eastAsia="宋体"/>
      <w:kern w:val="2"/>
      <w:sz w:val="24"/>
      <w:szCs w:val="24"/>
    </w:rPr>
  </w:style>
  <w:style w:type="character" w:customStyle="1" w:styleId="afffffffffffffb">
    <w:name w:val="正文缩进 字符"/>
    <w:aliases w:val="特点 字符,表正文 字符,正文非缩进 字符,上海中望标准正文（首行缩进两字） Char Char Char Char Char Char 字符,上海中望标准正文（首行缩进两字） 字符,ALT+Z 字符,正文不缩进 字符,特点 Char 字符,水上软件 字符,四号 字符,缩进 字符,段1 字符,正文双线 字符,正文（首行缩进两字） Char 字符,正文（首行缩进两字） Char Char Char Char Char 字符,正文（首行缩进两字） Char Char Char 字符"/>
    <w:locked/>
    <w:rsid w:val="00C0552E"/>
  </w:style>
  <w:style w:type="character" w:customStyle="1" w:styleId="afffffffffffffc">
    <w:name w:val="题注 字符"/>
    <w:aliases w:val="题注 Char 字符,Caption Char 字符,Caption Char1 Char 字符,Caption Char Char Char 字符,Caption Char Char1 字符,信息主题 字符,Caption Table 字符,Char Char Char Char Char 字符,Fig &amp; Table Title 字符,题注(图注) 字符,题注(图注) + 居中 字符,Char3 字符,Char2 Char 字符,题注-QBPT 字符,题注-QBPT Char 字符"/>
    <w:locked/>
    <w:rsid w:val="00C0552E"/>
    <w:rPr>
      <w:rFonts w:ascii="Calibri Light" w:eastAsia="黑体" w:hAnsi="Calibri Light" w:cs="Times New Roman"/>
      <w:kern w:val="2"/>
      <w:sz w:val="24"/>
      <w:szCs w:val="24"/>
    </w:rPr>
  </w:style>
  <w:style w:type="numbering" w:customStyle="1" w:styleId="511">
    <w:name w:val="样式511"/>
    <w:rsid w:val="00C0552E"/>
    <w:pPr>
      <w:numPr>
        <w:numId w:val="39"/>
      </w:numPr>
    </w:pPr>
  </w:style>
  <w:style w:type="numbering" w:customStyle="1" w:styleId="211">
    <w:name w:val="2样式 项目符号11"/>
    <w:rsid w:val="00C0552E"/>
    <w:pPr>
      <w:numPr>
        <w:numId w:val="40"/>
      </w:numPr>
    </w:pPr>
  </w:style>
  <w:style w:type="paragraph" w:customStyle="1" w:styleId="afffffffffffffd">
    <w:name w:val="_正文段落"/>
    <w:basedOn w:val="affffd"/>
    <w:link w:val="Charfc"/>
    <w:rsid w:val="00C0552E"/>
    <w:pPr>
      <w:widowControl/>
      <w:spacing w:beforeLines="15" w:afterLines="30" w:line="360" w:lineRule="auto"/>
      <w:ind w:firstLineChars="200" w:firstLine="200"/>
      <w:jc w:val="left"/>
    </w:pPr>
    <w:rPr>
      <w:szCs w:val="32"/>
    </w:rPr>
  </w:style>
  <w:style w:type="character" w:customStyle="1" w:styleId="Charfc">
    <w:name w:val="_正文段落 Char"/>
    <w:link w:val="afffffffffffffd"/>
    <w:rsid w:val="00C0552E"/>
    <w:rPr>
      <w:rFonts w:ascii="宋体" w:eastAsia="宋体" w:hAnsi="Courier New" w:cs="Times New Roman"/>
      <w:sz w:val="24"/>
      <w:szCs w:val="32"/>
      <w:lang w:val="x-none" w:eastAsia="x-none"/>
    </w:rPr>
  </w:style>
  <w:style w:type="numbering" w:customStyle="1" w:styleId="1751">
    <w:name w:val="样式1751"/>
    <w:rsid w:val="00C0552E"/>
    <w:pPr>
      <w:numPr>
        <w:numId w:val="41"/>
      </w:numPr>
    </w:pPr>
  </w:style>
  <w:style w:type="numbering" w:customStyle="1" w:styleId="2111">
    <w:name w:val="2样式 项目符号111"/>
    <w:rsid w:val="00C0552E"/>
    <w:pPr>
      <w:numPr>
        <w:numId w:val="42"/>
      </w:numPr>
    </w:pPr>
  </w:style>
  <w:style w:type="numbering" w:customStyle="1" w:styleId="521111">
    <w:name w:val="样式521111"/>
    <w:rsid w:val="00C0552E"/>
    <w:pPr>
      <w:numPr>
        <w:numId w:val="46"/>
      </w:numPr>
    </w:pPr>
  </w:style>
  <w:style w:type="numbering" w:customStyle="1" w:styleId="522111">
    <w:name w:val="样式522111"/>
    <w:rsid w:val="00C0552E"/>
    <w:pPr>
      <w:numPr>
        <w:numId w:val="47"/>
      </w:numPr>
    </w:pPr>
  </w:style>
  <w:style w:type="numbering" w:customStyle="1" w:styleId="22261">
    <w:name w:val="2样式 项目符号2261"/>
    <w:rsid w:val="00C0552E"/>
    <w:pPr>
      <w:numPr>
        <w:numId w:val="45"/>
      </w:numPr>
    </w:pPr>
  </w:style>
  <w:style w:type="numbering" w:customStyle="1" w:styleId="5214">
    <w:name w:val="样式5214"/>
    <w:rsid w:val="00C0552E"/>
    <w:pPr>
      <w:numPr>
        <w:numId w:val="43"/>
      </w:numPr>
    </w:pPr>
  </w:style>
  <w:style w:type="numbering" w:customStyle="1" w:styleId="21110">
    <w:name w:val="2样式 项目符号1110"/>
    <w:rsid w:val="00C0552E"/>
    <w:pPr>
      <w:numPr>
        <w:numId w:val="44"/>
      </w:numPr>
    </w:pPr>
  </w:style>
  <w:style w:type="numbering" w:customStyle="1" w:styleId="22361">
    <w:name w:val="2样式 项目符号2361"/>
    <w:rsid w:val="00C0552E"/>
  </w:style>
  <w:style w:type="numbering" w:customStyle="1" w:styleId="2226">
    <w:name w:val="2样式 项目符号226"/>
    <w:rsid w:val="00C0552E"/>
  </w:style>
  <w:style w:type="numbering" w:customStyle="1" w:styleId="2236">
    <w:name w:val="2样式 项目符号236"/>
    <w:rsid w:val="00C0552E"/>
    <w:pPr>
      <w:numPr>
        <w:numId w:val="50"/>
      </w:numPr>
    </w:pPr>
  </w:style>
  <w:style w:type="numbering" w:customStyle="1" w:styleId="2211211">
    <w:name w:val="2样式 项目符号211211"/>
    <w:rsid w:val="00C0552E"/>
    <w:pPr>
      <w:numPr>
        <w:numId w:val="49"/>
      </w:numPr>
    </w:pPr>
  </w:style>
  <w:style w:type="numbering" w:customStyle="1" w:styleId="5221111">
    <w:name w:val="样式5221111"/>
    <w:rsid w:val="00C0552E"/>
  </w:style>
  <w:style w:type="numbering" w:customStyle="1" w:styleId="221121">
    <w:name w:val="2样式 项目符号21121"/>
    <w:rsid w:val="00C0552E"/>
    <w:pPr>
      <w:numPr>
        <w:numId w:val="52"/>
      </w:numPr>
    </w:pPr>
  </w:style>
  <w:style w:type="numbering" w:customStyle="1" w:styleId="2421">
    <w:name w:val="2样式 项目符号421"/>
    <w:rsid w:val="00C0552E"/>
    <w:pPr>
      <w:numPr>
        <w:numId w:val="51"/>
      </w:numPr>
    </w:pPr>
  </w:style>
  <w:style w:type="numbering" w:customStyle="1" w:styleId="5211111">
    <w:name w:val="样式5211111"/>
    <w:rsid w:val="00C0552E"/>
    <w:pPr>
      <w:numPr>
        <w:numId w:val="53"/>
      </w:numPr>
    </w:pPr>
  </w:style>
  <w:style w:type="character" w:customStyle="1" w:styleId="2Char5">
    <w:name w:val="样式 正文缩进 + 首行缩进:  2 字符 Char"/>
    <w:locked/>
    <w:rsid w:val="00C0552E"/>
  </w:style>
  <w:style w:type="paragraph" w:customStyle="1" w:styleId="ListBullet1">
    <w:name w:val="List Bullet1"/>
    <w:basedOn w:val="aff3"/>
    <w:autoRedefine/>
    <w:rsid w:val="00C0552E"/>
    <w:pPr>
      <w:widowControl/>
      <w:numPr>
        <w:numId w:val="54"/>
      </w:numPr>
      <w:tabs>
        <w:tab w:val="clear" w:pos="984"/>
        <w:tab w:val="num" w:pos="360"/>
      </w:tabs>
      <w:spacing w:before="240" w:after="120" w:line="288" w:lineRule="auto"/>
      <w:ind w:left="981" w:right="57" w:hanging="357"/>
      <w:jc w:val="left"/>
    </w:pPr>
    <w:rPr>
      <w:rFonts w:ascii="Times New Roman" w:eastAsia="宋体" w:hAnsi="Times New Roman" w:cs="Times New Roman"/>
      <w:kern w:val="0"/>
      <w:sz w:val="24"/>
      <w:szCs w:val="24"/>
    </w:rPr>
  </w:style>
  <w:style w:type="numbering" w:customStyle="1" w:styleId="2245">
    <w:name w:val="2样式 项目符号245"/>
    <w:rsid w:val="00C0552E"/>
    <w:pPr>
      <w:numPr>
        <w:numId w:val="54"/>
      </w:numPr>
    </w:pPr>
  </w:style>
  <w:style w:type="numbering" w:customStyle="1" w:styleId="111111111">
    <w:name w:val="1 / 1.1 / 1.1.1111"/>
    <w:basedOn w:val="aff6"/>
    <w:next w:val="1111110"/>
    <w:rsid w:val="00C0552E"/>
    <w:pPr>
      <w:numPr>
        <w:numId w:val="55"/>
      </w:numPr>
    </w:pPr>
  </w:style>
  <w:style w:type="numbering" w:customStyle="1" w:styleId="122">
    <w:name w:val="当前列表122"/>
    <w:rsid w:val="00C0552E"/>
    <w:pPr>
      <w:numPr>
        <w:numId w:val="56"/>
      </w:numPr>
    </w:pPr>
  </w:style>
  <w:style w:type="table" w:customStyle="1" w:styleId="1fffa">
    <w:name w:val="典雅型1"/>
    <w:basedOn w:val="aff5"/>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4">
    <w:name w:val="典雅型12"/>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2131">
    <w:name w:val="样式52131"/>
    <w:rsid w:val="00C0552E"/>
    <w:pPr>
      <w:numPr>
        <w:numId w:val="58"/>
      </w:numPr>
    </w:pPr>
  </w:style>
  <w:style w:type="numbering" w:customStyle="1" w:styleId="1111111211">
    <w:name w:val="1 / 1.1 / 1.1.11211"/>
    <w:basedOn w:val="aff6"/>
    <w:next w:val="1111110"/>
    <w:rsid w:val="00C0552E"/>
    <w:pPr>
      <w:numPr>
        <w:numId w:val="59"/>
      </w:numPr>
    </w:pPr>
  </w:style>
  <w:style w:type="numbering" w:customStyle="1" w:styleId="130">
    <w:name w:val="当前列表13"/>
    <w:rsid w:val="00C0552E"/>
    <w:pPr>
      <w:numPr>
        <w:numId w:val="60"/>
      </w:numPr>
    </w:pPr>
  </w:style>
  <w:style w:type="numbering" w:customStyle="1" w:styleId="1111113">
    <w:name w:val="1 / 1.1 / 1.1.13"/>
    <w:rsid w:val="00C0552E"/>
    <w:pPr>
      <w:numPr>
        <w:numId w:val="63"/>
      </w:numPr>
    </w:pPr>
  </w:style>
  <w:style w:type="numbering" w:customStyle="1" w:styleId="224">
    <w:name w:val="2样式 项目符号24"/>
    <w:rsid w:val="00C0552E"/>
    <w:pPr>
      <w:numPr>
        <w:numId w:val="64"/>
      </w:numPr>
    </w:pPr>
  </w:style>
  <w:style w:type="numbering" w:customStyle="1" w:styleId="521">
    <w:name w:val="样式521"/>
    <w:rsid w:val="00C0552E"/>
    <w:pPr>
      <w:numPr>
        <w:numId w:val="69"/>
      </w:numPr>
    </w:pPr>
  </w:style>
  <w:style w:type="numbering" w:customStyle="1" w:styleId="1219">
    <w:name w:val="样式1 项目符号219"/>
    <w:rsid w:val="00C0552E"/>
    <w:pPr>
      <w:numPr>
        <w:numId w:val="65"/>
      </w:numPr>
    </w:pPr>
  </w:style>
  <w:style w:type="numbering" w:customStyle="1" w:styleId="22129">
    <w:name w:val="2样式 项目符号2129"/>
    <w:rsid w:val="00C0552E"/>
    <w:pPr>
      <w:numPr>
        <w:numId w:val="66"/>
      </w:numPr>
    </w:pPr>
  </w:style>
  <w:style w:type="numbering" w:customStyle="1" w:styleId="539">
    <w:name w:val="样式539"/>
    <w:rsid w:val="00C0552E"/>
    <w:pPr>
      <w:numPr>
        <w:numId w:val="67"/>
      </w:numPr>
    </w:pPr>
  </w:style>
  <w:style w:type="numbering" w:customStyle="1" w:styleId="5118">
    <w:name w:val="样式5118"/>
    <w:rsid w:val="00C0552E"/>
    <w:pPr>
      <w:numPr>
        <w:numId w:val="68"/>
      </w:numPr>
    </w:pPr>
  </w:style>
  <w:style w:type="character" w:customStyle="1" w:styleId="afffffffffffffe">
    <w:name w:val="正文首行缩进 字符"/>
    <w:aliases w:val="正文首行缩进 Char Char Char Char Char Char Char Char Char Char Char Char Char Char Char Char Char Char Char Char Char 字符,正文首行缩进 Char Char Char Char Char Char Char Char Char Char Char Char Char Char Char Char Char Char Char Char 字符,正文首行缩进2 字符,正文3级 字符"/>
    <w:rsid w:val="00C0552E"/>
    <w:rPr>
      <w:rFonts w:ascii="宋体" w:eastAsia="宋体" w:hAnsi="宋体"/>
      <w:b w:val="0"/>
      <w:bCs w:val="0"/>
      <w:kern w:val="2"/>
      <w:sz w:val="24"/>
      <w:szCs w:val="24"/>
      <w:lang w:val="x-none" w:eastAsia="x-none"/>
    </w:rPr>
  </w:style>
  <w:style w:type="character" w:customStyle="1" w:styleId="Charf4">
    <w:name w:val="标书正文格式 Char"/>
    <w:link w:val="affffffffff5"/>
    <w:rsid w:val="00C0552E"/>
    <w:rPr>
      <w:rFonts w:ascii="Times New Roman" w:eastAsia="仿宋_GB2312" w:hAnsi="Times New Roman" w:cs="Times New Roman"/>
      <w:kern w:val="0"/>
      <w:sz w:val="30"/>
      <w:szCs w:val="24"/>
    </w:rPr>
  </w:style>
  <w:style w:type="numbering" w:customStyle="1" w:styleId="5213">
    <w:name w:val="样式5213"/>
    <w:rsid w:val="00C0552E"/>
    <w:pPr>
      <w:numPr>
        <w:numId w:val="57"/>
      </w:numPr>
    </w:pPr>
  </w:style>
  <w:style w:type="numbering" w:customStyle="1" w:styleId="1fffb">
    <w:name w:val="已导入的样式“1”"/>
    <w:rsid w:val="00C0552E"/>
  </w:style>
  <w:style w:type="numbering" w:customStyle="1" w:styleId="22">
    <w:name w:val="已导入的样式“2”"/>
    <w:rsid w:val="00C0552E"/>
    <w:pPr>
      <w:numPr>
        <w:numId w:val="80"/>
      </w:numPr>
    </w:pPr>
  </w:style>
  <w:style w:type="numbering" w:customStyle="1" w:styleId="31">
    <w:name w:val="已导入的样式“3”"/>
    <w:rsid w:val="00C0552E"/>
    <w:pPr>
      <w:numPr>
        <w:numId w:val="81"/>
      </w:numPr>
    </w:pPr>
  </w:style>
  <w:style w:type="numbering" w:customStyle="1" w:styleId="42">
    <w:name w:val="已导入的样式“4”"/>
    <w:rsid w:val="00C0552E"/>
    <w:pPr>
      <w:numPr>
        <w:numId w:val="82"/>
      </w:numPr>
    </w:pPr>
  </w:style>
  <w:style w:type="numbering" w:customStyle="1" w:styleId="52">
    <w:name w:val="已导入的样式“5”"/>
    <w:rsid w:val="00C0552E"/>
    <w:pPr>
      <w:numPr>
        <w:numId w:val="83"/>
      </w:numPr>
    </w:pPr>
  </w:style>
  <w:style w:type="character" w:customStyle="1" w:styleId="prodname">
    <w:name w:val="prodname"/>
    <w:rsid w:val="00C0552E"/>
  </w:style>
  <w:style w:type="paragraph" w:customStyle="1" w:styleId="affffffffffffff">
    <w:name w:val="文档内容"/>
    <w:basedOn w:val="aff3"/>
    <w:next w:val="aff3"/>
    <w:rsid w:val="00C0552E"/>
    <w:pPr>
      <w:spacing w:line="360" w:lineRule="auto"/>
      <w:ind w:firstLineChars="200" w:firstLine="200"/>
    </w:pPr>
    <w:rPr>
      <w:rFonts w:ascii="Times New Roman" w:eastAsia="宋体" w:hAnsi="Times New Roman" w:cs="Times New Roman"/>
      <w:sz w:val="24"/>
    </w:rPr>
  </w:style>
  <w:style w:type="paragraph" w:customStyle="1" w:styleId="Body">
    <w:name w:val="Body"/>
    <w:link w:val="BodyChar"/>
    <w:rsid w:val="00C0552E"/>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jc w:val="both"/>
    </w:pPr>
    <w:rPr>
      <w:rFonts w:ascii="Arial" w:eastAsia="黑体" w:hAnsi="Arial" w:cs="Times New Roman"/>
      <w:color w:val="000000"/>
      <w:kern w:val="0"/>
      <w:sz w:val="18"/>
      <w:szCs w:val="20"/>
      <w:lang w:eastAsia="en-US"/>
    </w:rPr>
  </w:style>
  <w:style w:type="character" w:customStyle="1" w:styleId="BodyChar">
    <w:name w:val="Body Char"/>
    <w:link w:val="Body"/>
    <w:locked/>
    <w:rsid w:val="00C0552E"/>
    <w:rPr>
      <w:rFonts w:ascii="Arial" w:eastAsia="黑体" w:hAnsi="Arial" w:cs="Times New Roman"/>
      <w:color w:val="000000"/>
      <w:kern w:val="0"/>
      <w:sz w:val="18"/>
      <w:szCs w:val="20"/>
      <w:lang w:eastAsia="en-US"/>
    </w:rPr>
  </w:style>
  <w:style w:type="paragraph" w:customStyle="1" w:styleId="SANGFOR11">
    <w:name w:val="SANGFOR_1_标题1"/>
    <w:basedOn w:val="1f0"/>
    <w:next w:val="aff3"/>
    <w:autoRedefine/>
    <w:rsid w:val="00C0552E"/>
    <w:pPr>
      <w:pageBreakBefore w:val="0"/>
      <w:numPr>
        <w:numId w:val="84"/>
      </w:numPr>
      <w:tabs>
        <w:tab w:val="clear" w:pos="1277"/>
        <w:tab w:val="num" w:pos="360"/>
        <w:tab w:val="left" w:pos="964"/>
      </w:tabs>
      <w:spacing w:beforeLines="150" w:before="468" w:afterLines="50" w:after="156" w:line="240" w:lineRule="auto"/>
      <w:ind w:left="420" w:hanging="420"/>
      <w:jc w:val="both"/>
    </w:pPr>
    <w:rPr>
      <w:rFonts w:eastAsia="宋体"/>
      <w:bCs w:val="0"/>
      <w:sz w:val="32"/>
      <w:szCs w:val="32"/>
    </w:rPr>
  </w:style>
  <w:style w:type="paragraph" w:customStyle="1" w:styleId="SANGFOR22">
    <w:name w:val="SANGFOR_2_标题2"/>
    <w:basedOn w:val="27"/>
    <w:next w:val="aff3"/>
    <w:autoRedefine/>
    <w:rsid w:val="00C0552E"/>
    <w:pPr>
      <w:numPr>
        <w:ilvl w:val="2"/>
        <w:numId w:val="84"/>
      </w:numPr>
      <w:tabs>
        <w:tab w:val="clear" w:pos="638"/>
        <w:tab w:val="num" w:pos="360"/>
        <w:tab w:val="num" w:pos="840"/>
      </w:tabs>
      <w:spacing w:beforeLines="50" w:before="156" w:afterLines="50" w:after="156" w:line="240" w:lineRule="auto"/>
      <w:ind w:left="840" w:hanging="420"/>
      <w:jc w:val="both"/>
    </w:pPr>
    <w:rPr>
      <w:rFonts w:ascii="Arial" w:eastAsia="宋体" w:hAnsi="Arial" w:cs="Arial"/>
      <w:sz w:val="30"/>
      <w:szCs w:val="30"/>
    </w:rPr>
  </w:style>
  <w:style w:type="character" w:customStyle="1" w:styleId="DefaultChar">
    <w:name w:val="Default Char"/>
    <w:link w:val="Default"/>
    <w:locked/>
    <w:rsid w:val="00C0552E"/>
    <w:rPr>
      <w:rFonts w:ascii="等线" w:eastAsia="等线" w:hAnsi="Times New Roman" w:cs="等线"/>
      <w:color w:val="000000"/>
      <w:kern w:val="0"/>
      <w:sz w:val="24"/>
      <w:szCs w:val="24"/>
    </w:rPr>
  </w:style>
  <w:style w:type="paragraph" w:customStyle="1" w:styleId="SANGFOR61">
    <w:name w:val="SANGFOR_6_1级编号"/>
    <w:basedOn w:val="aff3"/>
    <w:rsid w:val="00C0552E"/>
    <w:pPr>
      <w:widowControl/>
      <w:numPr>
        <w:numId w:val="85"/>
      </w:numPr>
      <w:tabs>
        <w:tab w:val="clear" w:pos="0"/>
        <w:tab w:val="num" w:pos="360"/>
        <w:tab w:val="num" w:pos="720"/>
        <w:tab w:val="num" w:pos="1277"/>
      </w:tabs>
      <w:spacing w:line="360" w:lineRule="auto"/>
      <w:ind w:left="720"/>
      <w:jc w:val="left"/>
    </w:pPr>
    <w:rPr>
      <w:rFonts w:ascii="宋体" w:eastAsia="宋体" w:hAnsi="宋体" w:cs="宋体"/>
      <w:kern w:val="0"/>
      <w:szCs w:val="24"/>
    </w:rPr>
  </w:style>
  <w:style w:type="paragraph" w:customStyle="1" w:styleId="28">
    <w:name w:val="正文缩进2字"/>
    <w:basedOn w:val="aff3"/>
    <w:link w:val="2Char6"/>
    <w:autoRedefine/>
    <w:rsid w:val="00C0552E"/>
    <w:pPr>
      <w:numPr>
        <w:ilvl w:val="1"/>
        <w:numId w:val="87"/>
      </w:numPr>
      <w:tabs>
        <w:tab w:val="center" w:pos="4320"/>
        <w:tab w:val="right" w:pos="8640"/>
      </w:tabs>
      <w:spacing w:after="156" w:line="360" w:lineRule="auto"/>
      <w:jc w:val="left"/>
    </w:pPr>
    <w:rPr>
      <w:rFonts w:ascii="宋体" w:eastAsia="宋体" w:hAnsi="宋体" w:cs="Times New Roman"/>
      <w:kern w:val="0"/>
      <w:sz w:val="24"/>
      <w:szCs w:val="24"/>
    </w:rPr>
  </w:style>
  <w:style w:type="paragraph" w:customStyle="1" w:styleId="116">
    <w:name w:val="列出段落11"/>
    <w:basedOn w:val="aff3"/>
    <w:rsid w:val="00C0552E"/>
    <w:pPr>
      <w:ind w:firstLineChars="200" w:firstLine="420"/>
    </w:pPr>
    <w:rPr>
      <w:rFonts w:ascii="Times New Roman" w:eastAsia="宋体" w:hAnsi="Times New Roman" w:cs="Times New Roman"/>
      <w:kern w:val="0"/>
      <w:sz w:val="20"/>
    </w:rPr>
  </w:style>
  <w:style w:type="paragraph" w:customStyle="1" w:styleId="a">
    <w:name w:val="正文首行缩进两字"/>
    <w:link w:val="Charfd"/>
    <w:autoRedefine/>
    <w:rsid w:val="00C0552E"/>
    <w:pPr>
      <w:numPr>
        <w:numId w:val="88"/>
      </w:numPr>
      <w:spacing w:line="360" w:lineRule="auto"/>
      <w:ind w:rightChars="100" w:right="240"/>
    </w:pPr>
    <w:rPr>
      <w:rFonts w:ascii="Calibri" w:eastAsia="宋体" w:hAnsi="Calibri" w:cs="Times New Roman"/>
      <w:sz w:val="24"/>
      <w:szCs w:val="24"/>
    </w:rPr>
  </w:style>
  <w:style w:type="paragraph" w:customStyle="1" w:styleId="affffffffffffff0">
    <w:name w:val="图"/>
    <w:basedOn w:val="aff3"/>
    <w:link w:val="Charfe"/>
    <w:rsid w:val="00C0552E"/>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character" w:customStyle="1" w:styleId="Charfe">
    <w:name w:val="图 Char"/>
    <w:link w:val="affffffffffffff0"/>
    <w:rsid w:val="00C0552E"/>
    <w:rPr>
      <w:rFonts w:ascii="Times New Roman" w:eastAsia="宋体" w:hAnsi="Times New Roman" w:cs="Times New Roman"/>
      <w:spacing w:val="20"/>
      <w:kern w:val="0"/>
      <w:sz w:val="24"/>
      <w:szCs w:val="20"/>
    </w:rPr>
  </w:style>
  <w:style w:type="numbering" w:customStyle="1" w:styleId="11111111">
    <w:name w:val="第一章 / 1 / 1.1 / 1.1.11"/>
    <w:basedOn w:val="aff6"/>
    <w:next w:val="1111110"/>
    <w:unhideWhenUsed/>
    <w:rsid w:val="00C0552E"/>
  </w:style>
  <w:style w:type="character" w:styleId="HTML4">
    <w:name w:val="HTML Code"/>
    <w:unhideWhenUsed/>
    <w:rsid w:val="00C0552E"/>
    <w:rPr>
      <w:rFonts w:ascii="黑体" w:eastAsia="黑体" w:hAnsi="Courier New" w:cs="Arial, Helvetica" w:hint="eastAsia"/>
      <w:sz w:val="24"/>
      <w:szCs w:val="24"/>
    </w:rPr>
  </w:style>
  <w:style w:type="character" w:customStyle="1" w:styleId="1Char10">
    <w:name w:val="标题 1 Char1"/>
    <w:aliases w:val="H1 Char1,第*部分 Char1,第A章 Char1,h1 Char1,标书1 Char1,Level 1 Topic Heading Char1,1st level Char1,Section Head Char1,l1 Char1,I1 Char1,Chapter title Char1,l1+toc 1 Char1,Level 1 Char1,Level 11 Char1,H11 Char1,H12 Char1,H13 Char1,H14 Char1,1.0 Char"/>
    <w:rsid w:val="00C0552E"/>
    <w:rPr>
      <w:rFonts w:ascii="宋体" w:eastAsia="宋体" w:hAnsi="宋体" w:hint="eastAsia"/>
      <w:b/>
      <w:bCs/>
      <w:kern w:val="44"/>
      <w:sz w:val="28"/>
      <w:szCs w:val="44"/>
      <w:lang w:val="en-US" w:eastAsia="zh-CN" w:bidi="ar-SA"/>
    </w:rPr>
  </w:style>
  <w:style w:type="character" w:customStyle="1" w:styleId="7Char1">
    <w:name w:val="标题 7 Char1"/>
    <w:aliases w:val="第六层条 Char1,letter list Char1,PIM 7 Char1,不用 Char1,Legal Level 1.1. Char1,Level 1.1 Char1,H TIMES1 Char1,lettered list Char1,letter list1 Char1,lettered list1 Char1,letter list2 Char1,lettered list2 Char1,letter list11 Char1,letter list3 Char"/>
    <w:rsid w:val="00C0552E"/>
    <w:rPr>
      <w:rFonts w:ascii="Times New Roman" w:hAnsi="Times New Roman" w:cs="Times New Roman" w:hint="default"/>
      <w:b/>
      <w:bCs/>
      <w:kern w:val="2"/>
      <w:sz w:val="24"/>
      <w:szCs w:val="24"/>
    </w:rPr>
  </w:style>
  <w:style w:type="character" w:customStyle="1" w:styleId="8Char1">
    <w:name w:val="标题 8 Char1"/>
    <w:aliases w:val="第七层条 Char1,不用8 Char1,注意框体 Char1,Legal Level 1.1.1. Char1,action Char1,action1 Char1,action2 Char1,action11 Char1,action3 Char1,action4 Char1,action5 Char1,action6 Char1,action7 Char1,action12 Char1,action21 Char1,action111 Char1,action8 Char1"/>
    <w:rsid w:val="00C0552E"/>
    <w:rPr>
      <w:rFonts w:ascii="Cambria" w:eastAsia="宋体" w:hAnsi="Cambria" w:cs="Times New Roman" w:hint="default"/>
      <w:kern w:val="2"/>
      <w:sz w:val="24"/>
      <w:szCs w:val="24"/>
    </w:rPr>
  </w:style>
  <w:style w:type="paragraph" w:styleId="affffffffffffff1">
    <w:name w:val="endnote text"/>
    <w:basedOn w:val="aff3"/>
    <w:link w:val="affffffffffffff2"/>
    <w:uiPriority w:val="99"/>
    <w:unhideWhenUsed/>
    <w:rsid w:val="00C0552E"/>
    <w:pPr>
      <w:snapToGrid w:val="0"/>
      <w:jc w:val="left"/>
    </w:pPr>
    <w:rPr>
      <w:rFonts w:ascii="宋体" w:eastAsia="宋体" w:hAnsi="宋体" w:cs="Times New Roman"/>
      <w:color w:val="000000"/>
      <w:kern w:val="0"/>
      <w:sz w:val="24"/>
      <w:szCs w:val="24"/>
    </w:rPr>
  </w:style>
  <w:style w:type="character" w:customStyle="1" w:styleId="affffffffffffff2">
    <w:name w:val="尾注文本 字符"/>
    <w:basedOn w:val="aff4"/>
    <w:link w:val="affffffffffffff1"/>
    <w:uiPriority w:val="99"/>
    <w:rsid w:val="00C0552E"/>
    <w:rPr>
      <w:rFonts w:ascii="宋体" w:eastAsia="宋体" w:hAnsi="宋体" w:cs="Times New Roman"/>
      <w:color w:val="000000"/>
      <w:kern w:val="0"/>
      <w:sz w:val="24"/>
      <w:szCs w:val="24"/>
    </w:rPr>
  </w:style>
  <w:style w:type="character" w:customStyle="1" w:styleId="afffffc">
    <w:name w:val="列表项目符号 字符"/>
    <w:aliases w:val="列表项目符号 Char Char Char 字符,列表项目符号 Char Char 字符"/>
    <w:link w:val="afffffb"/>
    <w:locked/>
    <w:rsid w:val="00C0552E"/>
    <w:rPr>
      <w:rFonts w:ascii="Times New Roman" w:eastAsia="宋体" w:hAnsi="Times New Roman" w:cs="Times New Roman"/>
      <w:kern w:val="16"/>
      <w:sz w:val="24"/>
      <w:szCs w:val="20"/>
    </w:rPr>
  </w:style>
  <w:style w:type="paragraph" w:styleId="4e">
    <w:name w:val="List 4"/>
    <w:aliases w:val="加粗齐头列表"/>
    <w:basedOn w:val="affff0"/>
    <w:unhideWhenUsed/>
    <w:rsid w:val="00C0552E"/>
    <w:pPr>
      <w:tabs>
        <w:tab w:val="left" w:pos="780"/>
      </w:tabs>
      <w:spacing w:beforeLines="50" w:line="480" w:lineRule="auto"/>
      <w:ind w:left="780" w:firstLineChars="0" w:hanging="360"/>
      <w:contextualSpacing w:val="0"/>
      <w:jc w:val="left"/>
    </w:pPr>
    <w:rPr>
      <w:rFonts w:eastAsia="仿宋_GB2312"/>
      <w:b/>
      <w:sz w:val="28"/>
      <w:szCs w:val="20"/>
    </w:rPr>
  </w:style>
  <w:style w:type="character" w:customStyle="1" w:styleId="2ff0">
    <w:name w:val="列表项目符号 2 字符"/>
    <w:aliases w:val="列表项目符号 2 Char Char Char Char Char 字符"/>
    <w:link w:val="2ff"/>
    <w:locked/>
    <w:rsid w:val="00C0552E"/>
    <w:rPr>
      <w:rFonts w:ascii="华文中宋" w:eastAsia="华文中宋" w:hAnsi="华文中宋" w:cs="Times New Roman"/>
      <w:b/>
      <w:bCs/>
      <w:sz w:val="24"/>
      <w:szCs w:val="24"/>
    </w:rPr>
  </w:style>
  <w:style w:type="paragraph" w:styleId="3f9">
    <w:name w:val="List Number 3"/>
    <w:basedOn w:val="aff3"/>
    <w:unhideWhenUsed/>
    <w:rsid w:val="00C0552E"/>
    <w:pPr>
      <w:tabs>
        <w:tab w:val="num" w:pos="1200"/>
        <w:tab w:val="num" w:pos="1635"/>
      </w:tabs>
      <w:ind w:left="1200"/>
    </w:pPr>
    <w:rPr>
      <w:rFonts w:ascii="Times New Roman" w:eastAsia="宋体" w:hAnsi="Times New Roman" w:cs="Times New Roman"/>
      <w:sz w:val="24"/>
      <w:szCs w:val="24"/>
    </w:rPr>
  </w:style>
  <w:style w:type="paragraph" w:styleId="4">
    <w:name w:val="List Number 4"/>
    <w:basedOn w:val="aff3"/>
    <w:unhideWhenUsed/>
    <w:rsid w:val="00C0552E"/>
    <w:pPr>
      <w:numPr>
        <w:numId w:val="93"/>
      </w:numPr>
      <w:tabs>
        <w:tab w:val="clear" w:pos="1200"/>
        <w:tab w:val="num" w:pos="360"/>
        <w:tab w:val="num" w:pos="1620"/>
      </w:tabs>
      <w:ind w:leftChars="0" w:left="1620" w:firstLineChars="0" w:firstLine="0"/>
    </w:pPr>
    <w:rPr>
      <w:rFonts w:ascii="Times New Roman" w:eastAsia="宋体" w:hAnsi="Times New Roman" w:cs="Times New Roman"/>
      <w:sz w:val="24"/>
      <w:szCs w:val="24"/>
    </w:rPr>
  </w:style>
  <w:style w:type="paragraph" w:styleId="5">
    <w:name w:val="List Number 5"/>
    <w:basedOn w:val="aff3"/>
    <w:unhideWhenUsed/>
    <w:rsid w:val="00C0552E"/>
    <w:pPr>
      <w:numPr>
        <w:numId w:val="94"/>
      </w:numPr>
      <w:tabs>
        <w:tab w:val="clear" w:pos="1620"/>
        <w:tab w:val="num" w:pos="360"/>
        <w:tab w:val="num" w:pos="1200"/>
        <w:tab w:val="num" w:pos="1321"/>
        <w:tab w:val="num" w:pos="2040"/>
      </w:tabs>
      <w:ind w:leftChars="0" w:left="2040" w:firstLineChars="0" w:firstLine="0"/>
    </w:pPr>
    <w:rPr>
      <w:rFonts w:ascii="Times New Roman" w:eastAsia="宋体" w:hAnsi="Times New Roman" w:cs="Times New Roman"/>
      <w:sz w:val="24"/>
      <w:szCs w:val="24"/>
    </w:rPr>
  </w:style>
  <w:style w:type="paragraph" w:styleId="affffffffffffff3">
    <w:name w:val="Signature"/>
    <w:basedOn w:val="aff3"/>
    <w:link w:val="affffffffffffff4"/>
    <w:unhideWhenUsed/>
    <w:rsid w:val="00C0552E"/>
    <w:pPr>
      <w:adjustRightInd w:val="0"/>
      <w:spacing w:after="600" w:line="312" w:lineRule="atLeast"/>
      <w:jc w:val="center"/>
    </w:pPr>
    <w:rPr>
      <w:rFonts w:ascii="Times New Roman" w:eastAsia="仿宋_GB2312" w:hAnsi="Times New Roman" w:cs="Times New Roman"/>
      <w:kern w:val="0"/>
      <w:sz w:val="24"/>
      <w:szCs w:val="20"/>
    </w:rPr>
  </w:style>
  <w:style w:type="character" w:customStyle="1" w:styleId="affffffffffffff4">
    <w:name w:val="签名 字符"/>
    <w:basedOn w:val="aff4"/>
    <w:link w:val="affffffffffffff3"/>
    <w:rsid w:val="00C0552E"/>
    <w:rPr>
      <w:rFonts w:ascii="Times New Roman" w:eastAsia="仿宋_GB2312" w:hAnsi="Times New Roman" w:cs="Times New Roman"/>
      <w:kern w:val="0"/>
      <w:sz w:val="24"/>
      <w:szCs w:val="20"/>
    </w:rPr>
  </w:style>
  <w:style w:type="character" w:customStyle="1" w:styleId="Char12">
    <w:name w:val="正文文本缩进 Char1"/>
    <w:aliases w:val="特点标题 Char1,正文小标题 Char1,PI Char1,正文文字首行缩进 Char1,Body Text1 Char1,Arial Char1,PI Char Char Char Char1,题目二 Char1,正文普通文字 Char1,Body Text 2 Char1,正文文字缩进 Char1,正文文本缩进 Char Char,正文文本缩进2 Char,正文文本缩进1 Char,上海中望标准 Char,小黑点符号 Char,正文1，正文内容 Char"/>
    <w:rsid w:val="00C0552E"/>
    <w:rPr>
      <w:rFonts w:eastAsia="宋体"/>
      <w:kern w:val="2"/>
      <w:sz w:val="24"/>
      <w:szCs w:val="24"/>
    </w:rPr>
  </w:style>
  <w:style w:type="character" w:customStyle="1" w:styleId="2ffa">
    <w:name w:val="正文首行缩进 2 字符"/>
    <w:uiPriority w:val="99"/>
    <w:rsid w:val="00C0552E"/>
    <w:rPr>
      <w:rFonts w:ascii="Calibri" w:eastAsia="宋体" w:hAnsi="Calibri"/>
      <w:kern w:val="2"/>
      <w:sz w:val="24"/>
      <w:szCs w:val="24"/>
    </w:rPr>
  </w:style>
  <w:style w:type="character" w:customStyle="1" w:styleId="2Char10">
    <w:name w:val="正文文本 2 Char1"/>
    <w:aliases w:val="正文文字 2 Char1"/>
    <w:rsid w:val="00C0552E"/>
    <w:rPr>
      <w:rFonts w:eastAsia="宋体"/>
      <w:kern w:val="2"/>
      <w:sz w:val="24"/>
      <w:szCs w:val="24"/>
    </w:rPr>
  </w:style>
  <w:style w:type="character" w:customStyle="1" w:styleId="3Char10">
    <w:name w:val="正文文本 3 Char1"/>
    <w:aliases w:val="正文文字 3 Char1"/>
    <w:rsid w:val="00C0552E"/>
    <w:rPr>
      <w:rFonts w:eastAsia="宋体"/>
      <w:kern w:val="2"/>
      <w:sz w:val="16"/>
      <w:szCs w:val="16"/>
    </w:rPr>
  </w:style>
  <w:style w:type="character" w:customStyle="1" w:styleId="2Char11">
    <w:name w:val="正文文本缩进 2 Char1"/>
    <w:aliases w:val="表格 Char,正文文字缩进 2 Char1,正文文字缩进 2 Char Char"/>
    <w:rsid w:val="00C0552E"/>
    <w:rPr>
      <w:rFonts w:eastAsia="宋体"/>
      <w:kern w:val="2"/>
      <w:sz w:val="24"/>
      <w:szCs w:val="24"/>
    </w:rPr>
  </w:style>
  <w:style w:type="character" w:customStyle="1" w:styleId="3Char11">
    <w:name w:val="正文文本缩进 3 Char1"/>
    <w:aliases w:val="正文文字缩进 3 Char1"/>
    <w:rsid w:val="00C0552E"/>
    <w:rPr>
      <w:rFonts w:eastAsia="宋体"/>
      <w:kern w:val="2"/>
      <w:sz w:val="16"/>
      <w:szCs w:val="16"/>
    </w:rPr>
  </w:style>
  <w:style w:type="character" w:customStyle="1" w:styleId="afffffffffffffa">
    <w:name w:val="无间隔 字符"/>
    <w:link w:val="afffffffffffff9"/>
    <w:uiPriority w:val="1"/>
    <w:locked/>
    <w:rsid w:val="00C0552E"/>
    <w:rPr>
      <w:rFonts w:ascii="Times New Roman" w:eastAsia="宋体" w:hAnsi="Times New Roman" w:cs="Times New Roman"/>
      <w:sz w:val="24"/>
      <w:szCs w:val="24"/>
    </w:rPr>
  </w:style>
  <w:style w:type="paragraph" w:styleId="affffffffffffff5">
    <w:name w:val="Quote"/>
    <w:basedOn w:val="aff3"/>
    <w:next w:val="aff3"/>
    <w:link w:val="affffffffffffff6"/>
    <w:uiPriority w:val="29"/>
    <w:qFormat/>
    <w:rsid w:val="00C0552E"/>
    <w:pPr>
      <w:spacing w:before="200" w:after="160"/>
      <w:ind w:left="864" w:right="864"/>
      <w:jc w:val="center"/>
    </w:pPr>
    <w:rPr>
      <w:rFonts w:ascii="Times New Roman" w:eastAsia="宋体" w:hAnsi="Times New Roman" w:cs="Times New Roman"/>
      <w:i/>
      <w:iCs/>
      <w:color w:val="404040"/>
      <w:sz w:val="24"/>
      <w:szCs w:val="24"/>
    </w:rPr>
  </w:style>
  <w:style w:type="character" w:customStyle="1" w:styleId="affffffffffffff6">
    <w:name w:val="引用 字符"/>
    <w:basedOn w:val="aff4"/>
    <w:link w:val="affffffffffffff5"/>
    <w:uiPriority w:val="29"/>
    <w:rsid w:val="00C0552E"/>
    <w:rPr>
      <w:rFonts w:ascii="Times New Roman" w:eastAsia="宋体" w:hAnsi="Times New Roman" w:cs="Times New Roman"/>
      <w:i/>
      <w:iCs/>
      <w:color w:val="404040"/>
      <w:sz w:val="24"/>
      <w:szCs w:val="24"/>
    </w:rPr>
  </w:style>
  <w:style w:type="paragraph" w:styleId="affffffffffffff7">
    <w:name w:val="Intense Quote"/>
    <w:basedOn w:val="aff3"/>
    <w:next w:val="aff3"/>
    <w:link w:val="affffffffffffff8"/>
    <w:uiPriority w:val="30"/>
    <w:qFormat/>
    <w:rsid w:val="00C0552E"/>
    <w:pPr>
      <w:pBdr>
        <w:top w:val="single" w:sz="4" w:space="10" w:color="5B9BD5"/>
        <w:bottom w:val="single" w:sz="4" w:space="10" w:color="5B9BD5"/>
      </w:pBdr>
      <w:spacing w:before="360" w:after="360"/>
      <w:ind w:left="864" w:right="864"/>
      <w:jc w:val="center"/>
    </w:pPr>
    <w:rPr>
      <w:rFonts w:ascii="Times New Roman" w:eastAsia="宋体" w:hAnsi="Times New Roman" w:cs="Times New Roman"/>
      <w:i/>
      <w:iCs/>
      <w:color w:val="5B9BD5"/>
      <w:sz w:val="24"/>
      <w:szCs w:val="24"/>
    </w:rPr>
  </w:style>
  <w:style w:type="character" w:customStyle="1" w:styleId="affffffffffffff8">
    <w:name w:val="明显引用 字符"/>
    <w:basedOn w:val="aff4"/>
    <w:link w:val="affffffffffffff7"/>
    <w:uiPriority w:val="30"/>
    <w:rsid w:val="00C0552E"/>
    <w:rPr>
      <w:rFonts w:ascii="Times New Roman" w:eastAsia="宋体" w:hAnsi="Times New Roman" w:cs="Times New Roman"/>
      <w:i/>
      <w:iCs/>
      <w:color w:val="5B9BD5"/>
      <w:sz w:val="24"/>
      <w:szCs w:val="24"/>
    </w:rPr>
  </w:style>
  <w:style w:type="paragraph" w:customStyle="1" w:styleId="affffffffffffff9">
    <w:name w:val="图中文字"/>
    <w:basedOn w:val="aff3"/>
    <w:rsid w:val="00C0552E"/>
    <w:pPr>
      <w:adjustRightInd w:val="0"/>
      <w:snapToGrid w:val="0"/>
      <w:spacing w:line="0" w:lineRule="atLeast"/>
      <w:jc w:val="center"/>
    </w:pPr>
    <w:rPr>
      <w:rFonts w:ascii="Times New Roman" w:eastAsia="宋体" w:hAnsi="Times New Roman" w:cs="Times New Roman"/>
      <w:sz w:val="24"/>
      <w:szCs w:val="20"/>
    </w:rPr>
  </w:style>
  <w:style w:type="paragraph" w:customStyle="1" w:styleId="CharCharCharCharCharCharCharCharCharCharCharCharCharChar">
    <w:name w:val="Char Char Char Char Char Char Char Char Char Char Char Char Char Char"/>
    <w:basedOn w:val="aff3"/>
    <w:rsid w:val="00C0552E"/>
    <w:rPr>
      <w:rFonts w:ascii="Tahoma" w:eastAsia="宋体" w:hAnsi="Tahoma" w:cs="Times New Roman"/>
      <w:sz w:val="24"/>
      <w:szCs w:val="20"/>
    </w:rPr>
  </w:style>
  <w:style w:type="character" w:customStyle="1" w:styleId="3Char1">
    <w:name w:val="标题3 Char"/>
    <w:link w:val="3f5"/>
    <w:locked/>
    <w:rsid w:val="00C0552E"/>
    <w:rPr>
      <w:rFonts w:ascii="宋体" w:eastAsia="宋体" w:hAnsi="宋体" w:cs="Times New Roman"/>
      <w:b/>
      <w:bCs/>
      <w:sz w:val="28"/>
      <w:szCs w:val="24"/>
    </w:rPr>
  </w:style>
  <w:style w:type="paragraph" w:customStyle="1" w:styleId="affffffffffffffa">
    <w:name w:val="正文文字缩进项目"/>
    <w:basedOn w:val="afff4"/>
    <w:rsid w:val="00C0552E"/>
    <w:pPr>
      <w:tabs>
        <w:tab w:val="left" w:pos="840"/>
      </w:tabs>
      <w:snapToGrid/>
      <w:spacing w:after="120"/>
      <w:ind w:left="840" w:hanging="420"/>
    </w:pPr>
    <w:rPr>
      <w:rFonts w:ascii="Tahoma" w:hAnsi="Tahoma"/>
      <w:sz w:val="22"/>
      <w:lang w:val="en-US" w:eastAsia="zh-CN"/>
    </w:rPr>
  </w:style>
  <w:style w:type="paragraph" w:customStyle="1" w:styleId="ParaChar">
    <w:name w:val="默认段落字体 Para Char"/>
    <w:basedOn w:val="aff3"/>
    <w:rsid w:val="00C0552E"/>
    <w:pPr>
      <w:adjustRightInd w:val="0"/>
      <w:spacing w:line="360" w:lineRule="auto"/>
    </w:pPr>
    <w:rPr>
      <w:rFonts w:ascii="Times New Roman" w:eastAsia="宋体" w:hAnsi="Times New Roman" w:cs="Times New Roman"/>
      <w:kern w:val="0"/>
      <w:sz w:val="24"/>
      <w:szCs w:val="24"/>
    </w:rPr>
  </w:style>
  <w:style w:type="paragraph" w:customStyle="1" w:styleId="affffffffffffffb">
    <w:name w:val="大标题"/>
    <w:basedOn w:val="aff3"/>
    <w:next w:val="aff3"/>
    <w:rsid w:val="00C0552E"/>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ff">
    <w:name w:val="符号与编号 Char"/>
    <w:basedOn w:val="aff3"/>
    <w:rsid w:val="00C0552E"/>
    <w:pPr>
      <w:tabs>
        <w:tab w:val="left" w:pos="720"/>
      </w:tabs>
      <w:spacing w:line="400" w:lineRule="atLeast"/>
      <w:ind w:left="720"/>
    </w:pPr>
    <w:rPr>
      <w:rFonts w:ascii="Times New Roman" w:eastAsia="宋体" w:hAnsi="Times New Roman" w:cs="Times New Roman"/>
      <w:sz w:val="24"/>
      <w:szCs w:val="24"/>
    </w:rPr>
  </w:style>
  <w:style w:type="paragraph" w:customStyle="1" w:styleId="affffffffffffffc">
    <w:name w:val="丁华正文"/>
    <w:basedOn w:val="38"/>
    <w:rsid w:val="00C0552E"/>
    <w:pPr>
      <w:autoSpaceDE w:val="0"/>
      <w:autoSpaceDN w:val="0"/>
      <w:adjustRightInd w:val="0"/>
      <w:snapToGrid w:val="0"/>
      <w:spacing w:after="0" w:line="360" w:lineRule="auto"/>
      <w:ind w:leftChars="0" w:left="0" w:firstLine="510"/>
    </w:pPr>
    <w:rPr>
      <w:rFonts w:ascii="宋体" w:hAnsi="Arial"/>
      <w:b/>
      <w:color w:val="000000"/>
      <w:kern w:val="0"/>
      <w:sz w:val="24"/>
    </w:rPr>
  </w:style>
  <w:style w:type="paragraph" w:customStyle="1" w:styleId="218">
    <w:name w:val="正文文本 21"/>
    <w:basedOn w:val="aff3"/>
    <w:rsid w:val="00C0552E"/>
    <w:pPr>
      <w:widowControl/>
      <w:overflowPunct w:val="0"/>
      <w:autoSpaceDE w:val="0"/>
      <w:autoSpaceDN w:val="0"/>
      <w:adjustRightInd w:val="0"/>
      <w:ind w:left="720" w:hanging="720"/>
    </w:pPr>
    <w:rPr>
      <w:rFonts w:ascii="Times New Roman" w:eastAsia="宋体" w:hAnsi="Times New Roman" w:cs="Times New Roman"/>
      <w:kern w:val="0"/>
      <w:sz w:val="24"/>
      <w:szCs w:val="20"/>
      <w:lang w:val="en-GB"/>
    </w:rPr>
  </w:style>
  <w:style w:type="paragraph" w:customStyle="1" w:styleId="3fa">
    <w:name w:val="马刚标题3"/>
    <w:basedOn w:val="aff3"/>
    <w:next w:val="aff3"/>
    <w:rsid w:val="00C0552E"/>
    <w:pPr>
      <w:keepNext/>
      <w:keepLines/>
      <w:tabs>
        <w:tab w:val="left" w:pos="567"/>
        <w:tab w:val="left" w:pos="735"/>
      </w:tabs>
      <w:spacing w:before="120" w:after="60" w:line="408" w:lineRule="auto"/>
      <w:ind w:left="567" w:hanging="567"/>
      <w:jc w:val="left"/>
      <w:outlineLvl w:val="2"/>
    </w:pPr>
    <w:rPr>
      <w:rFonts w:ascii="黑体" w:eastAsia="黑体" w:hAnsi="Arial" w:cs="Times New Roman"/>
      <w:b/>
      <w:bCs/>
      <w:sz w:val="24"/>
      <w:szCs w:val="20"/>
    </w:rPr>
  </w:style>
  <w:style w:type="paragraph" w:customStyle="1" w:styleId="cb3">
    <w:name w:val="cb3"/>
    <w:basedOn w:val="35"/>
    <w:rsid w:val="00C0552E"/>
    <w:pPr>
      <w:keepLines w:val="0"/>
      <w:widowControl/>
      <w:tabs>
        <w:tab w:val="left" w:pos="720"/>
      </w:tabs>
      <w:spacing w:before="0" w:afterLines="50" w:after="0" w:line="288" w:lineRule="auto"/>
      <w:ind w:left="720" w:hanging="720"/>
    </w:pPr>
    <w:rPr>
      <w:rFonts w:ascii="宋体" w:hAnsi="宋体" w:cs="Arial"/>
      <w:bCs w:val="0"/>
      <w:kern w:val="0"/>
      <w:sz w:val="24"/>
      <w:szCs w:val="22"/>
    </w:rPr>
  </w:style>
  <w:style w:type="paragraph" w:customStyle="1" w:styleId="3H3sect123BOD0Heading3-oldh3l3CTLevel3Head">
    <w:name w:val="样式 样式 标题 3H3sect1.2.3BOD 0Heading 3 - oldh3l3CTLevel 3 Head... +..."/>
    <w:basedOn w:val="aff3"/>
    <w:rsid w:val="00C0552E"/>
    <w:pPr>
      <w:keepNext/>
      <w:keepLines/>
      <w:spacing w:beforeLines="50"/>
      <w:jc w:val="left"/>
      <w:outlineLvl w:val="2"/>
    </w:pPr>
    <w:rPr>
      <w:rFonts w:ascii="Times New Roman" w:eastAsia="宋体" w:hAnsi="Times New Roman" w:cs="宋体"/>
      <w:b/>
      <w:bCs/>
      <w:sz w:val="24"/>
      <w:szCs w:val="20"/>
    </w:rPr>
  </w:style>
  <w:style w:type="paragraph" w:customStyle="1" w:styleId="05051">
    <w:name w:val="样式 加点正文 + 段前: 0.5 行 段后: 0.5 行1"/>
    <w:basedOn w:val="aff3"/>
    <w:rsid w:val="00C0552E"/>
    <w:pPr>
      <w:tabs>
        <w:tab w:val="left" w:pos="1268"/>
      </w:tabs>
      <w:spacing w:beforeLines="50" w:line="300" w:lineRule="auto"/>
      <w:ind w:left="1268" w:hanging="420"/>
    </w:pPr>
    <w:rPr>
      <w:rFonts w:ascii="Times New Roman" w:eastAsia="宋体" w:hAnsi="Times New Roman" w:cs="Times New Roman"/>
      <w:sz w:val="24"/>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ff3"/>
    <w:rsid w:val="00C0552E"/>
    <w:rPr>
      <w:rFonts w:ascii="Tahoma" w:eastAsia="宋体" w:hAnsi="Tahoma" w:cs="Times New Roman"/>
      <w:sz w:val="24"/>
      <w:szCs w:val="20"/>
    </w:rPr>
  </w:style>
  <w:style w:type="paragraph" w:customStyle="1" w:styleId="3fb">
    <w:name w:val="标题3，章节第三层"/>
    <w:basedOn w:val="aff3"/>
    <w:next w:val="affffffff2"/>
    <w:rsid w:val="00C0552E"/>
    <w:pPr>
      <w:adjustRightInd w:val="0"/>
      <w:snapToGrid w:val="0"/>
      <w:spacing w:before="78" w:line="300" w:lineRule="auto"/>
      <w:outlineLvl w:val="2"/>
    </w:pPr>
    <w:rPr>
      <w:rFonts w:ascii="Arial" w:eastAsia="华文细黑" w:hAnsi="Arial" w:cs="Times New Roman"/>
      <w:sz w:val="30"/>
      <w:szCs w:val="24"/>
    </w:rPr>
  </w:style>
  <w:style w:type="paragraph" w:customStyle="1" w:styleId="4Char0">
    <w:name w:val="样式4 Char"/>
    <w:basedOn w:val="aff3"/>
    <w:rsid w:val="00C0552E"/>
    <w:pPr>
      <w:widowControl/>
      <w:spacing w:line="360" w:lineRule="auto"/>
      <w:ind w:firstLine="480"/>
      <w:jc w:val="left"/>
    </w:pPr>
    <w:rPr>
      <w:rFonts w:ascii="Times New Roman" w:eastAsia="宋体" w:hAnsi="Times New Roman" w:cs="宋体"/>
      <w:color w:val="000000"/>
      <w:kern w:val="0"/>
      <w:sz w:val="24"/>
      <w:szCs w:val="24"/>
    </w:rPr>
  </w:style>
  <w:style w:type="character" w:customStyle="1" w:styleId="cr5Char">
    <w:name w:val="cr5 Char"/>
    <w:link w:val="cr5"/>
    <w:locked/>
    <w:rsid w:val="00C0552E"/>
    <w:rPr>
      <w:rFonts w:ascii="黑体" w:eastAsia="黑体" w:hAnsi="黑体" w:cs="Times New Roman"/>
      <w:b/>
      <w:bCs/>
      <w:color w:val="000000"/>
      <w:sz w:val="28"/>
      <w:szCs w:val="28"/>
    </w:rPr>
  </w:style>
  <w:style w:type="character" w:customStyle="1" w:styleId="2Char7">
    <w:name w:val="样式 小四2 Char"/>
    <w:link w:val="2ffb"/>
    <w:locked/>
    <w:rsid w:val="00C0552E"/>
    <w:rPr>
      <w:sz w:val="24"/>
      <w:szCs w:val="24"/>
    </w:rPr>
  </w:style>
  <w:style w:type="paragraph" w:customStyle="1" w:styleId="2ffb">
    <w:name w:val="样式 小四2"/>
    <w:basedOn w:val="aff3"/>
    <w:link w:val="2Char7"/>
    <w:rsid w:val="00C0552E"/>
    <w:pPr>
      <w:spacing w:before="100" w:beforeAutospacing="1" w:after="100" w:afterAutospacing="1" w:line="300" w:lineRule="auto"/>
      <w:ind w:firstLine="420"/>
    </w:pPr>
    <w:rPr>
      <w:sz w:val="24"/>
      <w:szCs w:val="24"/>
    </w:rPr>
  </w:style>
  <w:style w:type="paragraph" w:customStyle="1" w:styleId="affffffffffffffd">
    <w:name w:val="小标题"/>
    <w:rsid w:val="00C0552E"/>
    <w:pPr>
      <w:widowControl w:val="0"/>
      <w:autoSpaceDE w:val="0"/>
      <w:autoSpaceDN w:val="0"/>
      <w:adjustRightInd w:val="0"/>
      <w:spacing w:line="280" w:lineRule="atLeast"/>
      <w:jc w:val="both"/>
    </w:pPr>
    <w:rPr>
      <w:rFonts w:ascii="Helvetica" w:eastAsia="宋体" w:hAnsi="Helvetica" w:cs="Times New Roman"/>
      <w:kern w:val="0"/>
      <w:sz w:val="19"/>
      <w:szCs w:val="19"/>
    </w:rPr>
  </w:style>
  <w:style w:type="paragraph" w:customStyle="1" w:styleId="CharChar1Char1">
    <w:name w:val="Char Char1 Char1"/>
    <w:basedOn w:val="aff3"/>
    <w:rsid w:val="00C0552E"/>
    <w:pPr>
      <w:widowControl/>
      <w:spacing w:after="160" w:line="240" w:lineRule="exact"/>
      <w:jc w:val="left"/>
    </w:pPr>
    <w:rPr>
      <w:rFonts w:ascii="Verdana" w:eastAsia="宋体" w:hAnsi="Verdana" w:cs="Times New Roman"/>
      <w:kern w:val="0"/>
      <w:sz w:val="20"/>
      <w:szCs w:val="20"/>
      <w:lang w:eastAsia="en-US"/>
    </w:rPr>
  </w:style>
  <w:style w:type="paragraph" w:customStyle="1" w:styleId="2ffc">
    <w:name w:val="正文缩进2字符"/>
    <w:basedOn w:val="aff3"/>
    <w:link w:val="2CharChar0"/>
    <w:rsid w:val="00C0552E"/>
    <w:pPr>
      <w:adjustRightInd w:val="0"/>
      <w:snapToGrid w:val="0"/>
      <w:spacing w:line="300" w:lineRule="auto"/>
      <w:ind w:firstLineChars="200" w:firstLine="200"/>
    </w:pPr>
    <w:rPr>
      <w:rFonts w:ascii="仿宋_GB2312" w:eastAsia="仿宋_GB2312" w:hAnsi="Times New Roman" w:cs="Times New Roman"/>
      <w:sz w:val="32"/>
      <w:szCs w:val="32"/>
    </w:rPr>
  </w:style>
  <w:style w:type="character" w:customStyle="1" w:styleId="cr4Char">
    <w:name w:val="cr4 Char"/>
    <w:link w:val="cr4"/>
    <w:locked/>
    <w:rsid w:val="00C0552E"/>
    <w:rPr>
      <w:rFonts w:ascii="Arial" w:eastAsia="黑体" w:hAnsi="Arial" w:cs="Times New Roman"/>
      <w:b/>
      <w:kern w:val="44"/>
      <w:sz w:val="30"/>
      <w:szCs w:val="28"/>
    </w:rPr>
  </w:style>
  <w:style w:type="paragraph" w:customStyle="1" w:styleId="CharCharCharCharCharCharCharCharChar">
    <w:name w:val="Char Char Char Char Char Char Char Char Char"/>
    <w:basedOn w:val="aff3"/>
    <w:rsid w:val="00C0552E"/>
    <w:pPr>
      <w:tabs>
        <w:tab w:val="left" w:pos="360"/>
      </w:tabs>
      <w:ind w:left="360" w:hangingChars="200" w:hanging="360"/>
    </w:pPr>
    <w:rPr>
      <w:rFonts w:ascii="Times New Roman" w:eastAsia="宋体" w:hAnsi="Times New Roman" w:cs="Times New Roman"/>
      <w:sz w:val="24"/>
      <w:szCs w:val="24"/>
    </w:rPr>
  </w:style>
  <w:style w:type="character" w:customStyle="1" w:styleId="Charfa">
    <w:name w:val="正文 + 宋体 Char"/>
    <w:aliases w:val="小四 Char,黑色 Char,行距: 1.5 倍行距 Char"/>
    <w:link w:val="afffffffffffff5"/>
    <w:locked/>
    <w:rsid w:val="00C0552E"/>
    <w:rPr>
      <w:rFonts w:ascii="宋体" w:eastAsia="宋体" w:hAnsi="宋体" w:cs="宋体"/>
      <w:kern w:val="0"/>
      <w:sz w:val="18"/>
      <w:szCs w:val="18"/>
    </w:rPr>
  </w:style>
  <w:style w:type="paragraph" w:customStyle="1" w:styleId="125">
    <w:name w:val="样式 正1 + 首行缩进:  2 字符"/>
    <w:basedOn w:val="aff3"/>
    <w:rsid w:val="00C0552E"/>
    <w:pPr>
      <w:spacing w:line="360" w:lineRule="auto"/>
      <w:ind w:firstLineChars="200" w:firstLine="480"/>
    </w:pPr>
    <w:rPr>
      <w:rFonts w:ascii="仿宋_GB2312" w:eastAsia="仿宋_GB2312" w:hAnsi="Times New Roman" w:cs="Times New Roman"/>
      <w:sz w:val="24"/>
      <w:szCs w:val="24"/>
    </w:rPr>
  </w:style>
  <w:style w:type="paragraph" w:customStyle="1" w:styleId="CharChar6">
    <w:name w:val="小四 段落 宋体 Char Char"/>
    <w:basedOn w:val="aff3"/>
    <w:rsid w:val="00C0552E"/>
    <w:pPr>
      <w:spacing w:line="360" w:lineRule="auto"/>
      <w:ind w:firstLineChars="200" w:firstLine="480"/>
    </w:pPr>
    <w:rPr>
      <w:rFonts w:ascii="宋体" w:eastAsia="宋体" w:hAnsi="宋体" w:cs="Times New Roman"/>
      <w:sz w:val="24"/>
      <w:szCs w:val="24"/>
    </w:rPr>
  </w:style>
  <w:style w:type="paragraph" w:customStyle="1" w:styleId="affffffffffffffe">
    <w:name w:val="报表标题"/>
    <w:rsid w:val="00C0552E"/>
    <w:pPr>
      <w:tabs>
        <w:tab w:val="left" w:pos="624"/>
      </w:tabs>
      <w:jc w:val="center"/>
    </w:pPr>
    <w:rPr>
      <w:rFonts w:ascii="Times New Roman" w:eastAsia="宋体" w:hAnsi="Times New Roman" w:cs="Times New Roman"/>
      <w:b/>
      <w:bCs/>
      <w:kern w:val="0"/>
      <w:sz w:val="30"/>
      <w:szCs w:val="20"/>
    </w:rPr>
  </w:style>
  <w:style w:type="character" w:customStyle="1" w:styleId="Charff0">
    <w:name w:val="方正正文 Char"/>
    <w:link w:val="afffffffffffffff"/>
    <w:locked/>
    <w:rsid w:val="00C0552E"/>
    <w:rPr>
      <w:rFonts w:ascii="宋体" w:hAnsi="宋体"/>
      <w:sz w:val="24"/>
      <w:szCs w:val="24"/>
    </w:rPr>
  </w:style>
  <w:style w:type="paragraph" w:customStyle="1" w:styleId="afffffffffffffff">
    <w:name w:val="方正正文"/>
    <w:basedOn w:val="aff3"/>
    <w:link w:val="Charff0"/>
    <w:rsid w:val="00C0552E"/>
    <w:pPr>
      <w:spacing w:line="360" w:lineRule="auto"/>
      <w:ind w:firstLineChars="200" w:firstLine="480"/>
    </w:pPr>
    <w:rPr>
      <w:rFonts w:ascii="宋体" w:hAnsi="宋体"/>
      <w:sz w:val="24"/>
      <w:szCs w:val="24"/>
    </w:rPr>
  </w:style>
  <w:style w:type="paragraph" w:customStyle="1" w:styleId="StyleHeading2Heading2HiddenHeading2Hidden1Heading2Hidden">
    <w:name w:val="Style Heading 2Heading 2 HiddenHeading 2 Hidden1Heading 2 Hidden..."/>
    <w:basedOn w:val="27"/>
    <w:rsid w:val="00C0552E"/>
    <w:pPr>
      <w:keepLines w:val="0"/>
      <w:widowControl/>
      <w:numPr>
        <w:ilvl w:val="0"/>
        <w:numId w:val="0"/>
      </w:numPr>
      <w:tabs>
        <w:tab w:val="left" w:pos="840"/>
        <w:tab w:val="left" w:pos="900"/>
      </w:tabs>
      <w:adjustRightInd w:val="0"/>
      <w:snapToGrid w:val="0"/>
      <w:spacing w:beforeLines="100" w:before="0" w:afterLines="100" w:after="0" w:line="288" w:lineRule="auto"/>
      <w:ind w:left="840" w:hanging="420"/>
    </w:pPr>
    <w:rPr>
      <w:rFonts w:eastAsia="仿宋_GB2312"/>
      <w:kern w:val="0"/>
      <w:sz w:val="28"/>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ff3"/>
    <w:rsid w:val="00C0552E"/>
    <w:rPr>
      <w:rFonts w:ascii="Tahoma" w:eastAsia="宋体" w:hAnsi="Tahoma" w:cs="Times New Roman"/>
      <w:sz w:val="24"/>
      <w:szCs w:val="20"/>
    </w:rPr>
  </w:style>
  <w:style w:type="paragraph" w:customStyle="1" w:styleId="afffffffffffffff0">
    <w:name w:val="有缩进正文"/>
    <w:basedOn w:val="aff3"/>
    <w:rsid w:val="00C0552E"/>
    <w:pPr>
      <w:spacing w:beforeLines="50" w:afterLines="50" w:line="240" w:lineRule="atLeast"/>
      <w:ind w:firstLineChars="200" w:firstLine="200"/>
    </w:pPr>
    <w:rPr>
      <w:rFonts w:ascii="Arial" w:eastAsia="宋体" w:hAnsi="Arial" w:cs="Times New Roman"/>
      <w:sz w:val="24"/>
      <w:szCs w:val="24"/>
    </w:rPr>
  </w:style>
  <w:style w:type="paragraph" w:customStyle="1" w:styleId="Charff1">
    <w:name w:val="段 Char"/>
    <w:rsid w:val="00C0552E"/>
    <w:pPr>
      <w:autoSpaceDE w:val="0"/>
      <w:autoSpaceDN w:val="0"/>
      <w:ind w:firstLineChars="200" w:firstLine="200"/>
      <w:jc w:val="both"/>
    </w:pPr>
    <w:rPr>
      <w:rFonts w:ascii="宋体" w:eastAsia="宋体" w:hAnsi="Times New Roman" w:cs="Times New Roman"/>
      <w:kern w:val="0"/>
      <w:szCs w:val="20"/>
    </w:rPr>
  </w:style>
  <w:style w:type="paragraph" w:customStyle="1" w:styleId="2ffd">
    <w:name w:val="丁华标题2"/>
    <w:basedOn w:val="27"/>
    <w:next w:val="affffffffffffffc"/>
    <w:rsid w:val="00C0552E"/>
    <w:pPr>
      <w:numPr>
        <w:ilvl w:val="0"/>
        <w:numId w:val="0"/>
      </w:numPr>
      <w:tabs>
        <w:tab w:val="left" w:pos="567"/>
      </w:tabs>
      <w:autoSpaceDE w:val="0"/>
      <w:autoSpaceDN w:val="0"/>
      <w:adjustRightInd w:val="0"/>
      <w:spacing w:before="120" w:after="120" w:line="408" w:lineRule="auto"/>
      <w:ind w:left="567" w:hanging="567"/>
    </w:pPr>
    <w:rPr>
      <w:color w:val="000000"/>
      <w:sz w:val="28"/>
      <w:szCs w:val="20"/>
    </w:rPr>
  </w:style>
  <w:style w:type="paragraph" w:customStyle="1" w:styleId="CharCharCharCharCharCharCharCharCharCharChar">
    <w:name w:val="Char Char Char Char Char Char Char Char Char Char Char"/>
    <w:basedOn w:val="aff3"/>
    <w:rsid w:val="00C0552E"/>
    <w:rPr>
      <w:rFonts w:ascii="Tahoma" w:eastAsia="宋体" w:hAnsi="Tahoma" w:cs="Times New Roman"/>
      <w:sz w:val="24"/>
      <w:szCs w:val="20"/>
    </w:rPr>
  </w:style>
  <w:style w:type="paragraph" w:customStyle="1" w:styleId="afffffffffffffff1">
    <w:name w:val="排列"/>
    <w:basedOn w:val="aff3"/>
    <w:rsid w:val="00C0552E"/>
    <w:pPr>
      <w:tabs>
        <w:tab w:val="left" w:pos="840"/>
      </w:tabs>
      <w:spacing w:line="360" w:lineRule="auto"/>
      <w:ind w:left="578" w:hanging="180"/>
    </w:pPr>
    <w:rPr>
      <w:rFonts w:ascii="Times New Roman" w:eastAsia="宋体" w:hAnsi="Times New Roman" w:cs="Times New Roman"/>
      <w:sz w:val="24"/>
      <w:szCs w:val="20"/>
    </w:rPr>
  </w:style>
  <w:style w:type="paragraph" w:customStyle="1" w:styleId="5b">
    <w:name w:val="样式 标题 5 + 倾斜"/>
    <w:basedOn w:val="50"/>
    <w:rsid w:val="00C0552E"/>
    <w:pPr>
      <w:keepNext w:val="0"/>
      <w:keepLines w:val="0"/>
      <w:widowControl/>
      <w:numPr>
        <w:ilvl w:val="0"/>
        <w:numId w:val="0"/>
      </w:numPr>
      <w:tabs>
        <w:tab w:val="left" w:pos="1008"/>
      </w:tabs>
      <w:overflowPunct w:val="0"/>
      <w:autoSpaceDE w:val="0"/>
      <w:autoSpaceDN w:val="0"/>
      <w:adjustRightInd w:val="0"/>
      <w:spacing w:before="100" w:beforeAutospacing="1" w:afterAutospacing="1" w:line="300" w:lineRule="auto"/>
      <w:ind w:left="2971" w:hanging="850"/>
    </w:pPr>
    <w:rPr>
      <w:rFonts w:ascii="宋体" w:hAnsi="宋体"/>
      <w:bCs w:val="0"/>
      <w:iCs/>
      <w:kern w:val="0"/>
      <w:sz w:val="24"/>
      <w:szCs w:val="24"/>
    </w:rPr>
  </w:style>
  <w:style w:type="paragraph" w:customStyle="1" w:styleId="czw">
    <w:name w:val="czw"/>
    <w:basedOn w:val="aff3"/>
    <w:rsid w:val="00C0552E"/>
    <w:pPr>
      <w:widowControl/>
      <w:spacing w:beforeLines="50" w:line="360" w:lineRule="auto"/>
      <w:ind w:firstLineChars="193" w:firstLine="425"/>
    </w:pPr>
    <w:rPr>
      <w:rFonts w:ascii="Times New Roman" w:eastAsia="宋体" w:hAnsi="Times New Roman" w:cs="Times New Roman"/>
      <w:kern w:val="0"/>
      <w:sz w:val="22"/>
      <w:szCs w:val="24"/>
    </w:rPr>
  </w:style>
  <w:style w:type="paragraph" w:customStyle="1" w:styleId="afffffffffffffff2">
    <w:name w:val="公文正文"/>
    <w:basedOn w:val="afff4"/>
    <w:link w:val="Charff2"/>
    <w:rsid w:val="00C0552E"/>
    <w:pPr>
      <w:snapToGrid/>
      <w:ind w:firstLineChars="200" w:firstLine="200"/>
    </w:pPr>
    <w:rPr>
      <w:rFonts w:ascii="仿宋_GB2312" w:eastAsia="仿宋_GB2312" w:hAnsi="宋体"/>
      <w:kern w:val="28"/>
      <w:sz w:val="28"/>
      <w:szCs w:val="24"/>
      <w:lang w:val="en-US" w:eastAsia="zh-CN"/>
    </w:rPr>
  </w:style>
  <w:style w:type="paragraph" w:customStyle="1" w:styleId="2ffe">
    <w:name w:val="公文标题 2"/>
    <w:basedOn w:val="aff3"/>
    <w:next w:val="afffffffffffffff2"/>
    <w:rsid w:val="00C0552E"/>
    <w:pPr>
      <w:outlineLvl w:val="1"/>
    </w:pPr>
    <w:rPr>
      <w:rFonts w:ascii="仿宋_GB2312" w:eastAsia="仿宋_GB2312" w:hAnsi="宋体" w:cs="Times New Roman"/>
      <w:kern w:val="28"/>
      <w:sz w:val="28"/>
      <w:szCs w:val="24"/>
    </w:rPr>
  </w:style>
  <w:style w:type="paragraph" w:customStyle="1" w:styleId="22Heading2HiddenHeading2CCBSheading2H2h2">
    <w:name w:val="样式 标题 2第一章 标题 2Heading 2 HiddenHeading 2 CCBSheading 2H2h2..."/>
    <w:basedOn w:val="27"/>
    <w:rsid w:val="00C0552E"/>
    <w:pPr>
      <w:keepLines w:val="0"/>
      <w:numPr>
        <w:ilvl w:val="0"/>
        <w:numId w:val="0"/>
      </w:numPr>
      <w:tabs>
        <w:tab w:val="left" w:pos="360"/>
      </w:tabs>
      <w:adjustRightInd w:val="0"/>
      <w:spacing w:beforeLines="50" w:before="0" w:afterLines="50" w:after="0" w:line="240" w:lineRule="auto"/>
      <w:ind w:left="360" w:hanging="360"/>
      <w:jc w:val="center"/>
    </w:pPr>
    <w:rPr>
      <w:rFonts w:ascii="黑体" w:cs="宋体"/>
      <w:b w:val="0"/>
      <w:bCs w:val="0"/>
      <w:kern w:val="0"/>
      <w:szCs w:val="20"/>
    </w:rPr>
  </w:style>
  <w:style w:type="paragraph" w:customStyle="1" w:styleId="afffffffffffffff3">
    <w:name w:val="左对齐表格文字"/>
    <w:basedOn w:val="aff3"/>
    <w:rsid w:val="00C0552E"/>
    <w:pPr>
      <w:jc w:val="right"/>
    </w:pPr>
    <w:rPr>
      <w:rFonts w:ascii="Times New Roman" w:eastAsia="宋体" w:hAnsi="Times New Roman" w:cs="Times New Roman"/>
      <w:sz w:val="24"/>
      <w:szCs w:val="24"/>
    </w:rPr>
  </w:style>
  <w:style w:type="paragraph" w:customStyle="1" w:styleId="af17cgridlangnp1033langf">
    <w:name w:val="af17cgridlangnp1033langf"/>
    <w:rsid w:val="00C0552E"/>
    <w:pPr>
      <w:widowControl w:val="0"/>
      <w:autoSpaceDE w:val="0"/>
      <w:autoSpaceDN w:val="0"/>
      <w:adjustRightInd w:val="0"/>
      <w:spacing w:before="156" w:line="360" w:lineRule="atLeast"/>
      <w:ind w:left="567" w:firstLine="510"/>
      <w:jc w:val="both"/>
    </w:pPr>
    <w:rPr>
      <w:rFonts w:ascii="Times New Roman" w:eastAsia="宋体" w:hAnsi="Times New Roman" w:cs="Times New Roman"/>
      <w:kern w:val="0"/>
      <w:sz w:val="20"/>
      <w:szCs w:val="20"/>
    </w:rPr>
  </w:style>
  <w:style w:type="paragraph" w:customStyle="1" w:styleId="Y">
    <w:name w:val="正文Y"/>
    <w:basedOn w:val="aff3"/>
    <w:rsid w:val="00C0552E"/>
    <w:pPr>
      <w:spacing w:line="360" w:lineRule="auto"/>
      <w:ind w:firstLine="420"/>
    </w:pPr>
    <w:rPr>
      <w:rFonts w:ascii="Times New Roman" w:eastAsia="宋体" w:hAnsi="Times New Roman" w:cs="Times New Roman"/>
      <w:sz w:val="24"/>
      <w:szCs w:val="20"/>
    </w:rPr>
  </w:style>
  <w:style w:type="character" w:customStyle="1" w:styleId="2Char0">
    <w:name w:val="样式2 Char"/>
    <w:link w:val="2f"/>
    <w:locked/>
    <w:rsid w:val="00C0552E"/>
    <w:rPr>
      <w:rFonts w:ascii="黑体" w:eastAsia="黑体" w:hAnsi="Times New Roman" w:cs="Times New Roman"/>
      <w:b/>
      <w:bCs/>
      <w:kern w:val="44"/>
      <w:sz w:val="44"/>
      <w:szCs w:val="44"/>
    </w:rPr>
  </w:style>
  <w:style w:type="paragraph" w:customStyle="1" w:styleId="c0">
    <w:name w:val="c正文"/>
    <w:basedOn w:val="aff3"/>
    <w:rsid w:val="00C0552E"/>
    <w:pPr>
      <w:widowControl/>
      <w:spacing w:beforeLines="50" w:line="360" w:lineRule="auto"/>
      <w:ind w:firstLineChars="193" w:firstLine="425"/>
    </w:pPr>
    <w:rPr>
      <w:rFonts w:ascii="宋体" w:eastAsia="宋体" w:hAnsi="宋体" w:cs="Times New Roman"/>
      <w:kern w:val="0"/>
      <w:sz w:val="22"/>
      <w:szCs w:val="24"/>
    </w:rPr>
  </w:style>
  <w:style w:type="paragraph" w:customStyle="1" w:styleId="afffffffffffffff4">
    <w:name w:val="字体变化"/>
    <w:basedOn w:val="afff2"/>
    <w:rsid w:val="00C0552E"/>
    <w:pPr>
      <w:tabs>
        <w:tab w:val="left" w:pos="780"/>
      </w:tabs>
      <w:spacing w:line="360" w:lineRule="auto"/>
      <w:ind w:left="780" w:hanging="360"/>
    </w:pPr>
    <w:rPr>
      <w:rFonts w:ascii="黑体" w:eastAsia="黑体" w:hAnsi="Calibri"/>
      <w:b/>
      <w:kern w:val="2"/>
      <w:sz w:val="24"/>
      <w:szCs w:val="22"/>
    </w:rPr>
  </w:style>
  <w:style w:type="paragraph" w:customStyle="1" w:styleId="CharCharCharCharCharCharChar1">
    <w:name w:val="Char Char Char Char Char Char Char1"/>
    <w:basedOn w:val="aff3"/>
    <w:rsid w:val="00C0552E"/>
    <w:pPr>
      <w:jc w:val="left"/>
    </w:pPr>
    <w:rPr>
      <w:rFonts w:ascii="Tahoma" w:eastAsia="宋体" w:hAnsi="Tahoma" w:cs="Times New Roman"/>
      <w:sz w:val="24"/>
      <w:szCs w:val="20"/>
    </w:rPr>
  </w:style>
  <w:style w:type="character" w:customStyle="1" w:styleId="Charff2">
    <w:name w:val="公文正文 Char"/>
    <w:link w:val="afffffffffffffff2"/>
    <w:locked/>
    <w:rsid w:val="00C0552E"/>
    <w:rPr>
      <w:rFonts w:ascii="仿宋_GB2312" w:eastAsia="仿宋_GB2312" w:hAnsi="宋体" w:cs="Times New Roman"/>
      <w:kern w:val="28"/>
      <w:sz w:val="28"/>
      <w:szCs w:val="24"/>
    </w:rPr>
  </w:style>
  <w:style w:type="paragraph" w:customStyle="1" w:styleId="afffffffffffffff5">
    <w:name w:val="插图"/>
    <w:basedOn w:val="aff3"/>
    <w:rsid w:val="00C0552E"/>
    <w:pPr>
      <w:tabs>
        <w:tab w:val="left" w:pos="1620"/>
      </w:tabs>
      <w:adjustRightInd w:val="0"/>
      <w:jc w:val="center"/>
    </w:pPr>
    <w:rPr>
      <w:rFonts w:ascii="Times New Roman" w:eastAsia="宋体" w:hAnsi="Times New Roman" w:cs="Times New Roman"/>
      <w:bCs/>
      <w:color w:val="000000"/>
      <w:sz w:val="24"/>
    </w:rPr>
  </w:style>
  <w:style w:type="paragraph" w:customStyle="1" w:styleId="style10">
    <w:name w:val="style10"/>
    <w:basedOn w:val="aff3"/>
    <w:rsid w:val="00C0552E"/>
    <w:pPr>
      <w:widowControl/>
      <w:spacing w:before="100" w:beforeAutospacing="1" w:after="100" w:afterAutospacing="1"/>
      <w:jc w:val="left"/>
    </w:pPr>
    <w:rPr>
      <w:rFonts w:ascii="宋体" w:eastAsia="宋体" w:hAnsi="宋体" w:cs="宋体"/>
      <w:b/>
      <w:bCs/>
      <w:color w:val="0B5AFF"/>
      <w:kern w:val="0"/>
      <w:sz w:val="27"/>
      <w:szCs w:val="27"/>
    </w:rPr>
  </w:style>
  <w:style w:type="paragraph" w:customStyle="1" w:styleId="11Header2">
    <w:name w:val="1.1 Header2"/>
    <w:basedOn w:val="aff3"/>
    <w:rsid w:val="00C0552E"/>
    <w:pPr>
      <w:widowControl/>
      <w:spacing w:beforeLines="50" w:line="360" w:lineRule="auto"/>
    </w:pPr>
    <w:rPr>
      <w:rFonts w:ascii="宋体" w:eastAsia="宋体" w:hAnsi="宋体" w:cs="Times New Roman"/>
      <w:color w:val="000000"/>
      <w:kern w:val="0"/>
      <w:sz w:val="24"/>
      <w:szCs w:val="20"/>
    </w:rPr>
  </w:style>
  <w:style w:type="paragraph" w:customStyle="1" w:styleId="1fffc">
    <w:name w:val="条1"/>
    <w:basedOn w:val="aff3"/>
    <w:rsid w:val="00C0552E"/>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2fff">
    <w:name w:val="正文文字缩进项目2"/>
    <w:basedOn w:val="affffffffffffffa"/>
    <w:rsid w:val="00C0552E"/>
    <w:pPr>
      <w:tabs>
        <w:tab w:val="clear" w:pos="840"/>
      </w:tabs>
      <w:ind w:left="1412" w:hanging="567"/>
    </w:pPr>
  </w:style>
  <w:style w:type="paragraph" w:customStyle="1" w:styleId="5c">
    <w:name w:val="表头_5"/>
    <w:basedOn w:val="aff3"/>
    <w:rsid w:val="00C0552E"/>
    <w:pPr>
      <w:adjustRightInd w:val="0"/>
      <w:spacing w:line="360" w:lineRule="auto"/>
    </w:pPr>
    <w:rPr>
      <w:rFonts w:ascii="Times New Roman" w:eastAsia="宋体" w:hAnsi="Times New Roman" w:cs="Times New Roman"/>
      <w:b/>
      <w:bCs/>
      <w:sz w:val="28"/>
    </w:rPr>
  </w:style>
  <w:style w:type="paragraph" w:customStyle="1" w:styleId="afffffffffffffff6">
    <w:name w:val="正文 居中"/>
    <w:basedOn w:val="aff3"/>
    <w:rsid w:val="00C0552E"/>
    <w:pPr>
      <w:spacing w:line="360" w:lineRule="auto"/>
      <w:jc w:val="center"/>
    </w:pPr>
    <w:rPr>
      <w:rFonts w:ascii="Times New Roman" w:eastAsia="宋体" w:hAnsi="Times New Roman" w:cs="Times New Roman"/>
      <w:sz w:val="24"/>
      <w:szCs w:val="20"/>
    </w:rPr>
  </w:style>
  <w:style w:type="paragraph" w:customStyle="1" w:styleId="afffffffffffffff7">
    <w:name w:val="项目符号，二级"/>
    <w:basedOn w:val="affffffff2"/>
    <w:next w:val="affffffff2"/>
    <w:rsid w:val="00C0552E"/>
    <w:pPr>
      <w:tabs>
        <w:tab w:val="left" w:pos="1211"/>
        <w:tab w:val="left" w:pos="1337"/>
      </w:tabs>
      <w:spacing w:beforeLines="25" w:before="0" w:line="360" w:lineRule="auto"/>
      <w:ind w:left="1337" w:rightChars="21" w:right="-27" w:hangingChars="85" w:hanging="85"/>
      <w:jc w:val="left"/>
      <w:textAlignment w:val="auto"/>
    </w:pPr>
    <w:rPr>
      <w:snapToGrid/>
      <w:color w:val="000000"/>
    </w:rPr>
  </w:style>
  <w:style w:type="paragraph" w:customStyle="1" w:styleId="StyleHeading4Before1lineAfter1line">
    <w:name w:val="Style Heading 4 + Before:  1 line After:  1 line"/>
    <w:basedOn w:val="41"/>
    <w:rsid w:val="00C0552E"/>
    <w:pPr>
      <w:keepLines w:val="0"/>
      <w:widowControl/>
      <w:numPr>
        <w:ilvl w:val="0"/>
        <w:numId w:val="0"/>
      </w:numPr>
      <w:tabs>
        <w:tab w:val="left" w:pos="1680"/>
      </w:tabs>
      <w:spacing w:beforeLines="100" w:before="0" w:afterLines="100" w:after="0" w:line="240" w:lineRule="auto"/>
      <w:ind w:left="1680" w:hanging="420"/>
    </w:pPr>
    <w:rPr>
      <w:rFonts w:eastAsia="仿宋_GB2312"/>
      <w:kern w:val="0"/>
      <w:szCs w:val="20"/>
      <w:lang w:val="en-AU"/>
    </w:rPr>
  </w:style>
  <w:style w:type="paragraph" w:customStyle="1" w:styleId="Text0">
    <w:name w:val="Text"/>
    <w:basedOn w:val="aff3"/>
    <w:link w:val="TextChar"/>
    <w:rsid w:val="00C0552E"/>
    <w:pPr>
      <w:ind w:firstLineChars="200" w:firstLine="480"/>
    </w:pPr>
    <w:rPr>
      <w:rFonts w:ascii="Times New Roman" w:eastAsia="宋体" w:hAnsi="Times New Roman" w:cs="Times New Roman"/>
      <w:sz w:val="24"/>
      <w:szCs w:val="20"/>
    </w:rPr>
  </w:style>
  <w:style w:type="paragraph" w:customStyle="1" w:styleId="StyleHeading33SubHeadingBOD0H3h3Level3TopicHeadingB">
    <w:name w:val="Style Heading 33Sub HeadingBOD 0H3h3Level 3 Topic Heading + B..."/>
    <w:basedOn w:val="35"/>
    <w:rsid w:val="00C0552E"/>
    <w:pPr>
      <w:keepLines w:val="0"/>
      <w:widowControl/>
      <w:tabs>
        <w:tab w:val="left" w:pos="1260"/>
      </w:tabs>
      <w:adjustRightInd w:val="0"/>
      <w:snapToGrid w:val="0"/>
      <w:spacing w:beforeLines="100" w:before="0" w:afterLines="100" w:after="0" w:line="288" w:lineRule="auto"/>
      <w:ind w:left="1260" w:hanging="420"/>
    </w:pPr>
    <w:rPr>
      <w:rFonts w:ascii="微软雅黑" w:eastAsia="仿宋_GB2312" w:hAnsi="微软雅黑"/>
      <w:kern w:val="0"/>
      <w:sz w:val="24"/>
      <w:szCs w:val="20"/>
    </w:rPr>
  </w:style>
  <w:style w:type="paragraph" w:customStyle="1" w:styleId="4f">
    <w:name w:val="标题4，章节第四层"/>
    <w:basedOn w:val="aff3"/>
    <w:next w:val="aff3"/>
    <w:rsid w:val="00C0552E"/>
    <w:pPr>
      <w:tabs>
        <w:tab w:val="left" w:pos="0"/>
      </w:tabs>
      <w:spacing w:line="360" w:lineRule="auto"/>
      <w:outlineLvl w:val="3"/>
    </w:pPr>
    <w:rPr>
      <w:rFonts w:ascii="宋体" w:eastAsia="宋体" w:hAnsi="宋体" w:cs="Times New Roman"/>
      <w:b/>
      <w:sz w:val="24"/>
      <w:szCs w:val="24"/>
    </w:rPr>
  </w:style>
  <w:style w:type="paragraph" w:customStyle="1" w:styleId="1fffd">
    <w:name w:val="部分1"/>
    <w:basedOn w:val="aff3"/>
    <w:rsid w:val="00C0552E"/>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character" w:customStyle="1" w:styleId="CharCharCharChar2">
    <w:name w:val="广野方案正文 Char Char Char Char"/>
    <w:link w:val="CharCharChar4"/>
    <w:locked/>
    <w:rsid w:val="00C0552E"/>
    <w:rPr>
      <w:rFonts w:ascii="Arial" w:hAnsi="Arial" w:cs="Arial"/>
      <w:sz w:val="24"/>
      <w:szCs w:val="24"/>
    </w:rPr>
  </w:style>
  <w:style w:type="paragraph" w:customStyle="1" w:styleId="CharCharChar4">
    <w:name w:val="广野方案正文 Char Char Char"/>
    <w:basedOn w:val="aff3"/>
    <w:link w:val="CharCharCharChar2"/>
    <w:rsid w:val="00C0552E"/>
    <w:pPr>
      <w:spacing w:line="360" w:lineRule="auto"/>
      <w:ind w:firstLineChars="200" w:firstLine="200"/>
    </w:pPr>
    <w:rPr>
      <w:rFonts w:ascii="Arial" w:hAnsi="Arial" w:cs="Arial"/>
      <w:sz w:val="24"/>
      <w:szCs w:val="24"/>
    </w:rPr>
  </w:style>
  <w:style w:type="paragraph" w:customStyle="1" w:styleId="afffffffffffffff8">
    <w:name w:val="项目符号：一级"/>
    <w:basedOn w:val="affffffff2"/>
    <w:next w:val="affffffff2"/>
    <w:rsid w:val="00C0552E"/>
    <w:pPr>
      <w:spacing w:beforeLines="25" w:before="0" w:line="360" w:lineRule="auto"/>
      <w:ind w:left="178" w:rightChars="-64" w:right="-134" w:hangingChars="85" w:hanging="178"/>
      <w:jc w:val="left"/>
      <w:textAlignment w:val="auto"/>
    </w:pPr>
    <w:rPr>
      <w:snapToGrid/>
      <w:szCs w:val="21"/>
    </w:rPr>
  </w:style>
  <w:style w:type="paragraph" w:customStyle="1" w:styleId="RFItextfrom3rdLevel">
    <w:name w:val="RFI text from 3rd Level"/>
    <w:basedOn w:val="aff3"/>
    <w:rsid w:val="00C0552E"/>
    <w:pPr>
      <w:widowControl/>
      <w:tabs>
        <w:tab w:val="left" w:pos="1080"/>
      </w:tabs>
      <w:spacing w:beforeLines="50" w:line="360" w:lineRule="auto"/>
    </w:pPr>
    <w:rPr>
      <w:rFonts w:ascii="Arial (W1)" w:eastAsia="宋体" w:hAnsi="Arial (W1)" w:cs="Times New Roman"/>
      <w:kern w:val="0"/>
      <w:sz w:val="24"/>
      <w:szCs w:val="20"/>
      <w:lang w:val="en-GB"/>
    </w:rPr>
  </w:style>
  <w:style w:type="paragraph" w:customStyle="1" w:styleId="S">
    <w:name w:val="S동그라미"/>
    <w:basedOn w:val="aff3"/>
    <w:rsid w:val="00C0552E"/>
    <w:pPr>
      <w:tabs>
        <w:tab w:val="left" w:pos="1850"/>
      </w:tabs>
      <w:wordWrap w:val="0"/>
      <w:adjustRightInd w:val="0"/>
      <w:spacing w:line="360" w:lineRule="atLeast"/>
      <w:ind w:left="1850" w:hanging="420"/>
      <w:jc w:val="left"/>
    </w:pPr>
    <w:rPr>
      <w:rFonts w:ascii="Times New Roman" w:eastAsia="BatangChe" w:hAnsi="Times New Roman" w:cs="Times New Roman"/>
      <w:kern w:val="0"/>
      <w:sz w:val="24"/>
      <w:szCs w:val="20"/>
      <w:lang w:eastAsia="ko-KR"/>
    </w:rPr>
  </w:style>
  <w:style w:type="paragraph" w:customStyle="1" w:styleId="1h1MainHeading15">
    <w:name w:val="样式 标题 1h1Main Heading + 二号 居中 行距: 1.5 倍行距"/>
    <w:basedOn w:val="1f0"/>
    <w:rsid w:val="00C0552E"/>
    <w:pPr>
      <w:keepLines w:val="0"/>
      <w:widowControl/>
      <w:tabs>
        <w:tab w:val="left" w:pos="432"/>
      </w:tabs>
      <w:overflowPunct w:val="0"/>
      <w:autoSpaceDE w:val="0"/>
      <w:autoSpaceDN w:val="0"/>
      <w:adjustRightInd w:val="0"/>
      <w:spacing w:before="100" w:beforeAutospacing="1" w:after="100" w:afterAutospacing="1" w:line="300" w:lineRule="auto"/>
      <w:ind w:firstLineChars="95" w:firstLine="418"/>
      <w:jc w:val="center"/>
    </w:pPr>
    <w:rPr>
      <w:rFonts w:ascii="Arial" w:hAnsi="Arial" w:cs="宋体"/>
      <w:kern w:val="28"/>
      <w:szCs w:val="32"/>
    </w:rPr>
  </w:style>
  <w:style w:type="paragraph" w:customStyle="1" w:styleId="BulletafterNumber">
    <w:name w:val="Bullet after Number"/>
    <w:basedOn w:val="aff3"/>
    <w:rsid w:val="00C0552E"/>
    <w:pPr>
      <w:widowControl/>
      <w:spacing w:after="120" w:line="280" w:lineRule="exact"/>
      <w:ind w:left="697" w:right="-360" w:hanging="357"/>
      <w:jc w:val="left"/>
    </w:pPr>
    <w:rPr>
      <w:rFonts w:ascii="Arial" w:eastAsia="宋体" w:hAnsi="Arial" w:cs="Arial"/>
      <w:kern w:val="0"/>
      <w:sz w:val="20"/>
      <w:szCs w:val="20"/>
      <w:lang w:eastAsia="en-US"/>
    </w:rPr>
  </w:style>
  <w:style w:type="paragraph" w:customStyle="1" w:styleId="Test2">
    <w:name w:val="Test2"/>
    <w:basedOn w:val="27"/>
    <w:rsid w:val="00C0552E"/>
    <w:pPr>
      <w:widowControl/>
      <w:numPr>
        <w:ilvl w:val="0"/>
        <w:numId w:val="0"/>
      </w:numPr>
      <w:tabs>
        <w:tab w:val="left" w:pos="576"/>
      </w:tabs>
      <w:adjustRightInd w:val="0"/>
      <w:snapToGrid w:val="0"/>
      <w:spacing w:beforeLines="50" w:before="0" w:afterLines="50" w:after="0" w:line="480" w:lineRule="exact"/>
      <w:jc w:val="center"/>
    </w:pPr>
    <w:rPr>
      <w:rFonts w:ascii="黑体"/>
      <w:kern w:val="0"/>
      <w:sz w:val="24"/>
      <w:szCs w:val="24"/>
    </w:rPr>
  </w:style>
  <w:style w:type="paragraph" w:customStyle="1" w:styleId="afffffffffffffff9">
    <w:name w:val="图文框文字"/>
    <w:rsid w:val="00C0552E"/>
    <w:pPr>
      <w:jc w:val="center"/>
    </w:pPr>
    <w:rPr>
      <w:rFonts w:ascii="Times New Roman" w:eastAsia="宋体" w:hAnsi="Times New Roman" w:cs="Times New Roman"/>
      <w:b/>
      <w:kern w:val="0"/>
      <w:sz w:val="18"/>
      <w:szCs w:val="20"/>
    </w:rPr>
  </w:style>
  <w:style w:type="paragraph" w:customStyle="1" w:styleId="44DHCCh4H4H41H42H43H44H45H46H47H48H49">
    <w:name w:val="样式 标题 4标题 4，DHCC公司标题h4H4H41H42H43H44H45H46H47H48H49..."/>
    <w:basedOn w:val="41"/>
    <w:rsid w:val="00C0552E"/>
    <w:pPr>
      <w:numPr>
        <w:ilvl w:val="0"/>
        <w:numId w:val="0"/>
      </w:numPr>
      <w:tabs>
        <w:tab w:val="left" w:pos="864"/>
      </w:tabs>
      <w:spacing w:before="240" w:after="240" w:line="240" w:lineRule="auto"/>
      <w:ind w:left="420"/>
    </w:pPr>
    <w:rPr>
      <w:rFonts w:ascii="宋体" w:eastAsia="宋体" w:hAnsi="宋体"/>
      <w:sz w:val="24"/>
      <w:szCs w:val="24"/>
    </w:rPr>
  </w:style>
  <w:style w:type="paragraph" w:customStyle="1" w:styleId="1h1MainHeading">
    <w:name w:val="样式 标题 1h1Main Heading + 二号"/>
    <w:basedOn w:val="1f0"/>
    <w:rsid w:val="00C0552E"/>
    <w:pPr>
      <w:keepLines w:val="0"/>
      <w:widowControl/>
      <w:tabs>
        <w:tab w:val="left" w:pos="432"/>
      </w:tabs>
      <w:overflowPunct w:val="0"/>
      <w:autoSpaceDE w:val="0"/>
      <w:autoSpaceDN w:val="0"/>
      <w:adjustRightInd w:val="0"/>
      <w:spacing w:before="100" w:beforeAutospacing="1" w:after="100" w:afterAutospacing="1" w:line="300" w:lineRule="auto"/>
    </w:pPr>
    <w:rPr>
      <w:rFonts w:ascii="Arial" w:hAnsi="Arial"/>
      <w:kern w:val="28"/>
    </w:rPr>
  </w:style>
  <w:style w:type="paragraph" w:customStyle="1" w:styleId="Charff3">
    <w:name w:val="Char"/>
    <w:basedOn w:val="aff3"/>
    <w:rsid w:val="00C0552E"/>
    <w:rPr>
      <w:rFonts w:ascii="Times New Roman" w:eastAsia="宋体" w:hAnsi="Times New Roman" w:cs="Times New Roman"/>
      <w:sz w:val="24"/>
      <w:szCs w:val="24"/>
    </w:rPr>
  </w:style>
  <w:style w:type="character" w:customStyle="1" w:styleId="BodyTextChar1">
    <w:name w:val="*Body Text Char1"/>
    <w:link w:val="BodyText2"/>
    <w:locked/>
    <w:rsid w:val="00C0552E"/>
    <w:rPr>
      <w:rFonts w:ascii="Futura Lt" w:hAnsi="Futura Lt"/>
      <w:lang w:eastAsia="en-US"/>
    </w:rPr>
  </w:style>
  <w:style w:type="paragraph" w:customStyle="1" w:styleId="BodyText2">
    <w:name w:val="*Body Text"/>
    <w:link w:val="BodyTextChar1"/>
    <w:rsid w:val="00C0552E"/>
    <w:pPr>
      <w:spacing w:line="360" w:lineRule="auto"/>
    </w:pPr>
    <w:rPr>
      <w:rFonts w:ascii="Futura Lt" w:hAnsi="Futura Lt"/>
      <w:lang w:eastAsia="en-US"/>
    </w:rPr>
  </w:style>
  <w:style w:type="character" w:customStyle="1" w:styleId="Charff4">
    <w:name w:val="标准小四 Char"/>
    <w:link w:val="afffffffffffffffa"/>
    <w:locked/>
    <w:rsid w:val="00C0552E"/>
    <w:rPr>
      <w:rFonts w:ascii="Arial" w:hAnsi="Arial" w:cs="Arial"/>
      <w:sz w:val="24"/>
      <w:szCs w:val="21"/>
    </w:rPr>
  </w:style>
  <w:style w:type="paragraph" w:customStyle="1" w:styleId="afffffffffffffffa">
    <w:name w:val="标准小四"/>
    <w:basedOn w:val="aff3"/>
    <w:link w:val="Charff4"/>
    <w:rsid w:val="00C0552E"/>
    <w:pPr>
      <w:spacing w:line="360" w:lineRule="auto"/>
      <w:ind w:firstLineChars="200" w:firstLine="480"/>
    </w:pPr>
    <w:rPr>
      <w:rFonts w:ascii="Arial" w:hAnsi="Arial" w:cs="Arial"/>
      <w:sz w:val="24"/>
    </w:rPr>
  </w:style>
  <w:style w:type="paragraph" w:customStyle="1" w:styleId="1fffe">
    <w:name w:val="正文文本1"/>
    <w:rsid w:val="00C0552E"/>
    <w:pPr>
      <w:snapToGrid w:val="0"/>
      <w:spacing w:line="360" w:lineRule="atLeast"/>
      <w:ind w:firstLine="446"/>
    </w:pPr>
    <w:rPr>
      <w:rFonts w:ascii="楷体" w:eastAsia="楷体" w:hAnsi="Times New Roman" w:cs="Times New Roman"/>
      <w:color w:val="000000"/>
      <w:kern w:val="0"/>
      <w:szCs w:val="20"/>
    </w:rPr>
  </w:style>
  <w:style w:type="paragraph" w:customStyle="1" w:styleId="2hh">
    <w:name w:val="样式 标题 2hh"/>
    <w:basedOn w:val="aff3"/>
    <w:rsid w:val="00C0552E"/>
    <w:pPr>
      <w:keepNext/>
      <w:keepLines/>
      <w:spacing w:beforeLines="50" w:afterLines="50" w:line="360" w:lineRule="auto"/>
      <w:outlineLvl w:val="0"/>
    </w:pPr>
    <w:rPr>
      <w:rFonts w:ascii="宋体" w:eastAsia="宋体" w:hAnsi="仿宋" w:cs="宋体"/>
      <w:b/>
      <w:bCs/>
      <w:kern w:val="44"/>
      <w:sz w:val="32"/>
      <w:szCs w:val="20"/>
    </w:rPr>
  </w:style>
  <w:style w:type="paragraph" w:customStyle="1" w:styleId="QL1">
    <w:name w:val="QL1"/>
    <w:basedOn w:val="aff3"/>
    <w:rsid w:val="00C0552E"/>
    <w:pPr>
      <w:ind w:left="1379" w:hanging="420"/>
    </w:pPr>
    <w:rPr>
      <w:rFonts w:ascii="Times New Roman" w:eastAsia="宋体" w:hAnsi="Times New Roman" w:cs="Times New Roman"/>
      <w:sz w:val="24"/>
      <w:szCs w:val="24"/>
    </w:rPr>
  </w:style>
  <w:style w:type="paragraph" w:customStyle="1" w:styleId="Char1CharCharCharChar">
    <w:name w:val="Char1 Char Char Char Char"/>
    <w:basedOn w:val="aff3"/>
    <w:next w:val="afffffffffff0"/>
    <w:rsid w:val="00C0552E"/>
    <w:pPr>
      <w:widowControl/>
      <w:jc w:val="left"/>
    </w:pPr>
    <w:rPr>
      <w:rFonts w:ascii="Verdana" w:eastAsia="宋体" w:hAnsi="Verdana" w:cs="Times New Roman"/>
      <w:kern w:val="0"/>
      <w:sz w:val="24"/>
      <w:lang w:eastAsia="en-US"/>
    </w:rPr>
  </w:style>
  <w:style w:type="paragraph" w:customStyle="1" w:styleId="4f0">
    <w:name w:val="马刚标题4"/>
    <w:basedOn w:val="3fa"/>
    <w:next w:val="aff3"/>
    <w:rsid w:val="00C0552E"/>
    <w:pPr>
      <w:tabs>
        <w:tab w:val="clear" w:pos="567"/>
        <w:tab w:val="clear" w:pos="735"/>
        <w:tab w:val="left" w:pos="1050"/>
      </w:tabs>
      <w:spacing w:before="100" w:after="40"/>
      <w:outlineLvl w:val="3"/>
    </w:pPr>
    <w:rPr>
      <w:b w:val="0"/>
    </w:rPr>
  </w:style>
  <w:style w:type="paragraph" w:customStyle="1" w:styleId="flNote">
    <w:name w:val="flNote"/>
    <w:basedOn w:val="aff3"/>
    <w:rsid w:val="00C0552E"/>
    <w:pPr>
      <w:adjustRightInd w:val="0"/>
      <w:spacing w:before="567" w:line="360" w:lineRule="atLeast"/>
      <w:jc w:val="center"/>
    </w:pPr>
    <w:rPr>
      <w:rFonts w:ascii="Times New Roman" w:eastAsia="黑体" w:hAnsi="Times New Roman" w:cs="Times New Roman"/>
      <w:b/>
      <w:kern w:val="0"/>
      <w:sz w:val="24"/>
      <w:szCs w:val="20"/>
    </w:rPr>
  </w:style>
  <w:style w:type="paragraph" w:customStyle="1" w:styleId="2150">
    <w:name w:val="样式 样式 首行缩进:  2 字符 + 行距: 1.5 倍行距"/>
    <w:basedOn w:val="aff3"/>
    <w:rsid w:val="00C0552E"/>
    <w:pPr>
      <w:spacing w:line="360" w:lineRule="auto"/>
      <w:ind w:firstLineChars="196" w:firstLine="470"/>
    </w:pPr>
    <w:rPr>
      <w:rFonts w:ascii="Times New Roman" w:eastAsia="宋体" w:hAnsi="Times New Roman" w:cs="Times New Roman"/>
      <w:sz w:val="24"/>
      <w:szCs w:val="20"/>
    </w:rPr>
  </w:style>
  <w:style w:type="paragraph" w:customStyle="1" w:styleId="--">
    <w:name w:val="正文--表格内正文"/>
    <w:basedOn w:val="aff3"/>
    <w:rsid w:val="00C0552E"/>
    <w:pPr>
      <w:spacing w:beforeLines="50" w:line="0" w:lineRule="atLeast"/>
      <w:jc w:val="center"/>
    </w:pPr>
    <w:rPr>
      <w:rFonts w:ascii="宋体" w:eastAsia="宋体" w:hAnsi="宋体" w:cs="Times New Roman"/>
      <w:color w:val="000000"/>
      <w:sz w:val="24"/>
      <w:szCs w:val="24"/>
    </w:rPr>
  </w:style>
  <w:style w:type="paragraph" w:customStyle="1" w:styleId="1017">
    <w:name w:val="样式 宋体 段前: 10 磅 行距: 最小值 17 磅"/>
    <w:basedOn w:val="aff3"/>
    <w:rsid w:val="00C0552E"/>
    <w:pPr>
      <w:spacing w:before="200" w:line="340" w:lineRule="atLeast"/>
      <w:ind w:firstLineChars="200" w:firstLine="420"/>
    </w:pPr>
    <w:rPr>
      <w:rFonts w:ascii="宋体" w:eastAsia="宋体" w:hAnsi="宋体" w:cs="Times New Roman"/>
      <w:kern w:val="0"/>
      <w:sz w:val="24"/>
    </w:rPr>
  </w:style>
  <w:style w:type="paragraph" w:customStyle="1" w:styleId="yj">
    <w:name w:val="yj正文"/>
    <w:basedOn w:val="aff3"/>
    <w:rsid w:val="00C0552E"/>
    <w:pPr>
      <w:spacing w:beforeLines="50"/>
      <w:ind w:left="420"/>
      <w:jc w:val="left"/>
    </w:pPr>
    <w:rPr>
      <w:rFonts w:ascii="微软雅黑" w:eastAsia="微软雅黑" w:hAnsi="微软雅黑" w:cs="Times New Roman"/>
      <w:b/>
      <w:sz w:val="24"/>
      <w:szCs w:val="24"/>
    </w:rPr>
  </w:style>
  <w:style w:type="paragraph" w:customStyle="1" w:styleId="2CharChar1">
    <w:name w:val="正文 首行缩进:  2 字符 Char Char"/>
    <w:basedOn w:val="aff3"/>
    <w:rsid w:val="00C0552E"/>
    <w:pPr>
      <w:spacing w:line="360" w:lineRule="auto"/>
      <w:ind w:firstLine="480"/>
    </w:pPr>
    <w:rPr>
      <w:rFonts w:ascii="楷体_GB2312" w:eastAsia="楷体_GB2312" w:hAnsi="Times New Roman" w:cs="Times New Roman"/>
      <w:bCs/>
      <w:sz w:val="24"/>
      <w:szCs w:val="24"/>
    </w:rPr>
  </w:style>
  <w:style w:type="paragraph" w:customStyle="1" w:styleId="afffffffffffffffb">
    <w:name w:val="正文表标题"/>
    <w:next w:val="afffffff5"/>
    <w:rsid w:val="00C0552E"/>
    <w:pPr>
      <w:tabs>
        <w:tab w:val="left" w:pos="900"/>
      </w:tabs>
      <w:ind w:left="900" w:hanging="420"/>
      <w:jc w:val="center"/>
    </w:pPr>
    <w:rPr>
      <w:rFonts w:ascii="黑体" w:eastAsia="黑体" w:hAnsi="Times New Roman" w:cs="Times New Roman"/>
      <w:kern w:val="0"/>
      <w:szCs w:val="20"/>
    </w:rPr>
  </w:style>
  <w:style w:type="paragraph" w:customStyle="1" w:styleId="06315">
    <w:name w:val="样式 宋体 小四 左侧:  0.63 厘米 行距: 1.5 倍行距"/>
    <w:basedOn w:val="aff3"/>
    <w:rsid w:val="00C0552E"/>
    <w:pPr>
      <w:spacing w:before="100" w:beforeAutospacing="1" w:after="100" w:afterAutospacing="1" w:line="288" w:lineRule="auto"/>
      <w:ind w:firstLineChars="200" w:firstLine="480"/>
    </w:pPr>
    <w:rPr>
      <w:rFonts w:ascii="宋体" w:eastAsia="宋体" w:hAnsi="宋体" w:cs="Times New Roman"/>
      <w:bCs/>
      <w:sz w:val="24"/>
      <w:szCs w:val="24"/>
    </w:rPr>
  </w:style>
  <w:style w:type="character" w:customStyle="1" w:styleId="Char13">
    <w:name w:val="规范正文 Char1"/>
    <w:locked/>
    <w:rsid w:val="00C0552E"/>
    <w:rPr>
      <w:rFonts w:ascii="宋体" w:hAnsi="宋体"/>
      <w:sz w:val="24"/>
    </w:rPr>
  </w:style>
  <w:style w:type="paragraph" w:customStyle="1" w:styleId="CharChar1Char">
    <w:name w:val="Char Char1 Char"/>
    <w:basedOn w:val="aff3"/>
    <w:rsid w:val="00C0552E"/>
    <w:pPr>
      <w:widowControl/>
      <w:spacing w:after="160" w:line="240" w:lineRule="exact"/>
      <w:jc w:val="left"/>
    </w:pPr>
    <w:rPr>
      <w:rFonts w:ascii="Verdana" w:eastAsia="宋体" w:hAnsi="Verdana" w:cs="Times New Roman"/>
      <w:kern w:val="0"/>
      <w:sz w:val="20"/>
      <w:szCs w:val="20"/>
      <w:lang w:eastAsia="en-US"/>
    </w:rPr>
  </w:style>
  <w:style w:type="paragraph" w:customStyle="1" w:styleId="0741505">
    <w:name w:val="样式 样式 首行缩进:  0.74 厘米 行距: 1.5 倍行距 + 段后: 0.5 行"/>
    <w:basedOn w:val="aff3"/>
    <w:rsid w:val="00C0552E"/>
    <w:pPr>
      <w:spacing w:line="360" w:lineRule="auto"/>
      <w:ind w:firstLine="420"/>
    </w:pPr>
    <w:rPr>
      <w:rFonts w:ascii="楷体_GB2312" w:eastAsia="楷体_GB2312" w:hAnsi="Times New Roman" w:cs="Times New Roman"/>
      <w:bCs/>
      <w:sz w:val="24"/>
      <w:szCs w:val="20"/>
    </w:rPr>
  </w:style>
  <w:style w:type="paragraph" w:customStyle="1" w:styleId="afffffffffffffffc">
    <w:name w:val="表格内文字"/>
    <w:basedOn w:val="aff3"/>
    <w:rsid w:val="00C0552E"/>
    <w:pPr>
      <w:spacing w:line="300" w:lineRule="atLeast"/>
    </w:pPr>
    <w:rPr>
      <w:rFonts w:ascii="Times New Roman" w:eastAsia="宋体" w:hAnsi="Times New Roman" w:cs="Times New Roman"/>
      <w:sz w:val="18"/>
      <w:szCs w:val="24"/>
    </w:rPr>
  </w:style>
  <w:style w:type="paragraph" w:customStyle="1" w:styleId="5d">
    <w:name w:val="标题5，章节第五层"/>
    <w:basedOn w:val="aff3"/>
    <w:next w:val="aff3"/>
    <w:rsid w:val="00C0552E"/>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CharChar7">
    <w:name w:val="符号与编号 Char Char"/>
    <w:basedOn w:val="aff3"/>
    <w:rsid w:val="00C0552E"/>
    <w:pPr>
      <w:tabs>
        <w:tab w:val="left" w:pos="840"/>
      </w:tabs>
      <w:spacing w:line="400" w:lineRule="atLeast"/>
      <w:ind w:left="839" w:hanging="419"/>
    </w:pPr>
    <w:rPr>
      <w:rFonts w:ascii="Times New Roman" w:eastAsia="宋体" w:hAnsi="Times New Roman" w:cs="Times New Roman"/>
      <w:sz w:val="24"/>
      <w:szCs w:val="24"/>
    </w:rPr>
  </w:style>
  <w:style w:type="paragraph" w:customStyle="1" w:styleId="2fff0">
    <w:name w:val="标题2，章节第二层"/>
    <w:basedOn w:val="aff3"/>
    <w:next w:val="affffffff2"/>
    <w:rsid w:val="00C0552E"/>
    <w:pPr>
      <w:tabs>
        <w:tab w:val="left" w:pos="630"/>
        <w:tab w:val="left" w:pos="992"/>
      </w:tabs>
      <w:adjustRightInd w:val="0"/>
      <w:snapToGrid w:val="0"/>
      <w:spacing w:beforeLines="100" w:line="300" w:lineRule="auto"/>
      <w:ind w:left="992" w:hanging="567"/>
      <w:outlineLvl w:val="1"/>
    </w:pPr>
    <w:rPr>
      <w:rFonts w:ascii="Arial" w:eastAsia="黑体" w:hAnsi="Arial" w:cs="Times New Roman"/>
      <w:sz w:val="32"/>
      <w:szCs w:val="24"/>
    </w:rPr>
  </w:style>
  <w:style w:type="paragraph" w:customStyle="1" w:styleId="c1">
    <w:name w:val="c列表项目"/>
    <w:basedOn w:val="afffffb"/>
    <w:rsid w:val="00C0552E"/>
    <w:pPr>
      <w:tabs>
        <w:tab w:val="clear" w:pos="1260"/>
        <w:tab w:val="left" w:pos="709"/>
      </w:tabs>
      <w:adjustRightInd/>
      <w:spacing w:beforeLines="50" w:before="0"/>
      <w:ind w:leftChars="449" w:left="1115" w:rightChars="-24" w:right="-50" w:hangingChars="78" w:hanging="172"/>
      <w:jc w:val="both"/>
    </w:pPr>
    <w:rPr>
      <w:rFonts w:cs="Calibri"/>
      <w:kern w:val="0"/>
      <w:sz w:val="22"/>
      <w:szCs w:val="24"/>
    </w:rPr>
  </w:style>
  <w:style w:type="paragraph" w:customStyle="1" w:styleId="ymtext">
    <w:name w:val="ymtext"/>
    <w:basedOn w:val="aff3"/>
    <w:rsid w:val="00C0552E"/>
    <w:pPr>
      <w:widowControl/>
      <w:spacing w:after="100" w:line="500" w:lineRule="atLeast"/>
      <w:ind w:firstLine="547"/>
      <w:jc w:val="left"/>
    </w:pPr>
    <w:rPr>
      <w:rFonts w:ascii="宋体" w:eastAsia="宋体" w:hAnsi="Times New Roman" w:cs="Times New Roman"/>
      <w:spacing w:val="40"/>
      <w:kern w:val="0"/>
      <w:sz w:val="24"/>
      <w:szCs w:val="20"/>
    </w:rPr>
  </w:style>
  <w:style w:type="paragraph" w:customStyle="1" w:styleId="afffffffffffffffd">
    <w:name w:val="正文列表"/>
    <w:basedOn w:val="aff3"/>
    <w:rsid w:val="00C0552E"/>
    <w:pPr>
      <w:spacing w:before="100" w:beforeAutospacing="1" w:after="100" w:afterAutospacing="1"/>
      <w:jc w:val="center"/>
    </w:pPr>
    <w:rPr>
      <w:rFonts w:ascii="Times New Roman" w:eastAsia="宋体" w:hAnsi="Times New Roman" w:cs="Times New Roman"/>
      <w:b/>
      <w:bCs/>
      <w:sz w:val="32"/>
      <w:szCs w:val="30"/>
    </w:rPr>
  </w:style>
  <w:style w:type="paragraph" w:customStyle="1" w:styleId="qw">
    <w:name w:val="qw"/>
    <w:rsid w:val="00C0552E"/>
    <w:pPr>
      <w:widowControl w:val="0"/>
      <w:adjustRightInd w:val="0"/>
      <w:spacing w:line="312" w:lineRule="atLeast"/>
      <w:jc w:val="both"/>
    </w:pPr>
    <w:rPr>
      <w:rFonts w:ascii="宋体" w:eastAsia="宋体" w:hAnsi="Times New Roman" w:cs="Times New Roman"/>
      <w:kern w:val="0"/>
      <w:sz w:val="24"/>
      <w:szCs w:val="20"/>
    </w:rPr>
  </w:style>
  <w:style w:type="paragraph" w:customStyle="1" w:styleId="1ffff">
    <w:name w:val="标题1，章节第一层"/>
    <w:basedOn w:val="affffffff2"/>
    <w:next w:val="affffffff2"/>
    <w:rsid w:val="00C0552E"/>
    <w:pPr>
      <w:tabs>
        <w:tab w:val="left" w:pos="693"/>
      </w:tabs>
      <w:spacing w:beforeLines="25" w:before="0" w:line="360" w:lineRule="auto"/>
      <w:ind w:left="482" w:rightChars="21" w:right="44" w:hangingChars="85" w:hanging="178"/>
      <w:jc w:val="left"/>
      <w:textAlignment w:val="auto"/>
      <w:outlineLvl w:val="0"/>
    </w:pPr>
    <w:rPr>
      <w:bCs/>
      <w:snapToGrid/>
      <w:color w:val="000000"/>
    </w:rPr>
  </w:style>
  <w:style w:type="paragraph" w:customStyle="1" w:styleId="afffffffffffffffe">
    <w:name w:val="符号与编号"/>
    <w:basedOn w:val="aff3"/>
    <w:rsid w:val="00C0552E"/>
    <w:pPr>
      <w:tabs>
        <w:tab w:val="left" w:pos="900"/>
      </w:tabs>
      <w:spacing w:line="400" w:lineRule="atLeast"/>
      <w:ind w:left="900" w:hanging="420"/>
    </w:pPr>
    <w:rPr>
      <w:rFonts w:ascii="Times New Roman" w:eastAsia="宋体" w:hAnsi="Times New Roman" w:cs="Times New Roman"/>
      <w:sz w:val="24"/>
      <w:szCs w:val="24"/>
    </w:rPr>
  </w:style>
  <w:style w:type="paragraph" w:customStyle="1" w:styleId="153">
    <w:name w:val="样式 宋体 小四 行距: 1.5 倍行距"/>
    <w:basedOn w:val="aff3"/>
    <w:rsid w:val="00C0552E"/>
    <w:pPr>
      <w:tabs>
        <w:tab w:val="left" w:pos="5190"/>
      </w:tabs>
      <w:spacing w:before="100" w:beforeAutospacing="1" w:after="100" w:afterAutospacing="1" w:line="288" w:lineRule="auto"/>
      <w:ind w:firstLine="480"/>
    </w:pPr>
    <w:rPr>
      <w:rFonts w:ascii="宋体" w:eastAsia="宋体" w:hAnsi="宋体" w:cs="Times New Roman"/>
      <w:bCs/>
      <w:sz w:val="24"/>
      <w:szCs w:val="24"/>
    </w:rPr>
  </w:style>
  <w:style w:type="paragraph" w:customStyle="1" w:styleId="zw">
    <w:name w:val="zw"/>
    <w:basedOn w:val="aff3"/>
    <w:rsid w:val="00C0552E"/>
    <w:pPr>
      <w:widowControl/>
      <w:spacing w:line="360" w:lineRule="auto"/>
      <w:ind w:firstLineChars="200" w:firstLine="480"/>
      <w:jc w:val="left"/>
    </w:pPr>
    <w:rPr>
      <w:rFonts w:ascii="宋体" w:eastAsia="宋体" w:hAnsi="宋体" w:cs="Times New Roman"/>
      <w:bCs/>
      <w:kern w:val="0"/>
      <w:sz w:val="24"/>
      <w:szCs w:val="20"/>
    </w:rPr>
  </w:style>
  <w:style w:type="paragraph" w:customStyle="1" w:styleId="lzq">
    <w:name w:val="正文lzq"/>
    <w:basedOn w:val="aff3"/>
    <w:rsid w:val="00C0552E"/>
    <w:pPr>
      <w:adjustRightInd w:val="0"/>
      <w:spacing w:line="360" w:lineRule="auto"/>
      <w:ind w:firstLine="480"/>
    </w:pPr>
    <w:rPr>
      <w:rFonts w:ascii="Times New Roman" w:eastAsia="宋体" w:hAnsi="Times New Roman" w:cs="Times New Roman"/>
      <w:kern w:val="0"/>
      <w:sz w:val="24"/>
      <w:szCs w:val="20"/>
    </w:rPr>
  </w:style>
  <w:style w:type="paragraph" w:customStyle="1" w:styleId="2Char8">
    <w:name w:val="正文 首行缩进:  2 字符 Char"/>
    <w:basedOn w:val="aff3"/>
    <w:rsid w:val="00C0552E"/>
    <w:pPr>
      <w:spacing w:line="360" w:lineRule="auto"/>
      <w:ind w:firstLine="480"/>
    </w:pPr>
    <w:rPr>
      <w:rFonts w:ascii="Times New Roman" w:eastAsia="宋体" w:hAnsi="Times New Roman" w:cs="宋体"/>
      <w:sz w:val="24"/>
      <w:szCs w:val="20"/>
    </w:rPr>
  </w:style>
  <w:style w:type="paragraph" w:customStyle="1" w:styleId="3H3sect123BOD0Heading3-oldh3l3CTLevel3Head0">
    <w:name w:val="样式 标题 3H3sect1.2.3BOD 0Heading 3 - oldh3l3CTLevel 3 Head..."/>
    <w:basedOn w:val="35"/>
    <w:rsid w:val="00C0552E"/>
    <w:pPr>
      <w:tabs>
        <w:tab w:val="left" w:pos="720"/>
      </w:tabs>
      <w:spacing w:beforeLines="50" w:before="0" w:afterLines="50" w:after="0" w:line="240" w:lineRule="auto"/>
    </w:pPr>
    <w:rPr>
      <w:rFonts w:cs="宋体"/>
      <w:sz w:val="30"/>
      <w:szCs w:val="20"/>
    </w:rPr>
  </w:style>
  <w:style w:type="paragraph" w:customStyle="1" w:styleId="affffffffffffffff">
    <w:name w:val="章'"/>
    <w:basedOn w:val="afffff8"/>
    <w:rsid w:val="00C0552E"/>
    <w:pPr>
      <w:spacing w:before="100" w:after="40"/>
      <w:ind w:left="0"/>
    </w:pPr>
    <w:rPr>
      <w:rFonts w:ascii="楷体_GB2312" w:eastAsia="楷体_GB2312"/>
      <w:sz w:val="24"/>
      <w:szCs w:val="20"/>
    </w:rPr>
  </w:style>
  <w:style w:type="character" w:customStyle="1" w:styleId="Charff5">
    <w:name w:val="标准文本 Char"/>
    <w:link w:val="affffffffffffffff0"/>
    <w:locked/>
    <w:rsid w:val="00C0552E"/>
    <w:rPr>
      <w:rFonts w:ascii="宋体" w:hAnsi="宋体" w:cs="宋体"/>
      <w:sz w:val="24"/>
      <w:szCs w:val="24"/>
    </w:rPr>
  </w:style>
  <w:style w:type="paragraph" w:customStyle="1" w:styleId="affffffffffffffff0">
    <w:name w:val="标准文本"/>
    <w:basedOn w:val="aff3"/>
    <w:link w:val="Charff5"/>
    <w:rsid w:val="00C0552E"/>
    <w:pPr>
      <w:spacing w:line="360" w:lineRule="auto"/>
      <w:ind w:firstLineChars="200" w:firstLine="480"/>
    </w:pPr>
    <w:rPr>
      <w:rFonts w:ascii="宋体" w:hAnsi="宋体" w:cs="宋体"/>
      <w:sz w:val="24"/>
      <w:szCs w:val="24"/>
    </w:rPr>
  </w:style>
  <w:style w:type="paragraph" w:customStyle="1" w:styleId="contentlineheight">
    <w:name w:val="content_lineheight"/>
    <w:basedOn w:val="aff3"/>
    <w:rsid w:val="00C0552E"/>
    <w:pPr>
      <w:widowControl/>
      <w:spacing w:before="100" w:beforeAutospacing="1" w:after="100" w:afterAutospacing="1"/>
      <w:jc w:val="left"/>
    </w:pPr>
    <w:rPr>
      <w:rFonts w:ascii="宋体" w:eastAsia="宋体" w:hAnsi="宋体" w:cs="Times New Roman"/>
      <w:kern w:val="0"/>
      <w:sz w:val="24"/>
      <w:szCs w:val="24"/>
    </w:rPr>
  </w:style>
  <w:style w:type="paragraph" w:customStyle="1" w:styleId="Charff6">
    <w:name w:val="小四 段落 宋体 Char"/>
    <w:basedOn w:val="afffffd"/>
    <w:rsid w:val="00C0552E"/>
    <w:pPr>
      <w:tabs>
        <w:tab w:val="clear" w:pos="907"/>
      </w:tabs>
      <w:spacing w:line="240" w:lineRule="auto"/>
      <w:ind w:left="0" w:right="-33" w:firstLineChars="200" w:firstLine="600"/>
      <w:jc w:val="left"/>
    </w:pPr>
    <w:rPr>
      <w:rFonts w:ascii="仿宋_GB2312"/>
      <w:sz w:val="30"/>
      <w:szCs w:val="30"/>
    </w:rPr>
  </w:style>
  <w:style w:type="character" w:customStyle="1" w:styleId="ws-txtChar">
    <w:name w:val="ws-txt Char"/>
    <w:link w:val="ws-txt"/>
    <w:locked/>
    <w:rsid w:val="00C0552E"/>
    <w:rPr>
      <w:rFonts w:ascii="宋体" w:hAnsi="宋体"/>
      <w:sz w:val="24"/>
      <w:szCs w:val="24"/>
    </w:rPr>
  </w:style>
  <w:style w:type="paragraph" w:customStyle="1" w:styleId="ws-txt">
    <w:name w:val="ws-txt"/>
    <w:basedOn w:val="aff3"/>
    <w:link w:val="ws-txtChar"/>
    <w:rsid w:val="00C0552E"/>
    <w:pPr>
      <w:spacing w:line="360" w:lineRule="auto"/>
      <w:ind w:left="420" w:firstLine="289"/>
    </w:pPr>
    <w:rPr>
      <w:rFonts w:ascii="宋体" w:hAnsi="宋体"/>
      <w:sz w:val="24"/>
      <w:szCs w:val="24"/>
    </w:rPr>
  </w:style>
  <w:style w:type="paragraph" w:customStyle="1" w:styleId="Heading4forinserts">
    <w:name w:val="Heading4 for inserts"/>
    <w:basedOn w:val="41"/>
    <w:autoRedefine/>
    <w:rsid w:val="00C0552E"/>
    <w:pPr>
      <w:keepLines w:val="0"/>
      <w:widowControl/>
      <w:numPr>
        <w:ilvl w:val="0"/>
        <w:numId w:val="0"/>
      </w:numPr>
      <w:tabs>
        <w:tab w:val="left" w:pos="900"/>
      </w:tabs>
      <w:spacing w:before="240" w:after="60" w:line="288" w:lineRule="auto"/>
    </w:pPr>
    <w:rPr>
      <w:rFonts w:ascii="Microsoft Sans Serif" w:eastAsia="仿宋_GB2312" w:hAnsi="Microsoft Sans Serif" w:cs="Microsoft Sans Serif"/>
      <w:kern w:val="0"/>
      <w:sz w:val="24"/>
      <w:u w:val="single"/>
    </w:rPr>
  </w:style>
  <w:style w:type="paragraph" w:customStyle="1" w:styleId="figurecaption0">
    <w:name w:val="figurecaption"/>
    <w:basedOn w:val="aff3"/>
    <w:rsid w:val="00C0552E"/>
    <w:pPr>
      <w:widowControl/>
      <w:spacing w:line="336" w:lineRule="auto"/>
      <w:jc w:val="left"/>
    </w:pPr>
    <w:rPr>
      <w:rFonts w:ascii="Verdana" w:eastAsia="宋体" w:hAnsi="Verdana" w:cs="宋体"/>
      <w:kern w:val="0"/>
      <w:sz w:val="16"/>
      <w:szCs w:val="16"/>
    </w:rPr>
  </w:style>
  <w:style w:type="paragraph" w:customStyle="1" w:styleId="BulletDiamond">
    <w:name w:val="BulletDiamond"/>
    <w:rsid w:val="00C0552E"/>
    <w:pPr>
      <w:tabs>
        <w:tab w:val="num" w:pos="570"/>
        <w:tab w:val="num" w:pos="1080"/>
      </w:tabs>
      <w:spacing w:before="60" w:after="60"/>
      <w:ind w:left="1080" w:right="360" w:hanging="570"/>
    </w:pPr>
    <w:rPr>
      <w:rFonts w:ascii="Garamond" w:eastAsia="宋体" w:hAnsi="Garamond" w:cs="Garamond"/>
      <w:kern w:val="0"/>
      <w:sz w:val="20"/>
      <w:szCs w:val="20"/>
    </w:rPr>
  </w:style>
  <w:style w:type="paragraph" w:customStyle="1" w:styleId="CharCharCharCharCharCharChar3">
    <w:name w:val="Char Char Char Char Char Char Char3"/>
    <w:basedOn w:val="afffff"/>
    <w:autoRedefine/>
    <w:rsid w:val="00C0552E"/>
    <w:pPr>
      <w:shd w:val="clear" w:color="auto" w:fill="000080"/>
    </w:pPr>
    <w:rPr>
      <w:rFonts w:ascii="Tahoma" w:hAnsi="Tahoma"/>
      <w:kern w:val="2"/>
      <w:sz w:val="24"/>
      <w:szCs w:val="24"/>
      <w:lang w:val="en-US" w:eastAsia="zh-CN"/>
    </w:rPr>
  </w:style>
  <w:style w:type="paragraph" w:customStyle="1" w:styleId="TableTextFirstColumn">
    <w:name w:val="TableTextFirstColumn"/>
    <w:basedOn w:val="aff3"/>
    <w:next w:val="aff3"/>
    <w:rsid w:val="00C0552E"/>
    <w:pPr>
      <w:widowControl/>
      <w:jc w:val="left"/>
    </w:pPr>
    <w:rPr>
      <w:rFonts w:ascii="Century Gothic" w:eastAsia="宋体" w:hAnsi="Century Gothic" w:cs="Times New Roman"/>
      <w:b/>
      <w:bCs/>
      <w:kern w:val="0"/>
      <w:sz w:val="18"/>
      <w:szCs w:val="18"/>
    </w:rPr>
  </w:style>
  <w:style w:type="paragraph" w:customStyle="1" w:styleId="TableTextCenter">
    <w:name w:val="TableTextCenter"/>
    <w:basedOn w:val="aff3"/>
    <w:rsid w:val="00C0552E"/>
    <w:pPr>
      <w:widowControl/>
      <w:jc w:val="center"/>
    </w:pPr>
    <w:rPr>
      <w:rFonts w:ascii="Century Gothic" w:eastAsia="宋体" w:hAnsi="Century Gothic" w:cs="Times New Roman"/>
      <w:kern w:val="0"/>
      <w:sz w:val="18"/>
      <w:szCs w:val="18"/>
    </w:rPr>
  </w:style>
  <w:style w:type="paragraph" w:customStyle="1" w:styleId="Char60">
    <w:name w:val="Char6"/>
    <w:basedOn w:val="aff3"/>
    <w:rsid w:val="00C0552E"/>
    <w:pPr>
      <w:adjustRightInd w:val="0"/>
      <w:spacing w:line="360" w:lineRule="auto"/>
    </w:pPr>
    <w:rPr>
      <w:rFonts w:ascii="Times New Roman" w:eastAsia="宋体" w:hAnsi="Times New Roman" w:cs="Times New Roman"/>
      <w:kern w:val="0"/>
      <w:sz w:val="24"/>
      <w:szCs w:val="20"/>
    </w:rPr>
  </w:style>
  <w:style w:type="paragraph" w:customStyle="1" w:styleId="Web11">
    <w:name w:val="普通(Web)11"/>
    <w:basedOn w:val="aff3"/>
    <w:rsid w:val="00C0552E"/>
    <w:pPr>
      <w:widowControl/>
      <w:jc w:val="left"/>
    </w:pPr>
    <w:rPr>
      <w:rFonts w:ascii="宋体" w:eastAsia="宋体" w:hAnsi="宋体" w:cs="Times New Roman"/>
      <w:kern w:val="0"/>
      <w:sz w:val="24"/>
      <w:szCs w:val="20"/>
    </w:rPr>
  </w:style>
  <w:style w:type="paragraph" w:customStyle="1" w:styleId="affffffffffffffff1">
    <w:name w:val="表注"/>
    <w:basedOn w:val="aff3"/>
    <w:rsid w:val="00C0552E"/>
    <w:pPr>
      <w:spacing w:before="120" w:after="120" w:line="360" w:lineRule="exact"/>
      <w:jc w:val="center"/>
    </w:pPr>
    <w:rPr>
      <w:rFonts w:ascii="Times New Roman" w:eastAsia="宋体" w:hAnsi="Times New Roman" w:cs="Times New Roman"/>
      <w:sz w:val="24"/>
      <w:szCs w:val="20"/>
    </w:rPr>
  </w:style>
  <w:style w:type="paragraph" w:customStyle="1" w:styleId="CharCharCharChar3">
    <w:name w:val="文字 Char Char Char Char"/>
    <w:basedOn w:val="aff3"/>
    <w:autoRedefine/>
    <w:rsid w:val="00C0552E"/>
    <w:pPr>
      <w:widowControl/>
      <w:snapToGrid w:val="0"/>
      <w:spacing w:before="120" w:after="160" w:line="360" w:lineRule="auto"/>
      <w:ind w:right="-360"/>
      <w:jc w:val="left"/>
    </w:pPr>
    <w:rPr>
      <w:rFonts w:ascii="Arial" w:eastAsia="宋体" w:hAnsi="Arial" w:cs="Times New Roman"/>
      <w:kern w:val="0"/>
      <w:sz w:val="24"/>
      <w:szCs w:val="24"/>
      <w:lang w:eastAsia="en-US"/>
    </w:rPr>
  </w:style>
  <w:style w:type="paragraph" w:customStyle="1" w:styleId="CharChar2CharCharCharCharCharCharChar">
    <w:name w:val="Char Char2 Char Char Char Char Char Char Char"/>
    <w:basedOn w:val="afffff"/>
    <w:autoRedefine/>
    <w:rsid w:val="00C0552E"/>
    <w:pPr>
      <w:shd w:val="clear" w:color="auto" w:fill="000080"/>
    </w:pPr>
    <w:rPr>
      <w:rFonts w:ascii="Tahoma" w:hAnsi="Tahoma"/>
      <w:kern w:val="2"/>
      <w:sz w:val="24"/>
      <w:szCs w:val="24"/>
      <w:lang w:val="en-US" w:eastAsia="zh-CN"/>
    </w:rPr>
  </w:style>
  <w:style w:type="paragraph" w:customStyle="1" w:styleId="1CharCharCharCharCharCharCharCharCharChar0">
    <w:name w:val="1 Char Char Char Char Char Char Char Char Char Char"/>
    <w:basedOn w:val="aff3"/>
    <w:rsid w:val="00C0552E"/>
    <w:pPr>
      <w:adjustRightInd w:val="0"/>
      <w:spacing w:line="360" w:lineRule="auto"/>
    </w:pPr>
    <w:rPr>
      <w:rFonts w:ascii="Times New Roman" w:eastAsia="宋体" w:hAnsi="Times New Roman" w:cs="Times New Roman"/>
      <w:kern w:val="0"/>
      <w:sz w:val="24"/>
      <w:szCs w:val="20"/>
    </w:rPr>
  </w:style>
  <w:style w:type="paragraph" w:customStyle="1" w:styleId="ParaCharCharCharCharCharCharCharCharCharCharCharCharCharChar">
    <w:name w:val="默认段落字体 Para Char Char Char Char Char Char Char Char Char Char Char Char Char Char"/>
    <w:basedOn w:val="afffff"/>
    <w:autoRedefine/>
    <w:rsid w:val="00C0552E"/>
    <w:pPr>
      <w:shd w:val="clear" w:color="auto" w:fill="000080"/>
    </w:pPr>
    <w:rPr>
      <w:rFonts w:ascii="Tahoma" w:hAnsi="Tahoma"/>
      <w:kern w:val="2"/>
      <w:sz w:val="24"/>
      <w:szCs w:val="24"/>
      <w:lang w:val="en-US" w:eastAsia="zh-CN"/>
    </w:rPr>
  </w:style>
  <w:style w:type="paragraph" w:customStyle="1" w:styleId="style38">
    <w:name w:val="style38"/>
    <w:basedOn w:val="aff3"/>
    <w:rsid w:val="00C0552E"/>
    <w:pPr>
      <w:widowControl/>
      <w:jc w:val="left"/>
    </w:pPr>
    <w:rPr>
      <w:rFonts w:ascii="宋体" w:eastAsia="宋体" w:hAnsi="宋体" w:cs="宋体"/>
      <w:kern w:val="0"/>
      <w:sz w:val="36"/>
      <w:szCs w:val="36"/>
    </w:rPr>
  </w:style>
  <w:style w:type="paragraph" w:customStyle="1" w:styleId="affffffffffffffff2">
    <w:name w:val="菲页(卷)"/>
    <w:basedOn w:val="1f0"/>
    <w:next w:val="aff3"/>
    <w:rsid w:val="00C0552E"/>
    <w:pPr>
      <w:keepLines w:val="0"/>
      <w:widowControl/>
      <w:spacing w:before="0" w:after="0" w:line="240" w:lineRule="auto"/>
      <w:ind w:left="432" w:hanging="432"/>
      <w:jc w:val="center"/>
      <w:outlineLvl w:val="1"/>
    </w:pPr>
    <w:rPr>
      <w:rFonts w:ascii="黑体"/>
      <w:b w:val="0"/>
      <w:bCs w:val="0"/>
      <w:kern w:val="0"/>
      <w:sz w:val="52"/>
      <w:szCs w:val="20"/>
    </w:rPr>
  </w:style>
  <w:style w:type="paragraph" w:customStyle="1" w:styleId="Style55">
    <w:name w:val="Style55"/>
    <w:basedOn w:val="aff3"/>
    <w:rsid w:val="00C0552E"/>
    <w:pPr>
      <w:adjustRightInd w:val="0"/>
      <w:spacing w:line="427" w:lineRule="exact"/>
    </w:pPr>
    <w:rPr>
      <w:rFonts w:ascii="宋体" w:eastAsia="宋体" w:hAnsi="Times New Roman" w:cs="Times New Roman"/>
      <w:kern w:val="0"/>
      <w:sz w:val="24"/>
      <w:szCs w:val="24"/>
    </w:rPr>
  </w:style>
  <w:style w:type="character" w:customStyle="1" w:styleId="3Char2">
    <w:name w:val="样式 标题 3 Char"/>
    <w:link w:val="3fc"/>
    <w:locked/>
    <w:rsid w:val="00C0552E"/>
    <w:rPr>
      <w:rFonts w:ascii="宋体" w:hAnsi="仿宋"/>
      <w:b/>
      <w:bCs/>
      <w:sz w:val="28"/>
      <w:szCs w:val="24"/>
    </w:rPr>
  </w:style>
  <w:style w:type="paragraph" w:customStyle="1" w:styleId="3fc">
    <w:name w:val="样式 标题 3"/>
    <w:basedOn w:val="50"/>
    <w:link w:val="3Char2"/>
    <w:rsid w:val="00C0552E"/>
    <w:pPr>
      <w:numPr>
        <w:ilvl w:val="0"/>
        <w:numId w:val="0"/>
      </w:numPr>
      <w:spacing w:beforeLines="20" w:before="0" w:afterLines="20" w:after="0" w:line="240" w:lineRule="auto"/>
    </w:pPr>
    <w:rPr>
      <w:rFonts w:ascii="宋体" w:eastAsiaTheme="minorEastAsia" w:hAnsi="仿宋" w:cstheme="minorBidi"/>
      <w:szCs w:val="24"/>
    </w:rPr>
  </w:style>
  <w:style w:type="character" w:customStyle="1" w:styleId="2Char9">
    <w:name w:val="样式 标题 2 Char"/>
    <w:link w:val="2fff1"/>
    <w:locked/>
    <w:rsid w:val="00C0552E"/>
    <w:rPr>
      <w:rFonts w:ascii="宋体" w:hAnsi="宋体"/>
      <w:b/>
      <w:bCs/>
      <w:sz w:val="30"/>
    </w:rPr>
  </w:style>
  <w:style w:type="paragraph" w:customStyle="1" w:styleId="2fff1">
    <w:name w:val="样式 标题 2"/>
    <w:basedOn w:val="27"/>
    <w:link w:val="2Char9"/>
    <w:rsid w:val="00C0552E"/>
    <w:pPr>
      <w:numPr>
        <w:ilvl w:val="0"/>
        <w:numId w:val="0"/>
      </w:numPr>
      <w:adjustRightInd w:val="0"/>
      <w:snapToGrid w:val="0"/>
      <w:spacing w:beforeLines="30" w:before="0" w:afterLines="30" w:after="0"/>
    </w:pPr>
    <w:rPr>
      <w:rFonts w:ascii="宋体" w:eastAsiaTheme="minorEastAsia" w:hAnsi="宋体" w:cstheme="minorBidi"/>
      <w:sz w:val="30"/>
      <w:szCs w:val="22"/>
    </w:rPr>
  </w:style>
  <w:style w:type="paragraph" w:customStyle="1" w:styleId="cr6">
    <w:name w:val="cr6"/>
    <w:basedOn w:val="cr5"/>
    <w:autoRedefine/>
    <w:rsid w:val="00C0552E"/>
    <w:pPr>
      <w:numPr>
        <w:ilvl w:val="0"/>
        <w:numId w:val="0"/>
      </w:numPr>
      <w:spacing w:before="280" w:after="290" w:line="240" w:lineRule="auto"/>
      <w:ind w:left="5760"/>
    </w:pPr>
    <w:rPr>
      <w:rFonts w:hAnsi="Times New Roman"/>
      <w:color w:val="auto"/>
      <w:kern w:val="0"/>
      <w:sz w:val="24"/>
      <w:szCs w:val="24"/>
    </w:rPr>
  </w:style>
  <w:style w:type="paragraph" w:customStyle="1" w:styleId="-3">
    <w:name w:val="申-图片题注"/>
    <w:next w:val="aff3"/>
    <w:rsid w:val="00C0552E"/>
    <w:pPr>
      <w:adjustRightInd w:val="0"/>
      <w:snapToGrid w:val="0"/>
      <w:spacing w:line="315" w:lineRule="atLeast"/>
      <w:jc w:val="center"/>
    </w:pPr>
    <w:rPr>
      <w:rFonts w:ascii="Arial" w:eastAsia="宋体" w:hAnsi="Arial" w:cs="Times New Roman"/>
      <w:kern w:val="0"/>
      <w:sz w:val="24"/>
      <w:szCs w:val="20"/>
    </w:rPr>
  </w:style>
  <w:style w:type="paragraph" w:customStyle="1" w:styleId="affffffffffffffff3">
    <w:name w:val="正文文字"/>
    <w:basedOn w:val="aff3"/>
    <w:rsid w:val="00C0552E"/>
    <w:pPr>
      <w:spacing w:before="120" w:line="360" w:lineRule="auto"/>
      <w:ind w:firstLineChars="200" w:firstLine="641"/>
    </w:pPr>
    <w:rPr>
      <w:rFonts w:ascii="Arial" w:eastAsia="宋体" w:hAnsi="Arial" w:cs="Times New Roman"/>
      <w:sz w:val="28"/>
    </w:rPr>
  </w:style>
  <w:style w:type="paragraph" w:customStyle="1" w:styleId="-4">
    <w:name w:val="图号-表头"/>
    <w:basedOn w:val="aff3"/>
    <w:rsid w:val="00C0552E"/>
    <w:pPr>
      <w:spacing w:before="360"/>
      <w:ind w:firstLineChars="200" w:firstLine="200"/>
      <w:jc w:val="center"/>
    </w:pPr>
    <w:rPr>
      <w:rFonts w:ascii="华文中宋" w:eastAsia="华文中宋" w:hAnsi="华文中宋" w:cs="Times New Roman"/>
      <w:sz w:val="24"/>
      <w:szCs w:val="24"/>
    </w:rPr>
  </w:style>
  <w:style w:type="character" w:customStyle="1" w:styleId="Charff7">
    <w:name w:val="符号正文 Char"/>
    <w:link w:val="affffffffffffffff4"/>
    <w:locked/>
    <w:rsid w:val="00C0552E"/>
    <w:rPr>
      <w:rFonts w:ascii="Arial" w:hAnsi="Arial" w:cs="Arial"/>
      <w:sz w:val="28"/>
    </w:rPr>
  </w:style>
  <w:style w:type="paragraph" w:customStyle="1" w:styleId="affffffffffffffff4">
    <w:name w:val="符号正文"/>
    <w:basedOn w:val="aff3"/>
    <w:link w:val="Charff7"/>
    <w:rsid w:val="00C0552E"/>
    <w:pPr>
      <w:spacing w:before="120"/>
      <w:ind w:left="1271" w:firstLineChars="200" w:hanging="420"/>
    </w:pPr>
    <w:rPr>
      <w:rFonts w:ascii="Arial" w:hAnsi="Arial" w:cs="Arial"/>
      <w:sz w:val="28"/>
      <w:szCs w:val="22"/>
    </w:rPr>
  </w:style>
  <w:style w:type="paragraph" w:customStyle="1" w:styleId="affffffffffffffff5">
    <w:name w:val="课题标题"/>
    <w:basedOn w:val="aff3"/>
    <w:rsid w:val="00C0552E"/>
    <w:pPr>
      <w:keepNext/>
      <w:keepLines/>
      <w:widowControl/>
      <w:spacing w:beforeLines="10" w:line="500" w:lineRule="atLeast"/>
      <w:ind w:firstLineChars="200" w:firstLine="200"/>
      <w:jc w:val="left"/>
      <w:outlineLvl w:val="3"/>
    </w:pPr>
    <w:rPr>
      <w:rFonts w:ascii="方正魏碑简体" w:eastAsia="方正魏碑简体" w:hAnsi="Arial" w:cs="Times New Roman"/>
      <w:bCs/>
      <w:kern w:val="0"/>
      <w:sz w:val="28"/>
      <w:szCs w:val="28"/>
    </w:rPr>
  </w:style>
  <w:style w:type="paragraph" w:customStyle="1" w:styleId="a20">
    <w:name w:val="a样式2"/>
    <w:basedOn w:val="27"/>
    <w:rsid w:val="00C0552E"/>
    <w:pPr>
      <w:widowControl/>
      <w:numPr>
        <w:ilvl w:val="0"/>
        <w:numId w:val="0"/>
      </w:numPr>
      <w:adjustRightInd w:val="0"/>
      <w:snapToGrid w:val="0"/>
      <w:spacing w:before="0" w:after="300" w:line="700" w:lineRule="atLeast"/>
      <w:jc w:val="center"/>
    </w:pPr>
    <w:rPr>
      <w:rFonts w:eastAsia="方正书宋简体"/>
      <w:b w:val="0"/>
      <w:kern w:val="0"/>
    </w:rPr>
  </w:style>
  <w:style w:type="paragraph" w:customStyle="1" w:styleId="a41">
    <w:name w:val="a样式4"/>
    <w:basedOn w:val="35"/>
    <w:rsid w:val="00C0552E"/>
    <w:pPr>
      <w:widowControl/>
      <w:adjustRightInd w:val="0"/>
      <w:snapToGrid w:val="0"/>
      <w:spacing w:before="0" w:after="240" w:line="500" w:lineRule="atLeast"/>
      <w:outlineLvl w:val="3"/>
    </w:pPr>
    <w:rPr>
      <w:rFonts w:eastAsia="华文中宋"/>
      <w:b w:val="0"/>
      <w:kern w:val="0"/>
    </w:rPr>
  </w:style>
  <w:style w:type="paragraph" w:customStyle="1" w:styleId="a51">
    <w:name w:val="a样式5"/>
    <w:basedOn w:val="41"/>
    <w:next w:val="aff3"/>
    <w:rsid w:val="00C0552E"/>
    <w:pPr>
      <w:widowControl/>
      <w:numPr>
        <w:ilvl w:val="0"/>
        <w:numId w:val="0"/>
      </w:numPr>
      <w:adjustRightInd w:val="0"/>
      <w:snapToGrid w:val="0"/>
      <w:spacing w:beforeLines="50" w:before="0" w:afterLines="30" w:after="0"/>
      <w:ind w:leftChars="200" w:left="200"/>
      <w:outlineLvl w:val="4"/>
    </w:pPr>
    <w:rPr>
      <w:rFonts w:eastAsia="方正楷体简体"/>
      <w:b w:val="0"/>
      <w:color w:val="000000"/>
      <w:kern w:val="0"/>
    </w:rPr>
  </w:style>
  <w:style w:type="paragraph" w:customStyle="1" w:styleId="-5">
    <w:name w:val="申-样式说明"/>
    <w:next w:val="aff3"/>
    <w:rsid w:val="00C0552E"/>
    <w:rPr>
      <w:rFonts w:ascii="Cambria" w:eastAsia="华文仿宋" w:hAnsi="Cambria" w:cs="Times New Roman"/>
      <w:bCs/>
      <w:i/>
      <w:color w:val="7F7F7F"/>
      <w:kern w:val="0"/>
      <w:sz w:val="24"/>
      <w:szCs w:val="32"/>
    </w:rPr>
  </w:style>
  <w:style w:type="character" w:customStyle="1" w:styleId="-Char">
    <w:name w:val="申-撰写要求 Char"/>
    <w:link w:val="-6"/>
    <w:locked/>
    <w:rsid w:val="00C0552E"/>
    <w:rPr>
      <w:rFonts w:ascii="Calibri" w:hAnsi="Calibri" w:cs="Calibri"/>
      <w:bCs/>
      <w:color w:val="548DD4"/>
      <w:sz w:val="28"/>
      <w:szCs w:val="32"/>
    </w:rPr>
  </w:style>
  <w:style w:type="paragraph" w:customStyle="1" w:styleId="-6">
    <w:name w:val="申-撰写要求"/>
    <w:next w:val="aff3"/>
    <w:link w:val="-Char"/>
    <w:rsid w:val="00C0552E"/>
    <w:rPr>
      <w:rFonts w:ascii="Calibri" w:hAnsi="Calibri" w:cs="Calibri"/>
      <w:bCs/>
      <w:color w:val="548DD4"/>
      <w:sz w:val="28"/>
      <w:szCs w:val="32"/>
    </w:rPr>
  </w:style>
  <w:style w:type="character" w:customStyle="1" w:styleId="-Char0">
    <w:name w:val="申-预算表标题 Char"/>
    <w:link w:val="-7"/>
    <w:locked/>
    <w:rsid w:val="00C0552E"/>
    <w:rPr>
      <w:rFonts w:ascii="Calibri" w:hAnsi="Calibri" w:cs="Calibri"/>
      <w:bCs/>
      <w:sz w:val="32"/>
      <w:szCs w:val="32"/>
    </w:rPr>
  </w:style>
  <w:style w:type="paragraph" w:customStyle="1" w:styleId="-7">
    <w:name w:val="申-预算表标题"/>
    <w:basedOn w:val="35"/>
    <w:next w:val="aff3"/>
    <w:link w:val="-Char0"/>
    <w:rsid w:val="00C0552E"/>
    <w:pPr>
      <w:widowControl/>
      <w:spacing w:before="0" w:after="0" w:line="240" w:lineRule="auto"/>
    </w:pPr>
    <w:rPr>
      <w:rFonts w:ascii="Calibri" w:eastAsiaTheme="minorEastAsia" w:hAnsi="Calibri" w:cs="Calibri"/>
      <w:b w:val="0"/>
    </w:rPr>
  </w:style>
  <w:style w:type="character" w:customStyle="1" w:styleId="7Char">
    <w:name w:val="申7级标题 Char"/>
    <w:link w:val="75"/>
    <w:locked/>
    <w:rsid w:val="00C0552E"/>
    <w:rPr>
      <w:rFonts w:ascii="Arial" w:hAnsi="Arial" w:cs="Arial"/>
      <w:sz w:val="28"/>
    </w:rPr>
  </w:style>
  <w:style w:type="paragraph" w:customStyle="1" w:styleId="75">
    <w:name w:val="申7级标题"/>
    <w:basedOn w:val="aff3"/>
    <w:next w:val="aff3"/>
    <w:link w:val="7Char"/>
    <w:rsid w:val="00C0552E"/>
    <w:pPr>
      <w:spacing w:before="200" w:after="120"/>
      <w:ind w:left="980"/>
      <w:jc w:val="left"/>
    </w:pPr>
    <w:rPr>
      <w:rFonts w:ascii="Arial" w:hAnsi="Arial" w:cs="Arial"/>
      <w:sz w:val="28"/>
      <w:szCs w:val="22"/>
    </w:rPr>
  </w:style>
  <w:style w:type="paragraph" w:customStyle="1" w:styleId="-">
    <w:name w:val="申-无顺序并列"/>
    <w:basedOn w:val="aff3"/>
    <w:rsid w:val="00C0552E"/>
    <w:pPr>
      <w:numPr>
        <w:numId w:val="95"/>
      </w:numPr>
      <w:tabs>
        <w:tab w:val="num" w:pos="360"/>
        <w:tab w:val="num" w:pos="1620"/>
      </w:tabs>
      <w:spacing w:before="60"/>
      <w:ind w:leftChars="600" w:left="0" w:hangingChars="200" w:hanging="200"/>
    </w:pPr>
    <w:rPr>
      <w:rFonts w:ascii="Arial" w:eastAsia="宋体" w:hAnsi="Arial" w:cs="Times New Roman"/>
      <w:sz w:val="28"/>
    </w:rPr>
  </w:style>
  <w:style w:type="paragraph" w:customStyle="1" w:styleId="-8">
    <w:name w:val="申-有顺序列表"/>
    <w:basedOn w:val="aff3"/>
    <w:rsid w:val="00C0552E"/>
    <w:pPr>
      <w:spacing w:before="120"/>
      <w:ind w:firstLine="560"/>
    </w:pPr>
    <w:rPr>
      <w:rFonts w:ascii="Arial" w:eastAsia="宋体" w:hAnsi="Arial" w:cs="Times New Roman"/>
      <w:sz w:val="28"/>
    </w:rPr>
  </w:style>
  <w:style w:type="paragraph" w:customStyle="1" w:styleId="a31">
    <w:name w:val="a样式3"/>
    <w:basedOn w:val="aff3"/>
    <w:rsid w:val="00C0552E"/>
    <w:pPr>
      <w:keepNext/>
      <w:keepLines/>
      <w:pageBreakBefore/>
      <w:widowControl/>
      <w:adjustRightInd w:val="0"/>
      <w:snapToGrid w:val="0"/>
      <w:spacing w:beforeLines="50" w:line="500" w:lineRule="atLeast"/>
      <w:jc w:val="left"/>
      <w:outlineLvl w:val="2"/>
    </w:pPr>
    <w:rPr>
      <w:rFonts w:ascii="方正宋黑简体" w:eastAsia="方正宋黑简体" w:hAnsi="Calibri" w:cs="Times New Roman"/>
      <w:bCs/>
      <w:kern w:val="0"/>
      <w:sz w:val="32"/>
      <w:szCs w:val="28"/>
    </w:rPr>
  </w:style>
  <w:style w:type="paragraph" w:customStyle="1" w:styleId="a11">
    <w:name w:val="a样式1"/>
    <w:basedOn w:val="1f0"/>
    <w:rsid w:val="00C0552E"/>
    <w:pPr>
      <w:keepLines w:val="0"/>
      <w:widowControl/>
      <w:tabs>
        <w:tab w:val="num" w:pos="360"/>
      </w:tabs>
      <w:adjustRightInd w:val="0"/>
      <w:snapToGrid w:val="0"/>
      <w:spacing w:before="0" w:after="240" w:line="1440" w:lineRule="atLeast"/>
      <w:ind w:firstLine="200"/>
      <w:jc w:val="center"/>
    </w:pPr>
    <w:rPr>
      <w:rFonts w:ascii="方正黑体简体" w:eastAsia="方正黑体简体" w:hAnsi="Calibri"/>
      <w:b w:val="0"/>
    </w:rPr>
  </w:style>
  <w:style w:type="paragraph" w:customStyle="1" w:styleId="a60">
    <w:name w:val="a样式6"/>
    <w:basedOn w:val="aff3"/>
    <w:rsid w:val="00C0552E"/>
    <w:pPr>
      <w:widowControl/>
      <w:topLinePunct/>
      <w:adjustRightInd w:val="0"/>
      <w:snapToGrid w:val="0"/>
      <w:spacing w:line="360" w:lineRule="auto"/>
      <w:outlineLvl w:val="5"/>
    </w:pPr>
    <w:rPr>
      <w:rFonts w:ascii="Times New Roman" w:eastAsia="华文仿宋" w:hAnsi="Times New Roman" w:cs="Times New Roman"/>
      <w:sz w:val="32"/>
    </w:rPr>
  </w:style>
  <w:style w:type="paragraph" w:customStyle="1" w:styleId="CharChar2Char">
    <w:name w:val="Char Char2 Char"/>
    <w:basedOn w:val="aff3"/>
    <w:rsid w:val="00C0552E"/>
    <w:pPr>
      <w:keepNext/>
      <w:keepLines/>
      <w:pageBreakBefore/>
      <w:tabs>
        <w:tab w:val="num" w:pos="390"/>
      </w:tabs>
      <w:ind w:left="390" w:hanging="390"/>
    </w:pPr>
    <w:rPr>
      <w:rFonts w:ascii="Tahoma" w:eastAsia="宋体" w:hAnsi="Tahoma" w:cs="Times New Roman"/>
      <w:sz w:val="24"/>
      <w:szCs w:val="20"/>
    </w:rPr>
  </w:style>
  <w:style w:type="character" w:customStyle="1" w:styleId="Charff8">
    <w:name w:val="正文标准 Char"/>
    <w:link w:val="affffffffffffffff6"/>
    <w:locked/>
    <w:rsid w:val="00C0552E"/>
    <w:rPr>
      <w:sz w:val="24"/>
      <w:szCs w:val="21"/>
    </w:rPr>
  </w:style>
  <w:style w:type="paragraph" w:customStyle="1" w:styleId="affffffffffffffff6">
    <w:name w:val="正文标准"/>
    <w:basedOn w:val="aff3"/>
    <w:link w:val="Charff8"/>
    <w:rsid w:val="00C0552E"/>
    <w:pPr>
      <w:spacing w:beforeLines="50"/>
      <w:ind w:firstLineChars="200" w:firstLine="200"/>
    </w:pPr>
    <w:rPr>
      <w:sz w:val="24"/>
    </w:rPr>
  </w:style>
  <w:style w:type="paragraph" w:customStyle="1" w:styleId="126">
    <w:name w:val="正文文本12"/>
    <w:rsid w:val="00C0552E"/>
    <w:pPr>
      <w:snapToGrid w:val="0"/>
      <w:spacing w:line="360" w:lineRule="atLeast"/>
      <w:ind w:firstLine="446"/>
    </w:pPr>
    <w:rPr>
      <w:rFonts w:ascii="楷体" w:eastAsia="楷体" w:hAnsi="Times New Roman" w:cs="Times New Roman"/>
      <w:color w:val="000000"/>
      <w:kern w:val="0"/>
      <w:szCs w:val="20"/>
    </w:rPr>
  </w:style>
  <w:style w:type="paragraph" w:customStyle="1" w:styleId="Char1CharCharCharChar1">
    <w:name w:val="Char1 Char Char Char Char1"/>
    <w:basedOn w:val="aff3"/>
    <w:next w:val="afffffffffff0"/>
    <w:rsid w:val="00C0552E"/>
    <w:pPr>
      <w:widowControl/>
      <w:jc w:val="left"/>
    </w:pPr>
    <w:rPr>
      <w:rFonts w:ascii="Verdana" w:eastAsia="宋体" w:hAnsi="Verdana" w:cs="Times New Roman"/>
      <w:kern w:val="0"/>
      <w:sz w:val="24"/>
      <w:lang w:eastAsia="en-US"/>
    </w:rPr>
  </w:style>
  <w:style w:type="paragraph" w:customStyle="1" w:styleId="cr9">
    <w:name w:val="cr9"/>
    <w:basedOn w:val="afffffffffff0"/>
    <w:autoRedefine/>
    <w:rsid w:val="00C0552E"/>
    <w:pPr>
      <w:spacing w:beforeLines="25" w:afterLines="25" w:after="0" w:line="300" w:lineRule="auto"/>
      <w:ind w:firstLineChars="0" w:firstLine="0"/>
    </w:pPr>
    <w:rPr>
      <w:rFonts w:ascii="Arial" w:eastAsia="宋体" w:hAnsi="Arial" w:cs="Times New Roman"/>
      <w:b/>
      <w:kern w:val="0"/>
      <w:sz w:val="52"/>
      <w:szCs w:val="52"/>
    </w:rPr>
  </w:style>
  <w:style w:type="paragraph" w:customStyle="1" w:styleId="cr8">
    <w:name w:val="cr8"/>
    <w:basedOn w:val="affff0"/>
    <w:next w:val="cr9"/>
    <w:autoRedefine/>
    <w:rsid w:val="00C0552E"/>
    <w:pPr>
      <w:spacing w:beforeLines="50"/>
      <w:ind w:left="0" w:firstLineChars="0" w:firstLine="0"/>
      <w:contextualSpacing w:val="0"/>
    </w:pPr>
    <w:rPr>
      <w:b/>
    </w:rPr>
  </w:style>
  <w:style w:type="paragraph" w:customStyle="1" w:styleId="111Head2">
    <w:name w:val="1.1.1Head2"/>
    <w:rsid w:val="00C0552E"/>
    <w:pPr>
      <w:tabs>
        <w:tab w:val="num" w:pos="2880"/>
      </w:tabs>
      <w:spacing w:before="28" w:after="28"/>
      <w:ind w:left="2880" w:hanging="360"/>
      <w:outlineLvl w:val="2"/>
    </w:pPr>
    <w:rPr>
      <w:rFonts w:ascii="Arial" w:eastAsia="宋体" w:hAnsi="Arial" w:cs="Times New Roman"/>
      <w:b/>
      <w:noProof/>
      <w:kern w:val="0"/>
      <w:sz w:val="20"/>
      <w:szCs w:val="20"/>
      <w:lang w:eastAsia="en-US"/>
    </w:rPr>
  </w:style>
  <w:style w:type="paragraph" w:customStyle="1" w:styleId="1111Heading3">
    <w:name w:val="1.1.1.1Heading3"/>
    <w:basedOn w:val="35"/>
    <w:rsid w:val="00C0552E"/>
    <w:pPr>
      <w:tabs>
        <w:tab w:val="num" w:pos="2292"/>
      </w:tabs>
      <w:spacing w:before="100" w:beforeAutospacing="1" w:afterAutospacing="1" w:line="300" w:lineRule="auto"/>
      <w:ind w:leftChars="236" w:left="2292" w:hanging="360"/>
    </w:pPr>
    <w:rPr>
      <w:rFonts w:ascii="Arial" w:hAnsi="Arial" w:cs="Arial"/>
      <w:bCs w:val="0"/>
      <w:kern w:val="0"/>
      <w:sz w:val="28"/>
      <w:szCs w:val="16"/>
      <w:lang w:bidi="he-IL"/>
    </w:rPr>
  </w:style>
  <w:style w:type="paragraph" w:customStyle="1" w:styleId="RFIHeading3rdLevel">
    <w:name w:val="RFI Heading 3rd Level"/>
    <w:basedOn w:val="aff3"/>
    <w:rsid w:val="00C0552E"/>
    <w:pPr>
      <w:widowControl/>
      <w:tabs>
        <w:tab w:val="num" w:pos="720"/>
      </w:tabs>
      <w:ind w:left="720" w:hanging="720"/>
      <w:jc w:val="left"/>
    </w:pPr>
    <w:rPr>
      <w:rFonts w:ascii="Arial (W1)" w:eastAsia="宋体" w:hAnsi="Arial (W1)" w:cs="Times New Roman"/>
      <w:color w:val="000000"/>
      <w:kern w:val="0"/>
      <w:sz w:val="24"/>
      <w:szCs w:val="24"/>
      <w:lang w:val="en-GB" w:eastAsia="en-US"/>
    </w:rPr>
  </w:style>
  <w:style w:type="paragraph" w:customStyle="1" w:styleId="RFIHeading2ndLevel">
    <w:name w:val="RFI Heading 2nd Level"/>
    <w:basedOn w:val="aff3"/>
    <w:rsid w:val="00C0552E"/>
    <w:pPr>
      <w:widowControl/>
      <w:tabs>
        <w:tab w:val="num" w:pos="720"/>
      </w:tabs>
      <w:ind w:left="720" w:hanging="720"/>
      <w:jc w:val="left"/>
    </w:pPr>
    <w:rPr>
      <w:rFonts w:ascii="Arial (W1)" w:eastAsia="宋体" w:hAnsi="Arial (W1)" w:cs="Times New Roman"/>
      <w:b/>
      <w:bCs/>
      <w:color w:val="0000FF"/>
      <w:kern w:val="0"/>
      <w:sz w:val="28"/>
      <w:szCs w:val="24"/>
      <w:lang w:val="en-GB" w:eastAsia="en-US"/>
    </w:rPr>
  </w:style>
  <w:style w:type="paragraph" w:customStyle="1" w:styleId="RFIBullet1stLevel">
    <w:name w:val="RFI Bullet 1st Level"/>
    <w:basedOn w:val="aff3"/>
    <w:rsid w:val="00C0552E"/>
    <w:pPr>
      <w:widowControl/>
      <w:spacing w:before="60" w:after="60"/>
      <w:ind w:left="1440" w:hanging="360"/>
    </w:pPr>
    <w:rPr>
      <w:rFonts w:ascii="Arial (W1)" w:eastAsia="宋体" w:hAnsi="Arial (W1)" w:cs="Times New Roman"/>
      <w:kern w:val="0"/>
      <w:sz w:val="24"/>
      <w:szCs w:val="24"/>
      <w:lang w:val="en-GB" w:eastAsia="en-US"/>
    </w:rPr>
  </w:style>
  <w:style w:type="paragraph" w:customStyle="1" w:styleId="RFIHeading1stLevel">
    <w:name w:val="RFI Heading 1st Level"/>
    <w:basedOn w:val="aff3"/>
    <w:rsid w:val="00C0552E"/>
    <w:pPr>
      <w:widowControl/>
      <w:spacing w:before="120" w:after="240"/>
      <w:jc w:val="left"/>
    </w:pPr>
    <w:rPr>
      <w:rFonts w:ascii="Arial (W1)" w:eastAsia="宋体" w:hAnsi="Arial (W1)" w:cs="Times New Roman"/>
      <w:b/>
      <w:bCs/>
      <w:color w:val="0000FF"/>
      <w:kern w:val="0"/>
      <w:sz w:val="32"/>
      <w:szCs w:val="24"/>
      <w:lang w:val="en-GB"/>
    </w:rPr>
  </w:style>
  <w:style w:type="paragraph" w:customStyle="1" w:styleId="RFIabc1stLevel">
    <w:name w:val="RFI abc 1st Level"/>
    <w:basedOn w:val="aff3"/>
    <w:rsid w:val="00C0552E"/>
    <w:pPr>
      <w:widowControl/>
      <w:tabs>
        <w:tab w:val="num" w:pos="1440"/>
      </w:tabs>
      <w:ind w:left="1440" w:hanging="360"/>
    </w:pPr>
    <w:rPr>
      <w:rFonts w:ascii="Arial (W1)" w:eastAsia="宋体" w:hAnsi="Arial (W1)" w:cs="Times New Roman"/>
      <w:kern w:val="0"/>
      <w:sz w:val="24"/>
      <w:szCs w:val="24"/>
      <w:lang w:val="en-GB" w:eastAsia="en-US"/>
    </w:rPr>
  </w:style>
  <w:style w:type="paragraph" w:customStyle="1" w:styleId="ContentBullet">
    <w:name w:val="Content Bullet"/>
    <w:basedOn w:val="aff3"/>
    <w:rsid w:val="00C0552E"/>
    <w:pPr>
      <w:widowControl/>
      <w:tabs>
        <w:tab w:val="num" w:pos="420"/>
        <w:tab w:val="num" w:pos="696"/>
        <w:tab w:val="left" w:pos="3060"/>
        <w:tab w:val="left" w:pos="3600"/>
      </w:tabs>
      <w:spacing w:after="120"/>
      <w:ind w:left="720" w:hanging="720"/>
      <w:jc w:val="left"/>
    </w:pPr>
    <w:rPr>
      <w:rFonts w:ascii="Book Antiqua" w:eastAsia="宋体" w:hAnsi="Book Antiqua" w:cs="Times New Roman"/>
      <w:kern w:val="0"/>
      <w:sz w:val="22"/>
      <w:szCs w:val="20"/>
      <w:lang w:val="en-GB" w:eastAsia="en-US"/>
    </w:rPr>
  </w:style>
  <w:style w:type="paragraph" w:customStyle="1" w:styleId="Head20">
    <w:name w:val="Head2"/>
    <w:rsid w:val="00C0552E"/>
    <w:pPr>
      <w:tabs>
        <w:tab w:val="num" w:pos="576"/>
      </w:tabs>
      <w:spacing w:before="28" w:after="28"/>
      <w:ind w:left="576" w:hanging="576"/>
      <w:outlineLvl w:val="2"/>
    </w:pPr>
    <w:rPr>
      <w:rFonts w:ascii="Arial" w:eastAsia="宋体" w:hAnsi="Arial" w:cs="Times New Roman"/>
      <w:b/>
      <w:noProof/>
      <w:kern w:val="0"/>
      <w:sz w:val="20"/>
      <w:szCs w:val="20"/>
      <w:lang w:eastAsia="en-US"/>
    </w:rPr>
  </w:style>
  <w:style w:type="paragraph" w:customStyle="1" w:styleId="Level1a">
    <w:name w:val="Level 1: a."/>
    <w:rsid w:val="00C0552E"/>
    <w:pPr>
      <w:tabs>
        <w:tab w:val="left" w:pos="360"/>
        <w:tab w:val="num" w:pos="720"/>
      </w:tabs>
      <w:spacing w:before="72" w:after="72"/>
      <w:ind w:left="360" w:hanging="360"/>
      <w:jc w:val="both"/>
      <w:outlineLvl w:val="3"/>
    </w:pPr>
    <w:rPr>
      <w:rFonts w:ascii="Arial" w:eastAsia="宋体" w:hAnsi="Arial" w:cs="Times New Roman"/>
      <w:noProof/>
      <w:kern w:val="0"/>
      <w:sz w:val="20"/>
      <w:szCs w:val="20"/>
      <w:lang w:eastAsia="en-US"/>
    </w:rPr>
  </w:style>
  <w:style w:type="paragraph" w:customStyle="1" w:styleId="Level21">
    <w:name w:val="Level 2: 1."/>
    <w:rsid w:val="00C0552E"/>
    <w:pPr>
      <w:tabs>
        <w:tab w:val="num" w:pos="720"/>
      </w:tabs>
      <w:spacing w:before="72" w:after="72"/>
      <w:ind w:left="720" w:hanging="360"/>
      <w:jc w:val="both"/>
      <w:outlineLvl w:val="4"/>
    </w:pPr>
    <w:rPr>
      <w:rFonts w:ascii="Arial" w:eastAsia="宋体" w:hAnsi="Arial" w:cs="Times New Roman"/>
      <w:noProof/>
      <w:kern w:val="0"/>
      <w:sz w:val="20"/>
      <w:szCs w:val="20"/>
      <w:lang w:eastAsia="en-US"/>
    </w:rPr>
  </w:style>
  <w:style w:type="paragraph" w:customStyle="1" w:styleId="Level3a">
    <w:name w:val="Level 3: (a)"/>
    <w:basedOn w:val="aff3"/>
    <w:rsid w:val="00C0552E"/>
    <w:pPr>
      <w:widowControl/>
      <w:tabs>
        <w:tab w:val="left" w:pos="1080"/>
        <w:tab w:val="num" w:pos="1440"/>
      </w:tabs>
      <w:spacing w:before="72" w:after="72"/>
      <w:ind w:left="720"/>
      <w:outlineLvl w:val="5"/>
    </w:pPr>
    <w:rPr>
      <w:rFonts w:ascii="Arial" w:eastAsia="宋体" w:hAnsi="Arial" w:cs="Times New Roman"/>
      <w:noProof/>
      <w:kern w:val="0"/>
      <w:sz w:val="20"/>
      <w:szCs w:val="20"/>
      <w:lang w:eastAsia="en-US"/>
    </w:rPr>
  </w:style>
  <w:style w:type="paragraph" w:customStyle="1" w:styleId="Level4i">
    <w:name w:val="Level 4: (i)"/>
    <w:basedOn w:val="aff3"/>
    <w:rsid w:val="00C0552E"/>
    <w:pPr>
      <w:widowControl/>
      <w:tabs>
        <w:tab w:val="left" w:pos="1440"/>
        <w:tab w:val="num" w:pos="1800"/>
      </w:tabs>
      <w:spacing w:before="72" w:after="72"/>
      <w:ind w:left="1440" w:hanging="360"/>
      <w:outlineLvl w:val="6"/>
    </w:pPr>
    <w:rPr>
      <w:rFonts w:ascii="Arial" w:eastAsia="宋体" w:hAnsi="Arial" w:cs="Times New Roman"/>
      <w:noProof/>
      <w:kern w:val="0"/>
      <w:sz w:val="20"/>
      <w:szCs w:val="20"/>
      <w:lang w:eastAsia="en-US"/>
    </w:rPr>
  </w:style>
  <w:style w:type="paragraph" w:customStyle="1" w:styleId="Level51">
    <w:name w:val="Level 5: (1)"/>
    <w:basedOn w:val="aff3"/>
    <w:rsid w:val="00C0552E"/>
    <w:pPr>
      <w:widowControl/>
      <w:tabs>
        <w:tab w:val="num" w:pos="1800"/>
      </w:tabs>
      <w:spacing w:before="72" w:after="72"/>
      <w:ind w:left="1800" w:hanging="360"/>
      <w:outlineLvl w:val="7"/>
    </w:pPr>
    <w:rPr>
      <w:rFonts w:ascii="Arial" w:eastAsia="宋体" w:hAnsi="Arial" w:cs="Times New Roman"/>
      <w:noProof/>
      <w:kern w:val="0"/>
      <w:sz w:val="20"/>
      <w:szCs w:val="20"/>
      <w:lang w:eastAsia="en-US"/>
    </w:rPr>
  </w:style>
  <w:style w:type="paragraph" w:customStyle="1" w:styleId="Level6i">
    <w:name w:val="Level 6: (i)"/>
    <w:basedOn w:val="aff3"/>
    <w:rsid w:val="00C0552E"/>
    <w:pPr>
      <w:widowControl/>
      <w:tabs>
        <w:tab w:val="left" w:pos="2160"/>
        <w:tab w:val="num" w:pos="2520"/>
      </w:tabs>
      <w:spacing w:before="72" w:after="72"/>
      <w:ind w:left="2160" w:hanging="360"/>
      <w:outlineLvl w:val="8"/>
    </w:pPr>
    <w:rPr>
      <w:rFonts w:ascii="Arial" w:eastAsia="宋体" w:hAnsi="Arial" w:cs="Times New Roman"/>
      <w:noProof/>
      <w:kern w:val="0"/>
      <w:sz w:val="20"/>
      <w:szCs w:val="20"/>
      <w:lang w:eastAsia="en-US"/>
    </w:rPr>
  </w:style>
  <w:style w:type="paragraph" w:customStyle="1" w:styleId="Resetlevels">
    <w:name w:val="Reset levels"/>
    <w:basedOn w:val="aff3"/>
    <w:rsid w:val="00C0552E"/>
    <w:pPr>
      <w:widowControl/>
      <w:jc w:val="left"/>
    </w:pPr>
    <w:rPr>
      <w:rFonts w:ascii="Arial" w:eastAsia="宋体" w:hAnsi="Arial" w:cs="Times New Roman"/>
      <w:b/>
      <w:noProof/>
      <w:kern w:val="0"/>
      <w:sz w:val="24"/>
      <w:szCs w:val="20"/>
      <w:lang w:eastAsia="en-US"/>
    </w:rPr>
  </w:style>
  <w:style w:type="paragraph" w:customStyle="1" w:styleId="Tabletext2">
    <w:name w:val="Tabletext"/>
    <w:basedOn w:val="aff3"/>
    <w:rsid w:val="00C0552E"/>
    <w:pPr>
      <w:keepLines/>
      <w:spacing w:after="120" w:line="240" w:lineRule="atLeast"/>
      <w:jc w:val="left"/>
    </w:pPr>
    <w:rPr>
      <w:rFonts w:ascii="Times New Roman" w:eastAsia="宋体" w:hAnsi="Times New Roman" w:cs="Times New Roman"/>
      <w:kern w:val="0"/>
      <w:sz w:val="24"/>
      <w:szCs w:val="20"/>
      <w:lang w:eastAsia="en-US"/>
    </w:rPr>
  </w:style>
  <w:style w:type="paragraph" w:customStyle="1" w:styleId="RFIList1">
    <w:name w:val="RFI List 1"/>
    <w:basedOn w:val="RFIHeading3rdLevel"/>
    <w:rsid w:val="00C0552E"/>
    <w:pPr>
      <w:tabs>
        <w:tab w:val="clear" w:pos="720"/>
        <w:tab w:val="num" w:pos="360"/>
        <w:tab w:val="num" w:pos="1800"/>
      </w:tabs>
      <w:spacing w:before="240" w:after="160"/>
      <w:outlineLvl w:val="0"/>
    </w:pPr>
    <w:rPr>
      <w:b/>
      <w:color w:val="auto"/>
    </w:rPr>
  </w:style>
  <w:style w:type="paragraph" w:customStyle="1" w:styleId="RFIHeading4thLevel">
    <w:name w:val="RFI Heading 4th Level"/>
    <w:basedOn w:val="RFIHeading3rdLevel"/>
    <w:rsid w:val="00C0552E"/>
    <w:pPr>
      <w:tabs>
        <w:tab w:val="clear" w:pos="720"/>
        <w:tab w:val="num" w:pos="1152"/>
      </w:tabs>
      <w:spacing w:before="240" w:after="160"/>
      <w:ind w:left="1152" w:hanging="1152"/>
      <w:jc w:val="both"/>
      <w:outlineLvl w:val="2"/>
    </w:pPr>
    <w:rPr>
      <w:rFonts w:eastAsia="Times New Roman"/>
      <w:bCs/>
      <w:color w:val="auto"/>
    </w:rPr>
  </w:style>
  <w:style w:type="paragraph" w:customStyle="1" w:styleId="RFIList2">
    <w:name w:val="RFI List 2"/>
    <w:basedOn w:val="RFIList1"/>
    <w:rsid w:val="00C0552E"/>
    <w:pPr>
      <w:tabs>
        <w:tab w:val="num" w:pos="720"/>
      </w:tabs>
    </w:pPr>
    <w:rPr>
      <w:rFonts w:eastAsia="Times New Roman"/>
      <w:b w:val="0"/>
      <w:bCs/>
    </w:rPr>
  </w:style>
  <w:style w:type="paragraph" w:customStyle="1" w:styleId="RFIHeading2ndLevelChar">
    <w:name w:val="RFI Heading 2nd Level Char"/>
    <w:basedOn w:val="aff3"/>
    <w:rsid w:val="00C0552E"/>
    <w:pPr>
      <w:widowControl/>
      <w:tabs>
        <w:tab w:val="num" w:pos="1152"/>
      </w:tabs>
      <w:spacing w:before="240" w:after="240"/>
      <w:ind w:left="1152" w:hanging="1152"/>
      <w:jc w:val="left"/>
      <w:outlineLvl w:val="1"/>
    </w:pPr>
    <w:rPr>
      <w:rFonts w:ascii="Arial (W1)" w:eastAsia="Times New Roman" w:hAnsi="Arial (W1)" w:cs="Times New Roman"/>
      <w:b/>
      <w:bCs/>
      <w:color w:val="3366FF"/>
      <w:kern w:val="0"/>
      <w:sz w:val="24"/>
      <w:szCs w:val="24"/>
      <w:lang w:val="en-GB" w:eastAsia="en-US"/>
    </w:rPr>
  </w:style>
  <w:style w:type="paragraph" w:customStyle="1" w:styleId="Normal051">
    <w:name w:val="Normal 0.51"/>
    <w:basedOn w:val="aff3"/>
    <w:rsid w:val="00C0552E"/>
    <w:pPr>
      <w:keepNext/>
      <w:keepLines/>
      <w:widowControl/>
      <w:spacing w:before="180" w:after="120"/>
      <w:ind w:left="720"/>
    </w:pPr>
    <w:rPr>
      <w:rFonts w:ascii="Times New Roman" w:eastAsia="宋体" w:hAnsi="Times New Roman" w:cs="Times New Roman"/>
      <w:kern w:val="0"/>
      <w:sz w:val="24"/>
      <w:szCs w:val="20"/>
      <w:lang w:val="en-GB" w:eastAsia="en-US"/>
    </w:rPr>
  </w:style>
  <w:style w:type="paragraph" w:customStyle="1" w:styleId="DefaultText1">
    <w:name w:val="Default Text:1"/>
    <w:basedOn w:val="aff3"/>
    <w:rsid w:val="00C0552E"/>
    <w:pPr>
      <w:widowControl/>
      <w:jc w:val="left"/>
    </w:pPr>
    <w:rPr>
      <w:rFonts w:ascii="Tahoma" w:eastAsia="宋体" w:hAnsi="Tahoma" w:cs="Courier New"/>
      <w:noProof/>
      <w:kern w:val="0"/>
      <w:sz w:val="24"/>
      <w:szCs w:val="24"/>
      <w:lang w:eastAsia="en-US"/>
    </w:rPr>
  </w:style>
  <w:style w:type="paragraph" w:customStyle="1" w:styleId="Normal10">
    <w:name w:val="Normal 1.0"/>
    <w:basedOn w:val="aff3"/>
    <w:rsid w:val="00C0552E"/>
    <w:pPr>
      <w:keepLines/>
      <w:widowControl/>
      <w:spacing w:before="180" w:after="120"/>
      <w:ind w:left="1440"/>
    </w:pPr>
    <w:rPr>
      <w:rFonts w:ascii="Times New Roman" w:eastAsia="宋体" w:hAnsi="Times New Roman" w:cs="Times New Roman"/>
      <w:kern w:val="0"/>
      <w:sz w:val="24"/>
      <w:szCs w:val="24"/>
      <w:lang w:val="en-GB" w:eastAsia="en-US"/>
    </w:rPr>
  </w:style>
  <w:style w:type="paragraph" w:customStyle="1" w:styleId="StyleLeft081Firstline0Linespacing15linesChar">
    <w:name w:val="Style Left:  0.81&quot; First line:  0&quot; Line spacing:  1.5 lines Char"/>
    <w:basedOn w:val="aff3"/>
    <w:rsid w:val="00C0552E"/>
    <w:pPr>
      <w:widowControl/>
      <w:spacing w:line="360" w:lineRule="auto"/>
      <w:ind w:left="1152"/>
    </w:pPr>
    <w:rPr>
      <w:rFonts w:ascii="Times New Roman" w:eastAsia="宋体" w:hAnsi="Times New Roman" w:cs="Times New Roman"/>
      <w:kern w:val="0"/>
      <w:sz w:val="24"/>
      <w:szCs w:val="20"/>
      <w:lang w:eastAsia="en-US"/>
    </w:rPr>
  </w:style>
  <w:style w:type="paragraph" w:customStyle="1" w:styleId="CharChar8">
    <w:name w:val="小条目 Char Char"/>
    <w:basedOn w:val="aff3"/>
    <w:rsid w:val="00C0552E"/>
    <w:pPr>
      <w:tabs>
        <w:tab w:val="num" w:pos="360"/>
        <w:tab w:val="num" w:pos="2160"/>
      </w:tabs>
      <w:spacing w:line="360" w:lineRule="auto"/>
      <w:ind w:left="6" w:firstLine="420"/>
    </w:pPr>
    <w:rPr>
      <w:rFonts w:ascii="宋体" w:eastAsia="宋体" w:hAnsi="Arial" w:cs="Arial"/>
      <w:b/>
      <w:bCs/>
      <w:caps/>
      <w:noProof/>
      <w:kern w:val="44"/>
      <w:sz w:val="24"/>
      <w:szCs w:val="44"/>
    </w:rPr>
  </w:style>
  <w:style w:type="paragraph" w:customStyle="1" w:styleId="1ffff0">
    <w:name w:val="批注框文本1"/>
    <w:basedOn w:val="aff3"/>
    <w:semiHidden/>
    <w:rsid w:val="00C0552E"/>
    <w:pPr>
      <w:widowControl/>
      <w:spacing w:before="120" w:line="360" w:lineRule="auto"/>
      <w:jc w:val="left"/>
    </w:pPr>
    <w:rPr>
      <w:rFonts w:ascii="Tahoma" w:eastAsia="宋体" w:hAnsi="Tahoma" w:cs="Courier New"/>
      <w:kern w:val="0"/>
      <w:sz w:val="16"/>
      <w:szCs w:val="16"/>
      <w:lang w:val="en-GB" w:eastAsia="en-US"/>
    </w:rPr>
  </w:style>
  <w:style w:type="paragraph" w:customStyle="1" w:styleId="StyleBodyTextIndent211ptLinespacing15lines">
    <w:name w:val="Style Body Text Indent 2 + 11 pt Line spacing:  1.5 lines"/>
    <w:basedOn w:val="2f0"/>
    <w:autoRedefine/>
    <w:rsid w:val="00C0552E"/>
    <w:pPr>
      <w:widowControl/>
      <w:tabs>
        <w:tab w:val="left" w:pos="900"/>
      </w:tabs>
      <w:spacing w:after="0" w:line="360" w:lineRule="auto"/>
      <w:ind w:leftChars="0" w:left="0"/>
    </w:pPr>
    <w:rPr>
      <w:rFonts w:ascii="宋体" w:hAnsi="宋体"/>
      <w:kern w:val="0"/>
      <w:sz w:val="22"/>
      <w:szCs w:val="20"/>
      <w:lang w:val="en-GB"/>
    </w:rPr>
  </w:style>
  <w:style w:type="paragraph" w:customStyle="1" w:styleId="StyleHeading3Linespacing15lines">
    <w:name w:val="Style Heading 3 + Line spacing:  1.5 lines"/>
    <w:basedOn w:val="35"/>
    <w:autoRedefine/>
    <w:rsid w:val="00C0552E"/>
    <w:pPr>
      <w:tabs>
        <w:tab w:val="num" w:pos="720"/>
        <w:tab w:val="left" w:pos="1152"/>
      </w:tabs>
      <w:spacing w:before="100" w:beforeAutospacing="1" w:afterAutospacing="1" w:line="300" w:lineRule="auto"/>
      <w:ind w:leftChars="236" w:left="720" w:hanging="720"/>
    </w:pPr>
    <w:rPr>
      <w:rFonts w:ascii="宋体" w:hAnsi="宋体"/>
      <w:b w:val="0"/>
      <w:bCs w:val="0"/>
      <w:kern w:val="0"/>
      <w:sz w:val="28"/>
      <w:szCs w:val="28"/>
      <w:lang w:bidi="he-IL"/>
    </w:rPr>
  </w:style>
  <w:style w:type="paragraph" w:customStyle="1" w:styleId="Achievement">
    <w:name w:val="Achievement"/>
    <w:basedOn w:val="afffe"/>
    <w:rsid w:val="00C0552E"/>
    <w:pPr>
      <w:widowControl/>
      <w:tabs>
        <w:tab w:val="num" w:pos="360"/>
      </w:tabs>
      <w:spacing w:after="60" w:line="220" w:lineRule="atLeast"/>
      <w:ind w:left="245" w:hanging="245"/>
    </w:pPr>
    <w:rPr>
      <w:rFonts w:ascii="Arial" w:hAnsi="Arial"/>
      <w:b w:val="0"/>
      <w:bCs w:val="0"/>
      <w:spacing w:val="-5"/>
      <w:kern w:val="0"/>
      <w:sz w:val="20"/>
      <w:szCs w:val="20"/>
    </w:rPr>
  </w:style>
  <w:style w:type="paragraph" w:customStyle="1" w:styleId="StyleHeading311ptLinespacing15lines">
    <w:name w:val="Style Heading 3 + 11 pt Line spacing:  1.5 lines"/>
    <w:basedOn w:val="35"/>
    <w:autoRedefine/>
    <w:rsid w:val="00C0552E"/>
    <w:pPr>
      <w:tabs>
        <w:tab w:val="num" w:pos="1260"/>
      </w:tabs>
      <w:spacing w:before="100" w:beforeAutospacing="1" w:afterAutospacing="1"/>
      <w:ind w:leftChars="236" w:left="236"/>
    </w:pPr>
    <w:rPr>
      <w:rFonts w:ascii="宋体" w:hAnsi="宋体"/>
      <w:bCs w:val="0"/>
      <w:kern w:val="0"/>
      <w:sz w:val="28"/>
      <w:szCs w:val="28"/>
      <w:lang w:bidi="he-IL"/>
    </w:rPr>
  </w:style>
  <w:style w:type="paragraph" w:customStyle="1" w:styleId="83">
    <w:name w:val="8"/>
    <w:basedOn w:val="aff3"/>
    <w:next w:val="afff2"/>
    <w:rsid w:val="00C0552E"/>
    <w:pPr>
      <w:ind w:firstLine="420"/>
    </w:pPr>
    <w:rPr>
      <w:rFonts w:ascii="Times New Roman" w:eastAsia="宋体" w:hAnsi="Times New Roman" w:cs="Times New Roman"/>
      <w:sz w:val="24"/>
      <w:szCs w:val="20"/>
    </w:rPr>
  </w:style>
  <w:style w:type="paragraph" w:customStyle="1" w:styleId="074">
    <w:name w:val="样式 左侧:  0.74 厘米"/>
    <w:basedOn w:val="aff3"/>
    <w:autoRedefine/>
    <w:rsid w:val="00C0552E"/>
    <w:pPr>
      <w:spacing w:line="300" w:lineRule="auto"/>
      <w:ind w:firstLine="420"/>
    </w:pPr>
    <w:rPr>
      <w:rFonts w:ascii="Times New Roman" w:eastAsia="宋体" w:hAnsi="Times New Roman" w:cs="Times New Roman"/>
      <w:sz w:val="24"/>
      <w:szCs w:val="24"/>
    </w:rPr>
  </w:style>
  <w:style w:type="paragraph" w:customStyle="1" w:styleId="52515">
    <w:name w:val="样式 宋体 小四 段前: 5 磅 段后: 2.5 磅 行距: 1.5 倍行距"/>
    <w:basedOn w:val="aff3"/>
    <w:autoRedefine/>
    <w:rsid w:val="00C0552E"/>
    <w:pPr>
      <w:spacing w:before="100" w:beforeAutospacing="1" w:after="100" w:afterAutospacing="1" w:line="300" w:lineRule="auto"/>
      <w:ind w:firstLineChars="200" w:firstLine="480"/>
    </w:pPr>
    <w:rPr>
      <w:rFonts w:ascii="宋体" w:eastAsia="宋体" w:hAnsi="宋体" w:cs="宋体"/>
      <w:sz w:val="24"/>
      <w:szCs w:val="20"/>
    </w:rPr>
  </w:style>
  <w:style w:type="paragraph" w:customStyle="1" w:styleId="207415">
    <w:name w:val="样式 正文文本 2 + 宋体 小四 左侧:  0.74 厘米 行距: 1.5 倍行距"/>
    <w:basedOn w:val="2f2"/>
    <w:autoRedefine/>
    <w:rsid w:val="00C0552E"/>
    <w:pPr>
      <w:tabs>
        <w:tab w:val="clear" w:pos="0"/>
      </w:tabs>
      <w:spacing w:before="100" w:beforeAutospacing="1" w:after="100" w:afterAutospacing="1" w:line="300" w:lineRule="auto"/>
      <w:ind w:firstLineChars="200" w:firstLine="200"/>
    </w:pPr>
    <w:rPr>
      <w:rFonts w:ascii="宋体" w:eastAsia="宋体" w:hAnsi="宋体" w:cs="宋体"/>
      <w:color w:val="auto"/>
      <w:kern w:val="0"/>
      <w:sz w:val="24"/>
      <w:szCs w:val="20"/>
    </w:rPr>
  </w:style>
  <w:style w:type="paragraph" w:customStyle="1" w:styleId="3Heading3-oldBOD03SubHeadingH3h3Level3Topic">
    <w:name w:val="样式 标题 3Heading 3 - oldBOD 03Sub HeadingH3h3Level 3 Topic ..."/>
    <w:basedOn w:val="41"/>
    <w:next w:val="aff3"/>
    <w:autoRedefine/>
    <w:rsid w:val="00C0552E"/>
    <w:pPr>
      <w:numPr>
        <w:ilvl w:val="0"/>
        <w:numId w:val="0"/>
      </w:numPr>
      <w:tabs>
        <w:tab w:val="num" w:pos="864"/>
      </w:tabs>
      <w:spacing w:before="240" w:after="240" w:line="240" w:lineRule="auto"/>
      <w:ind w:left="420" w:hanging="864"/>
    </w:pPr>
    <w:rPr>
      <w:rFonts w:ascii="宋体" w:eastAsia="宋体" w:hAnsi="宋体" w:cs="宋体"/>
      <w:kern w:val="0"/>
    </w:rPr>
  </w:style>
  <w:style w:type="paragraph" w:customStyle="1" w:styleId="154">
    <w:name w:val="样式 小四 行距: 1.5 倍行距"/>
    <w:basedOn w:val="aff3"/>
    <w:autoRedefine/>
    <w:rsid w:val="00C0552E"/>
    <w:pPr>
      <w:spacing w:before="100" w:beforeAutospacing="1" w:after="100" w:afterAutospacing="1" w:line="300" w:lineRule="auto"/>
      <w:ind w:firstLine="480"/>
    </w:pPr>
    <w:rPr>
      <w:rFonts w:ascii="宋体" w:eastAsia="宋体" w:hAnsi="宋体" w:cs="宋体"/>
      <w:bCs/>
      <w:sz w:val="24"/>
      <w:szCs w:val="20"/>
    </w:rPr>
  </w:style>
  <w:style w:type="paragraph" w:customStyle="1" w:styleId="155">
    <w:name w:val="样式 样式 行距: 1.5 倍行距 + 加粗"/>
    <w:basedOn w:val="aff3"/>
    <w:autoRedefine/>
    <w:rsid w:val="00C0552E"/>
    <w:pPr>
      <w:spacing w:before="100" w:beforeAutospacing="1" w:after="100" w:afterAutospacing="1" w:line="300" w:lineRule="auto"/>
      <w:ind w:firstLineChars="200" w:firstLine="480"/>
    </w:pPr>
    <w:rPr>
      <w:rFonts w:ascii="Times New Roman" w:eastAsia="宋体" w:hAnsi="Times New Roman" w:cs="Times New Roman"/>
      <w:bCs/>
      <w:sz w:val="24"/>
      <w:szCs w:val="24"/>
    </w:rPr>
  </w:style>
  <w:style w:type="paragraph" w:customStyle="1" w:styleId="1h1MainHeading150">
    <w:name w:val="样式 标题 1h1Main Heading + 二号 行距: 1.5 倍行距"/>
    <w:basedOn w:val="1f0"/>
    <w:autoRedefine/>
    <w:rsid w:val="00C0552E"/>
    <w:pPr>
      <w:keepLines w:val="0"/>
      <w:widowControl/>
      <w:overflowPunct w:val="0"/>
      <w:autoSpaceDE w:val="0"/>
      <w:autoSpaceDN w:val="0"/>
      <w:adjustRightInd w:val="0"/>
      <w:spacing w:before="100" w:beforeAutospacing="1" w:after="100" w:afterAutospacing="1" w:line="288" w:lineRule="auto"/>
      <w:ind w:left="105"/>
      <w:jc w:val="center"/>
    </w:pPr>
    <w:rPr>
      <w:rFonts w:ascii="宋体" w:hAnsi="宋体" w:cs="宋体"/>
      <w:kern w:val="28"/>
      <w:sz w:val="36"/>
      <w:szCs w:val="36"/>
    </w:rPr>
  </w:style>
  <w:style w:type="paragraph" w:customStyle="1" w:styleId="1510">
    <w:name w:val="样式 宋体 小四 行距: 1.5 倍行距1"/>
    <w:basedOn w:val="aff3"/>
    <w:autoRedefine/>
    <w:rsid w:val="00C0552E"/>
    <w:pPr>
      <w:spacing w:before="100" w:after="100" w:line="300" w:lineRule="auto"/>
      <w:ind w:firstLine="540"/>
    </w:pPr>
    <w:rPr>
      <w:rFonts w:ascii="宋体" w:eastAsia="宋体" w:hAnsi="宋体" w:cs="Times New Roman"/>
      <w:sz w:val="24"/>
      <w:szCs w:val="24"/>
    </w:rPr>
  </w:style>
  <w:style w:type="paragraph" w:customStyle="1" w:styleId="RFItextfrom3rdLevel15">
    <w:name w:val="样式 RFI text from 3rd Level + 宋体 加粗 倾斜 行距: 1.5 倍行距"/>
    <w:autoRedefine/>
    <w:rsid w:val="00C0552E"/>
    <w:pPr>
      <w:spacing w:after="120" w:line="360" w:lineRule="auto"/>
      <w:ind w:leftChars="200" w:left="420" w:firstLineChars="200" w:firstLine="420"/>
    </w:pPr>
    <w:rPr>
      <w:rFonts w:ascii="宋体" w:eastAsia="宋体" w:hAnsi="宋体" w:cs="宋体"/>
      <w:b/>
      <w:i/>
      <w:iCs/>
      <w:kern w:val="0"/>
      <w:sz w:val="20"/>
      <w:szCs w:val="20"/>
    </w:rPr>
  </w:style>
  <w:style w:type="paragraph" w:customStyle="1" w:styleId="156">
    <w:name w:val="样式 宋体 小四 加粗 倾斜 行距: 1.5 倍行距"/>
    <w:basedOn w:val="aff3"/>
    <w:autoRedefine/>
    <w:rsid w:val="00C0552E"/>
    <w:pPr>
      <w:spacing w:before="100" w:beforeAutospacing="1" w:after="100" w:afterAutospacing="1" w:line="300" w:lineRule="auto"/>
      <w:ind w:firstLineChars="200" w:firstLine="200"/>
    </w:pPr>
    <w:rPr>
      <w:rFonts w:ascii="宋体" w:eastAsia="宋体" w:hAnsi="宋体" w:cs="宋体"/>
      <w:b/>
      <w:bCs/>
      <w:i/>
      <w:iCs/>
      <w:sz w:val="24"/>
      <w:szCs w:val="20"/>
    </w:rPr>
  </w:style>
  <w:style w:type="paragraph" w:customStyle="1" w:styleId="1520">
    <w:name w:val="样式 宋体 小四 行距: 1.5 倍行距2"/>
    <w:basedOn w:val="aff3"/>
    <w:autoRedefine/>
    <w:rsid w:val="00C0552E"/>
    <w:pPr>
      <w:spacing w:before="100" w:beforeAutospacing="1" w:after="100" w:afterAutospacing="1" w:line="300" w:lineRule="auto"/>
      <w:ind w:firstLineChars="200" w:firstLine="200"/>
    </w:pPr>
    <w:rPr>
      <w:rFonts w:ascii="宋体" w:eastAsia="宋体" w:hAnsi="宋体" w:cs="宋体"/>
      <w:kern w:val="0"/>
      <w:sz w:val="24"/>
      <w:szCs w:val="20"/>
    </w:rPr>
  </w:style>
  <w:style w:type="paragraph" w:customStyle="1" w:styleId="074063">
    <w:name w:val="样式 样式 左侧:  0.74 厘米 + 左侧:  0.63 厘米"/>
    <w:basedOn w:val="074"/>
    <w:autoRedefine/>
    <w:rsid w:val="00C0552E"/>
    <w:pPr>
      <w:spacing w:before="100" w:beforeAutospacing="1" w:after="100" w:afterAutospacing="1"/>
      <w:ind w:firstLine="200"/>
    </w:pPr>
  </w:style>
  <w:style w:type="paragraph" w:customStyle="1" w:styleId="6H6">
    <w:name w:val="样式 标题 6H6 + 小四"/>
    <w:basedOn w:val="6"/>
    <w:autoRedefine/>
    <w:rsid w:val="00C0552E"/>
    <w:pPr>
      <w:keepNext w:val="0"/>
      <w:keepLines w:val="0"/>
      <w:widowControl/>
      <w:numPr>
        <w:ilvl w:val="0"/>
        <w:numId w:val="0"/>
      </w:numPr>
      <w:tabs>
        <w:tab w:val="num" w:pos="420"/>
      </w:tabs>
      <w:overflowPunct w:val="0"/>
      <w:autoSpaceDE w:val="0"/>
      <w:autoSpaceDN w:val="0"/>
      <w:adjustRightInd w:val="0"/>
      <w:spacing w:after="60" w:line="240" w:lineRule="auto"/>
      <w:ind w:left="420" w:hanging="420"/>
    </w:pPr>
    <w:rPr>
      <w:rFonts w:eastAsia="宋体"/>
      <w:bCs w:val="0"/>
      <w:iCs/>
      <w:kern w:val="0"/>
    </w:rPr>
  </w:style>
  <w:style w:type="paragraph" w:customStyle="1" w:styleId="76">
    <w:name w:val="样式 标题 7 + 小四 加粗"/>
    <w:basedOn w:val="7"/>
    <w:autoRedefine/>
    <w:rsid w:val="00C0552E"/>
    <w:pPr>
      <w:keepNext w:val="0"/>
      <w:keepLines w:val="0"/>
      <w:widowControl/>
      <w:numPr>
        <w:ilvl w:val="0"/>
        <w:numId w:val="0"/>
      </w:numPr>
      <w:overflowPunct w:val="0"/>
      <w:autoSpaceDE w:val="0"/>
      <w:autoSpaceDN w:val="0"/>
      <w:adjustRightInd w:val="0"/>
      <w:spacing w:after="60" w:line="240" w:lineRule="auto"/>
      <w:ind w:left="-360"/>
    </w:pPr>
    <w:rPr>
      <w:rFonts w:ascii="Arial" w:hAnsi="Arial"/>
      <w:kern w:val="0"/>
      <w:szCs w:val="20"/>
    </w:rPr>
  </w:style>
  <w:style w:type="paragraph" w:customStyle="1" w:styleId="3Heading3-oldBOD03SubHeadingH3h3Level3Topic1">
    <w:name w:val="样式 标题 3Heading 3 - oldBOD 03Sub HeadingH3h3Level 3 Topic ...1"/>
    <w:basedOn w:val="35"/>
    <w:autoRedefine/>
    <w:rsid w:val="00C0552E"/>
    <w:pPr>
      <w:tabs>
        <w:tab w:val="num" w:pos="1713"/>
      </w:tabs>
      <w:spacing w:before="100" w:beforeAutospacing="1" w:afterAutospacing="1" w:line="300" w:lineRule="auto"/>
      <w:ind w:left="105" w:hanging="720"/>
    </w:pPr>
    <w:rPr>
      <w:rFonts w:ascii="Arial" w:hAnsi="Arial"/>
      <w:kern w:val="0"/>
      <w:sz w:val="28"/>
      <w:szCs w:val="28"/>
      <w:lang w:bidi="he-IL"/>
    </w:rPr>
  </w:style>
  <w:style w:type="paragraph" w:customStyle="1" w:styleId="3Heading3-oldBOD03SubHeadingH3h3Level3Topic2">
    <w:name w:val="样式 标题 3Heading 3 - oldBOD 03Sub HeadingH3h3Level 3 Topic ...2"/>
    <w:basedOn w:val="35"/>
    <w:autoRedefine/>
    <w:rsid w:val="00C0552E"/>
    <w:pPr>
      <w:tabs>
        <w:tab w:val="num" w:pos="1713"/>
      </w:tabs>
      <w:spacing w:before="100" w:beforeAutospacing="1" w:afterAutospacing="1" w:line="300" w:lineRule="auto"/>
      <w:ind w:left="105" w:hanging="720"/>
    </w:pPr>
    <w:rPr>
      <w:rFonts w:ascii="Arial" w:hAnsi="Arial"/>
      <w:kern w:val="0"/>
      <w:sz w:val="28"/>
      <w:szCs w:val="28"/>
      <w:lang w:bidi="he-IL"/>
    </w:rPr>
  </w:style>
  <w:style w:type="paragraph" w:customStyle="1" w:styleId="0740">
    <w:name w:val="样式 宋体 小四 首行缩进:  0.74 厘米"/>
    <w:basedOn w:val="aff3"/>
    <w:autoRedefine/>
    <w:rsid w:val="00C0552E"/>
    <w:pPr>
      <w:spacing w:before="100" w:beforeAutospacing="1" w:after="100" w:afterAutospacing="1" w:line="300" w:lineRule="auto"/>
      <w:ind w:firstLineChars="200" w:firstLine="200"/>
    </w:pPr>
    <w:rPr>
      <w:rFonts w:ascii="宋体" w:eastAsia="宋体" w:hAnsi="宋体" w:cs="宋体"/>
      <w:sz w:val="24"/>
      <w:szCs w:val="20"/>
    </w:rPr>
  </w:style>
  <w:style w:type="paragraph" w:customStyle="1" w:styleId="1521">
    <w:name w:val="样式 样式 宋体 小四 加粗 倾斜 行距: 1.5 倍行距 + 首行缩进:  2 字符"/>
    <w:basedOn w:val="156"/>
    <w:autoRedefine/>
    <w:rsid w:val="00C0552E"/>
  </w:style>
  <w:style w:type="character" w:customStyle="1" w:styleId="4Char1">
    <w:name w:val="样式 标题 4 + 非加粗 Char"/>
    <w:link w:val="4f1"/>
    <w:locked/>
    <w:rsid w:val="00C0552E"/>
    <w:rPr>
      <w:rFonts w:ascii="宋体" w:hAnsi="宋体"/>
      <w:b/>
      <w:bCs/>
      <w:sz w:val="28"/>
      <w:szCs w:val="28"/>
    </w:rPr>
  </w:style>
  <w:style w:type="paragraph" w:customStyle="1" w:styleId="4f1">
    <w:name w:val="样式 标题 4 + 非加粗"/>
    <w:basedOn w:val="41"/>
    <w:link w:val="4Char1"/>
    <w:autoRedefine/>
    <w:rsid w:val="00C0552E"/>
    <w:pPr>
      <w:numPr>
        <w:ilvl w:val="0"/>
        <w:numId w:val="0"/>
      </w:numPr>
      <w:tabs>
        <w:tab w:val="num" w:pos="864"/>
      </w:tabs>
      <w:spacing w:before="240" w:after="240" w:line="240" w:lineRule="auto"/>
      <w:ind w:left="420" w:hanging="864"/>
    </w:pPr>
    <w:rPr>
      <w:rFonts w:ascii="宋体" w:eastAsiaTheme="minorEastAsia" w:hAnsi="宋体" w:cstheme="minorBidi"/>
      <w:sz w:val="28"/>
    </w:rPr>
  </w:style>
  <w:style w:type="paragraph" w:customStyle="1" w:styleId="5e">
    <w:name w:val="样式 标题 5 + 宋体 倾斜"/>
    <w:basedOn w:val="50"/>
    <w:autoRedefine/>
    <w:rsid w:val="00C0552E"/>
    <w:pPr>
      <w:keepNext w:val="0"/>
      <w:keepLines w:val="0"/>
      <w:widowControl/>
      <w:numPr>
        <w:ilvl w:val="0"/>
        <w:numId w:val="0"/>
      </w:numPr>
      <w:overflowPunct w:val="0"/>
      <w:autoSpaceDE w:val="0"/>
      <w:autoSpaceDN w:val="0"/>
      <w:adjustRightInd w:val="0"/>
      <w:spacing w:before="240" w:after="60" w:line="240" w:lineRule="auto"/>
    </w:pPr>
    <w:rPr>
      <w:rFonts w:ascii="宋体" w:hAnsi="宋体"/>
      <w:bCs w:val="0"/>
      <w:iCs/>
      <w:kern w:val="0"/>
      <w:sz w:val="24"/>
      <w:szCs w:val="24"/>
    </w:rPr>
  </w:style>
  <w:style w:type="paragraph" w:customStyle="1" w:styleId="0741">
    <w:name w:val="样式 左侧:  0.74 厘米1"/>
    <w:basedOn w:val="aff3"/>
    <w:rsid w:val="00C0552E"/>
    <w:pPr>
      <w:spacing w:before="100" w:beforeAutospacing="1" w:after="100" w:afterAutospacing="1" w:line="300" w:lineRule="auto"/>
      <w:ind w:firstLineChars="200" w:firstLine="200"/>
    </w:pPr>
    <w:rPr>
      <w:rFonts w:ascii="Times New Roman" w:eastAsia="宋体" w:hAnsi="Times New Roman" w:cs="宋体"/>
      <w:sz w:val="24"/>
      <w:szCs w:val="24"/>
    </w:rPr>
  </w:style>
  <w:style w:type="paragraph" w:customStyle="1" w:styleId="affffffffffffffff7">
    <w:name w:val="设计思想"/>
    <w:basedOn w:val="afff2"/>
    <w:rsid w:val="00C0552E"/>
    <w:pPr>
      <w:widowControl/>
      <w:adjustRightInd w:val="0"/>
      <w:snapToGrid w:val="0"/>
      <w:spacing w:line="400" w:lineRule="exact"/>
      <w:ind w:firstLine="0"/>
    </w:pPr>
    <w:rPr>
      <w:rFonts w:ascii="宋体" w:hAnsi="宋体"/>
      <w:bCs/>
      <w:kern w:val="2"/>
      <w:sz w:val="24"/>
      <w:szCs w:val="22"/>
    </w:rPr>
  </w:style>
  <w:style w:type="paragraph" w:customStyle="1" w:styleId="0742">
    <w:name w:val="样式 左侧:  0.74 厘米2"/>
    <w:basedOn w:val="aff3"/>
    <w:autoRedefine/>
    <w:rsid w:val="00C0552E"/>
    <w:pPr>
      <w:spacing w:before="100" w:beforeAutospacing="1" w:after="100" w:afterAutospacing="1" w:line="288" w:lineRule="auto"/>
      <w:ind w:firstLineChars="200" w:firstLine="480"/>
    </w:pPr>
    <w:rPr>
      <w:rFonts w:ascii="楷体_GB2312" w:eastAsia="楷体_GB2312" w:hAnsi="宋体" w:cs="宋体"/>
      <w:b/>
      <w:sz w:val="24"/>
      <w:szCs w:val="24"/>
    </w:rPr>
  </w:style>
  <w:style w:type="paragraph" w:customStyle="1" w:styleId="0743">
    <w:name w:val="样式 小四 首行缩进:  0.74 厘米"/>
    <w:basedOn w:val="aff3"/>
    <w:autoRedefine/>
    <w:rsid w:val="00C0552E"/>
    <w:pPr>
      <w:spacing w:before="100" w:beforeAutospacing="1" w:after="100" w:afterAutospacing="1" w:line="300" w:lineRule="auto"/>
      <w:ind w:firstLineChars="175" w:firstLine="420"/>
    </w:pPr>
    <w:rPr>
      <w:rFonts w:ascii="宋体" w:eastAsia="宋体" w:hAnsi="宋体" w:cs="Times New Roman"/>
      <w:sz w:val="24"/>
      <w:szCs w:val="24"/>
    </w:rPr>
  </w:style>
  <w:style w:type="character" w:customStyle="1" w:styleId="2Char3">
    <w:name w:val="标题2 Char"/>
    <w:link w:val="2f7"/>
    <w:locked/>
    <w:rsid w:val="00C0552E"/>
    <w:rPr>
      <w:rFonts w:ascii="Times New Roman" w:eastAsia="黑体" w:hAnsi="Times New Roman" w:cs="Times New Roman"/>
      <w:b/>
      <w:sz w:val="32"/>
      <w:szCs w:val="24"/>
    </w:rPr>
  </w:style>
  <w:style w:type="paragraph" w:customStyle="1" w:styleId="615">
    <w:name w:val="样式 段后: 6 磅 行距: 1.5 倍行距"/>
    <w:basedOn w:val="aff3"/>
    <w:autoRedefine/>
    <w:rsid w:val="00C0552E"/>
    <w:pPr>
      <w:spacing w:before="100" w:beforeAutospacing="1" w:after="100" w:afterAutospacing="1" w:line="300" w:lineRule="auto"/>
      <w:ind w:firstLineChars="200" w:firstLine="200"/>
    </w:pPr>
    <w:rPr>
      <w:rFonts w:ascii="Arial" w:eastAsia="宋体" w:hAnsi="Arial" w:cs="宋体"/>
      <w:sz w:val="24"/>
      <w:szCs w:val="24"/>
    </w:rPr>
  </w:style>
  <w:style w:type="paragraph" w:customStyle="1" w:styleId="1530">
    <w:name w:val="样式 宋体 小四 行距: 1.5 倍行距3"/>
    <w:basedOn w:val="aff3"/>
    <w:autoRedefine/>
    <w:rsid w:val="00C0552E"/>
    <w:pPr>
      <w:spacing w:before="100" w:beforeAutospacing="1" w:after="100" w:afterAutospacing="1" w:line="300" w:lineRule="auto"/>
      <w:ind w:firstLineChars="200" w:firstLine="480"/>
    </w:pPr>
    <w:rPr>
      <w:rFonts w:ascii="宋体" w:eastAsia="宋体" w:hAnsi="宋体" w:cs="宋体"/>
      <w:sz w:val="24"/>
      <w:szCs w:val="20"/>
    </w:rPr>
  </w:style>
  <w:style w:type="paragraph" w:customStyle="1" w:styleId="074125">
    <w:name w:val="样式 小四 黑色 首行缩进:  0.74 厘米 行距: 多倍行距 1.25 字行"/>
    <w:basedOn w:val="aff3"/>
    <w:autoRedefine/>
    <w:rsid w:val="00C0552E"/>
    <w:pPr>
      <w:spacing w:before="100" w:beforeAutospacing="1" w:after="100" w:afterAutospacing="1" w:line="300" w:lineRule="auto"/>
      <w:ind w:firstLine="198"/>
    </w:pPr>
    <w:rPr>
      <w:rFonts w:ascii="Arial" w:eastAsia="宋体" w:hAnsi="Arial" w:cs="宋体"/>
      <w:color w:val="000000"/>
      <w:sz w:val="24"/>
      <w:szCs w:val="24"/>
    </w:rPr>
  </w:style>
  <w:style w:type="paragraph" w:customStyle="1" w:styleId="1ffff1">
    <w:name w:val="样式 小四1"/>
    <w:basedOn w:val="aff3"/>
    <w:autoRedefine/>
    <w:rsid w:val="00C0552E"/>
    <w:pPr>
      <w:spacing w:before="100" w:beforeAutospacing="1" w:after="100" w:afterAutospacing="1" w:line="300" w:lineRule="auto"/>
      <w:ind w:firstLineChars="200" w:firstLine="200"/>
    </w:pPr>
    <w:rPr>
      <w:rFonts w:ascii="Times New Roman" w:eastAsia="宋体" w:hAnsi="Times New Roman" w:cs="Times New Roman"/>
      <w:sz w:val="24"/>
      <w:szCs w:val="24"/>
    </w:rPr>
  </w:style>
  <w:style w:type="paragraph" w:customStyle="1" w:styleId="1511">
    <w:name w:val="样式 小四 行距: 1.5 倍行距1"/>
    <w:basedOn w:val="aff3"/>
    <w:autoRedefine/>
    <w:rsid w:val="00C0552E"/>
    <w:pPr>
      <w:spacing w:before="100" w:beforeAutospacing="1" w:after="100" w:afterAutospacing="1" w:line="300" w:lineRule="auto"/>
      <w:ind w:firstLineChars="200" w:firstLine="200"/>
    </w:pPr>
    <w:rPr>
      <w:rFonts w:ascii="Times New Roman" w:eastAsia="宋体" w:hAnsi="Times New Roman" w:cs="宋体"/>
      <w:sz w:val="24"/>
      <w:szCs w:val="20"/>
    </w:rPr>
  </w:style>
  <w:style w:type="paragraph" w:customStyle="1" w:styleId="1512">
    <w:name w:val="样式 行距: 1.5 倍行距1"/>
    <w:basedOn w:val="aff3"/>
    <w:autoRedefine/>
    <w:rsid w:val="00C0552E"/>
    <w:pPr>
      <w:spacing w:before="100" w:beforeAutospacing="1" w:after="100" w:afterAutospacing="1" w:line="300" w:lineRule="auto"/>
      <w:ind w:firstLineChars="200" w:firstLine="200"/>
    </w:pPr>
    <w:rPr>
      <w:rFonts w:ascii="Times New Roman" w:eastAsia="宋体" w:hAnsi="Times New Roman" w:cs="宋体"/>
      <w:sz w:val="24"/>
      <w:szCs w:val="20"/>
    </w:rPr>
  </w:style>
  <w:style w:type="paragraph" w:customStyle="1" w:styleId="07410">
    <w:name w:val="样式 宋体 小四 首行缩进:  0.74 厘米1"/>
    <w:basedOn w:val="aff3"/>
    <w:autoRedefine/>
    <w:rsid w:val="00C0552E"/>
    <w:pPr>
      <w:spacing w:before="100" w:beforeAutospacing="1" w:after="100" w:afterAutospacing="1" w:line="300" w:lineRule="auto"/>
      <w:ind w:firstLine="420"/>
    </w:pPr>
    <w:rPr>
      <w:rFonts w:ascii="宋体" w:eastAsia="宋体" w:hAnsi="宋体" w:cs="宋体"/>
      <w:sz w:val="24"/>
      <w:szCs w:val="20"/>
    </w:rPr>
  </w:style>
  <w:style w:type="paragraph" w:customStyle="1" w:styleId="affffffffffffffff8">
    <w:name w:val="样式 样式 宋体 小四 + 非加粗"/>
    <w:autoRedefine/>
    <w:rsid w:val="00C0552E"/>
    <w:pPr>
      <w:spacing w:before="100" w:beforeAutospacing="1" w:after="100" w:afterAutospacing="1" w:line="300" w:lineRule="auto"/>
      <w:ind w:firstLine="420"/>
    </w:pPr>
    <w:rPr>
      <w:rFonts w:ascii="宋体" w:eastAsia="宋体" w:hAnsi="宋体" w:cs="Times New Roman"/>
      <w:sz w:val="24"/>
      <w:szCs w:val="24"/>
    </w:rPr>
  </w:style>
  <w:style w:type="paragraph" w:customStyle="1" w:styleId="affffffffffffffff9">
    <w:name w:val="姓名"/>
    <w:basedOn w:val="afffe"/>
    <w:rsid w:val="00C0552E"/>
    <w:pPr>
      <w:widowControl/>
      <w:overflowPunct w:val="0"/>
      <w:autoSpaceDE w:val="0"/>
      <w:autoSpaceDN w:val="0"/>
      <w:adjustRightInd w:val="0"/>
      <w:ind w:left="-1080" w:firstLineChars="200" w:firstLine="480"/>
      <w:jc w:val="left"/>
    </w:pPr>
    <w:rPr>
      <w:rFonts w:ascii="Calibri" w:hAnsi="Calibri"/>
      <w:bCs w:val="0"/>
      <w:i/>
      <w:kern w:val="0"/>
      <w:sz w:val="32"/>
      <w:szCs w:val="20"/>
    </w:rPr>
  </w:style>
  <w:style w:type="paragraph" w:customStyle="1" w:styleId="affffffffffffffffa">
    <w:name w:val="地址"/>
    <w:basedOn w:val="afffe"/>
    <w:rsid w:val="00C0552E"/>
    <w:pPr>
      <w:keepLines/>
      <w:widowControl/>
      <w:overflowPunct w:val="0"/>
      <w:autoSpaceDE w:val="0"/>
      <w:autoSpaceDN w:val="0"/>
      <w:adjustRightInd w:val="0"/>
      <w:ind w:left="-1080" w:right="3960" w:firstLineChars="200" w:firstLine="480"/>
      <w:jc w:val="left"/>
    </w:pPr>
    <w:rPr>
      <w:rFonts w:ascii="Calibri" w:hAnsi="Calibri"/>
      <w:b w:val="0"/>
      <w:bCs w:val="0"/>
      <w:kern w:val="0"/>
      <w:sz w:val="20"/>
      <w:szCs w:val="20"/>
    </w:rPr>
  </w:style>
  <w:style w:type="paragraph" w:customStyle="1" w:styleId="affffffffffffffffb">
    <w:name w:val="目标"/>
    <w:basedOn w:val="afffe"/>
    <w:rsid w:val="00C0552E"/>
    <w:pPr>
      <w:widowControl/>
      <w:overflowPunct w:val="0"/>
      <w:autoSpaceDE w:val="0"/>
      <w:autoSpaceDN w:val="0"/>
      <w:adjustRightInd w:val="0"/>
      <w:spacing w:before="240" w:after="120" w:line="260" w:lineRule="exact"/>
      <w:ind w:left="-1440" w:firstLineChars="200" w:firstLine="480"/>
      <w:jc w:val="left"/>
    </w:pPr>
    <w:rPr>
      <w:rFonts w:ascii="Calibri" w:hAnsi="Calibri"/>
      <w:b w:val="0"/>
      <w:bCs w:val="0"/>
      <w:i/>
      <w:kern w:val="0"/>
      <w:sz w:val="20"/>
      <w:szCs w:val="20"/>
    </w:rPr>
  </w:style>
  <w:style w:type="paragraph" w:customStyle="1" w:styleId="affffffffffffffffc">
    <w:name w:val="单位名称"/>
    <w:basedOn w:val="afffe"/>
    <w:rsid w:val="00C0552E"/>
    <w:pPr>
      <w:keepNext/>
      <w:widowControl/>
      <w:overflowPunct w:val="0"/>
      <w:autoSpaceDE w:val="0"/>
      <w:autoSpaceDN w:val="0"/>
      <w:adjustRightInd w:val="0"/>
      <w:spacing w:before="120" w:line="260" w:lineRule="exact"/>
      <w:ind w:left="-1440" w:firstLineChars="200" w:firstLine="480"/>
      <w:jc w:val="left"/>
    </w:pPr>
    <w:rPr>
      <w:rFonts w:ascii="Arial" w:hAnsi="Arial"/>
      <w:bCs w:val="0"/>
      <w:kern w:val="0"/>
      <w:sz w:val="20"/>
      <w:szCs w:val="20"/>
    </w:rPr>
  </w:style>
  <w:style w:type="paragraph" w:customStyle="1" w:styleId="affffffffffffffffd">
    <w:name w:val="实现"/>
    <w:basedOn w:val="aff3"/>
    <w:rsid w:val="00C0552E"/>
    <w:pPr>
      <w:keepLines/>
      <w:widowControl/>
      <w:overflowPunct w:val="0"/>
      <w:autoSpaceDE w:val="0"/>
      <w:autoSpaceDN w:val="0"/>
      <w:adjustRightInd w:val="0"/>
      <w:spacing w:line="260" w:lineRule="exact"/>
      <w:ind w:left="-1080" w:firstLineChars="200" w:firstLine="420"/>
      <w:jc w:val="left"/>
    </w:pPr>
    <w:rPr>
      <w:rFonts w:ascii="Arial" w:eastAsia="宋体" w:hAnsi="Arial" w:cs="Times New Roman"/>
      <w:i/>
      <w:kern w:val="0"/>
      <w:sz w:val="20"/>
      <w:szCs w:val="20"/>
    </w:rPr>
  </w:style>
  <w:style w:type="paragraph" w:customStyle="1" w:styleId="Heading4new">
    <w:name w:val="Heading 4 new"/>
    <w:basedOn w:val="1f0"/>
    <w:rsid w:val="00C0552E"/>
    <w:pPr>
      <w:tabs>
        <w:tab w:val="num" w:pos="5"/>
      </w:tabs>
      <w:spacing w:before="100" w:beforeAutospacing="1" w:after="100" w:afterAutospacing="1" w:line="576" w:lineRule="auto"/>
      <w:ind w:left="425" w:hanging="425"/>
    </w:pPr>
    <w:rPr>
      <w:b w:val="0"/>
      <w:bCs w:val="0"/>
      <w:sz w:val="28"/>
      <w:szCs w:val="20"/>
    </w:rPr>
  </w:style>
  <w:style w:type="paragraph" w:customStyle="1" w:styleId="NormalWeb7">
    <w:name w:val="Normal (Web)7"/>
    <w:basedOn w:val="aff3"/>
    <w:rsid w:val="00C0552E"/>
    <w:pPr>
      <w:widowControl/>
      <w:jc w:val="left"/>
    </w:pPr>
    <w:rPr>
      <w:rFonts w:ascii="宋体" w:eastAsia="宋体" w:hAnsi="宋体" w:cs="宋体"/>
      <w:kern w:val="0"/>
      <w:sz w:val="24"/>
      <w:szCs w:val="24"/>
    </w:rPr>
  </w:style>
  <w:style w:type="paragraph" w:customStyle="1" w:styleId="1ffff2">
    <w:name w:val="段落1"/>
    <w:basedOn w:val="aff3"/>
    <w:autoRedefine/>
    <w:rsid w:val="00C0552E"/>
    <w:pPr>
      <w:tabs>
        <w:tab w:val="num" w:pos="540"/>
      </w:tabs>
      <w:adjustRightInd w:val="0"/>
      <w:spacing w:after="120" w:line="360" w:lineRule="auto"/>
    </w:pPr>
    <w:rPr>
      <w:rFonts w:ascii="宋体" w:eastAsia="宋体" w:hAnsi="宋体" w:cs="Times New Roman"/>
      <w:b/>
      <w:sz w:val="24"/>
      <w:szCs w:val="24"/>
    </w:rPr>
  </w:style>
  <w:style w:type="paragraph" w:customStyle="1" w:styleId="1ffff3">
    <w:name w:val="1级列表"/>
    <w:basedOn w:val="aff3"/>
    <w:rsid w:val="00C0552E"/>
    <w:pPr>
      <w:tabs>
        <w:tab w:val="num" w:pos="900"/>
        <w:tab w:val="left" w:pos="1383"/>
      </w:tabs>
      <w:spacing w:beforeLines="50"/>
      <w:ind w:left="900" w:hanging="420"/>
    </w:pPr>
    <w:rPr>
      <w:rFonts w:ascii="Times New Roman" w:eastAsia="楷体_GB2312" w:hAnsi="Times New Roman" w:cs="Times New Roman"/>
      <w:sz w:val="24"/>
      <w:szCs w:val="24"/>
    </w:rPr>
  </w:style>
  <w:style w:type="paragraph" w:customStyle="1" w:styleId="2fff2">
    <w:name w:val="2级列表"/>
    <w:basedOn w:val="1ffff3"/>
    <w:rsid w:val="00C0552E"/>
    <w:pPr>
      <w:tabs>
        <w:tab w:val="clear" w:pos="900"/>
        <w:tab w:val="clear" w:pos="1383"/>
        <w:tab w:val="num" w:pos="360"/>
        <w:tab w:val="left" w:pos="1865"/>
      </w:tabs>
      <w:ind w:left="1866"/>
    </w:pPr>
  </w:style>
  <w:style w:type="paragraph" w:customStyle="1" w:styleId="Heading4">
    <w:name w:val="Heading 4 小四"/>
    <w:basedOn w:val="41"/>
    <w:rsid w:val="00C0552E"/>
    <w:pPr>
      <w:numPr>
        <w:ilvl w:val="0"/>
        <w:numId w:val="0"/>
      </w:numPr>
      <w:spacing w:line="374" w:lineRule="auto"/>
    </w:pPr>
    <w:rPr>
      <w:rFonts w:ascii="宋体" w:eastAsia="新宋体" w:hAnsi="宋体"/>
      <w:bCs w:val="0"/>
      <w:kern w:val="0"/>
      <w:sz w:val="24"/>
    </w:rPr>
  </w:style>
  <w:style w:type="paragraph" w:customStyle="1" w:styleId="2fff3">
    <w:name w:val="条目2"/>
    <w:basedOn w:val="affffd"/>
    <w:rsid w:val="00C0552E"/>
    <w:pPr>
      <w:tabs>
        <w:tab w:val="num" w:pos="420"/>
      </w:tabs>
      <w:spacing w:line="360" w:lineRule="auto"/>
      <w:ind w:left="420" w:hanging="420"/>
    </w:pPr>
    <w:rPr>
      <w:rFonts w:cs="楷体_GB2312"/>
      <w:color w:val="000000"/>
      <w:kern w:val="0"/>
      <w:lang w:val="en-US" w:eastAsia="zh-CN"/>
    </w:rPr>
  </w:style>
  <w:style w:type="paragraph" w:customStyle="1" w:styleId="text14">
    <w:name w:val="text14"/>
    <w:basedOn w:val="aff3"/>
    <w:rsid w:val="00C0552E"/>
    <w:pPr>
      <w:widowControl/>
      <w:spacing w:before="100" w:beforeAutospacing="1" w:after="100" w:afterAutospacing="1"/>
      <w:jc w:val="left"/>
    </w:pPr>
    <w:rPr>
      <w:rFonts w:ascii="Verdana" w:eastAsia="宋体" w:hAnsi="Verdana" w:cs="Times New Roman"/>
      <w:color w:val="000000"/>
      <w:kern w:val="0"/>
      <w:sz w:val="24"/>
    </w:rPr>
  </w:style>
  <w:style w:type="paragraph" w:customStyle="1" w:styleId="3fd">
    <w:name w:val="条目3"/>
    <w:basedOn w:val="affffd"/>
    <w:rsid w:val="00C0552E"/>
    <w:pPr>
      <w:tabs>
        <w:tab w:val="num" w:pos="2940"/>
      </w:tabs>
      <w:spacing w:line="360" w:lineRule="auto"/>
      <w:ind w:left="2940" w:hanging="420"/>
    </w:pPr>
    <w:rPr>
      <w:rFonts w:cs="楷体_GB2312"/>
      <w:color w:val="000000"/>
      <w:kern w:val="0"/>
      <w:lang w:val="en-US" w:eastAsia="zh-CN"/>
    </w:rPr>
  </w:style>
  <w:style w:type="character" w:customStyle="1" w:styleId="2Heading2HiddenHeading2CCBSheading2H2h2HeadingChar">
    <w:name w:val="样式 标题 2Heading 2 HiddenHeading 2 CCBSheading 2H2h2Heading ... Char"/>
    <w:link w:val="2Heading2HiddenHeading2CCBSheading2H2h2Heading"/>
    <w:locked/>
    <w:rsid w:val="00C0552E"/>
    <w:rPr>
      <w:rFonts w:ascii="Arial" w:hAnsi="Arial" w:cs="Arial"/>
      <w:b/>
      <w:bCs/>
      <w:sz w:val="32"/>
      <w:szCs w:val="32"/>
    </w:rPr>
  </w:style>
  <w:style w:type="paragraph" w:customStyle="1" w:styleId="2Heading2HiddenHeading2CCBSheading2H2h2Heading">
    <w:name w:val="样式 标题 2Heading 2 HiddenHeading 2 CCBSheading 2H2h2Heading ..."/>
    <w:basedOn w:val="27"/>
    <w:link w:val="2Heading2HiddenHeading2CCBSheading2H2h2HeadingChar"/>
    <w:autoRedefine/>
    <w:rsid w:val="00C0552E"/>
    <w:pPr>
      <w:numPr>
        <w:ilvl w:val="0"/>
        <w:numId w:val="0"/>
      </w:numPr>
      <w:spacing w:before="100" w:beforeAutospacing="1" w:afterAutospacing="1" w:line="415" w:lineRule="auto"/>
    </w:pPr>
    <w:rPr>
      <w:rFonts w:ascii="Arial" w:eastAsiaTheme="minorEastAsia" w:hAnsi="Arial" w:cs="Arial"/>
      <w:sz w:val="32"/>
    </w:rPr>
  </w:style>
  <w:style w:type="paragraph" w:customStyle="1" w:styleId="1522">
    <w:name w:val="样式 小四 行距: 1.5 倍行距2"/>
    <w:basedOn w:val="aff3"/>
    <w:autoRedefine/>
    <w:rsid w:val="00C0552E"/>
    <w:pPr>
      <w:spacing w:before="100" w:beforeAutospacing="1" w:after="100" w:afterAutospacing="1" w:line="300" w:lineRule="auto"/>
      <w:ind w:firstLineChars="200" w:firstLine="420"/>
      <w:jc w:val="center"/>
    </w:pPr>
    <w:rPr>
      <w:rFonts w:ascii="宋体" w:eastAsia="宋体" w:hAnsi="宋体" w:cs="宋体"/>
      <w:sz w:val="24"/>
    </w:rPr>
  </w:style>
  <w:style w:type="paragraph" w:customStyle="1" w:styleId="07415">
    <w:name w:val="样式 小四 首行缩进:  0.74 厘米 行距: 1.5 倍行距"/>
    <w:basedOn w:val="aff3"/>
    <w:autoRedefine/>
    <w:rsid w:val="00C0552E"/>
    <w:pPr>
      <w:spacing w:before="100" w:beforeAutospacing="1" w:after="100" w:afterAutospacing="1" w:line="300" w:lineRule="auto"/>
      <w:ind w:firstLine="454"/>
    </w:pPr>
    <w:rPr>
      <w:rFonts w:ascii="Arial" w:eastAsia="宋体" w:hAnsi="Arial" w:cs="宋体"/>
      <w:sz w:val="24"/>
      <w:szCs w:val="24"/>
    </w:rPr>
  </w:style>
  <w:style w:type="paragraph" w:customStyle="1" w:styleId="063150">
    <w:name w:val="样式 普通(网站) + 首行缩进:  0.63 厘米 行距: 1.5 倍行距"/>
    <w:basedOn w:val="afffffffffff0"/>
    <w:autoRedefine/>
    <w:rsid w:val="00C0552E"/>
    <w:pPr>
      <w:adjustRightInd w:val="0"/>
      <w:spacing w:before="100" w:beforeAutospacing="1" w:after="100" w:afterAutospacing="1" w:line="300" w:lineRule="auto"/>
      <w:ind w:firstLineChars="0" w:firstLine="454"/>
    </w:pPr>
    <w:rPr>
      <w:rFonts w:ascii="Arial" w:eastAsia="宋体" w:hAnsi="Arial" w:cs="宋体"/>
      <w:kern w:val="0"/>
      <w:sz w:val="24"/>
      <w:szCs w:val="20"/>
    </w:rPr>
  </w:style>
  <w:style w:type="paragraph" w:customStyle="1" w:styleId="15074">
    <w:name w:val="样式 样式 宋体 小四 行距: 1.5 倍行距 + 左侧:  0.74 厘米"/>
    <w:basedOn w:val="153"/>
    <w:autoRedefine/>
    <w:rsid w:val="00C0552E"/>
    <w:pPr>
      <w:spacing w:before="0" w:beforeAutospacing="0" w:after="0" w:afterAutospacing="0" w:line="300" w:lineRule="auto"/>
      <w:ind w:firstLine="525"/>
      <w:jc w:val="center"/>
    </w:pPr>
    <w:rPr>
      <w:b/>
      <w:kern w:val="0"/>
      <w:sz w:val="21"/>
      <w:szCs w:val="20"/>
    </w:rPr>
  </w:style>
  <w:style w:type="paragraph" w:customStyle="1" w:styleId="2Heading2HiddenHeading2CCBSheading2H2h2Heading1">
    <w:name w:val="样式 标题 2Heading 2 HiddenHeading 2 CCBSheading 2H2h2Heading ...1"/>
    <w:basedOn w:val="27"/>
    <w:autoRedefine/>
    <w:rsid w:val="00C0552E"/>
    <w:pPr>
      <w:numPr>
        <w:ilvl w:val="0"/>
        <w:numId w:val="0"/>
      </w:numPr>
      <w:spacing w:before="100" w:beforeAutospacing="1" w:afterAutospacing="1" w:line="300" w:lineRule="auto"/>
    </w:pPr>
    <w:rPr>
      <w:rFonts w:ascii="宋体" w:eastAsia="宋体" w:hAnsi="宋体" w:cs="宋体"/>
      <w:b w:val="0"/>
      <w:bCs w:val="0"/>
      <w:kern w:val="0"/>
      <w:sz w:val="24"/>
      <w:szCs w:val="20"/>
    </w:rPr>
  </w:style>
  <w:style w:type="paragraph" w:customStyle="1" w:styleId="2Heading2HiddenHeading2CCBSheading2H2h2Heading2">
    <w:name w:val="样式 标题 2Heading 2 HiddenHeading 2 CCBSheading 2H2h2Heading ...2"/>
    <w:basedOn w:val="27"/>
    <w:autoRedefine/>
    <w:rsid w:val="00C0552E"/>
    <w:pPr>
      <w:numPr>
        <w:ilvl w:val="0"/>
        <w:numId w:val="0"/>
      </w:numPr>
      <w:spacing w:before="100" w:beforeAutospacing="1" w:afterAutospacing="1" w:line="415" w:lineRule="auto"/>
    </w:pPr>
    <w:rPr>
      <w:rFonts w:eastAsia="宋体" w:cs="宋体"/>
      <w:b w:val="0"/>
      <w:bCs w:val="0"/>
      <w:kern w:val="0"/>
      <w:sz w:val="24"/>
      <w:szCs w:val="20"/>
    </w:rPr>
  </w:style>
  <w:style w:type="paragraph" w:customStyle="1" w:styleId="55125">
    <w:name w:val="样式 小四 段前: 5 磅 段后: 5 磅 行距: 多倍行距 1.25 字行"/>
    <w:basedOn w:val="aff3"/>
    <w:rsid w:val="00C0552E"/>
    <w:pPr>
      <w:tabs>
        <w:tab w:val="num" w:pos="-102"/>
      </w:tabs>
      <w:ind w:left="1259" w:hanging="227"/>
    </w:pPr>
    <w:rPr>
      <w:rFonts w:ascii="Times New Roman" w:eastAsia="宋体" w:hAnsi="Times New Roman" w:cs="Times New Roman"/>
      <w:sz w:val="24"/>
      <w:szCs w:val="24"/>
    </w:rPr>
  </w:style>
  <w:style w:type="paragraph" w:customStyle="1" w:styleId="3Heading3-oldBOD03SubHeadingH3h3Level3Topic10">
    <w:name w:val="样式 样式 标题 3Heading 3 - oldBOD 03Sub HeadingH3h3Level 3 Topic ...1..."/>
    <w:basedOn w:val="3Heading3-oldBOD03SubHeadingH3h3Level3Topic1"/>
    <w:autoRedefine/>
    <w:rsid w:val="00C0552E"/>
    <w:pPr>
      <w:tabs>
        <w:tab w:val="num" w:pos="360"/>
      </w:tabs>
      <w:ind w:hanging="245"/>
    </w:pPr>
    <w:rPr>
      <w:bCs w:val="0"/>
    </w:rPr>
  </w:style>
  <w:style w:type="paragraph" w:customStyle="1" w:styleId="1Char2">
    <w:name w:val="样式 宋体 小四1 Char"/>
    <w:basedOn w:val="aff3"/>
    <w:autoRedefine/>
    <w:rsid w:val="00C0552E"/>
    <w:pPr>
      <w:framePr w:hSpace="180" w:wrap="around" w:vAnchor="text" w:hAnchor="margin" w:y="222"/>
      <w:spacing w:before="100" w:beforeAutospacing="1" w:after="100" w:afterAutospacing="1" w:line="300" w:lineRule="auto"/>
    </w:pPr>
    <w:rPr>
      <w:rFonts w:ascii="宋体" w:eastAsia="宋体" w:hAnsi="宋体" w:cs="Times New Roman"/>
      <w:sz w:val="24"/>
    </w:rPr>
  </w:style>
  <w:style w:type="paragraph" w:customStyle="1" w:styleId="3Heading3-oldBOD03SubHeadingH3h3Level3Topic3">
    <w:name w:val="样式 标题 3Heading 3 - oldBOD 03Sub HeadingH3h3Level 3 Topic ...3"/>
    <w:basedOn w:val="35"/>
    <w:autoRedefine/>
    <w:rsid w:val="00C0552E"/>
    <w:pPr>
      <w:tabs>
        <w:tab w:val="num" w:pos="360"/>
      </w:tabs>
      <w:spacing w:before="100" w:beforeAutospacing="1" w:afterAutospacing="1" w:line="300" w:lineRule="auto"/>
      <w:ind w:hanging="245"/>
    </w:pPr>
    <w:rPr>
      <w:rFonts w:ascii="宋体" w:hAnsi="宋体"/>
      <w:bCs w:val="0"/>
      <w:kern w:val="0"/>
      <w:sz w:val="24"/>
      <w:szCs w:val="28"/>
      <w:lang w:bidi="he-IL"/>
    </w:rPr>
  </w:style>
  <w:style w:type="paragraph" w:customStyle="1" w:styleId="affffffffffffffffe">
    <w:name w:val="普通正文"/>
    <w:basedOn w:val="aff3"/>
    <w:rsid w:val="00C0552E"/>
    <w:pPr>
      <w:tabs>
        <w:tab w:val="num" w:pos="0"/>
      </w:tabs>
      <w:topLinePunct/>
      <w:autoSpaceDE w:val="0"/>
      <w:autoSpaceDN w:val="0"/>
      <w:adjustRightInd w:val="0"/>
      <w:spacing w:before="40" w:after="40" w:line="440" w:lineRule="exact"/>
      <w:ind w:leftChars="30" w:left="72" w:right="62" w:firstLine="425"/>
      <w:jc w:val="left"/>
    </w:pPr>
    <w:rPr>
      <w:rFonts w:ascii="宋体" w:eastAsia="宋体" w:hAnsi="宋体" w:cs="Times New Roman"/>
      <w:color w:val="000000"/>
      <w:kern w:val="0"/>
      <w:sz w:val="24"/>
      <w:szCs w:val="20"/>
    </w:rPr>
  </w:style>
  <w:style w:type="paragraph" w:customStyle="1" w:styleId="afffffffffffffffff">
    <w:name w:val="项目"/>
    <w:basedOn w:val="aff3"/>
    <w:link w:val="CharChara"/>
    <w:rsid w:val="00C0552E"/>
    <w:pPr>
      <w:autoSpaceDE w:val="0"/>
      <w:autoSpaceDN w:val="0"/>
      <w:adjustRightInd w:val="0"/>
      <w:spacing w:line="240" w:lineRule="atLeast"/>
      <w:ind w:leftChars="30" w:left="425" w:hanging="425"/>
      <w:jc w:val="left"/>
    </w:pPr>
    <w:rPr>
      <w:rFonts w:ascii="宋体" w:eastAsia="宋体" w:hAnsi="Tms Rmn" w:cs="Times New Roman"/>
      <w:kern w:val="0"/>
      <w:sz w:val="24"/>
      <w:szCs w:val="20"/>
    </w:rPr>
  </w:style>
  <w:style w:type="paragraph" w:customStyle="1" w:styleId="1ffff4">
    <w:name w:val="要点1"/>
    <w:basedOn w:val="aff3"/>
    <w:rsid w:val="00C0552E"/>
    <w:pPr>
      <w:autoSpaceDE w:val="0"/>
      <w:autoSpaceDN w:val="0"/>
      <w:adjustRightInd w:val="0"/>
      <w:spacing w:line="240" w:lineRule="atLeast"/>
      <w:ind w:leftChars="30" w:left="425" w:hanging="425"/>
      <w:jc w:val="left"/>
    </w:pPr>
    <w:rPr>
      <w:rFonts w:ascii="宋体" w:eastAsia="宋体" w:hAnsi="Tms Rmn" w:cs="Times New Roman"/>
      <w:b/>
      <w:kern w:val="0"/>
      <w:sz w:val="24"/>
      <w:szCs w:val="20"/>
    </w:rPr>
  </w:style>
  <w:style w:type="paragraph" w:customStyle="1" w:styleId="220">
    <w:name w:val="正文22"/>
    <w:basedOn w:val="aff3"/>
    <w:rsid w:val="00C0552E"/>
    <w:pPr>
      <w:tabs>
        <w:tab w:val="num" w:pos="0"/>
      </w:tabs>
      <w:topLinePunct/>
      <w:autoSpaceDE w:val="0"/>
      <w:autoSpaceDN w:val="0"/>
      <w:adjustRightInd w:val="0"/>
      <w:spacing w:before="100" w:after="100" w:line="317" w:lineRule="atLeast"/>
      <w:ind w:right="62" w:firstLine="505"/>
    </w:pPr>
    <w:rPr>
      <w:rFonts w:ascii="宋体" w:eastAsia="宋体" w:hAnsi="Times New Roman" w:cs="Times New Roman"/>
      <w:color w:val="000000"/>
      <w:kern w:val="0"/>
      <w:sz w:val="24"/>
      <w:szCs w:val="20"/>
    </w:rPr>
  </w:style>
  <w:style w:type="paragraph" w:customStyle="1" w:styleId="000-BodyTex-5">
    <w:name w:val="000-BodyTex-5"/>
    <w:basedOn w:val="aff3"/>
    <w:autoRedefine/>
    <w:rsid w:val="00C0552E"/>
    <w:pPr>
      <w:spacing w:beforeLines="50" w:line="360" w:lineRule="auto"/>
      <w:jc w:val="left"/>
    </w:pPr>
    <w:rPr>
      <w:rFonts w:ascii="Times New Roman" w:eastAsia="宋体" w:hAnsi="Times New Roman" w:cs="Times New Roman"/>
      <w:sz w:val="24"/>
      <w:szCs w:val="24"/>
    </w:rPr>
  </w:style>
  <w:style w:type="paragraph" w:customStyle="1" w:styleId="00-Chapter">
    <w:name w:val="00-Chapter"/>
    <w:basedOn w:val="aff3"/>
    <w:next w:val="000-BodyTex-5"/>
    <w:autoRedefine/>
    <w:rsid w:val="00C0552E"/>
    <w:pPr>
      <w:tabs>
        <w:tab w:val="num" w:pos="720"/>
      </w:tabs>
      <w:spacing w:beforeLines="200" w:line="360" w:lineRule="auto"/>
      <w:ind w:left="720" w:hanging="360"/>
      <w:jc w:val="center"/>
      <w:outlineLvl w:val="0"/>
    </w:pPr>
    <w:rPr>
      <w:rFonts w:ascii="Times New Roman" w:eastAsia="黑体" w:hAnsi="Times New Roman" w:cs="Times New Roman"/>
      <w:b/>
      <w:sz w:val="36"/>
      <w:szCs w:val="24"/>
    </w:rPr>
  </w:style>
  <w:style w:type="paragraph" w:customStyle="1" w:styleId="00-Subheading-1">
    <w:name w:val="00-Subheading-1"/>
    <w:basedOn w:val="aff3"/>
    <w:next w:val="000-BodyTex-5"/>
    <w:autoRedefine/>
    <w:rsid w:val="00C0552E"/>
    <w:pPr>
      <w:tabs>
        <w:tab w:val="num" w:pos="1440"/>
      </w:tabs>
      <w:spacing w:beforeLines="50" w:line="360" w:lineRule="auto"/>
      <w:ind w:left="1440" w:hanging="360"/>
      <w:jc w:val="left"/>
      <w:outlineLvl w:val="1"/>
    </w:pPr>
    <w:rPr>
      <w:rFonts w:ascii="Times New Roman" w:eastAsia="黑体" w:hAnsi="Times New Roman" w:cs="Times New Roman"/>
      <w:b/>
      <w:sz w:val="30"/>
      <w:szCs w:val="24"/>
    </w:rPr>
  </w:style>
  <w:style w:type="paragraph" w:customStyle="1" w:styleId="00-Subheading-2">
    <w:name w:val="00-Subheading-2"/>
    <w:basedOn w:val="aff3"/>
    <w:next w:val="000-BodyTex-5"/>
    <w:autoRedefine/>
    <w:rsid w:val="00C0552E"/>
    <w:pPr>
      <w:tabs>
        <w:tab w:val="num" w:pos="2160"/>
      </w:tabs>
      <w:spacing w:beforeLines="50" w:line="360" w:lineRule="auto"/>
      <w:ind w:left="2160" w:hanging="360"/>
      <w:jc w:val="left"/>
      <w:outlineLvl w:val="2"/>
    </w:pPr>
    <w:rPr>
      <w:rFonts w:ascii="Times New Roman" w:eastAsia="黑体" w:hAnsi="Times New Roman" w:cs="Times New Roman"/>
      <w:b/>
      <w:sz w:val="28"/>
      <w:szCs w:val="24"/>
    </w:rPr>
  </w:style>
  <w:style w:type="paragraph" w:customStyle="1" w:styleId="00-Subheading-3">
    <w:name w:val="00-Subheading-3"/>
    <w:basedOn w:val="aff3"/>
    <w:next w:val="000-BodyTex-5"/>
    <w:autoRedefine/>
    <w:rsid w:val="00C0552E"/>
    <w:pPr>
      <w:tabs>
        <w:tab w:val="num" w:pos="2880"/>
      </w:tabs>
      <w:spacing w:beforeLines="50" w:line="360" w:lineRule="auto"/>
      <w:ind w:left="2880" w:hanging="360"/>
      <w:jc w:val="left"/>
      <w:outlineLvl w:val="3"/>
    </w:pPr>
    <w:rPr>
      <w:rFonts w:ascii="Times New Roman" w:eastAsia="黑体" w:hAnsi="Times New Roman" w:cs="Times New Roman"/>
      <w:b/>
      <w:sz w:val="24"/>
      <w:szCs w:val="24"/>
    </w:rPr>
  </w:style>
  <w:style w:type="paragraph" w:customStyle="1" w:styleId="00-Subheading-4">
    <w:name w:val="00-Subheading-4"/>
    <w:basedOn w:val="aff3"/>
    <w:next w:val="000-BodyTex-5"/>
    <w:autoRedefine/>
    <w:rsid w:val="00C0552E"/>
    <w:pPr>
      <w:spacing w:beforeLines="50" w:line="360" w:lineRule="auto"/>
      <w:ind w:left="2551" w:hanging="2551"/>
      <w:jc w:val="left"/>
      <w:outlineLvl w:val="4"/>
    </w:pPr>
    <w:rPr>
      <w:rFonts w:ascii="Times New Roman" w:eastAsia="黑体" w:hAnsi="Times New Roman" w:cs="Times New Roman"/>
      <w:b/>
      <w:sz w:val="24"/>
      <w:szCs w:val="24"/>
    </w:rPr>
  </w:style>
  <w:style w:type="paragraph" w:customStyle="1" w:styleId="000-BodyList">
    <w:name w:val="000-BodyList"/>
    <w:basedOn w:val="000-BodyTex-5"/>
    <w:autoRedefine/>
    <w:rsid w:val="00C0552E"/>
    <w:pPr>
      <w:tabs>
        <w:tab w:val="num" w:pos="720"/>
      </w:tabs>
      <w:ind w:left="720" w:hanging="360"/>
    </w:pPr>
  </w:style>
  <w:style w:type="paragraph" w:customStyle="1" w:styleId="000-BodyItem">
    <w:name w:val="000-BodyItem"/>
    <w:basedOn w:val="000-BodyTex-5"/>
    <w:next w:val="000-BodyTex-5"/>
    <w:autoRedefine/>
    <w:rsid w:val="00C0552E"/>
    <w:pPr>
      <w:tabs>
        <w:tab w:val="num" w:pos="720"/>
      </w:tabs>
      <w:ind w:left="720" w:hanging="360"/>
    </w:pPr>
  </w:style>
  <w:style w:type="character" w:customStyle="1" w:styleId="Charff9">
    <w:name w:val="标准正文 Char"/>
    <w:link w:val="afffffffffffffffff0"/>
    <w:locked/>
    <w:rsid w:val="00C0552E"/>
    <w:rPr>
      <w:rFonts w:ascii="楷体_GB2312" w:eastAsia="楷体_GB2312"/>
      <w:sz w:val="28"/>
    </w:rPr>
  </w:style>
  <w:style w:type="paragraph" w:customStyle="1" w:styleId="afffffffffffffffff0">
    <w:name w:val="标准正文"/>
    <w:basedOn w:val="aff3"/>
    <w:link w:val="Charff9"/>
    <w:rsid w:val="00C0552E"/>
    <w:pPr>
      <w:adjustRightInd w:val="0"/>
      <w:spacing w:before="120" w:line="400" w:lineRule="atLeast"/>
      <w:ind w:firstLine="576"/>
      <w:jc w:val="left"/>
    </w:pPr>
    <w:rPr>
      <w:rFonts w:ascii="楷体_GB2312" w:eastAsia="楷体_GB2312"/>
      <w:sz w:val="28"/>
      <w:szCs w:val="22"/>
    </w:rPr>
  </w:style>
  <w:style w:type="paragraph" w:customStyle="1" w:styleId="1ffff5">
    <w:name w:val="正文缩进1"/>
    <w:basedOn w:val="aff3"/>
    <w:rsid w:val="00C0552E"/>
    <w:pPr>
      <w:tabs>
        <w:tab w:val="num" w:pos="720"/>
      </w:tabs>
      <w:adjustRightInd w:val="0"/>
      <w:snapToGrid w:val="0"/>
      <w:spacing w:line="300" w:lineRule="auto"/>
      <w:ind w:firstLineChars="200" w:firstLine="200"/>
    </w:pPr>
    <w:rPr>
      <w:rFonts w:ascii="Times New Roman" w:eastAsia="宋体" w:hAnsi="Times New Roman" w:cs="Times New Roman"/>
      <w:sz w:val="24"/>
      <w:szCs w:val="24"/>
    </w:rPr>
  </w:style>
  <w:style w:type="paragraph" w:customStyle="1" w:styleId="xxx">
    <w:name w:val="xxx"/>
    <w:basedOn w:val="aff3"/>
    <w:rsid w:val="00C0552E"/>
    <w:pPr>
      <w:tabs>
        <w:tab w:val="num" w:pos="4351"/>
      </w:tabs>
      <w:topLinePunct/>
      <w:spacing w:after="60"/>
      <w:ind w:left="3827" w:hanging="1276"/>
    </w:pPr>
    <w:rPr>
      <w:rFonts w:ascii="宋体" w:eastAsia="宋体" w:hAnsi="宋体" w:cs="Times New Roman"/>
      <w:sz w:val="24"/>
      <w:szCs w:val="24"/>
    </w:rPr>
  </w:style>
  <w:style w:type="paragraph" w:customStyle="1" w:styleId="551250">
    <w:name w:val="样式 宋体 小四 段前: 5 磅 段后: 5 磅 行距: 多倍行距 1.25 字行"/>
    <w:basedOn w:val="aff3"/>
    <w:autoRedefine/>
    <w:rsid w:val="00C0552E"/>
    <w:pPr>
      <w:tabs>
        <w:tab w:val="num" w:pos="0"/>
      </w:tabs>
      <w:ind w:left="240" w:right="240"/>
    </w:pPr>
    <w:rPr>
      <w:rFonts w:ascii="宋体" w:eastAsia="宋体" w:hAnsi="宋体" w:cs="宋体"/>
      <w:sz w:val="24"/>
      <w:szCs w:val="20"/>
    </w:rPr>
  </w:style>
  <w:style w:type="character" w:customStyle="1" w:styleId="bt4Char">
    <w:name w:val="bt4 Char"/>
    <w:link w:val="bt4"/>
    <w:locked/>
    <w:rsid w:val="00C0552E"/>
    <w:rPr>
      <w:rFonts w:ascii="宋体" w:eastAsia="黑体" w:hAnsi="宋体"/>
      <w:b/>
      <w:bCs/>
      <w:szCs w:val="28"/>
    </w:rPr>
  </w:style>
  <w:style w:type="paragraph" w:customStyle="1" w:styleId="bt4">
    <w:name w:val="bt4"/>
    <w:basedOn w:val="41"/>
    <w:next w:val="afffffffffff0"/>
    <w:link w:val="bt4Char"/>
    <w:rsid w:val="00C0552E"/>
    <w:pPr>
      <w:numPr>
        <w:ilvl w:val="0"/>
        <w:numId w:val="0"/>
      </w:numPr>
      <w:spacing w:line="374" w:lineRule="auto"/>
      <w:ind w:firstLine="420"/>
    </w:pPr>
    <w:rPr>
      <w:rFonts w:ascii="宋体" w:hAnsi="宋体" w:cstheme="minorBidi"/>
      <w:sz w:val="21"/>
    </w:rPr>
  </w:style>
  <w:style w:type="paragraph" w:customStyle="1" w:styleId="1ffff6">
    <w:name w:val="样式 宋体 小四1"/>
    <w:basedOn w:val="aff3"/>
    <w:autoRedefine/>
    <w:rsid w:val="00C0552E"/>
    <w:pPr>
      <w:spacing w:line="300" w:lineRule="auto"/>
      <w:ind w:firstLineChars="200" w:firstLine="200"/>
    </w:pPr>
    <w:rPr>
      <w:rFonts w:ascii="宋体" w:eastAsia="宋体" w:hAnsi="宋体" w:cs="宋体"/>
      <w:sz w:val="24"/>
      <w:szCs w:val="20"/>
    </w:rPr>
  </w:style>
  <w:style w:type="paragraph" w:customStyle="1" w:styleId="552">
    <w:name w:val="样式 小四 段前: 5 磅 段后: 5 磅 首行缩进:  2 字符"/>
    <w:basedOn w:val="aff3"/>
    <w:autoRedefine/>
    <w:rsid w:val="00C0552E"/>
    <w:pPr>
      <w:spacing w:before="100" w:line="360" w:lineRule="auto"/>
    </w:pPr>
    <w:rPr>
      <w:rFonts w:ascii="宋体" w:eastAsia="宋体" w:hAnsi="宋体" w:cs="Times New Roman"/>
      <w:kern w:val="0"/>
      <w:sz w:val="24"/>
    </w:rPr>
  </w:style>
  <w:style w:type="paragraph" w:customStyle="1" w:styleId="1ffff7">
    <w:name w:val="列表1"/>
    <w:basedOn w:val="aff3"/>
    <w:autoRedefine/>
    <w:rsid w:val="00C0552E"/>
    <w:pPr>
      <w:tabs>
        <w:tab w:val="num" w:pos="1310"/>
      </w:tabs>
      <w:spacing w:before="120" w:after="120" w:line="360" w:lineRule="auto"/>
      <w:ind w:left="735" w:hanging="105"/>
      <w:jc w:val="left"/>
    </w:pPr>
    <w:rPr>
      <w:rFonts w:ascii="Times New Roman" w:eastAsia="宋体" w:hAnsi="Times New Roman" w:cs="Times New Roman"/>
      <w:kern w:val="0"/>
      <w:sz w:val="24"/>
      <w:szCs w:val="20"/>
    </w:rPr>
  </w:style>
  <w:style w:type="paragraph" w:customStyle="1" w:styleId="afffffffffffffffff1">
    <w:name w:val="正文段落"/>
    <w:basedOn w:val="aff3"/>
    <w:rsid w:val="00C0552E"/>
    <w:pPr>
      <w:widowControl/>
      <w:adjustRightInd w:val="0"/>
      <w:snapToGrid w:val="0"/>
      <w:spacing w:line="360" w:lineRule="auto"/>
    </w:pPr>
    <w:rPr>
      <w:rFonts w:ascii="楷体_GB2312" w:eastAsia="楷体_GB2312" w:hAnsi="宋体" w:cs="Times New Roman"/>
      <w:bCs/>
      <w:sz w:val="24"/>
      <w:szCs w:val="24"/>
    </w:rPr>
  </w:style>
  <w:style w:type="paragraph" w:customStyle="1" w:styleId="afffffffffffffffff2">
    <w:name w:val="说明项"/>
    <w:basedOn w:val="aff3"/>
    <w:rsid w:val="00C0552E"/>
    <w:pPr>
      <w:tabs>
        <w:tab w:val="num" w:pos="540"/>
      </w:tabs>
      <w:adjustRightInd w:val="0"/>
      <w:spacing w:line="360" w:lineRule="auto"/>
      <w:ind w:left="540" w:hanging="540"/>
    </w:pPr>
    <w:rPr>
      <w:rFonts w:ascii="Times New Roman" w:eastAsia="宋体" w:hAnsi="Times New Roman" w:cs="Times New Roman"/>
      <w:kern w:val="0"/>
      <w:sz w:val="24"/>
      <w:szCs w:val="20"/>
    </w:rPr>
  </w:style>
  <w:style w:type="paragraph" w:customStyle="1" w:styleId="BodyCopy">
    <w:name w:val="Body Copy"/>
    <w:basedOn w:val="aff3"/>
    <w:rsid w:val="00C0552E"/>
    <w:pPr>
      <w:widowControl/>
      <w:tabs>
        <w:tab w:val="left" w:pos="1584"/>
        <w:tab w:val="left" w:pos="1613"/>
        <w:tab w:val="left" w:pos="1728"/>
        <w:tab w:val="left" w:pos="1872"/>
        <w:tab w:val="left" w:pos="2016"/>
      </w:tabs>
      <w:spacing w:after="180" w:line="240" w:lineRule="exact"/>
      <w:ind w:left="1440" w:right="115"/>
      <w:jc w:val="left"/>
    </w:pPr>
    <w:rPr>
      <w:rFonts w:ascii="Aldine401 BT" w:eastAsia="宋体" w:hAnsi="Aldine401 BT" w:cs="Times New Roman"/>
      <w:kern w:val="0"/>
      <w:sz w:val="20"/>
      <w:szCs w:val="20"/>
    </w:rPr>
  </w:style>
  <w:style w:type="paragraph" w:customStyle="1" w:styleId="DGResponse">
    <w:name w:val="DG Response"/>
    <w:basedOn w:val="aff3"/>
    <w:rsid w:val="00C0552E"/>
    <w:pPr>
      <w:keepLines/>
      <w:widowControl/>
      <w:spacing w:before="120"/>
      <w:ind w:left="144"/>
      <w:jc w:val="left"/>
    </w:pPr>
    <w:rPr>
      <w:rFonts w:ascii="宋体" w:eastAsia="宋体" w:hAnsi="Times New Roman" w:cs="Times New Roman"/>
      <w:b/>
      <w:color w:val="000000"/>
      <w:kern w:val="0"/>
      <w:sz w:val="22"/>
      <w:szCs w:val="20"/>
    </w:rPr>
  </w:style>
  <w:style w:type="paragraph" w:customStyle="1" w:styleId="CM18">
    <w:name w:val="CM18"/>
    <w:basedOn w:val="Default"/>
    <w:next w:val="Default"/>
    <w:rsid w:val="00C0552E"/>
    <w:pPr>
      <w:spacing w:after="378"/>
    </w:pPr>
    <w:rPr>
      <w:rFonts w:ascii="H Yg 2gb" w:eastAsia="H Yg 2gb" w:cs="Times New Roman"/>
      <w:color w:val="auto"/>
    </w:rPr>
  </w:style>
  <w:style w:type="paragraph" w:customStyle="1" w:styleId="3-1">
    <w:name w:val="封面3-1"/>
    <w:basedOn w:val="aff3"/>
    <w:autoRedefine/>
    <w:rsid w:val="00C0552E"/>
    <w:pPr>
      <w:spacing w:line="360" w:lineRule="auto"/>
    </w:pPr>
    <w:rPr>
      <w:rFonts w:ascii="Times New Roman" w:eastAsia="宋体" w:hAnsi="Times New Roman" w:cs="Times New Roman"/>
      <w:sz w:val="24"/>
      <w:szCs w:val="24"/>
    </w:rPr>
  </w:style>
  <w:style w:type="paragraph" w:customStyle="1" w:styleId="textblue">
    <w:name w:val="textblue"/>
    <w:basedOn w:val="aff3"/>
    <w:rsid w:val="00C0552E"/>
    <w:pPr>
      <w:widowControl/>
      <w:spacing w:before="100" w:beforeAutospacing="1" w:after="100" w:afterAutospacing="1"/>
      <w:jc w:val="left"/>
    </w:pPr>
    <w:rPr>
      <w:rFonts w:ascii="Verdana" w:eastAsia="宋体" w:hAnsi="Verdana" w:cs="宋体"/>
      <w:b/>
      <w:bCs/>
      <w:color w:val="00287A"/>
      <w:kern w:val="0"/>
      <w:sz w:val="26"/>
      <w:szCs w:val="26"/>
    </w:rPr>
  </w:style>
  <w:style w:type="paragraph" w:customStyle="1" w:styleId="textbluesmall">
    <w:name w:val="textbluesmall"/>
    <w:basedOn w:val="aff3"/>
    <w:rsid w:val="00C0552E"/>
    <w:pPr>
      <w:widowControl/>
      <w:spacing w:before="100" w:beforeAutospacing="1" w:after="100" w:afterAutospacing="1"/>
      <w:jc w:val="left"/>
    </w:pPr>
    <w:rPr>
      <w:rFonts w:ascii="Verdana" w:eastAsia="宋体" w:hAnsi="Verdana" w:cs="宋体"/>
      <w:b/>
      <w:bCs/>
      <w:color w:val="00287A"/>
      <w:kern w:val="0"/>
      <w:sz w:val="19"/>
      <w:szCs w:val="19"/>
    </w:rPr>
  </w:style>
  <w:style w:type="paragraph" w:customStyle="1" w:styleId="2fff4">
    <w:name w:val="纯文本2"/>
    <w:basedOn w:val="aff3"/>
    <w:rsid w:val="00C0552E"/>
    <w:pPr>
      <w:adjustRightInd w:val="0"/>
    </w:pPr>
    <w:rPr>
      <w:rFonts w:ascii="宋体" w:eastAsia="宋体" w:hAnsi="Courier New" w:cs="Times New Roman"/>
      <w:sz w:val="24"/>
      <w:szCs w:val="20"/>
    </w:rPr>
  </w:style>
  <w:style w:type="paragraph" w:customStyle="1" w:styleId="Arial55125">
    <w:name w:val="样式 Arial 小四 黑色 段前: 5 磅 段后: 5 磅 行距: 多倍行距 1.25 字行"/>
    <w:basedOn w:val="aff3"/>
    <w:rsid w:val="00C0552E"/>
    <w:pPr>
      <w:tabs>
        <w:tab w:val="num" w:pos="133"/>
      </w:tabs>
      <w:ind w:left="643" w:hanging="283"/>
    </w:pPr>
    <w:rPr>
      <w:rFonts w:ascii="Times New Roman" w:eastAsia="宋体" w:hAnsi="Times New Roman" w:cs="Times New Roman"/>
      <w:sz w:val="24"/>
      <w:szCs w:val="24"/>
    </w:rPr>
  </w:style>
  <w:style w:type="paragraph" w:customStyle="1" w:styleId="Arial551250">
    <w:name w:val="样式 Arial 小四 段前: 5 磅 段后: 5 磅 行距: 多倍行距 1.25 字行"/>
    <w:basedOn w:val="aff3"/>
    <w:autoRedefine/>
    <w:rsid w:val="00C0552E"/>
    <w:pPr>
      <w:tabs>
        <w:tab w:val="num" w:pos="1260"/>
      </w:tabs>
      <w:ind w:left="1260" w:hanging="420"/>
    </w:pPr>
    <w:rPr>
      <w:rFonts w:ascii="Arial" w:eastAsia="宋体" w:hAnsi="Arial" w:cs="宋体"/>
      <w:sz w:val="24"/>
      <w:szCs w:val="24"/>
    </w:rPr>
  </w:style>
  <w:style w:type="paragraph" w:customStyle="1" w:styleId="3Heading3-oldl3CTh3Level3TopicHeadingsect1231">
    <w:name w:val="样式 标题 3Heading 3 - oldl3CTh3Level 3 Topic Headingsect1.2.3...1"/>
    <w:basedOn w:val="35"/>
    <w:autoRedefine/>
    <w:rsid w:val="00C0552E"/>
    <w:pPr>
      <w:tabs>
        <w:tab w:val="num" w:pos="720"/>
      </w:tabs>
      <w:spacing w:before="0" w:after="0" w:line="240" w:lineRule="auto"/>
      <w:ind w:left="720" w:hanging="720"/>
    </w:pPr>
    <w:rPr>
      <w:rFonts w:ascii="宋体" w:hAnsi="宋体" w:cs="宋体"/>
      <w:kern w:val="0"/>
      <w:sz w:val="28"/>
      <w:szCs w:val="20"/>
      <w:lang w:bidi="he-IL"/>
    </w:rPr>
  </w:style>
  <w:style w:type="paragraph" w:customStyle="1" w:styleId="afffffffffffffffff3">
    <w:name w:val="图文(五号中)"/>
    <w:basedOn w:val="aff3"/>
    <w:autoRedefine/>
    <w:rsid w:val="00C0552E"/>
    <w:pPr>
      <w:jc w:val="center"/>
    </w:pPr>
    <w:rPr>
      <w:rFonts w:ascii="Times New Roman" w:eastAsia="仿宋_GB2312" w:hAnsi="Times New Roman" w:cs="Times New Roman"/>
      <w:sz w:val="24"/>
      <w:szCs w:val="24"/>
    </w:rPr>
  </w:style>
  <w:style w:type="paragraph" w:customStyle="1" w:styleId="afffffffffffffffff4">
    <w:name w:val="扉页(人员)"/>
    <w:basedOn w:val="aff3"/>
    <w:autoRedefine/>
    <w:rsid w:val="00C0552E"/>
    <w:pPr>
      <w:snapToGrid w:val="0"/>
      <w:spacing w:line="520" w:lineRule="exact"/>
      <w:ind w:leftChars="100" w:left="100"/>
    </w:pPr>
    <w:rPr>
      <w:rFonts w:ascii="Times New Roman" w:eastAsia="黑体" w:hAnsi="Times New Roman" w:cs="Times New Roman"/>
      <w:b/>
      <w:sz w:val="32"/>
      <w:szCs w:val="20"/>
    </w:rPr>
  </w:style>
  <w:style w:type="paragraph" w:customStyle="1" w:styleId="2-10">
    <w:name w:val="标题2-1"/>
    <w:basedOn w:val="aff3"/>
    <w:autoRedefine/>
    <w:rsid w:val="00C0552E"/>
    <w:pPr>
      <w:tabs>
        <w:tab w:val="num" w:pos="0"/>
        <w:tab w:val="left" w:pos="630"/>
        <w:tab w:val="right" w:leader="dot" w:pos="9628"/>
      </w:tabs>
      <w:autoSpaceDE w:val="0"/>
      <w:autoSpaceDN w:val="0"/>
      <w:adjustRightInd w:val="0"/>
      <w:spacing w:beforeLines="50" w:afterLines="50"/>
      <w:jc w:val="left"/>
      <w:outlineLvl w:val="1"/>
    </w:pPr>
    <w:rPr>
      <w:rFonts w:ascii="Arial" w:eastAsia="宋体" w:hAnsi="宋体" w:cs="Arial"/>
      <w:b/>
      <w:bCs/>
      <w:noProof/>
      <w:color w:val="292929"/>
      <w:kern w:val="0"/>
      <w:szCs w:val="28"/>
    </w:rPr>
  </w:style>
  <w:style w:type="paragraph" w:customStyle="1" w:styleId="2-20">
    <w:name w:val="标题2-2"/>
    <w:basedOn w:val="aff3"/>
    <w:autoRedefine/>
    <w:rsid w:val="00C0552E"/>
    <w:pPr>
      <w:tabs>
        <w:tab w:val="num" w:pos="-556"/>
        <w:tab w:val="left" w:pos="630"/>
        <w:tab w:val="right" w:leader="dot" w:pos="9628"/>
      </w:tabs>
      <w:autoSpaceDE w:val="0"/>
      <w:autoSpaceDN w:val="0"/>
      <w:adjustRightInd w:val="0"/>
      <w:spacing w:beforeLines="50" w:afterLines="50"/>
      <w:jc w:val="left"/>
      <w:outlineLvl w:val="1"/>
    </w:pPr>
    <w:rPr>
      <w:rFonts w:ascii="Arial" w:eastAsia="宋体" w:hAnsi="Arial" w:cs="Arial"/>
      <w:b/>
      <w:bCs/>
      <w:noProof/>
      <w:color w:val="292929"/>
      <w:kern w:val="0"/>
      <w:szCs w:val="30"/>
    </w:rPr>
  </w:style>
  <w:style w:type="paragraph" w:customStyle="1" w:styleId="2-6">
    <w:name w:val="标题2-6"/>
    <w:basedOn w:val="aff3"/>
    <w:rsid w:val="00C0552E"/>
    <w:pPr>
      <w:tabs>
        <w:tab w:val="num" w:pos="0"/>
        <w:tab w:val="left" w:pos="630"/>
        <w:tab w:val="right" w:leader="dot" w:pos="9628"/>
      </w:tabs>
      <w:autoSpaceDE w:val="0"/>
      <w:autoSpaceDN w:val="0"/>
      <w:adjustRightInd w:val="0"/>
      <w:spacing w:beforeLines="50" w:afterLines="50"/>
      <w:ind w:leftChars="100" w:left="210"/>
      <w:jc w:val="left"/>
      <w:outlineLvl w:val="1"/>
    </w:pPr>
    <w:rPr>
      <w:rFonts w:ascii="Arial" w:eastAsia="宋体" w:hAnsi="Arial" w:cs="Arial"/>
      <w:noProof/>
      <w:color w:val="292929"/>
      <w:kern w:val="44"/>
      <w:szCs w:val="44"/>
    </w:rPr>
  </w:style>
  <w:style w:type="paragraph" w:customStyle="1" w:styleId="2-5">
    <w:name w:val="标题2-5"/>
    <w:basedOn w:val="aff3"/>
    <w:autoRedefine/>
    <w:rsid w:val="00C0552E"/>
    <w:pPr>
      <w:tabs>
        <w:tab w:val="left" w:pos="630"/>
        <w:tab w:val="num" w:pos="840"/>
        <w:tab w:val="right" w:leader="dot" w:pos="9628"/>
      </w:tabs>
      <w:autoSpaceDE w:val="0"/>
      <w:autoSpaceDN w:val="0"/>
      <w:adjustRightInd w:val="0"/>
      <w:spacing w:beforeLines="50" w:afterLines="50"/>
      <w:ind w:left="840" w:hanging="420"/>
      <w:jc w:val="left"/>
      <w:outlineLvl w:val="1"/>
    </w:pPr>
    <w:rPr>
      <w:rFonts w:ascii="Arial" w:eastAsia="宋体" w:hAnsi="Arial" w:cs="Arial"/>
      <w:b/>
      <w:bCs/>
      <w:noProof/>
      <w:color w:val="292929"/>
      <w:kern w:val="0"/>
      <w:szCs w:val="30"/>
    </w:rPr>
  </w:style>
  <w:style w:type="paragraph" w:customStyle="1" w:styleId="3-12">
    <w:name w:val="标题3-12"/>
    <w:basedOn w:val="aff3"/>
    <w:rsid w:val="00C0552E"/>
    <w:pPr>
      <w:tabs>
        <w:tab w:val="num" w:pos="2160"/>
      </w:tabs>
      <w:ind w:left="2160" w:hanging="180"/>
    </w:pPr>
    <w:rPr>
      <w:rFonts w:ascii="Times New Roman" w:eastAsia="宋体" w:hAnsi="Times New Roman" w:cs="Times New Roman"/>
      <w:sz w:val="24"/>
      <w:szCs w:val="24"/>
    </w:rPr>
  </w:style>
  <w:style w:type="paragraph" w:customStyle="1" w:styleId="3-5-5">
    <w:name w:val="标题3-5-5"/>
    <w:basedOn w:val="2-5"/>
    <w:autoRedefine/>
    <w:rsid w:val="00C0552E"/>
    <w:pPr>
      <w:numPr>
        <w:numId w:val="96"/>
      </w:numPr>
      <w:tabs>
        <w:tab w:val="clear" w:pos="840"/>
        <w:tab w:val="num" w:pos="360"/>
        <w:tab w:val="num" w:pos="1505"/>
        <w:tab w:val="num" w:pos="1571"/>
      </w:tabs>
      <w:ind w:left="1418" w:hanging="567"/>
      <w:outlineLvl w:val="2"/>
    </w:pPr>
    <w:rPr>
      <w:b w:val="0"/>
      <w:sz w:val="24"/>
    </w:rPr>
  </w:style>
  <w:style w:type="paragraph" w:customStyle="1" w:styleId="3-5-4">
    <w:name w:val="标题3-5-4"/>
    <w:basedOn w:val="2-5"/>
    <w:autoRedefine/>
    <w:rsid w:val="00C0552E"/>
    <w:pPr>
      <w:tabs>
        <w:tab w:val="clear" w:pos="840"/>
      </w:tabs>
      <w:ind w:left="0" w:firstLine="0"/>
      <w:outlineLvl w:val="2"/>
    </w:pPr>
    <w:rPr>
      <w:b w:val="0"/>
      <w:sz w:val="24"/>
    </w:rPr>
  </w:style>
  <w:style w:type="paragraph" w:customStyle="1" w:styleId="4-4-2-2">
    <w:name w:val="标题4-4-2-2"/>
    <w:basedOn w:val="aff3"/>
    <w:rsid w:val="00C0552E"/>
    <w:pPr>
      <w:tabs>
        <w:tab w:val="num" w:pos="0"/>
      </w:tabs>
      <w:spacing w:beforeLines="50"/>
      <w:outlineLvl w:val="3"/>
    </w:pPr>
    <w:rPr>
      <w:rFonts w:ascii="Times New Roman" w:eastAsia="宋体" w:hAnsi="Times New Roman" w:cs="Times New Roman"/>
      <w:sz w:val="24"/>
      <w:szCs w:val="24"/>
    </w:rPr>
  </w:style>
  <w:style w:type="paragraph" w:customStyle="1" w:styleId="3-6-1">
    <w:name w:val="标题3-6-1"/>
    <w:basedOn w:val="2-6"/>
    <w:autoRedefine/>
    <w:rsid w:val="00C0552E"/>
    <w:pPr>
      <w:tabs>
        <w:tab w:val="num" w:pos="720"/>
      </w:tabs>
      <w:ind w:left="720" w:hanging="720"/>
      <w:outlineLvl w:val="2"/>
    </w:pPr>
    <w:rPr>
      <w:sz w:val="24"/>
    </w:rPr>
  </w:style>
  <w:style w:type="paragraph" w:customStyle="1" w:styleId="2-60505">
    <w:name w:val="样式 标题2-6 + 段前: 0.5 行 段后: 0.5 行"/>
    <w:basedOn w:val="2-6"/>
    <w:autoRedefine/>
    <w:rsid w:val="00C0552E"/>
    <w:rPr>
      <w:rFonts w:cs="Times New Roman"/>
      <w:b/>
      <w:szCs w:val="20"/>
    </w:rPr>
  </w:style>
  <w:style w:type="paragraph" w:customStyle="1" w:styleId="3-6-4">
    <w:name w:val="标题3-6-4"/>
    <w:basedOn w:val="2-6"/>
    <w:rsid w:val="00C0552E"/>
    <w:pPr>
      <w:tabs>
        <w:tab w:val="num" w:pos="1670"/>
      </w:tabs>
      <w:ind w:left="1670" w:hanging="420"/>
      <w:outlineLvl w:val="2"/>
    </w:pPr>
    <w:rPr>
      <w:sz w:val="24"/>
    </w:rPr>
  </w:style>
  <w:style w:type="paragraph" w:customStyle="1" w:styleId="CharCharCharCharCharChar1Char">
    <w:name w:val="Char Char Char Char Char Char1 Char"/>
    <w:basedOn w:val="aff3"/>
    <w:rsid w:val="00C0552E"/>
    <w:pPr>
      <w:spacing w:line="360" w:lineRule="auto"/>
    </w:pPr>
    <w:rPr>
      <w:rFonts w:ascii="Tahoma" w:eastAsia="宋体" w:hAnsi="Tahoma" w:cs="Times New Roman"/>
      <w:color w:val="000000"/>
      <w:sz w:val="24"/>
      <w:szCs w:val="20"/>
    </w:rPr>
  </w:style>
  <w:style w:type="paragraph" w:customStyle="1" w:styleId="4-6-4-3">
    <w:name w:val="标题4-6-4-3"/>
    <w:basedOn w:val="3-6-4"/>
    <w:rsid w:val="00C0552E"/>
    <w:pPr>
      <w:tabs>
        <w:tab w:val="clear" w:pos="1670"/>
        <w:tab w:val="num" w:pos="2090"/>
      </w:tabs>
      <w:ind w:left="2090"/>
      <w:outlineLvl w:val="3"/>
    </w:pPr>
    <w:rPr>
      <w:rFonts w:hAnsi="宋体"/>
    </w:rPr>
  </w:style>
  <w:style w:type="paragraph" w:customStyle="1" w:styleId="afffffffffffffffff5">
    <w:name w:val="标题四"/>
    <w:basedOn w:val="35"/>
    <w:rsid w:val="00C0552E"/>
    <w:pPr>
      <w:spacing w:line="415" w:lineRule="auto"/>
    </w:pPr>
    <w:rPr>
      <w:kern w:val="0"/>
      <w:sz w:val="28"/>
      <w:szCs w:val="28"/>
    </w:rPr>
  </w:style>
  <w:style w:type="paragraph" w:customStyle="1" w:styleId="Char1CharCharChar1">
    <w:name w:val="Char1 Char Char Char1"/>
    <w:basedOn w:val="aff3"/>
    <w:rsid w:val="00C0552E"/>
    <w:rPr>
      <w:rFonts w:ascii="Tahoma" w:eastAsia="宋体" w:hAnsi="Tahoma" w:cs="Times New Roman"/>
      <w:sz w:val="24"/>
      <w:szCs w:val="20"/>
    </w:rPr>
  </w:style>
  <w:style w:type="paragraph" w:customStyle="1" w:styleId="Char110">
    <w:name w:val="Char11"/>
    <w:basedOn w:val="aff3"/>
    <w:autoRedefine/>
    <w:rsid w:val="00C0552E"/>
    <w:pPr>
      <w:tabs>
        <w:tab w:val="num" w:pos="360"/>
      </w:tabs>
    </w:pPr>
    <w:rPr>
      <w:rFonts w:ascii="Times New Roman" w:eastAsia="宋体" w:hAnsi="Times New Roman" w:cs="Times New Roman"/>
      <w:sz w:val="24"/>
      <w:szCs w:val="24"/>
    </w:rPr>
  </w:style>
  <w:style w:type="paragraph" w:customStyle="1" w:styleId="int">
    <w:name w:val="int"/>
    <w:basedOn w:val="aff3"/>
    <w:rsid w:val="00C0552E"/>
    <w:pPr>
      <w:spacing w:line="360" w:lineRule="auto"/>
      <w:ind w:firstLine="454"/>
    </w:pPr>
    <w:rPr>
      <w:rFonts w:ascii="Times New Roman" w:eastAsia="宋体" w:hAnsi="Times New Roman" w:cs="Times New Roman"/>
      <w:sz w:val="24"/>
      <w:szCs w:val="24"/>
    </w:rPr>
  </w:style>
  <w:style w:type="paragraph" w:customStyle="1" w:styleId="Charffa">
    <w:name w:val="■小四 Char"/>
    <w:basedOn w:val="aff3"/>
    <w:next w:val="aff3"/>
    <w:rsid w:val="00C0552E"/>
    <w:pPr>
      <w:tabs>
        <w:tab w:val="num" w:pos="840"/>
      </w:tabs>
      <w:spacing w:line="360" w:lineRule="auto"/>
      <w:ind w:left="840" w:hanging="420"/>
    </w:pPr>
    <w:rPr>
      <w:rFonts w:ascii="Arial" w:eastAsia="宋体" w:hAnsi="Arial" w:cs="Times New Roman"/>
      <w:sz w:val="24"/>
    </w:rPr>
  </w:style>
  <w:style w:type="character" w:customStyle="1" w:styleId="074Char">
    <w:name w:val="样式 首行缩进:  0.74 厘米 Char"/>
    <w:link w:val="0744"/>
    <w:locked/>
    <w:rsid w:val="00C0552E"/>
    <w:rPr>
      <w:rFonts w:ascii="宋体" w:hAnsi="宋体" w:cs="宋体"/>
      <w:sz w:val="24"/>
    </w:rPr>
  </w:style>
  <w:style w:type="paragraph" w:customStyle="1" w:styleId="0744">
    <w:name w:val="样式 首行缩进:  0.74 厘米"/>
    <w:basedOn w:val="aff3"/>
    <w:link w:val="074Char"/>
    <w:autoRedefine/>
    <w:rsid w:val="00C0552E"/>
    <w:pPr>
      <w:spacing w:line="360" w:lineRule="auto"/>
      <w:ind w:firstLine="454"/>
    </w:pPr>
    <w:rPr>
      <w:rFonts w:ascii="宋体" w:hAnsi="宋体" w:cs="宋体"/>
      <w:sz w:val="24"/>
      <w:szCs w:val="22"/>
    </w:rPr>
  </w:style>
  <w:style w:type="paragraph" w:customStyle="1" w:styleId="afffffffffffffffff6">
    <w:name w:val="表格首行"/>
    <w:basedOn w:val="aff3"/>
    <w:rsid w:val="00C0552E"/>
    <w:pPr>
      <w:adjustRightInd w:val="0"/>
      <w:snapToGrid w:val="0"/>
      <w:spacing w:before="60" w:after="60"/>
      <w:jc w:val="center"/>
    </w:pPr>
    <w:rPr>
      <w:rFonts w:ascii="宋体" w:eastAsia="宋体" w:hAnsi="宋体" w:cs="Times New Roman"/>
      <w:color w:val="000000"/>
      <w:sz w:val="24"/>
      <w:szCs w:val="24"/>
    </w:rPr>
  </w:style>
  <w:style w:type="paragraph" w:customStyle="1" w:styleId="TableMedium">
    <w:name w:val="Table_Medium"/>
    <w:basedOn w:val="aff3"/>
    <w:rsid w:val="00C0552E"/>
    <w:pPr>
      <w:widowControl/>
      <w:spacing w:before="40" w:after="40"/>
      <w:jc w:val="left"/>
    </w:pPr>
    <w:rPr>
      <w:rFonts w:ascii="Futura Bk" w:eastAsia="宋体" w:hAnsi="Futura Bk" w:cs="Times New Roman"/>
      <w:kern w:val="0"/>
      <w:sz w:val="18"/>
      <w:szCs w:val="20"/>
      <w:lang w:val="en-GB" w:eastAsia="en-US"/>
    </w:rPr>
  </w:style>
  <w:style w:type="paragraph" w:customStyle="1" w:styleId="NormalUserEntry">
    <w:name w:val="Normal_UserEntry"/>
    <w:basedOn w:val="aff3"/>
    <w:rsid w:val="00C0552E"/>
    <w:pPr>
      <w:widowControl/>
      <w:jc w:val="left"/>
    </w:pPr>
    <w:rPr>
      <w:rFonts w:ascii="Futura Bk" w:eastAsia="宋体" w:hAnsi="Futura Bk" w:cs="Times New Roman"/>
      <w:color w:val="FF0000"/>
      <w:kern w:val="0"/>
      <w:sz w:val="20"/>
      <w:szCs w:val="20"/>
      <w:lang w:val="en-GB" w:eastAsia="en-US"/>
    </w:rPr>
  </w:style>
  <w:style w:type="paragraph" w:customStyle="1" w:styleId="afe">
    <w:name w:val="正文内容"/>
    <w:basedOn w:val="aff3"/>
    <w:link w:val="Char14"/>
    <w:rsid w:val="00C0552E"/>
    <w:pPr>
      <w:numPr>
        <w:numId w:val="97"/>
      </w:numPr>
    </w:pPr>
    <w:rPr>
      <w:rFonts w:ascii="Arial" w:eastAsia="宋体" w:hAnsi="Arial" w:cs="Times New Roman"/>
      <w:spacing w:val="-12"/>
      <w:sz w:val="24"/>
      <w:szCs w:val="20"/>
    </w:rPr>
  </w:style>
  <w:style w:type="paragraph" w:customStyle="1" w:styleId="zw1">
    <w:name w:val="zw1"/>
    <w:basedOn w:val="aff3"/>
    <w:rsid w:val="00C0552E"/>
    <w:pPr>
      <w:widowControl/>
      <w:suppressAutoHyphens/>
      <w:spacing w:line="360" w:lineRule="auto"/>
      <w:ind w:firstLine="540"/>
    </w:pPr>
    <w:rPr>
      <w:rFonts w:ascii="Times New Roman" w:eastAsia="宋体" w:hAnsi="Times New Roman" w:cs="Times New Roman"/>
      <w:sz w:val="24"/>
      <w:szCs w:val="24"/>
      <w:lang w:bidi="zh-CN"/>
    </w:rPr>
  </w:style>
  <w:style w:type="paragraph" w:customStyle="1" w:styleId="400">
    <w:name w:val="样式 标题 4 + 小四 段前: 0 磅 段后: 0 磅 行距: 单倍行距"/>
    <w:basedOn w:val="aff3"/>
    <w:rsid w:val="00C0552E"/>
    <w:pPr>
      <w:tabs>
        <w:tab w:val="num" w:pos="900"/>
      </w:tabs>
      <w:snapToGrid w:val="0"/>
      <w:spacing w:line="360" w:lineRule="auto"/>
      <w:ind w:left="900" w:hanging="420"/>
      <w:jc w:val="left"/>
    </w:pPr>
    <w:rPr>
      <w:rFonts w:ascii="宋体" w:eastAsia="宋体" w:hAnsi="Times New Roman" w:cs="Times New Roman"/>
      <w:kern w:val="0"/>
      <w:sz w:val="24"/>
      <w:szCs w:val="20"/>
    </w:rPr>
  </w:style>
  <w:style w:type="paragraph" w:customStyle="1" w:styleId="TableHeader">
    <w:name w:val="Table Header"/>
    <w:basedOn w:val="aff3"/>
    <w:autoRedefine/>
    <w:rsid w:val="00C0552E"/>
    <w:pPr>
      <w:widowControl/>
      <w:ind w:left="360"/>
      <w:jc w:val="center"/>
    </w:pPr>
    <w:rPr>
      <w:rFonts w:ascii="Tahoma" w:eastAsia="宋体" w:hAnsi="Tahoma" w:cs="Tahoma"/>
      <w:b/>
      <w:bCs/>
      <w:kern w:val="0"/>
      <w:sz w:val="20"/>
      <w:szCs w:val="16"/>
      <w:lang w:val="en-GB" w:eastAsia="en-US"/>
    </w:rPr>
  </w:style>
  <w:style w:type="paragraph" w:customStyle="1" w:styleId="CM9">
    <w:name w:val="CM9"/>
    <w:basedOn w:val="Default"/>
    <w:next w:val="Default"/>
    <w:rsid w:val="00C0552E"/>
    <w:pPr>
      <w:spacing w:line="313" w:lineRule="atLeast"/>
    </w:pPr>
    <w:rPr>
      <w:rFonts w:ascii="Times New Roman" w:eastAsia="宋体" w:cs="Times New Roman"/>
      <w:color w:val="auto"/>
    </w:rPr>
  </w:style>
  <w:style w:type="paragraph" w:customStyle="1" w:styleId="Normal11">
    <w:name w:val="Normal1"/>
    <w:basedOn w:val="aff3"/>
    <w:autoRedefine/>
    <w:rsid w:val="00C0552E"/>
    <w:pPr>
      <w:spacing w:line="360" w:lineRule="auto"/>
      <w:ind w:left="4227" w:firstLine="288"/>
    </w:pPr>
    <w:rPr>
      <w:rFonts w:ascii="宋体" w:eastAsia="宋体" w:hAnsi="宋体" w:cs="Times New Roman"/>
      <w:bCs/>
      <w:kern w:val="0"/>
      <w:sz w:val="24"/>
    </w:rPr>
  </w:style>
  <w:style w:type="paragraph" w:customStyle="1" w:styleId="3fe">
    <w:name w:val="内3"/>
    <w:basedOn w:val="aff3"/>
    <w:rsid w:val="00C0552E"/>
    <w:pPr>
      <w:snapToGrid w:val="0"/>
      <w:spacing w:line="300" w:lineRule="auto"/>
      <w:ind w:leftChars="1080" w:left="2160"/>
    </w:pPr>
    <w:rPr>
      <w:rFonts w:ascii="宋体" w:eastAsia="宋体" w:hAnsi="宋体" w:cs="Times New Roman"/>
      <w:sz w:val="20"/>
      <w:szCs w:val="18"/>
    </w:rPr>
  </w:style>
  <w:style w:type="paragraph" w:customStyle="1" w:styleId="4f2">
    <w:name w:val="样式 标题 4 + 五号"/>
    <w:basedOn w:val="41"/>
    <w:rsid w:val="00C0552E"/>
    <w:pPr>
      <w:numPr>
        <w:ilvl w:val="0"/>
        <w:numId w:val="0"/>
      </w:numPr>
      <w:spacing w:line="374" w:lineRule="auto"/>
    </w:pPr>
    <w:rPr>
      <w:rFonts w:eastAsia="宋体"/>
      <w:kern w:val="0"/>
      <w:sz w:val="24"/>
    </w:rPr>
  </w:style>
  <w:style w:type="paragraph" w:customStyle="1" w:styleId="2">
    <w:name w:val="内文2"/>
    <w:basedOn w:val="aff3"/>
    <w:rsid w:val="00C0552E"/>
    <w:pPr>
      <w:numPr>
        <w:numId w:val="98"/>
      </w:numPr>
      <w:tabs>
        <w:tab w:val="clear" w:pos="1860"/>
        <w:tab w:val="num" w:pos="360"/>
        <w:tab w:val="num" w:pos="750"/>
      </w:tabs>
      <w:snapToGrid w:val="0"/>
      <w:spacing w:line="300" w:lineRule="auto"/>
      <w:ind w:leftChars="878" w:left="1756" w:firstLine="0"/>
    </w:pPr>
    <w:rPr>
      <w:rFonts w:ascii="Times New Roman" w:eastAsia="宋体" w:hAnsi="Times New Roman" w:cs="Times New Roman"/>
      <w:sz w:val="20"/>
      <w:szCs w:val="20"/>
    </w:rPr>
  </w:style>
  <w:style w:type="paragraph" w:customStyle="1" w:styleId="PACSPoint1">
    <w:name w:val="PACS Point 1"/>
    <w:basedOn w:val="aff3"/>
    <w:autoRedefine/>
    <w:rsid w:val="00C0552E"/>
    <w:pPr>
      <w:tabs>
        <w:tab w:val="num" w:pos="900"/>
      </w:tabs>
      <w:snapToGrid w:val="0"/>
      <w:spacing w:line="300" w:lineRule="auto"/>
      <w:ind w:leftChars="1080" w:left="2580" w:right="238" w:hanging="420"/>
      <w:jc w:val="left"/>
    </w:pPr>
    <w:rPr>
      <w:rFonts w:ascii="Times New Roman" w:eastAsia="宋体" w:hAnsi="宋体" w:cs="Arial"/>
      <w:noProof/>
      <w:kern w:val="0"/>
      <w:sz w:val="20"/>
      <w:szCs w:val="24"/>
    </w:rPr>
  </w:style>
  <w:style w:type="paragraph" w:customStyle="1" w:styleId="VPACSBodytext">
    <w:name w:val="VPACS Body text"/>
    <w:basedOn w:val="aff3"/>
    <w:autoRedefine/>
    <w:rsid w:val="00C0552E"/>
    <w:pPr>
      <w:snapToGrid w:val="0"/>
      <w:spacing w:line="300" w:lineRule="auto"/>
      <w:ind w:leftChars="1373" w:left="2746" w:right="28"/>
    </w:pPr>
    <w:rPr>
      <w:rFonts w:ascii="Times New Roman" w:eastAsia="宋体" w:hAnsi="宋体" w:cs="Microsoft Sans Serif"/>
      <w:bCs/>
      <w:iCs/>
      <w:noProof/>
      <w:sz w:val="24"/>
      <w:szCs w:val="32"/>
    </w:rPr>
  </w:style>
  <w:style w:type="paragraph" w:customStyle="1" w:styleId="BalloonText1">
    <w:name w:val="Balloon Text1"/>
    <w:basedOn w:val="aff3"/>
    <w:rsid w:val="00C0552E"/>
    <w:pPr>
      <w:snapToGrid w:val="0"/>
      <w:spacing w:line="300" w:lineRule="auto"/>
    </w:pPr>
    <w:rPr>
      <w:rFonts w:ascii="Tahoma" w:eastAsia="宋体" w:hAnsi="Tahoma" w:cs="Tahoma"/>
      <w:sz w:val="16"/>
      <w:szCs w:val="16"/>
    </w:rPr>
  </w:style>
  <w:style w:type="character" w:customStyle="1" w:styleId="1ArialCharChar">
    <w:name w:val="标题 1 + Arial Char Char"/>
    <w:link w:val="1ArialChar"/>
    <w:locked/>
    <w:rsid w:val="00C0552E"/>
    <w:rPr>
      <w:rFonts w:ascii="Arial" w:hAnsi="Arial" w:cs="Arial"/>
      <w:b/>
      <w:kern w:val="28"/>
      <w:sz w:val="32"/>
      <w:szCs w:val="32"/>
    </w:rPr>
  </w:style>
  <w:style w:type="paragraph" w:customStyle="1" w:styleId="1ArialChar">
    <w:name w:val="标题 1 + Arial Char"/>
    <w:basedOn w:val="1f0"/>
    <w:link w:val="1ArialCharChar"/>
    <w:rsid w:val="00C0552E"/>
    <w:pPr>
      <w:tabs>
        <w:tab w:val="left" w:pos="570"/>
        <w:tab w:val="num" w:pos="720"/>
        <w:tab w:val="left" w:pos="3570"/>
      </w:tabs>
      <w:adjustRightInd w:val="0"/>
      <w:snapToGrid w:val="0"/>
      <w:spacing w:before="120" w:after="120" w:line="300" w:lineRule="auto"/>
      <w:ind w:leftChars="284" w:left="570" w:hanging="2"/>
    </w:pPr>
    <w:rPr>
      <w:rFonts w:ascii="Arial" w:eastAsiaTheme="minorEastAsia" w:hAnsi="Arial" w:cs="Arial"/>
      <w:bCs w:val="0"/>
      <w:kern w:val="28"/>
      <w:sz w:val="32"/>
      <w:szCs w:val="32"/>
    </w:rPr>
  </w:style>
  <w:style w:type="paragraph" w:customStyle="1" w:styleId="1ArialChar0">
    <w:name w:val="标题 1 + Arial 倾斜 Char"/>
    <w:basedOn w:val="1f0"/>
    <w:rsid w:val="00C0552E"/>
    <w:pPr>
      <w:tabs>
        <w:tab w:val="left" w:pos="570"/>
        <w:tab w:val="num" w:pos="720"/>
        <w:tab w:val="left" w:pos="3570"/>
      </w:tabs>
      <w:adjustRightInd w:val="0"/>
      <w:snapToGrid w:val="0"/>
      <w:spacing w:before="120" w:after="120" w:line="300" w:lineRule="auto"/>
      <w:ind w:leftChars="284" w:left="570" w:hanging="2"/>
    </w:pPr>
    <w:rPr>
      <w:rFonts w:ascii="Arial" w:hAnsi="Arial"/>
      <w:iCs/>
      <w:sz w:val="24"/>
    </w:rPr>
  </w:style>
  <w:style w:type="paragraph" w:customStyle="1" w:styleId="pt1">
    <w:name w:val="pt1"/>
    <w:basedOn w:val="aff3"/>
    <w:rsid w:val="00C0552E"/>
    <w:pPr>
      <w:widowControl/>
      <w:spacing w:before="100" w:beforeAutospacing="1" w:after="100" w:afterAutospacing="1" w:line="360" w:lineRule="atLeast"/>
      <w:jc w:val="left"/>
    </w:pPr>
    <w:rPr>
      <w:rFonts w:ascii="Times New Roman" w:eastAsia="Arial Unicode MS" w:hAnsi="Times New Roman" w:cs="Arial"/>
      <w:b/>
      <w:bCs/>
      <w:color w:val="669999"/>
      <w:kern w:val="0"/>
      <w:sz w:val="20"/>
      <w:szCs w:val="20"/>
    </w:rPr>
  </w:style>
  <w:style w:type="paragraph" w:customStyle="1" w:styleId="1a">
    <w:name w:val="内文1"/>
    <w:basedOn w:val="aff3"/>
    <w:rsid w:val="00C0552E"/>
    <w:pPr>
      <w:numPr>
        <w:ilvl w:val="1"/>
        <w:numId w:val="99"/>
      </w:numPr>
      <w:tabs>
        <w:tab w:val="clear" w:pos="3900"/>
        <w:tab w:val="num" w:pos="360"/>
        <w:tab w:val="num" w:pos="2280"/>
      </w:tabs>
      <w:snapToGrid w:val="0"/>
      <w:spacing w:line="300" w:lineRule="auto"/>
      <w:ind w:leftChars="705" w:left="1410" w:firstLine="0"/>
    </w:pPr>
    <w:rPr>
      <w:rFonts w:ascii="Times New Roman" w:eastAsia="宋体" w:hAnsi="Times New Roman" w:cs="Times New Roman"/>
      <w:sz w:val="20"/>
      <w:szCs w:val="20"/>
    </w:rPr>
  </w:style>
  <w:style w:type="paragraph" w:customStyle="1" w:styleId="1-1">
    <w:name w:val="内文1-1"/>
    <w:basedOn w:val="aff3"/>
    <w:autoRedefine/>
    <w:rsid w:val="00C0552E"/>
    <w:pPr>
      <w:numPr>
        <w:numId w:val="100"/>
      </w:numPr>
      <w:tabs>
        <w:tab w:val="clear" w:pos="2430"/>
        <w:tab w:val="num" w:pos="360"/>
        <w:tab w:val="left" w:pos="1546"/>
        <w:tab w:val="num" w:pos="1846"/>
        <w:tab w:val="num" w:pos="2836"/>
      </w:tabs>
      <w:snapToGrid w:val="0"/>
      <w:spacing w:line="300" w:lineRule="auto"/>
      <w:ind w:left="1846" w:hanging="360"/>
    </w:pPr>
    <w:rPr>
      <w:rFonts w:ascii="Times New Roman" w:eastAsia="宋体" w:hAnsi="Times New Roman" w:cs="Times New Roman"/>
      <w:sz w:val="20"/>
      <w:szCs w:val="20"/>
    </w:rPr>
  </w:style>
  <w:style w:type="paragraph" w:customStyle="1" w:styleId="2-1">
    <w:name w:val="内文2-1"/>
    <w:basedOn w:val="aff3"/>
    <w:autoRedefine/>
    <w:rsid w:val="00C0552E"/>
    <w:pPr>
      <w:numPr>
        <w:ilvl w:val="1"/>
        <w:numId w:val="101"/>
      </w:numPr>
      <w:tabs>
        <w:tab w:val="clear" w:pos="5460"/>
        <w:tab w:val="num" w:pos="360"/>
        <w:tab w:val="num" w:pos="840"/>
        <w:tab w:val="left" w:pos="2656"/>
        <w:tab w:val="num" w:pos="3900"/>
      </w:tabs>
      <w:snapToGrid w:val="0"/>
      <w:spacing w:line="300" w:lineRule="auto"/>
      <w:ind w:left="3900" w:firstLine="0"/>
    </w:pPr>
    <w:rPr>
      <w:rFonts w:ascii="Times New Roman" w:eastAsia="宋体" w:hAnsi="宋体" w:cs="Times New Roman"/>
      <w:sz w:val="20"/>
      <w:szCs w:val="20"/>
    </w:rPr>
  </w:style>
  <w:style w:type="paragraph" w:customStyle="1" w:styleId="2-2">
    <w:name w:val="内文2-2"/>
    <w:basedOn w:val="aff3"/>
    <w:autoRedefine/>
    <w:rsid w:val="00C0552E"/>
    <w:pPr>
      <w:numPr>
        <w:numId w:val="102"/>
      </w:numPr>
      <w:tabs>
        <w:tab w:val="clear" w:pos="420"/>
        <w:tab w:val="num" w:pos="360"/>
        <w:tab w:val="num" w:pos="900"/>
        <w:tab w:val="num" w:pos="2086"/>
        <w:tab w:val="num" w:pos="2430"/>
      </w:tabs>
      <w:snapToGrid w:val="0"/>
      <w:spacing w:line="300" w:lineRule="auto"/>
      <w:ind w:left="2430" w:hanging="480"/>
    </w:pPr>
    <w:rPr>
      <w:rFonts w:ascii="Times New Roman" w:eastAsia="宋体" w:hAnsi="Times New Roman" w:cs="Times New Roman"/>
      <w:sz w:val="20"/>
      <w:szCs w:val="20"/>
    </w:rPr>
  </w:style>
  <w:style w:type="paragraph" w:customStyle="1" w:styleId="2-3">
    <w:name w:val="内文2-3"/>
    <w:basedOn w:val="aff3"/>
    <w:autoRedefine/>
    <w:rsid w:val="00C0552E"/>
    <w:pPr>
      <w:numPr>
        <w:numId w:val="103"/>
      </w:numPr>
      <w:tabs>
        <w:tab w:val="clear" w:pos="1876"/>
        <w:tab w:val="num" w:pos="360"/>
        <w:tab w:val="num" w:pos="420"/>
        <w:tab w:val="num" w:pos="900"/>
        <w:tab w:val="left" w:pos="1950"/>
        <w:tab w:val="num" w:pos="2086"/>
      </w:tabs>
      <w:spacing w:line="300" w:lineRule="auto"/>
      <w:ind w:left="2086" w:firstLine="0"/>
    </w:pPr>
    <w:rPr>
      <w:rFonts w:ascii="Times New Roman" w:eastAsia="宋体" w:hAnsi="Times New Roman" w:cs="Times New Roman"/>
      <w:bCs/>
      <w:sz w:val="24"/>
      <w:szCs w:val="20"/>
    </w:rPr>
  </w:style>
  <w:style w:type="paragraph" w:customStyle="1" w:styleId="4-1">
    <w:name w:val="内文4-1"/>
    <w:basedOn w:val="aff3"/>
    <w:autoRedefine/>
    <w:rsid w:val="00C0552E"/>
    <w:pPr>
      <w:numPr>
        <w:numId w:val="104"/>
      </w:numPr>
      <w:tabs>
        <w:tab w:val="clear" w:pos="2986"/>
        <w:tab w:val="num" w:pos="360"/>
        <w:tab w:val="num" w:pos="420"/>
        <w:tab w:val="num" w:pos="900"/>
        <w:tab w:val="num" w:pos="1876"/>
      </w:tabs>
      <w:snapToGrid w:val="0"/>
      <w:spacing w:line="300" w:lineRule="auto"/>
      <w:ind w:left="420" w:hanging="420"/>
    </w:pPr>
    <w:rPr>
      <w:rFonts w:ascii="Times New Roman" w:eastAsia="宋体" w:hAnsi="Times New Roman" w:cs="Times New Roman"/>
      <w:sz w:val="20"/>
      <w:szCs w:val="20"/>
    </w:rPr>
  </w:style>
  <w:style w:type="paragraph" w:customStyle="1" w:styleId="4-2">
    <w:name w:val="内文4-2"/>
    <w:basedOn w:val="affffd"/>
    <w:rsid w:val="00C0552E"/>
    <w:pPr>
      <w:numPr>
        <w:numId w:val="105"/>
      </w:numPr>
      <w:tabs>
        <w:tab w:val="clear" w:pos="510"/>
        <w:tab w:val="num" w:pos="360"/>
        <w:tab w:val="num" w:pos="420"/>
        <w:tab w:val="num" w:pos="735"/>
        <w:tab w:val="num" w:pos="840"/>
        <w:tab w:val="left" w:pos="2010"/>
        <w:tab w:val="num" w:pos="2986"/>
      </w:tabs>
      <w:spacing w:line="300" w:lineRule="auto"/>
      <w:ind w:left="735" w:firstLine="0"/>
    </w:pPr>
    <w:rPr>
      <w:rFonts w:ascii="Times New Roman" w:hAnsi="Times New Roman"/>
      <w:kern w:val="0"/>
      <w:sz w:val="20"/>
      <w:szCs w:val="20"/>
      <w:lang w:val="en-US" w:eastAsia="zh-CN"/>
    </w:rPr>
  </w:style>
  <w:style w:type="paragraph" w:customStyle="1" w:styleId="4-3">
    <w:name w:val="内文4-3"/>
    <w:basedOn w:val="aff3"/>
    <w:rsid w:val="00C0552E"/>
    <w:pPr>
      <w:numPr>
        <w:numId w:val="106"/>
      </w:numPr>
      <w:tabs>
        <w:tab w:val="clear" w:pos="2566"/>
        <w:tab w:val="num" w:pos="360"/>
        <w:tab w:val="num" w:pos="510"/>
        <w:tab w:val="num" w:pos="2986"/>
      </w:tabs>
      <w:snapToGrid w:val="0"/>
      <w:spacing w:line="300" w:lineRule="auto"/>
      <w:ind w:left="2986" w:hanging="480"/>
    </w:pPr>
    <w:rPr>
      <w:rFonts w:ascii="Times New Roman" w:eastAsia="宋体" w:hAnsi="Times New Roman" w:cs="Times New Roman"/>
      <w:sz w:val="20"/>
      <w:szCs w:val="20"/>
    </w:rPr>
  </w:style>
  <w:style w:type="paragraph" w:customStyle="1" w:styleId="4-4">
    <w:name w:val="内文4-4"/>
    <w:basedOn w:val="aff3"/>
    <w:rsid w:val="00C0552E"/>
    <w:pPr>
      <w:numPr>
        <w:numId w:val="107"/>
      </w:numPr>
      <w:tabs>
        <w:tab w:val="clear" w:pos="3150"/>
        <w:tab w:val="num" w:pos="360"/>
        <w:tab w:val="num" w:pos="510"/>
        <w:tab w:val="left" w:pos="2040"/>
        <w:tab w:val="num" w:pos="2566"/>
      </w:tabs>
      <w:autoSpaceDE w:val="0"/>
      <w:autoSpaceDN w:val="0"/>
      <w:adjustRightInd w:val="0"/>
      <w:snapToGrid w:val="0"/>
      <w:spacing w:line="300" w:lineRule="auto"/>
      <w:ind w:left="510" w:hanging="420"/>
    </w:pPr>
    <w:rPr>
      <w:rFonts w:ascii="Times New Roman" w:eastAsia="宋体" w:hAnsi="Times New Roman" w:cs="宋体"/>
      <w:sz w:val="24"/>
      <w:lang w:val="zh-CN"/>
    </w:rPr>
  </w:style>
  <w:style w:type="paragraph" w:customStyle="1" w:styleId="421">
    <w:name w:val="内文4.2.1"/>
    <w:basedOn w:val="aff3"/>
    <w:rsid w:val="00C0552E"/>
    <w:pPr>
      <w:tabs>
        <w:tab w:val="num" w:pos="425"/>
      </w:tabs>
      <w:autoSpaceDE w:val="0"/>
      <w:autoSpaceDN w:val="0"/>
      <w:adjustRightInd w:val="0"/>
      <w:snapToGrid w:val="0"/>
      <w:spacing w:line="300" w:lineRule="auto"/>
      <w:ind w:left="425" w:hanging="425"/>
    </w:pPr>
    <w:rPr>
      <w:rFonts w:ascii="Times New Roman" w:eastAsia="宋体" w:hAnsi="Times New Roman" w:cs="宋体"/>
      <w:sz w:val="24"/>
      <w:lang w:val="zh-CN"/>
    </w:rPr>
  </w:style>
  <w:style w:type="paragraph" w:customStyle="1" w:styleId="421-1">
    <w:name w:val="内文4.2.1-1"/>
    <w:basedOn w:val="aff3"/>
    <w:rsid w:val="00C0552E"/>
    <w:pPr>
      <w:tabs>
        <w:tab w:val="num" w:pos="360"/>
      </w:tabs>
      <w:autoSpaceDE w:val="0"/>
      <w:autoSpaceDN w:val="0"/>
      <w:adjustRightInd w:val="0"/>
      <w:snapToGrid w:val="0"/>
      <w:spacing w:line="300" w:lineRule="auto"/>
    </w:pPr>
    <w:rPr>
      <w:rFonts w:ascii="Times New Roman" w:eastAsia="宋体" w:hAnsi="Wingdings" w:cs="宋体"/>
      <w:sz w:val="20"/>
      <w:szCs w:val="24"/>
      <w:lang w:val="zh-CN"/>
    </w:rPr>
  </w:style>
  <w:style w:type="paragraph" w:customStyle="1" w:styleId="422">
    <w:name w:val="内文4.2.2"/>
    <w:basedOn w:val="aff3"/>
    <w:autoRedefine/>
    <w:rsid w:val="00C0552E"/>
    <w:pPr>
      <w:tabs>
        <w:tab w:val="num" w:pos="2490"/>
      </w:tabs>
      <w:snapToGrid w:val="0"/>
      <w:spacing w:line="300" w:lineRule="auto"/>
      <w:ind w:left="2536" w:hanging="406"/>
    </w:pPr>
    <w:rPr>
      <w:rFonts w:ascii="Times New Roman" w:eastAsia="宋体" w:hAnsi="Times New Roman" w:cs="Times New Roman"/>
      <w:bCs/>
      <w:sz w:val="24"/>
      <w:szCs w:val="20"/>
    </w:rPr>
  </w:style>
  <w:style w:type="paragraph" w:customStyle="1" w:styleId="1ffff8">
    <w:name w:val="标－1"/>
    <w:basedOn w:val="1f0"/>
    <w:autoRedefine/>
    <w:rsid w:val="00C0552E"/>
    <w:pPr>
      <w:tabs>
        <w:tab w:val="left" w:pos="720"/>
      </w:tabs>
      <w:adjustRightInd w:val="0"/>
      <w:snapToGrid w:val="0"/>
      <w:spacing w:before="120" w:after="120" w:line="300" w:lineRule="auto"/>
      <w:ind w:left="1164" w:firstLine="3"/>
    </w:pPr>
    <w:rPr>
      <w:bCs w:val="0"/>
      <w:iCs/>
      <w:sz w:val="32"/>
      <w:szCs w:val="20"/>
    </w:rPr>
  </w:style>
  <w:style w:type="paragraph" w:customStyle="1" w:styleId="a14">
    <w:name w:val="a14"/>
    <w:basedOn w:val="aff3"/>
    <w:rsid w:val="00C0552E"/>
    <w:pPr>
      <w:widowControl/>
      <w:spacing w:before="100" w:beforeAutospacing="1" w:after="100" w:afterAutospacing="1"/>
      <w:jc w:val="left"/>
    </w:pPr>
    <w:rPr>
      <w:rFonts w:ascii="宋体" w:eastAsia="宋体" w:hAnsi="宋体" w:cs="宋体"/>
      <w:kern w:val="0"/>
      <w:sz w:val="24"/>
      <w:szCs w:val="24"/>
    </w:rPr>
  </w:style>
  <w:style w:type="paragraph" w:customStyle="1" w:styleId="260">
    <w:name w:val="样式 标题 2 + 悬挂缩进: 6 字符"/>
    <w:basedOn w:val="27"/>
    <w:rsid w:val="00C0552E"/>
    <w:pPr>
      <w:numPr>
        <w:ilvl w:val="0"/>
        <w:numId w:val="0"/>
      </w:numPr>
      <w:snapToGrid w:val="0"/>
      <w:spacing w:before="120" w:after="120" w:line="300" w:lineRule="auto"/>
      <w:ind w:leftChars="578" w:left="1179" w:rightChars="119" w:right="119" w:hanging="601"/>
    </w:pPr>
    <w:rPr>
      <w:rFonts w:cs="宋体"/>
      <w:kern w:val="0"/>
      <w:sz w:val="28"/>
      <w:szCs w:val="20"/>
    </w:rPr>
  </w:style>
  <w:style w:type="character" w:customStyle="1" w:styleId="3CharCharChar">
    <w:name w:val="标3 Char Char Char"/>
    <w:link w:val="3CharChar"/>
    <w:locked/>
    <w:rsid w:val="00C0552E"/>
    <w:rPr>
      <w:rFonts w:ascii="黑体" w:eastAsia="黑体" w:hAnsi="Arial"/>
      <w:b/>
      <w:bCs/>
      <w:noProof/>
      <w:szCs w:val="21"/>
    </w:rPr>
  </w:style>
  <w:style w:type="paragraph" w:customStyle="1" w:styleId="3CharChar">
    <w:name w:val="标3 Char Char"/>
    <w:basedOn w:val="35"/>
    <w:link w:val="3CharCharChar"/>
    <w:autoRedefine/>
    <w:rsid w:val="00C0552E"/>
    <w:pPr>
      <w:tabs>
        <w:tab w:val="num" w:pos="720"/>
        <w:tab w:val="num" w:pos="1713"/>
      </w:tabs>
      <w:adjustRightInd w:val="0"/>
      <w:snapToGrid w:val="0"/>
      <w:spacing w:before="120" w:after="120"/>
      <w:ind w:leftChars="495" w:left="990" w:hanging="720"/>
      <w:outlineLvl w:val="4"/>
    </w:pPr>
    <w:rPr>
      <w:rFonts w:ascii="黑体" w:hAnsi="Arial" w:cstheme="minorBidi"/>
      <w:noProof/>
      <w:sz w:val="21"/>
      <w:szCs w:val="21"/>
    </w:rPr>
  </w:style>
  <w:style w:type="paragraph" w:customStyle="1" w:styleId="para">
    <w:name w:val="para"/>
    <w:basedOn w:val="aff3"/>
    <w:rsid w:val="00C0552E"/>
    <w:pPr>
      <w:widowControl/>
      <w:spacing w:before="100" w:beforeAutospacing="1" w:after="100" w:afterAutospacing="1"/>
      <w:jc w:val="left"/>
    </w:pPr>
    <w:rPr>
      <w:rFonts w:ascii="Arial" w:eastAsia="宋体" w:hAnsi="Arial" w:cs="Arial"/>
      <w:kern w:val="0"/>
      <w:sz w:val="18"/>
      <w:szCs w:val="18"/>
    </w:rPr>
  </w:style>
  <w:style w:type="paragraph" w:customStyle="1" w:styleId="myzy">
    <w:name w:val="myzy"/>
    <w:basedOn w:val="aff3"/>
    <w:rsid w:val="00C0552E"/>
    <w:pPr>
      <w:widowControl/>
      <w:numPr>
        <w:ilvl w:val="6"/>
        <w:numId w:val="108"/>
      </w:numPr>
      <w:tabs>
        <w:tab w:val="clear" w:pos="2940"/>
        <w:tab w:val="num" w:pos="360"/>
      </w:tabs>
      <w:spacing w:before="100" w:beforeAutospacing="1" w:after="100" w:afterAutospacing="1" w:line="320" w:lineRule="atLeast"/>
      <w:ind w:left="0" w:firstLine="0"/>
      <w:jc w:val="left"/>
    </w:pPr>
    <w:rPr>
      <w:rFonts w:ascii="ˎ̥" w:eastAsia="宋体" w:hAnsi="ˎ̥" w:cs="宋体"/>
      <w:kern w:val="0"/>
      <w:sz w:val="18"/>
      <w:szCs w:val="18"/>
    </w:rPr>
  </w:style>
  <w:style w:type="paragraph" w:customStyle="1" w:styleId="bt3">
    <w:name w:val="bt3"/>
    <w:basedOn w:val="aff3"/>
    <w:autoRedefine/>
    <w:rsid w:val="00C0552E"/>
    <w:pPr>
      <w:widowControl/>
      <w:tabs>
        <w:tab w:val="num" w:pos="1680"/>
      </w:tabs>
      <w:spacing w:before="240" w:after="240" w:line="360" w:lineRule="auto"/>
      <w:ind w:left="1680" w:hanging="420"/>
      <w:jc w:val="left"/>
    </w:pPr>
    <w:rPr>
      <w:rFonts w:ascii="宋体" w:eastAsia="宋体" w:hAnsi="宋体" w:cs="Times New Roman"/>
      <w:color w:val="000000"/>
      <w:kern w:val="0"/>
      <w:sz w:val="24"/>
      <w:szCs w:val="24"/>
    </w:rPr>
  </w:style>
  <w:style w:type="character" w:customStyle="1" w:styleId="Charffb">
    <w:name w:val="投标文件 正文首行缩进 Char"/>
    <w:link w:val="afffffffffffffffff7"/>
    <w:locked/>
    <w:rsid w:val="00C0552E"/>
    <w:rPr>
      <w:rFonts w:ascii="Arial" w:hAnsi="Arial" w:cs="Arial"/>
      <w:szCs w:val="24"/>
    </w:rPr>
  </w:style>
  <w:style w:type="paragraph" w:customStyle="1" w:styleId="afffffffffffffffff7">
    <w:name w:val="投标文件 正文首行缩进"/>
    <w:basedOn w:val="aff3"/>
    <w:link w:val="Charffb"/>
    <w:rsid w:val="00C0552E"/>
    <w:pPr>
      <w:tabs>
        <w:tab w:val="num" w:pos="1170"/>
      </w:tabs>
      <w:spacing w:after="220" w:line="360" w:lineRule="auto"/>
      <w:ind w:firstLineChars="200" w:firstLine="200"/>
    </w:pPr>
    <w:rPr>
      <w:rFonts w:ascii="Arial" w:hAnsi="Arial" w:cs="Arial"/>
      <w:szCs w:val="24"/>
    </w:rPr>
  </w:style>
  <w:style w:type="paragraph" w:customStyle="1" w:styleId="Char2CharCharChar">
    <w:name w:val="Char2 Char Char Char"/>
    <w:basedOn w:val="aff3"/>
    <w:autoRedefine/>
    <w:rsid w:val="00C0552E"/>
    <w:pPr>
      <w:widowControl/>
      <w:spacing w:after="160" w:line="240" w:lineRule="exact"/>
      <w:ind w:right="32"/>
      <w:jc w:val="left"/>
    </w:pPr>
    <w:rPr>
      <w:rFonts w:ascii="Verdana" w:eastAsia="仿宋_GB2312" w:hAnsi="Verdana" w:cs="Times New Roman"/>
      <w:kern w:val="0"/>
      <w:sz w:val="24"/>
      <w:szCs w:val="20"/>
      <w:lang w:eastAsia="en-US"/>
    </w:rPr>
  </w:style>
  <w:style w:type="paragraph" w:customStyle="1" w:styleId="2fff5">
    <w:name w:val="方案标题2"/>
    <w:basedOn w:val="affff7"/>
    <w:autoRedefine/>
    <w:rsid w:val="00C0552E"/>
    <w:pPr>
      <w:tabs>
        <w:tab w:val="num" w:pos="420"/>
      </w:tabs>
      <w:spacing w:before="120" w:line="360" w:lineRule="auto"/>
      <w:ind w:left="420" w:hanging="420"/>
      <w:jc w:val="left"/>
      <w:outlineLvl w:val="1"/>
    </w:pPr>
    <w:rPr>
      <w:rFonts w:ascii="Arial" w:eastAsia="黑体" w:hAnsi="Arial" w:cs="Arial"/>
      <w:kern w:val="0"/>
      <w:sz w:val="24"/>
      <w:szCs w:val="24"/>
      <w:lang w:val="en-US" w:eastAsia="zh-CN"/>
    </w:rPr>
  </w:style>
  <w:style w:type="paragraph" w:customStyle="1" w:styleId="Char2CharCharChar1">
    <w:name w:val="Char2 Char Char Char1"/>
    <w:basedOn w:val="aff3"/>
    <w:autoRedefine/>
    <w:rsid w:val="00C0552E"/>
    <w:pPr>
      <w:widowControl/>
      <w:spacing w:after="160" w:line="240" w:lineRule="exact"/>
      <w:ind w:right="32"/>
      <w:jc w:val="left"/>
    </w:pPr>
    <w:rPr>
      <w:rFonts w:ascii="Verdana" w:eastAsia="仿宋_GB2312" w:hAnsi="Verdana" w:cs="Times New Roman"/>
      <w:kern w:val="0"/>
      <w:sz w:val="24"/>
      <w:szCs w:val="20"/>
      <w:lang w:eastAsia="en-US"/>
    </w:rPr>
  </w:style>
  <w:style w:type="paragraph" w:customStyle="1" w:styleId="AnnexH1">
    <w:name w:val="Annex H1"/>
    <w:basedOn w:val="1f0"/>
    <w:next w:val="aff3"/>
    <w:autoRedefine/>
    <w:rsid w:val="00C0552E"/>
    <w:pPr>
      <w:keepLines w:val="0"/>
      <w:widowControl/>
      <w:numPr>
        <w:numId w:val="109"/>
      </w:numPr>
      <w:pBdr>
        <w:bottom w:val="single" w:sz="12" w:space="1" w:color="000080"/>
      </w:pBdr>
      <w:tabs>
        <w:tab w:val="clear" w:pos="905"/>
        <w:tab w:val="num" w:pos="360"/>
        <w:tab w:val="num" w:pos="420"/>
      </w:tabs>
      <w:spacing w:before="0" w:after="60" w:line="240" w:lineRule="auto"/>
      <w:ind w:left="420" w:hanging="420"/>
    </w:pPr>
    <w:rPr>
      <w:rFonts w:ascii="Arial" w:eastAsia="Times New Roman" w:hAnsi="Arial"/>
      <w:bCs w:val="0"/>
      <w:color w:val="000000"/>
      <w:kern w:val="28"/>
      <w:sz w:val="28"/>
      <w:szCs w:val="20"/>
      <w:lang w:val="en-ZA" w:eastAsia="en-US"/>
    </w:rPr>
  </w:style>
  <w:style w:type="paragraph" w:customStyle="1" w:styleId="cr10">
    <w:name w:val="样式cr1"/>
    <w:basedOn w:val="1f0"/>
    <w:next w:val="27"/>
    <w:autoRedefine/>
    <w:rsid w:val="00C0552E"/>
    <w:pPr>
      <w:snapToGrid w:val="0"/>
      <w:spacing w:line="720" w:lineRule="auto"/>
      <w:jc w:val="center"/>
    </w:pPr>
    <w:rPr>
      <w:rFonts w:ascii="黑体" w:hAnsi="黑体" w:cs="黑体"/>
    </w:rPr>
  </w:style>
  <w:style w:type="paragraph" w:customStyle="1" w:styleId="cr20">
    <w:name w:val="样式cr2"/>
    <w:basedOn w:val="27"/>
    <w:next w:val="35"/>
    <w:autoRedefine/>
    <w:rsid w:val="00C0552E"/>
    <w:pPr>
      <w:numPr>
        <w:ilvl w:val="0"/>
        <w:numId w:val="0"/>
      </w:numPr>
      <w:spacing w:line="415" w:lineRule="auto"/>
    </w:pPr>
    <w:rPr>
      <w:kern w:val="0"/>
    </w:rPr>
  </w:style>
  <w:style w:type="paragraph" w:customStyle="1" w:styleId="219">
    <w:name w:val="列出段落21"/>
    <w:basedOn w:val="aff3"/>
    <w:rsid w:val="00C0552E"/>
    <w:pPr>
      <w:ind w:firstLineChars="200" w:firstLine="420"/>
    </w:pPr>
    <w:rPr>
      <w:rFonts w:ascii="Times New Roman" w:eastAsia="宋体" w:hAnsi="Times New Roman" w:cs="Times New Roman"/>
      <w:sz w:val="24"/>
      <w:szCs w:val="24"/>
    </w:rPr>
  </w:style>
  <w:style w:type="paragraph" w:customStyle="1" w:styleId="074150">
    <w:name w:val="样式 本文正文 + 五号 首行缩进:  0.74 厘米 行距: 1.5 倍行距"/>
    <w:basedOn w:val="aff3"/>
    <w:rsid w:val="00C0552E"/>
    <w:pPr>
      <w:spacing w:line="360" w:lineRule="auto"/>
      <w:ind w:firstLine="420"/>
    </w:pPr>
    <w:rPr>
      <w:rFonts w:ascii="宋体" w:eastAsia="楷体_GB2312" w:hAnsi="宋体" w:cs="宋体"/>
      <w:sz w:val="28"/>
      <w:szCs w:val="20"/>
    </w:rPr>
  </w:style>
  <w:style w:type="paragraph" w:customStyle="1" w:styleId="Char">
    <w:name w:val="二级列表 Char"/>
    <w:basedOn w:val="afff2"/>
    <w:rsid w:val="00C0552E"/>
    <w:pPr>
      <w:numPr>
        <w:numId w:val="110"/>
      </w:numPr>
      <w:tabs>
        <w:tab w:val="clear" w:pos="960"/>
        <w:tab w:val="num" w:pos="360"/>
        <w:tab w:val="num" w:pos="930"/>
        <w:tab w:val="num" w:pos="2086"/>
      </w:tabs>
      <w:ind w:left="284" w:firstLineChars="200" w:firstLine="200"/>
    </w:pPr>
    <w:rPr>
      <w:rFonts w:ascii="Tahoma" w:hAnsi="Tahoma"/>
      <w:color w:val="000000"/>
      <w:kern w:val="2"/>
      <w:sz w:val="24"/>
      <w:szCs w:val="18"/>
    </w:rPr>
  </w:style>
  <w:style w:type="paragraph" w:customStyle="1" w:styleId="2fff6">
    <w:name w:val="正文缩进2"/>
    <w:basedOn w:val="aff3"/>
    <w:rsid w:val="00C0552E"/>
    <w:pPr>
      <w:widowControl/>
      <w:spacing w:line="360" w:lineRule="auto"/>
      <w:ind w:left="397" w:firstLine="454"/>
      <w:jc w:val="left"/>
    </w:pPr>
    <w:rPr>
      <w:rFonts w:ascii="Arial" w:eastAsia="宋体" w:hAnsi="Arial" w:cs="Times New Roman"/>
      <w:kern w:val="0"/>
      <w:sz w:val="24"/>
      <w:szCs w:val="24"/>
    </w:rPr>
  </w:style>
  <w:style w:type="paragraph" w:customStyle="1" w:styleId="1ffff9">
    <w:name w:val="日期1"/>
    <w:basedOn w:val="aff3"/>
    <w:next w:val="aff3"/>
    <w:rsid w:val="00C0552E"/>
    <w:pPr>
      <w:adjustRightInd w:val="0"/>
      <w:spacing w:line="312" w:lineRule="atLeast"/>
    </w:pPr>
    <w:rPr>
      <w:rFonts w:ascii="Times New Roman" w:eastAsia="宋体" w:hAnsi="Times New Roman" w:cs="Times New Roman"/>
      <w:kern w:val="0"/>
      <w:sz w:val="24"/>
      <w:szCs w:val="20"/>
    </w:rPr>
  </w:style>
  <w:style w:type="paragraph" w:customStyle="1" w:styleId="3ff">
    <w:name w:val="正文缩进3"/>
    <w:basedOn w:val="aff3"/>
    <w:rsid w:val="00C0552E"/>
    <w:pPr>
      <w:widowControl/>
      <w:spacing w:line="360" w:lineRule="auto"/>
      <w:ind w:left="794" w:firstLine="227"/>
      <w:jc w:val="left"/>
    </w:pPr>
    <w:rPr>
      <w:rFonts w:ascii="Arial" w:eastAsia="宋体" w:hAnsi="Arial" w:cs="Times New Roman"/>
      <w:kern w:val="0"/>
      <w:sz w:val="24"/>
      <w:szCs w:val="24"/>
    </w:rPr>
  </w:style>
  <w:style w:type="paragraph" w:customStyle="1" w:styleId="Birdseed">
    <w:name w:val="Birdseed"/>
    <w:basedOn w:val="aff3"/>
    <w:rsid w:val="00C0552E"/>
    <w:pPr>
      <w:widowControl/>
      <w:jc w:val="left"/>
    </w:pPr>
    <w:rPr>
      <w:rFonts w:ascii="Palatino Linotype" w:eastAsia="宋体" w:hAnsi="Palatino Linotype" w:cs="Times New Roman"/>
      <w:noProof/>
      <w:kern w:val="0"/>
      <w:sz w:val="18"/>
      <w:szCs w:val="20"/>
    </w:rPr>
  </w:style>
  <w:style w:type="paragraph" w:customStyle="1" w:styleId="BalloonText2">
    <w:name w:val="Balloon Text2"/>
    <w:basedOn w:val="aff3"/>
    <w:rsid w:val="00C0552E"/>
    <w:pPr>
      <w:widowControl/>
      <w:spacing w:before="120" w:line="360" w:lineRule="auto"/>
      <w:jc w:val="left"/>
    </w:pPr>
    <w:rPr>
      <w:rFonts w:ascii="Tahoma" w:eastAsia="宋体" w:hAnsi="Tahoma" w:cs="Courier New"/>
      <w:kern w:val="0"/>
      <w:sz w:val="16"/>
      <w:szCs w:val="16"/>
      <w:lang w:val="en-GB" w:eastAsia="en-US"/>
    </w:rPr>
  </w:style>
  <w:style w:type="paragraph" w:customStyle="1" w:styleId="PlainText1">
    <w:name w:val="Plain Text1"/>
    <w:basedOn w:val="aff3"/>
    <w:rsid w:val="00C0552E"/>
    <w:pPr>
      <w:adjustRightInd w:val="0"/>
    </w:pPr>
    <w:rPr>
      <w:rFonts w:ascii="宋体" w:eastAsia="宋体" w:hAnsi="Courier New" w:cs="Times New Roman"/>
      <w:sz w:val="24"/>
      <w:szCs w:val="20"/>
    </w:rPr>
  </w:style>
  <w:style w:type="paragraph" w:customStyle="1" w:styleId="Date1">
    <w:name w:val="Date1"/>
    <w:basedOn w:val="aff3"/>
    <w:next w:val="aff3"/>
    <w:rsid w:val="00C0552E"/>
    <w:pPr>
      <w:adjustRightInd w:val="0"/>
      <w:spacing w:line="312" w:lineRule="atLeast"/>
    </w:pPr>
    <w:rPr>
      <w:rFonts w:ascii="Times New Roman" w:eastAsia="宋体" w:hAnsi="Times New Roman" w:cs="Times New Roman"/>
      <w:kern w:val="0"/>
      <w:sz w:val="24"/>
      <w:szCs w:val="20"/>
    </w:rPr>
  </w:style>
  <w:style w:type="character" w:customStyle="1" w:styleId="Charffc">
    <w:name w:val="正文首行缩进 + 宋体 Char"/>
    <w:link w:val="afffffffffffffffff8"/>
    <w:locked/>
    <w:rsid w:val="00C0552E"/>
    <w:rPr>
      <w:rFonts w:ascii="宋体" w:hAnsi="宋体"/>
    </w:rPr>
  </w:style>
  <w:style w:type="paragraph" w:customStyle="1" w:styleId="afffffffffffffffff8">
    <w:name w:val="正文首行缩进 + 宋体"/>
    <w:basedOn w:val="afffffffffff0"/>
    <w:link w:val="Charffc"/>
    <w:rsid w:val="00C0552E"/>
    <w:pPr>
      <w:ind w:firstLineChars="200" w:firstLine="200"/>
    </w:pPr>
    <w:rPr>
      <w:rFonts w:ascii="宋体" w:hAnsi="宋体"/>
    </w:rPr>
  </w:style>
  <w:style w:type="paragraph" w:customStyle="1" w:styleId="2fff7">
    <w:name w:val="表标题2（粗五左）"/>
    <w:basedOn w:val="aff3"/>
    <w:rsid w:val="00C0552E"/>
    <w:pPr>
      <w:keepNext/>
      <w:keepLines/>
      <w:widowControl/>
      <w:adjustRightInd w:val="0"/>
      <w:spacing w:before="120" w:line="240" w:lineRule="atLeast"/>
    </w:pPr>
    <w:rPr>
      <w:rFonts w:ascii="Times New Roman" w:eastAsia="宋体" w:hAnsi="Times New Roman" w:cs="Times New Roman"/>
      <w:b/>
      <w:noProof/>
      <w:kern w:val="0"/>
      <w:sz w:val="24"/>
      <w:szCs w:val="20"/>
    </w:rPr>
  </w:style>
  <w:style w:type="paragraph" w:customStyle="1" w:styleId="2fff8">
    <w:name w:val="表内文2（五左）"/>
    <w:basedOn w:val="aff3"/>
    <w:rsid w:val="00C0552E"/>
    <w:pPr>
      <w:keepLines/>
      <w:widowControl/>
      <w:adjustRightInd w:val="0"/>
      <w:spacing w:before="120" w:line="240" w:lineRule="atLeast"/>
    </w:pPr>
    <w:rPr>
      <w:rFonts w:ascii="Times New Roman" w:eastAsia="宋体" w:hAnsi="Times New Roman" w:cs="Times New Roman"/>
      <w:noProof/>
      <w:kern w:val="0"/>
      <w:sz w:val="24"/>
      <w:szCs w:val="20"/>
    </w:rPr>
  </w:style>
  <w:style w:type="character" w:customStyle="1" w:styleId="Charffd">
    <w:name w:val="段落风格 Char"/>
    <w:link w:val="afffffffffffffffff9"/>
    <w:locked/>
    <w:rsid w:val="00C0552E"/>
    <w:rPr>
      <w:sz w:val="24"/>
      <w:szCs w:val="24"/>
    </w:rPr>
  </w:style>
  <w:style w:type="paragraph" w:customStyle="1" w:styleId="afffffffffffffffff9">
    <w:name w:val="段落风格"/>
    <w:basedOn w:val="aff3"/>
    <w:link w:val="Charffd"/>
    <w:rsid w:val="00C0552E"/>
    <w:pPr>
      <w:spacing w:beforeLines="25" w:line="300" w:lineRule="auto"/>
    </w:pPr>
    <w:rPr>
      <w:sz w:val="24"/>
      <w:szCs w:val="24"/>
    </w:rPr>
  </w:style>
  <w:style w:type="paragraph" w:customStyle="1" w:styleId="ParaCharChar">
    <w:name w:val="默认段落字体 Para Char Char"/>
    <w:basedOn w:val="aff3"/>
    <w:rsid w:val="00C0552E"/>
    <w:pPr>
      <w:spacing w:line="360" w:lineRule="auto"/>
      <w:ind w:firstLineChars="200" w:firstLine="200"/>
    </w:pPr>
    <w:rPr>
      <w:rFonts w:ascii="Tahoma" w:eastAsia="宋体" w:hAnsi="Tahoma" w:cs="Times New Roman"/>
      <w:sz w:val="24"/>
      <w:szCs w:val="20"/>
    </w:rPr>
  </w:style>
  <w:style w:type="paragraph" w:customStyle="1" w:styleId="afffffffffffffffffa">
    <w:name w:val="標題行"/>
    <w:basedOn w:val="aff3"/>
    <w:next w:val="aff3"/>
    <w:rsid w:val="00C0552E"/>
    <w:pPr>
      <w:tabs>
        <w:tab w:val="left" w:pos="0"/>
      </w:tabs>
      <w:jc w:val="left"/>
    </w:pPr>
    <w:rPr>
      <w:rFonts w:ascii="Tahoma" w:eastAsia="Tahoma" w:hAnsi="Tahoma" w:cs="Tahoma"/>
      <w:b/>
      <w:sz w:val="28"/>
      <w:szCs w:val="24"/>
      <w:lang w:eastAsia="zh-TW"/>
    </w:rPr>
  </w:style>
  <w:style w:type="paragraph" w:customStyle="1" w:styleId="afffffffffffffffffb">
    <w:name w:val="广野方案正文"/>
    <w:basedOn w:val="aff3"/>
    <w:rsid w:val="00C0552E"/>
    <w:pPr>
      <w:spacing w:line="360" w:lineRule="auto"/>
      <w:ind w:firstLineChars="200" w:firstLine="200"/>
    </w:pPr>
    <w:rPr>
      <w:rFonts w:ascii="Arial" w:eastAsia="宋体" w:hAnsi="Arial" w:cs="Times New Roman"/>
      <w:sz w:val="24"/>
      <w:szCs w:val="24"/>
    </w:rPr>
  </w:style>
  <w:style w:type="character" w:customStyle="1" w:styleId="Charffe">
    <w:name w:val="正文－缩进 Char"/>
    <w:link w:val="afffffffffffffffffc"/>
    <w:locked/>
    <w:rsid w:val="00C0552E"/>
    <w:rPr>
      <w:rFonts w:ascii="Calibri" w:hAnsi="Calibri" w:cs="宋体"/>
      <w:sz w:val="24"/>
    </w:rPr>
  </w:style>
  <w:style w:type="paragraph" w:customStyle="1" w:styleId="afffffffffffffffffc">
    <w:name w:val="正文－缩进"/>
    <w:basedOn w:val="afff2"/>
    <w:link w:val="Charffe"/>
    <w:rsid w:val="00C0552E"/>
    <w:pPr>
      <w:spacing w:beforeLines="50" w:after="120" w:line="360" w:lineRule="auto"/>
      <w:ind w:firstLineChars="200" w:firstLine="200"/>
    </w:pPr>
    <w:rPr>
      <w:rFonts w:ascii="Calibri" w:eastAsiaTheme="minorEastAsia" w:hAnsi="Calibri" w:cs="宋体"/>
      <w:kern w:val="2"/>
      <w:sz w:val="24"/>
      <w:szCs w:val="22"/>
    </w:rPr>
  </w:style>
  <w:style w:type="character" w:customStyle="1" w:styleId="1Char3">
    <w:name w:val="正文文本1 Char"/>
    <w:link w:val="117"/>
    <w:locked/>
    <w:rsid w:val="00C0552E"/>
    <w:rPr>
      <w:sz w:val="24"/>
      <w:szCs w:val="24"/>
    </w:rPr>
  </w:style>
  <w:style w:type="paragraph" w:customStyle="1" w:styleId="117">
    <w:name w:val="正文文本11"/>
    <w:basedOn w:val="aff3"/>
    <w:link w:val="1Char3"/>
    <w:rsid w:val="00C0552E"/>
    <w:pPr>
      <w:spacing w:line="360" w:lineRule="auto"/>
      <w:ind w:firstLineChars="200" w:firstLine="480"/>
    </w:pPr>
    <w:rPr>
      <w:sz w:val="24"/>
      <w:szCs w:val="24"/>
    </w:rPr>
  </w:style>
  <w:style w:type="character" w:customStyle="1" w:styleId="ws-bChar">
    <w:name w:val="ws-b Char"/>
    <w:link w:val="ws-b"/>
    <w:locked/>
    <w:rsid w:val="00C0552E"/>
    <w:rPr>
      <w:rFonts w:ascii="宋体" w:hAnsi="宋体"/>
      <w:sz w:val="24"/>
      <w:szCs w:val="24"/>
    </w:rPr>
  </w:style>
  <w:style w:type="paragraph" w:customStyle="1" w:styleId="ws-b">
    <w:name w:val="ws-b"/>
    <w:basedOn w:val="aff3"/>
    <w:link w:val="ws-bChar"/>
    <w:rsid w:val="00C0552E"/>
    <w:pPr>
      <w:spacing w:line="360" w:lineRule="auto"/>
    </w:pPr>
    <w:rPr>
      <w:rFonts w:ascii="宋体" w:hAnsi="宋体"/>
      <w:sz w:val="24"/>
      <w:szCs w:val="24"/>
    </w:rPr>
  </w:style>
  <w:style w:type="character" w:customStyle="1" w:styleId="-Char1">
    <w:name w:val="样式-正文 Char"/>
    <w:link w:val="-9"/>
    <w:locked/>
    <w:rsid w:val="00C0552E"/>
    <w:rPr>
      <w:sz w:val="24"/>
    </w:rPr>
  </w:style>
  <w:style w:type="paragraph" w:customStyle="1" w:styleId="-9">
    <w:name w:val="样式-正文"/>
    <w:basedOn w:val="aff3"/>
    <w:link w:val="-Char1"/>
    <w:rsid w:val="00C0552E"/>
    <w:pPr>
      <w:spacing w:line="360" w:lineRule="auto"/>
      <w:ind w:firstLineChars="200" w:firstLine="200"/>
    </w:pPr>
    <w:rPr>
      <w:sz w:val="24"/>
      <w:szCs w:val="22"/>
    </w:rPr>
  </w:style>
  <w:style w:type="character" w:customStyle="1" w:styleId="1CharChar0">
    <w:name w:val="中文标题 1 Char Char"/>
    <w:link w:val="1ffffa"/>
    <w:locked/>
    <w:rsid w:val="00C0552E"/>
    <w:rPr>
      <w:rFonts w:ascii="新宋体" w:eastAsia="新宋体" w:hAnsi="新宋体"/>
      <w:b/>
      <w:bCs/>
      <w:kern w:val="44"/>
      <w:sz w:val="44"/>
      <w:szCs w:val="44"/>
    </w:rPr>
  </w:style>
  <w:style w:type="paragraph" w:customStyle="1" w:styleId="1ffffa">
    <w:name w:val="中文标题 1"/>
    <w:basedOn w:val="1f0"/>
    <w:next w:val="1f0"/>
    <w:link w:val="1CharChar0"/>
    <w:rsid w:val="00C0552E"/>
    <w:pPr>
      <w:tabs>
        <w:tab w:val="num" w:pos="432"/>
      </w:tabs>
      <w:spacing w:after="360" w:line="240" w:lineRule="auto"/>
      <w:ind w:left="432" w:hanging="432"/>
    </w:pPr>
    <w:rPr>
      <w:rFonts w:ascii="新宋体" w:eastAsia="新宋体" w:hAnsi="新宋体" w:cstheme="minorBidi"/>
    </w:rPr>
  </w:style>
  <w:style w:type="paragraph" w:customStyle="1" w:styleId="305">
    <w:name w:val="样式 标题 3 + 段前: 0.5 行"/>
    <w:basedOn w:val="35"/>
    <w:rsid w:val="00C0552E"/>
    <w:pPr>
      <w:tabs>
        <w:tab w:val="num" w:pos="1713"/>
      </w:tabs>
      <w:spacing w:beforeLines="50" w:before="0" w:after="0" w:line="412" w:lineRule="auto"/>
      <w:ind w:left="1713" w:hanging="720"/>
    </w:pPr>
    <w:rPr>
      <w:rFonts w:cs="宋体"/>
      <w:sz w:val="28"/>
      <w:szCs w:val="20"/>
    </w:rPr>
  </w:style>
  <w:style w:type="paragraph" w:customStyle="1" w:styleId="afffffffffffffffffd">
    <w:name w:val="版本号"/>
    <w:basedOn w:val="aff3"/>
    <w:rsid w:val="00C0552E"/>
    <w:pPr>
      <w:jc w:val="center"/>
    </w:pPr>
    <w:rPr>
      <w:rFonts w:ascii="Times New Roman" w:eastAsia="宋体" w:hAnsi="Times New Roman" w:cs="Times New Roman"/>
      <w:b/>
      <w:sz w:val="30"/>
      <w:szCs w:val="24"/>
    </w:rPr>
  </w:style>
  <w:style w:type="character" w:customStyle="1" w:styleId="Charfff">
    <w:name w:val="保密等级 Char"/>
    <w:link w:val="afffffffffffffffffe"/>
    <w:locked/>
    <w:rsid w:val="00C0552E"/>
    <w:rPr>
      <w:b/>
      <w:sz w:val="30"/>
      <w:szCs w:val="24"/>
    </w:rPr>
  </w:style>
  <w:style w:type="paragraph" w:customStyle="1" w:styleId="afffffffffffffffffe">
    <w:name w:val="保密等级"/>
    <w:basedOn w:val="aff3"/>
    <w:next w:val="aff3"/>
    <w:link w:val="Charfff"/>
    <w:rsid w:val="00C0552E"/>
    <w:pPr>
      <w:jc w:val="left"/>
    </w:pPr>
    <w:rPr>
      <w:b/>
      <w:sz w:val="30"/>
      <w:szCs w:val="24"/>
    </w:rPr>
  </w:style>
  <w:style w:type="character" w:customStyle="1" w:styleId="Charfff0">
    <w:name w:val="修改历史 Char"/>
    <w:link w:val="affffffffffffffffff"/>
    <w:locked/>
    <w:rsid w:val="00C0552E"/>
    <w:rPr>
      <w:b/>
      <w:sz w:val="24"/>
      <w:szCs w:val="24"/>
    </w:rPr>
  </w:style>
  <w:style w:type="paragraph" w:customStyle="1" w:styleId="affffffffffffffffff">
    <w:name w:val="修改历史"/>
    <w:basedOn w:val="aff3"/>
    <w:next w:val="aff3"/>
    <w:link w:val="Charfff0"/>
    <w:rsid w:val="00C0552E"/>
    <w:pPr>
      <w:jc w:val="left"/>
    </w:pPr>
    <w:rPr>
      <w:b/>
      <w:sz w:val="24"/>
      <w:szCs w:val="24"/>
    </w:rPr>
  </w:style>
  <w:style w:type="paragraph" w:customStyle="1" w:styleId="affffffffffffffffff0">
    <w:name w:val="目录名"/>
    <w:basedOn w:val="aff3"/>
    <w:rsid w:val="00C0552E"/>
    <w:pPr>
      <w:jc w:val="center"/>
    </w:pPr>
    <w:rPr>
      <w:rFonts w:ascii="Times New Roman" w:eastAsia="宋体" w:hAnsi="Times New Roman" w:cs="宋体"/>
      <w:b/>
      <w:bCs/>
      <w:sz w:val="28"/>
      <w:szCs w:val="20"/>
    </w:rPr>
  </w:style>
  <w:style w:type="paragraph" w:customStyle="1" w:styleId="1CharCharCharChar">
    <w:name w:val="1 Char Char Char Char"/>
    <w:basedOn w:val="aff3"/>
    <w:autoRedefine/>
    <w:rsid w:val="00C0552E"/>
    <w:rPr>
      <w:rFonts w:ascii="宋体" w:eastAsia="宋体" w:hAnsi="宋体" w:cs="Times New Roman"/>
      <w:sz w:val="24"/>
      <w:szCs w:val="24"/>
    </w:rPr>
  </w:style>
  <w:style w:type="paragraph" w:customStyle="1" w:styleId="affffffffffffffffff1">
    <w:name w:val="标题三"/>
    <w:basedOn w:val="35"/>
    <w:rsid w:val="00C0552E"/>
    <w:pPr>
      <w:tabs>
        <w:tab w:val="num" w:pos="1713"/>
      </w:tabs>
      <w:spacing w:before="0" w:after="120"/>
      <w:ind w:left="720" w:hanging="720"/>
    </w:pPr>
    <w:rPr>
      <w:rFonts w:ascii="Century" w:hAnsi="Century"/>
      <w:b w:val="0"/>
      <w:bCs w:val="0"/>
      <w:sz w:val="30"/>
      <w:szCs w:val="30"/>
    </w:rPr>
  </w:style>
  <w:style w:type="paragraph" w:customStyle="1" w:styleId="affffffffffffffffff2">
    <w:name w:val="标题一"/>
    <w:basedOn w:val="1f0"/>
    <w:rsid w:val="00C0552E"/>
    <w:pPr>
      <w:spacing w:before="720" w:after="360"/>
      <w:ind w:left="432" w:hanging="432"/>
    </w:pPr>
    <w:rPr>
      <w:rFonts w:ascii="Century" w:hAnsi="Century"/>
      <w:color w:val="000000"/>
      <w:sz w:val="36"/>
      <w:szCs w:val="36"/>
    </w:rPr>
  </w:style>
  <w:style w:type="paragraph" w:customStyle="1" w:styleId="5f">
    <w:name w:val="5号字正文"/>
    <w:basedOn w:val="aff3"/>
    <w:rsid w:val="00C0552E"/>
    <w:pPr>
      <w:spacing w:beforeLines="20" w:line="360" w:lineRule="exact"/>
      <w:ind w:firstLineChars="200" w:firstLine="200"/>
    </w:pPr>
    <w:rPr>
      <w:rFonts w:ascii="Times New Roman" w:eastAsia="宋体" w:hAnsi="Times New Roman" w:cs="Times New Roman"/>
      <w:sz w:val="24"/>
      <w:szCs w:val="24"/>
    </w:rPr>
  </w:style>
  <w:style w:type="paragraph" w:customStyle="1" w:styleId="2fff9">
    <w:name w:val="样式 标书正文格式 + 首行缩进:  2 字符"/>
    <w:basedOn w:val="aff3"/>
    <w:rsid w:val="00C0552E"/>
    <w:pPr>
      <w:widowControl/>
      <w:spacing w:line="360" w:lineRule="auto"/>
      <w:ind w:firstLineChars="200" w:firstLine="200"/>
    </w:pPr>
    <w:rPr>
      <w:rFonts w:ascii="Times New Roman" w:eastAsia="楷体_GB2312" w:hAnsi="Times New Roman" w:cs="宋体"/>
      <w:sz w:val="24"/>
      <w:szCs w:val="20"/>
    </w:rPr>
  </w:style>
  <w:style w:type="paragraph" w:customStyle="1" w:styleId="3Char20520">
    <w:name w:val="样式 样式 样式 样式 样式3 Char + 首行缩进:  2 字符 段前: 0.5 行 + 首行缩进:  2 字符 段前: 0..."/>
    <w:basedOn w:val="aff3"/>
    <w:rsid w:val="00C0552E"/>
    <w:pPr>
      <w:spacing w:beforeLines="50" w:line="312" w:lineRule="auto"/>
      <w:ind w:firstLineChars="200" w:firstLine="200"/>
    </w:pPr>
    <w:rPr>
      <w:rFonts w:ascii="Times New Roman" w:eastAsia="宋体" w:hAnsi="Times New Roman" w:cs="Times New Roman"/>
      <w:sz w:val="24"/>
      <w:szCs w:val="24"/>
    </w:rPr>
  </w:style>
  <w:style w:type="paragraph" w:customStyle="1" w:styleId="af9">
    <w:name w:val="枚举样式"/>
    <w:basedOn w:val="aff3"/>
    <w:rsid w:val="00C0552E"/>
    <w:pPr>
      <w:numPr>
        <w:numId w:val="111"/>
      </w:numPr>
      <w:tabs>
        <w:tab w:val="clear" w:pos="900"/>
        <w:tab w:val="num" w:pos="360"/>
        <w:tab w:val="num" w:pos="960"/>
      </w:tabs>
      <w:spacing w:beforeLines="50"/>
      <w:ind w:left="902" w:firstLine="0"/>
    </w:pPr>
    <w:rPr>
      <w:rFonts w:ascii="Times New Roman" w:eastAsia="宋体" w:hAnsi="Times New Roman" w:cs="Times New Roman"/>
      <w:sz w:val="24"/>
      <w:szCs w:val="24"/>
    </w:rPr>
  </w:style>
  <w:style w:type="paragraph" w:customStyle="1" w:styleId="afa">
    <w:name w:val="数字序号样式"/>
    <w:basedOn w:val="aff3"/>
    <w:rsid w:val="00C0552E"/>
    <w:pPr>
      <w:numPr>
        <w:numId w:val="112"/>
      </w:numPr>
      <w:tabs>
        <w:tab w:val="clear" w:pos="899"/>
        <w:tab w:val="num" w:pos="360"/>
        <w:tab w:val="num" w:pos="855"/>
      </w:tabs>
      <w:spacing w:beforeLines="50" w:line="288" w:lineRule="auto"/>
      <w:ind w:left="855" w:hanging="420"/>
    </w:pPr>
    <w:rPr>
      <w:rFonts w:ascii="宋体" w:eastAsia="宋体" w:hAnsi="宋体" w:cs="宋体"/>
      <w:sz w:val="24"/>
      <w:szCs w:val="24"/>
    </w:rPr>
  </w:style>
  <w:style w:type="paragraph" w:customStyle="1" w:styleId="051">
    <w:name w:val="样式 枚举样式 + 段前: 0.5 行1"/>
    <w:basedOn w:val="af9"/>
    <w:rsid w:val="00C0552E"/>
    <w:pPr>
      <w:spacing w:beforeLines="0" w:line="312" w:lineRule="auto"/>
      <w:ind w:left="900"/>
    </w:pPr>
  </w:style>
  <w:style w:type="paragraph" w:customStyle="1" w:styleId="2H2Underrubrik1prop2Heading2HiddenHeading2CCBShe">
    <w:name w:val="样式 标题 2H2Underrubrik1prop2Heading 2 HiddenHeading 2 CCBShe..."/>
    <w:basedOn w:val="27"/>
    <w:rsid w:val="00C0552E"/>
    <w:pPr>
      <w:numPr>
        <w:ilvl w:val="0"/>
        <w:numId w:val="0"/>
      </w:numPr>
      <w:tabs>
        <w:tab w:val="num" w:pos="567"/>
      </w:tabs>
      <w:spacing w:line="415" w:lineRule="auto"/>
      <w:ind w:left="567" w:hanging="567"/>
    </w:pPr>
    <w:rPr>
      <w:b w:val="0"/>
      <w:color w:val="000080"/>
    </w:rPr>
  </w:style>
  <w:style w:type="paragraph" w:customStyle="1" w:styleId="33CharCharh3Level3TopicHeadingH3MapA-3BOD">
    <w:name w:val="样式 标题 3标题 3 Char Charh3Level 3 Topic HeadingH3Map(A-3)BOD..."/>
    <w:basedOn w:val="35"/>
    <w:rsid w:val="00C0552E"/>
    <w:pPr>
      <w:tabs>
        <w:tab w:val="num" w:pos="567"/>
        <w:tab w:val="num" w:pos="1713"/>
      </w:tabs>
      <w:spacing w:line="412" w:lineRule="auto"/>
      <w:ind w:left="567" w:hanging="567"/>
    </w:pPr>
    <w:rPr>
      <w:color w:val="000080"/>
    </w:rPr>
  </w:style>
  <w:style w:type="paragraph" w:customStyle="1" w:styleId="CharChar1CharCharCharCharCharChar">
    <w:name w:val="Char Char1 Char Char Char Char Char Char"/>
    <w:basedOn w:val="aff3"/>
    <w:autoRedefine/>
    <w:rsid w:val="00C0552E"/>
    <w:pPr>
      <w:widowControl/>
      <w:spacing w:after="160" w:line="240" w:lineRule="exact"/>
      <w:jc w:val="left"/>
    </w:pPr>
    <w:rPr>
      <w:rFonts w:ascii="Verdana" w:eastAsia="仿宋_GB2312" w:hAnsi="Verdana" w:cs="Times New Roman"/>
      <w:kern w:val="0"/>
      <w:sz w:val="24"/>
      <w:szCs w:val="20"/>
      <w:lang w:eastAsia="en-US"/>
    </w:rPr>
  </w:style>
  <w:style w:type="character" w:customStyle="1" w:styleId="0Char">
    <w:name w:val="样式 正文文本缩进 + 左  0 字符 Char"/>
    <w:link w:val="0"/>
    <w:locked/>
    <w:rsid w:val="00C0552E"/>
    <w:rPr>
      <w:rFonts w:ascii="Times New Roman" w:eastAsia="宋体" w:hAnsi="Times New Roman" w:cs="宋体"/>
      <w:sz w:val="24"/>
      <w:szCs w:val="20"/>
    </w:rPr>
  </w:style>
  <w:style w:type="paragraph" w:customStyle="1" w:styleId="BodyText3">
    <w:name w:val="~Body Text"/>
    <w:basedOn w:val="BodyText2"/>
    <w:rsid w:val="00C0552E"/>
    <w:pPr>
      <w:spacing w:after="220" w:line="220" w:lineRule="atLeast"/>
    </w:pPr>
    <w:rPr>
      <w:color w:val="00637A"/>
    </w:rPr>
  </w:style>
  <w:style w:type="paragraph" w:customStyle="1" w:styleId="BlindParagraph">
    <w:name w:val="*Blind Paragraph"/>
    <w:basedOn w:val="aff9"/>
    <w:rsid w:val="00C0552E"/>
    <w:pPr>
      <w:widowControl/>
      <w:pBdr>
        <w:bottom w:val="none" w:sz="0" w:space="0" w:color="auto"/>
      </w:pBdr>
      <w:tabs>
        <w:tab w:val="clear" w:pos="4153"/>
        <w:tab w:val="clear" w:pos="8306"/>
        <w:tab w:val="center" w:pos="4320"/>
        <w:tab w:val="right" w:pos="8640"/>
      </w:tabs>
      <w:snapToGrid/>
      <w:spacing w:line="80" w:lineRule="exact"/>
      <w:jc w:val="left"/>
    </w:pPr>
    <w:rPr>
      <w:kern w:val="0"/>
      <w:sz w:val="4"/>
      <w:szCs w:val="4"/>
      <w:lang w:eastAsia="en-US"/>
    </w:rPr>
  </w:style>
  <w:style w:type="paragraph" w:customStyle="1" w:styleId="BodySingle">
    <w:name w:val="~Body Single"/>
    <w:basedOn w:val="BodyText3"/>
    <w:rsid w:val="00C0552E"/>
    <w:pPr>
      <w:spacing w:after="0"/>
    </w:pPr>
  </w:style>
  <w:style w:type="paragraph" w:customStyle="1" w:styleId="Bullet1Single0">
    <w:name w:val="~Bullet #1 Single"/>
    <w:basedOn w:val="BodyText3"/>
    <w:rsid w:val="00C0552E"/>
    <w:pPr>
      <w:numPr>
        <w:numId w:val="114"/>
      </w:numPr>
      <w:tabs>
        <w:tab w:val="clear" w:pos="360"/>
        <w:tab w:val="num" w:pos="425"/>
        <w:tab w:val="left" w:pos="964"/>
        <w:tab w:val="num" w:pos="2986"/>
      </w:tabs>
      <w:spacing w:after="0"/>
      <w:ind w:left="0" w:hanging="432"/>
    </w:pPr>
  </w:style>
  <w:style w:type="paragraph" w:customStyle="1" w:styleId="Heading1">
    <w:name w:val="~Heading 1"/>
    <w:next w:val="BodyText3"/>
    <w:rsid w:val="00C0552E"/>
    <w:pPr>
      <w:keepNext/>
      <w:keepLines/>
      <w:spacing w:before="240" w:after="120" w:line="220" w:lineRule="atLeast"/>
      <w:outlineLvl w:val="1"/>
    </w:pPr>
    <w:rPr>
      <w:rFonts w:ascii="Arial" w:eastAsia="宋体" w:hAnsi="Arial" w:cs="Times New Roman"/>
      <w:b/>
      <w:color w:val="00637A"/>
      <w:kern w:val="0"/>
      <w:sz w:val="32"/>
      <w:szCs w:val="32"/>
      <w:lang w:eastAsia="en-US"/>
    </w:rPr>
  </w:style>
  <w:style w:type="paragraph" w:customStyle="1" w:styleId="Heading10">
    <w:name w:val="*Heading 1"/>
    <w:basedOn w:val="BodyText2"/>
    <w:next w:val="BodyText2"/>
    <w:rsid w:val="00C0552E"/>
    <w:pPr>
      <w:keepNext/>
      <w:keepLines/>
      <w:spacing w:before="240" w:after="120"/>
      <w:outlineLvl w:val="1"/>
    </w:pPr>
    <w:rPr>
      <w:rFonts w:ascii="Verdana" w:hAnsi="Verdana"/>
      <w:b/>
      <w:sz w:val="36"/>
      <w:szCs w:val="32"/>
    </w:rPr>
  </w:style>
  <w:style w:type="paragraph" w:customStyle="1" w:styleId="Heading2">
    <w:name w:val="~Heading 2"/>
    <w:next w:val="BodyText3"/>
    <w:rsid w:val="00C0552E"/>
    <w:pPr>
      <w:keepNext/>
      <w:keepLines/>
      <w:spacing w:before="240" w:after="120" w:line="240" w:lineRule="atLeast"/>
      <w:outlineLvl w:val="2"/>
    </w:pPr>
    <w:rPr>
      <w:rFonts w:ascii="Arial" w:eastAsia="宋体" w:hAnsi="Arial" w:cs="Times New Roman"/>
      <w:color w:val="00637A"/>
      <w:kern w:val="0"/>
      <w:sz w:val="32"/>
      <w:szCs w:val="32"/>
      <w:lang w:eastAsia="en-US"/>
    </w:rPr>
  </w:style>
  <w:style w:type="paragraph" w:customStyle="1" w:styleId="Heading3">
    <w:name w:val="~Heading 3"/>
    <w:next w:val="BodyText3"/>
    <w:rsid w:val="00C0552E"/>
    <w:pPr>
      <w:keepNext/>
      <w:keepLines/>
      <w:spacing w:before="240" w:after="120"/>
      <w:outlineLvl w:val="3"/>
    </w:pPr>
    <w:rPr>
      <w:rFonts w:ascii="Arial" w:eastAsia="宋体" w:hAnsi="Arial" w:cs="Times New Roman"/>
      <w:b/>
      <w:color w:val="00637A"/>
      <w:kern w:val="0"/>
      <w:sz w:val="24"/>
      <w:szCs w:val="24"/>
      <w:lang w:eastAsia="en-US"/>
    </w:rPr>
  </w:style>
  <w:style w:type="paragraph" w:customStyle="1" w:styleId="Heading40">
    <w:name w:val="~Heading 4"/>
    <w:next w:val="BodyText3"/>
    <w:rsid w:val="00C0552E"/>
    <w:pPr>
      <w:keepNext/>
      <w:keepLines/>
      <w:spacing w:before="240" w:after="120"/>
      <w:outlineLvl w:val="4"/>
    </w:pPr>
    <w:rPr>
      <w:rFonts w:ascii="Arial" w:eastAsia="宋体" w:hAnsi="Arial" w:cs="Times New Roman"/>
      <w:color w:val="00637A"/>
      <w:kern w:val="0"/>
      <w:sz w:val="24"/>
      <w:szCs w:val="24"/>
      <w:lang w:eastAsia="en-US"/>
    </w:rPr>
  </w:style>
  <w:style w:type="paragraph" w:customStyle="1" w:styleId="Heading5">
    <w:name w:val="~Heading 5"/>
    <w:next w:val="BodyText3"/>
    <w:rsid w:val="00C0552E"/>
    <w:pPr>
      <w:keepNext/>
      <w:keepLines/>
      <w:spacing w:before="240" w:after="120"/>
      <w:outlineLvl w:val="5"/>
    </w:pPr>
    <w:rPr>
      <w:rFonts w:ascii="Arial" w:eastAsia="宋体" w:hAnsi="Arial" w:cs="Times New Roman"/>
      <w:i/>
      <w:color w:val="00637A"/>
      <w:kern w:val="0"/>
      <w:sz w:val="24"/>
      <w:szCs w:val="24"/>
      <w:lang w:eastAsia="en-US"/>
    </w:rPr>
  </w:style>
  <w:style w:type="paragraph" w:customStyle="1" w:styleId="Number">
    <w:name w:val="~Number"/>
    <w:basedOn w:val="BodyText3"/>
    <w:rsid w:val="00C0552E"/>
    <w:pPr>
      <w:tabs>
        <w:tab w:val="left" w:pos="360"/>
      </w:tabs>
      <w:spacing w:after="0"/>
      <w:ind w:left="360" w:hanging="360"/>
    </w:pPr>
  </w:style>
  <w:style w:type="paragraph" w:customStyle="1" w:styleId="BodySingle0">
    <w:name w:val="*Body Single"/>
    <w:rsid w:val="00C0552E"/>
    <w:pPr>
      <w:spacing w:line="220" w:lineRule="atLeast"/>
    </w:pPr>
    <w:rPr>
      <w:rFonts w:ascii="Arial" w:eastAsia="宋体" w:hAnsi="Arial" w:cs="Times New Roman"/>
      <w:kern w:val="0"/>
      <w:sz w:val="20"/>
      <w:szCs w:val="20"/>
      <w:lang w:eastAsia="en-US"/>
    </w:rPr>
  </w:style>
  <w:style w:type="paragraph" w:customStyle="1" w:styleId="Bullet1Single">
    <w:name w:val="*Bullet #1 Single"/>
    <w:basedOn w:val="BodyText2"/>
    <w:rsid w:val="00C0552E"/>
    <w:pPr>
      <w:numPr>
        <w:numId w:val="115"/>
      </w:numPr>
      <w:tabs>
        <w:tab w:val="clear" w:pos="360"/>
        <w:tab w:val="num" w:pos="432"/>
        <w:tab w:val="left" w:pos="964"/>
        <w:tab w:val="num" w:pos="1032"/>
        <w:tab w:val="num" w:pos="3150"/>
      </w:tabs>
      <w:ind w:left="432" w:hanging="432"/>
    </w:pPr>
    <w:rPr>
      <w:rFonts w:ascii="Arial" w:hAnsi="Arial"/>
      <w:color w:val="000000"/>
    </w:rPr>
  </w:style>
  <w:style w:type="paragraph" w:customStyle="1" w:styleId="Bullet2Single0">
    <w:name w:val="*Bullet #2 Single"/>
    <w:basedOn w:val="Bullet1Single"/>
    <w:rsid w:val="00C0552E"/>
    <w:pPr>
      <w:numPr>
        <w:numId w:val="116"/>
      </w:numPr>
      <w:tabs>
        <w:tab w:val="clear" w:pos="720"/>
        <w:tab w:val="clear" w:pos="1032"/>
        <w:tab w:val="clear" w:pos="3150"/>
        <w:tab w:val="left" w:pos="360"/>
        <w:tab w:val="num" w:pos="432"/>
        <w:tab w:val="num" w:pos="510"/>
        <w:tab w:val="left" w:pos="1080"/>
      </w:tabs>
      <w:ind w:left="432" w:hanging="432"/>
    </w:pPr>
  </w:style>
  <w:style w:type="paragraph" w:customStyle="1" w:styleId="Bullet2Double">
    <w:name w:val="*Bullet #2 Double"/>
    <w:basedOn w:val="Bullet2Single0"/>
    <w:rsid w:val="00C0552E"/>
    <w:pPr>
      <w:tabs>
        <w:tab w:val="clear" w:pos="510"/>
      </w:tabs>
      <w:spacing w:after="220"/>
    </w:pPr>
  </w:style>
  <w:style w:type="paragraph" w:customStyle="1" w:styleId="Bullet1Double0">
    <w:name w:val="*Bullet #1 Double"/>
    <w:basedOn w:val="Bullet1Single"/>
    <w:rsid w:val="00C0552E"/>
    <w:pPr>
      <w:numPr>
        <w:numId w:val="117"/>
      </w:numPr>
      <w:tabs>
        <w:tab w:val="clear" w:pos="360"/>
        <w:tab w:val="clear" w:pos="1032"/>
        <w:tab w:val="clear" w:pos="3150"/>
        <w:tab w:val="num" w:pos="432"/>
        <w:tab w:val="num" w:pos="720"/>
        <w:tab w:val="num" w:pos="780"/>
        <w:tab w:val="num" w:pos="905"/>
      </w:tabs>
      <w:spacing w:after="220"/>
      <w:ind w:leftChars="200" w:left="360" w:hangingChars="200" w:hanging="360"/>
    </w:pPr>
  </w:style>
  <w:style w:type="paragraph" w:customStyle="1" w:styleId="Bullet3Single">
    <w:name w:val="*Bullet #3 Single"/>
    <w:basedOn w:val="Bullet2Single0"/>
    <w:rsid w:val="00C0552E"/>
    <w:pPr>
      <w:numPr>
        <w:numId w:val="118"/>
      </w:numPr>
      <w:tabs>
        <w:tab w:val="clear" w:pos="720"/>
        <w:tab w:val="clear" w:pos="964"/>
        <w:tab w:val="clear" w:pos="1080"/>
        <w:tab w:val="num" w:pos="360"/>
        <w:tab w:val="num" w:pos="432"/>
        <w:tab w:val="num" w:pos="510"/>
        <w:tab w:val="num" w:pos="780"/>
        <w:tab w:val="num" w:pos="960"/>
        <w:tab w:val="num" w:pos="1200"/>
      </w:tabs>
      <w:ind w:leftChars="400" w:left="1080" w:hangingChars="200" w:hanging="360"/>
    </w:pPr>
  </w:style>
  <w:style w:type="paragraph" w:customStyle="1" w:styleId="Bullet3Double">
    <w:name w:val="*Bullet #3 Double"/>
    <w:basedOn w:val="Bullet3Single"/>
    <w:rsid w:val="00C0552E"/>
    <w:pPr>
      <w:numPr>
        <w:numId w:val="119"/>
      </w:numPr>
      <w:tabs>
        <w:tab w:val="num" w:pos="360"/>
        <w:tab w:val="num" w:pos="432"/>
        <w:tab w:val="num" w:pos="840"/>
        <w:tab w:val="num" w:pos="1620"/>
      </w:tabs>
      <w:spacing w:after="220"/>
      <w:ind w:leftChars="600" w:left="1080" w:hanging="360"/>
    </w:pPr>
  </w:style>
  <w:style w:type="paragraph" w:customStyle="1" w:styleId="Heading20">
    <w:name w:val="*Heading 2"/>
    <w:next w:val="BodyText2"/>
    <w:rsid w:val="00C0552E"/>
    <w:pPr>
      <w:keepNext/>
      <w:keepLines/>
      <w:spacing w:before="120" w:after="120" w:line="360" w:lineRule="auto"/>
      <w:ind w:leftChars="100" w:left="240" w:rightChars="100" w:right="100"/>
      <w:outlineLvl w:val="2"/>
    </w:pPr>
    <w:rPr>
      <w:rFonts w:ascii="Verdana" w:eastAsia="宋体" w:hAnsi="Verdana" w:cs="Times New Roman"/>
      <w:b/>
      <w:kern w:val="0"/>
      <w:sz w:val="32"/>
      <w:szCs w:val="32"/>
      <w:lang w:eastAsia="en-US"/>
    </w:rPr>
  </w:style>
  <w:style w:type="paragraph" w:customStyle="1" w:styleId="Heading30">
    <w:name w:val="*Heading 3"/>
    <w:next w:val="BodyText2"/>
    <w:rsid w:val="00C0552E"/>
    <w:pPr>
      <w:keepNext/>
      <w:keepLines/>
      <w:spacing w:before="120" w:after="120" w:line="360" w:lineRule="auto"/>
      <w:ind w:leftChars="100" w:left="240" w:rightChars="100" w:right="100"/>
      <w:outlineLvl w:val="3"/>
    </w:pPr>
    <w:rPr>
      <w:rFonts w:ascii="Verdana" w:eastAsia="宋体" w:hAnsi="Verdana" w:cs="Times New Roman"/>
      <w:b/>
      <w:kern w:val="0"/>
      <w:sz w:val="24"/>
      <w:szCs w:val="24"/>
      <w:lang w:eastAsia="en-US"/>
    </w:rPr>
  </w:style>
  <w:style w:type="paragraph" w:customStyle="1" w:styleId="Heading41">
    <w:name w:val="*Heading 4"/>
    <w:next w:val="BodyText2"/>
    <w:rsid w:val="00C0552E"/>
    <w:pPr>
      <w:keepNext/>
      <w:keepLines/>
      <w:spacing w:line="360" w:lineRule="auto"/>
      <w:outlineLvl w:val="4"/>
    </w:pPr>
    <w:rPr>
      <w:rFonts w:ascii="Verdana" w:eastAsia="宋体" w:hAnsi="Verdana" w:cs="Times New Roman"/>
      <w:b/>
      <w:kern w:val="0"/>
      <w:szCs w:val="24"/>
      <w:lang w:eastAsia="en-US"/>
    </w:rPr>
  </w:style>
  <w:style w:type="paragraph" w:customStyle="1" w:styleId="Heading50">
    <w:name w:val="*Heading 5"/>
    <w:next w:val="BodyText2"/>
    <w:link w:val="Heading5Char"/>
    <w:rsid w:val="00C0552E"/>
    <w:pPr>
      <w:keepNext/>
      <w:keepLines/>
      <w:spacing w:line="360" w:lineRule="auto"/>
      <w:outlineLvl w:val="5"/>
    </w:pPr>
    <w:rPr>
      <w:rFonts w:ascii="Verdana" w:eastAsia="宋体" w:hAnsi="Verdana" w:cs="Times New Roman"/>
      <w:i/>
      <w:kern w:val="0"/>
      <w:szCs w:val="24"/>
      <w:lang w:eastAsia="en-US"/>
    </w:rPr>
  </w:style>
  <w:style w:type="paragraph" w:customStyle="1" w:styleId="ListNumbersAuto">
    <w:name w:val="*List Numbers (Auto)"/>
    <w:basedOn w:val="BodyText2"/>
    <w:rsid w:val="00C0552E"/>
    <w:pPr>
      <w:numPr>
        <w:numId w:val="120"/>
      </w:numPr>
      <w:tabs>
        <w:tab w:val="clear" w:pos="360"/>
        <w:tab w:val="num" w:pos="432"/>
        <w:tab w:val="num" w:pos="984"/>
        <w:tab w:val="num" w:pos="1080"/>
        <w:tab w:val="num" w:pos="1620"/>
      </w:tabs>
      <w:ind w:leftChars="600" w:left="432" w:hangingChars="200" w:hanging="432"/>
    </w:pPr>
  </w:style>
  <w:style w:type="paragraph" w:customStyle="1" w:styleId="ListNumbersBoldAuto">
    <w:name w:val="*List Numbers Bold (Auto)"/>
    <w:basedOn w:val="ListNumbersAuto"/>
    <w:rsid w:val="00C0552E"/>
    <w:pPr>
      <w:numPr>
        <w:numId w:val="121"/>
      </w:numPr>
      <w:tabs>
        <w:tab w:val="clear" w:pos="360"/>
        <w:tab w:val="num" w:pos="900"/>
      </w:tabs>
      <w:ind w:left="432" w:hanging="432"/>
    </w:pPr>
    <w:rPr>
      <w:b/>
    </w:rPr>
  </w:style>
  <w:style w:type="paragraph" w:customStyle="1" w:styleId="Numbers">
    <w:name w:val="*Numbers"/>
    <w:basedOn w:val="ListNumbersAuto"/>
    <w:rsid w:val="00C0552E"/>
    <w:pPr>
      <w:numPr>
        <w:numId w:val="0"/>
      </w:numPr>
      <w:tabs>
        <w:tab w:val="left" w:pos="360"/>
      </w:tabs>
      <w:ind w:left="360" w:hanging="360"/>
    </w:pPr>
  </w:style>
  <w:style w:type="paragraph" w:customStyle="1" w:styleId="NumbersBold">
    <w:name w:val="*Numbers Bold"/>
    <w:basedOn w:val="Numbers"/>
    <w:rsid w:val="00C0552E"/>
    <w:rPr>
      <w:b/>
    </w:rPr>
  </w:style>
  <w:style w:type="paragraph" w:customStyle="1" w:styleId="SOW1">
    <w:name w:val="*SOW 1"/>
    <w:next w:val="BodyText2"/>
    <w:rsid w:val="00C0552E"/>
    <w:pPr>
      <w:keepNext/>
      <w:keepLines/>
      <w:tabs>
        <w:tab w:val="left" w:pos="1440"/>
      </w:tabs>
      <w:spacing w:after="200" w:line="220" w:lineRule="atLeast"/>
      <w:ind w:left="1440" w:hanging="1440"/>
      <w:outlineLvl w:val="1"/>
    </w:pPr>
    <w:rPr>
      <w:rFonts w:ascii="Arial" w:eastAsia="宋体" w:hAnsi="Arial" w:cs="Times New Roman"/>
      <w:color w:val="000000"/>
      <w:kern w:val="0"/>
      <w:sz w:val="20"/>
      <w:szCs w:val="24"/>
      <w:lang w:eastAsia="en-US"/>
    </w:rPr>
  </w:style>
  <w:style w:type="paragraph" w:customStyle="1" w:styleId="SOW2">
    <w:name w:val="*SOW 2"/>
    <w:basedOn w:val="SOW1"/>
    <w:next w:val="BodyText2"/>
    <w:rsid w:val="00C0552E"/>
    <w:pPr>
      <w:outlineLvl w:val="2"/>
    </w:pPr>
  </w:style>
  <w:style w:type="paragraph" w:customStyle="1" w:styleId="SOW3">
    <w:name w:val="*SOW 3"/>
    <w:basedOn w:val="SOW1"/>
    <w:next w:val="BodyText2"/>
    <w:rsid w:val="00C0552E"/>
    <w:pPr>
      <w:outlineLvl w:val="3"/>
    </w:pPr>
  </w:style>
  <w:style w:type="paragraph" w:customStyle="1" w:styleId="SOW4">
    <w:name w:val="*SOW 4"/>
    <w:basedOn w:val="SOW1"/>
    <w:next w:val="BodyText2"/>
    <w:rsid w:val="00C0552E"/>
    <w:pPr>
      <w:outlineLvl w:val="4"/>
    </w:pPr>
  </w:style>
  <w:style w:type="paragraph" w:customStyle="1" w:styleId="SOW5">
    <w:name w:val="*SOW 5"/>
    <w:basedOn w:val="SOW1"/>
    <w:next w:val="BodyText2"/>
    <w:rsid w:val="00C0552E"/>
    <w:pPr>
      <w:outlineLvl w:val="5"/>
    </w:pPr>
  </w:style>
  <w:style w:type="paragraph" w:customStyle="1" w:styleId="TableText3">
    <w:name w:val="*Table Text"/>
    <w:rsid w:val="00C0552E"/>
    <w:pPr>
      <w:spacing w:line="240" w:lineRule="atLeast"/>
    </w:pPr>
    <w:rPr>
      <w:rFonts w:ascii="Arial" w:eastAsia="宋体" w:hAnsi="Arial" w:cs="Times New Roman"/>
      <w:kern w:val="0"/>
      <w:sz w:val="18"/>
      <w:szCs w:val="24"/>
      <w:lang w:eastAsia="en-US"/>
    </w:rPr>
  </w:style>
  <w:style w:type="paragraph" w:customStyle="1" w:styleId="TableText20">
    <w:name w:val="*Table Text 2"/>
    <w:basedOn w:val="TableText3"/>
    <w:rsid w:val="00C0552E"/>
    <w:pPr>
      <w:spacing w:line="220" w:lineRule="atLeast"/>
    </w:pPr>
    <w:rPr>
      <w:color w:val="000000"/>
      <w:sz w:val="20"/>
      <w:szCs w:val="20"/>
    </w:rPr>
  </w:style>
  <w:style w:type="paragraph" w:customStyle="1" w:styleId="TableTextBold">
    <w:name w:val="*Table Text Bold"/>
    <w:basedOn w:val="TableText3"/>
    <w:rsid w:val="00C0552E"/>
    <w:rPr>
      <w:b/>
    </w:rPr>
  </w:style>
  <w:style w:type="paragraph" w:customStyle="1" w:styleId="ManualHeading1">
    <w:name w:val="*Manual # Heading 1"/>
    <w:next w:val="BodyText2"/>
    <w:rsid w:val="00C0552E"/>
    <w:pPr>
      <w:keepNext/>
      <w:keepLines/>
      <w:tabs>
        <w:tab w:val="left" w:pos="1440"/>
      </w:tabs>
      <w:spacing w:before="240" w:after="120"/>
      <w:ind w:left="1440" w:hanging="1440"/>
      <w:outlineLvl w:val="1"/>
    </w:pPr>
    <w:rPr>
      <w:rFonts w:ascii="Arial" w:eastAsia="宋体" w:hAnsi="Arial" w:cs="Times New Roman"/>
      <w:b/>
      <w:kern w:val="0"/>
      <w:sz w:val="32"/>
      <w:szCs w:val="32"/>
      <w:lang w:eastAsia="en-US"/>
    </w:rPr>
  </w:style>
  <w:style w:type="paragraph" w:customStyle="1" w:styleId="TableGraphicsCaption">
    <w:name w:val="*Table/Graphics Caption"/>
    <w:basedOn w:val="BodyText2"/>
    <w:next w:val="BodyText2"/>
    <w:rsid w:val="00C0552E"/>
    <w:pPr>
      <w:spacing w:after="120"/>
    </w:pPr>
    <w:rPr>
      <w:sz w:val="18"/>
      <w:szCs w:val="18"/>
    </w:rPr>
  </w:style>
  <w:style w:type="paragraph" w:customStyle="1" w:styleId="ProprietaryNotice">
    <w:name w:val="*Proprietary Notice"/>
    <w:rsid w:val="00C0552E"/>
    <w:pPr>
      <w:spacing w:line="200" w:lineRule="exact"/>
    </w:pPr>
    <w:rPr>
      <w:rFonts w:ascii="Arial" w:eastAsia="宋体" w:hAnsi="Arial" w:cs="Times New Roman"/>
      <w:color w:val="00637A"/>
      <w:kern w:val="0"/>
      <w:sz w:val="16"/>
      <w:szCs w:val="16"/>
      <w:lang w:eastAsia="en-US"/>
    </w:rPr>
  </w:style>
  <w:style w:type="paragraph" w:customStyle="1" w:styleId="Footer">
    <w:name w:val="*Footer"/>
    <w:rsid w:val="00C0552E"/>
    <w:pPr>
      <w:tabs>
        <w:tab w:val="right" w:pos="8640"/>
      </w:tabs>
    </w:pPr>
    <w:rPr>
      <w:rFonts w:ascii="Arial" w:eastAsia="宋体" w:hAnsi="Arial" w:cs="Times New Roman"/>
      <w:i/>
      <w:color w:val="00637A"/>
      <w:kern w:val="0"/>
      <w:sz w:val="18"/>
      <w:szCs w:val="18"/>
      <w:lang w:eastAsia="en-US"/>
    </w:rPr>
  </w:style>
  <w:style w:type="paragraph" w:customStyle="1" w:styleId="QuotationAttribute">
    <w:name w:val="*Quotation Attribute"/>
    <w:basedOn w:val="BodyText2"/>
    <w:next w:val="BodyText2"/>
    <w:rsid w:val="00C0552E"/>
    <w:pPr>
      <w:numPr>
        <w:numId w:val="122"/>
      </w:numPr>
      <w:tabs>
        <w:tab w:val="clear" w:pos="936"/>
        <w:tab w:val="num" w:pos="360"/>
        <w:tab w:val="num" w:pos="432"/>
        <w:tab w:val="num" w:pos="720"/>
        <w:tab w:val="num" w:pos="840"/>
        <w:tab w:val="num" w:pos="1032"/>
        <w:tab w:val="num" w:pos="1876"/>
      </w:tabs>
      <w:ind w:left="432" w:right="720" w:hanging="432"/>
    </w:pPr>
  </w:style>
  <w:style w:type="paragraph" w:customStyle="1" w:styleId="Quotation">
    <w:name w:val="*Quotation"/>
    <w:basedOn w:val="BodyText2"/>
    <w:next w:val="QuotationAttribute"/>
    <w:rsid w:val="00C0552E"/>
    <w:pPr>
      <w:spacing w:after="200" w:line="220" w:lineRule="atLeast"/>
      <w:ind w:left="720" w:right="720"/>
    </w:pPr>
    <w:rPr>
      <w:i/>
    </w:rPr>
  </w:style>
  <w:style w:type="paragraph" w:customStyle="1" w:styleId="Bullet2Single">
    <w:name w:val="~Bullet #2 Single"/>
    <w:basedOn w:val="Bullet2Single0"/>
    <w:rsid w:val="00C0552E"/>
    <w:pPr>
      <w:numPr>
        <w:numId w:val="123"/>
      </w:numPr>
      <w:tabs>
        <w:tab w:val="clear" w:pos="720"/>
        <w:tab w:val="num" w:pos="360"/>
        <w:tab w:val="num" w:pos="432"/>
        <w:tab w:val="num" w:pos="510"/>
        <w:tab w:val="num" w:pos="750"/>
        <w:tab w:val="num" w:pos="840"/>
        <w:tab w:val="num" w:pos="936"/>
        <w:tab w:val="num" w:pos="2836"/>
      </w:tabs>
      <w:ind w:left="432" w:hanging="432"/>
    </w:pPr>
    <w:rPr>
      <w:color w:val="00637A"/>
    </w:rPr>
  </w:style>
  <w:style w:type="paragraph" w:customStyle="1" w:styleId="ManualHeading2">
    <w:name w:val="*Manual # Heading 2"/>
    <w:next w:val="BodyText2"/>
    <w:rsid w:val="00C0552E"/>
    <w:pPr>
      <w:keepNext/>
      <w:keepLines/>
      <w:tabs>
        <w:tab w:val="left" w:pos="1440"/>
      </w:tabs>
      <w:spacing w:before="240" w:after="120"/>
      <w:ind w:left="1440" w:hanging="1440"/>
      <w:outlineLvl w:val="2"/>
    </w:pPr>
    <w:rPr>
      <w:rFonts w:ascii="Arial" w:eastAsia="宋体" w:hAnsi="Arial" w:cs="Times New Roman"/>
      <w:kern w:val="0"/>
      <w:sz w:val="32"/>
      <w:szCs w:val="32"/>
      <w:lang w:eastAsia="en-US"/>
    </w:rPr>
  </w:style>
  <w:style w:type="paragraph" w:customStyle="1" w:styleId="ListNumber">
    <w:name w:val="~List Number"/>
    <w:basedOn w:val="ListNumbersAuto"/>
    <w:rsid w:val="00C0552E"/>
    <w:pPr>
      <w:numPr>
        <w:numId w:val="124"/>
      </w:numPr>
      <w:tabs>
        <w:tab w:val="clear" w:pos="720"/>
        <w:tab w:val="left" w:pos="360"/>
        <w:tab w:val="num" w:pos="840"/>
        <w:tab w:val="num" w:pos="899"/>
        <w:tab w:val="num" w:pos="1277"/>
        <w:tab w:val="num" w:pos="1860"/>
      </w:tabs>
      <w:ind w:left="360" w:hanging="360"/>
    </w:pPr>
    <w:rPr>
      <w:color w:val="00637A"/>
    </w:rPr>
  </w:style>
  <w:style w:type="paragraph" w:customStyle="1" w:styleId="TableText4">
    <w:name w:val="~Table Text"/>
    <w:basedOn w:val="TableText3"/>
    <w:rsid w:val="00C0552E"/>
    <w:rPr>
      <w:color w:val="00637A"/>
      <w:szCs w:val="18"/>
    </w:rPr>
  </w:style>
  <w:style w:type="paragraph" w:customStyle="1" w:styleId="TableGraphicsCaption0">
    <w:name w:val="~Table/Graphics Caption"/>
    <w:basedOn w:val="TableGraphicsCaption"/>
    <w:next w:val="BodyText3"/>
    <w:rsid w:val="00C0552E"/>
    <w:rPr>
      <w:color w:val="00637A"/>
    </w:rPr>
  </w:style>
  <w:style w:type="paragraph" w:customStyle="1" w:styleId="FullPage">
    <w:name w:val="*Full Page"/>
    <w:basedOn w:val="BodyText2"/>
    <w:rsid w:val="00C0552E"/>
    <w:pPr>
      <w:spacing w:after="280" w:line="220" w:lineRule="atLeast"/>
    </w:pPr>
  </w:style>
  <w:style w:type="paragraph" w:customStyle="1" w:styleId="Headline">
    <w:name w:val="Headline"/>
    <w:basedOn w:val="aff3"/>
    <w:rsid w:val="00C0552E"/>
    <w:pPr>
      <w:widowControl/>
      <w:suppressAutoHyphens/>
      <w:spacing w:line="280" w:lineRule="exact"/>
      <w:jc w:val="left"/>
    </w:pPr>
    <w:rPr>
      <w:rFonts w:ascii="Times New Roman" w:eastAsia="宋体" w:hAnsi="Times New Roman" w:cs="Times New Roman"/>
      <w:kern w:val="0"/>
      <w:sz w:val="24"/>
      <w:szCs w:val="24"/>
      <w:lang w:eastAsia="en-US"/>
    </w:rPr>
  </w:style>
  <w:style w:type="paragraph" w:customStyle="1" w:styleId="Header">
    <w:name w:val="*Header"/>
    <w:basedOn w:val="BodyText2"/>
    <w:rsid w:val="00C0552E"/>
    <w:pPr>
      <w:tabs>
        <w:tab w:val="right" w:pos="8784"/>
      </w:tabs>
    </w:pPr>
    <w:rPr>
      <w:color w:val="00637A"/>
      <w:sz w:val="18"/>
      <w:szCs w:val="18"/>
    </w:rPr>
  </w:style>
  <w:style w:type="paragraph" w:customStyle="1" w:styleId="TopLine">
    <w:name w:val="Top Line"/>
    <w:basedOn w:val="aff3"/>
    <w:rsid w:val="00C0552E"/>
    <w:pPr>
      <w:widowControl/>
      <w:pBdr>
        <w:bottom w:val="single" w:sz="18" w:space="1" w:color="auto"/>
      </w:pBdr>
      <w:jc w:val="left"/>
    </w:pPr>
    <w:rPr>
      <w:rFonts w:ascii="Times New Roman" w:eastAsia="宋体" w:hAnsi="Times New Roman" w:cs="Times New Roman"/>
      <w:kern w:val="0"/>
      <w:sz w:val="24"/>
      <w:szCs w:val="24"/>
      <w:lang w:eastAsia="en-US"/>
    </w:rPr>
  </w:style>
  <w:style w:type="paragraph" w:customStyle="1" w:styleId="ListText">
    <w:name w:val="*List Text"/>
    <w:basedOn w:val="BodyText2"/>
    <w:rsid w:val="00C0552E"/>
    <w:pPr>
      <w:tabs>
        <w:tab w:val="left" w:pos="360"/>
        <w:tab w:val="left" w:pos="576"/>
        <w:tab w:val="right" w:leader="dot" w:pos="8640"/>
      </w:tabs>
      <w:suppressAutoHyphens/>
      <w:ind w:left="360" w:hanging="360"/>
    </w:pPr>
    <w:rPr>
      <w:sz w:val="18"/>
      <w:szCs w:val="18"/>
    </w:rPr>
  </w:style>
  <w:style w:type="paragraph" w:customStyle="1" w:styleId="Response">
    <w:name w:val="*Response"/>
    <w:basedOn w:val="BodyText2"/>
    <w:next w:val="BodyText2"/>
    <w:rsid w:val="00C0552E"/>
    <w:pPr>
      <w:ind w:left="1440" w:hanging="1440"/>
    </w:pPr>
  </w:style>
  <w:style w:type="paragraph" w:customStyle="1" w:styleId="BodyTextBold">
    <w:name w:val="*Body Text Bold"/>
    <w:basedOn w:val="BodyText2"/>
    <w:next w:val="BodyText2"/>
    <w:rsid w:val="00C0552E"/>
    <w:rPr>
      <w:b/>
    </w:rPr>
  </w:style>
  <w:style w:type="paragraph" w:customStyle="1" w:styleId="TableTextBullet1">
    <w:name w:val="*Table Text Bullet #1"/>
    <w:basedOn w:val="TableText3"/>
    <w:rsid w:val="00C0552E"/>
    <w:pPr>
      <w:numPr>
        <w:numId w:val="125"/>
      </w:numPr>
      <w:tabs>
        <w:tab w:val="left" w:pos="144"/>
      </w:tabs>
      <w:ind w:left="144" w:hanging="144"/>
    </w:pPr>
  </w:style>
  <w:style w:type="paragraph" w:customStyle="1" w:styleId="Bullet1SubtextSingle">
    <w:name w:val="*Bullet #1 Subtext Single"/>
    <w:basedOn w:val="Bullet1Double0"/>
    <w:rsid w:val="00C0552E"/>
    <w:pPr>
      <w:numPr>
        <w:numId w:val="0"/>
      </w:numPr>
      <w:spacing w:after="0"/>
      <w:ind w:left="360"/>
    </w:pPr>
  </w:style>
  <w:style w:type="paragraph" w:customStyle="1" w:styleId="Bullet2SubtextSingle">
    <w:name w:val="*Bullet #2 Subtext Single"/>
    <w:basedOn w:val="Bullet2Double"/>
    <w:rsid w:val="00C0552E"/>
    <w:pPr>
      <w:numPr>
        <w:numId w:val="0"/>
      </w:numPr>
      <w:spacing w:after="0"/>
      <w:ind w:left="720"/>
    </w:pPr>
  </w:style>
  <w:style w:type="paragraph" w:customStyle="1" w:styleId="Bullet3SubtextSingle">
    <w:name w:val="*Bullet #3 Subtext Single"/>
    <w:basedOn w:val="Bullet3Double"/>
    <w:rsid w:val="00C0552E"/>
    <w:pPr>
      <w:numPr>
        <w:numId w:val="0"/>
      </w:numPr>
      <w:tabs>
        <w:tab w:val="clear" w:pos="1080"/>
        <w:tab w:val="num" w:pos="432"/>
      </w:tabs>
      <w:spacing w:after="0"/>
      <w:ind w:left="1080"/>
    </w:pPr>
  </w:style>
  <w:style w:type="paragraph" w:customStyle="1" w:styleId="Bullet1Subtext">
    <w:name w:val="~Bullet #1 Subtext"/>
    <w:basedOn w:val="Bullet1Single0"/>
    <w:rsid w:val="00C0552E"/>
    <w:pPr>
      <w:numPr>
        <w:numId w:val="0"/>
      </w:numPr>
      <w:ind w:left="360"/>
    </w:pPr>
  </w:style>
  <w:style w:type="paragraph" w:customStyle="1" w:styleId="Bullet2Subtext">
    <w:name w:val="~Bullet #2 Subtext"/>
    <w:basedOn w:val="Bullet2Single"/>
    <w:rsid w:val="00C0552E"/>
    <w:pPr>
      <w:numPr>
        <w:numId w:val="0"/>
      </w:numPr>
      <w:tabs>
        <w:tab w:val="clear" w:pos="720"/>
        <w:tab w:val="num" w:pos="432"/>
      </w:tabs>
      <w:ind w:left="720"/>
    </w:pPr>
  </w:style>
  <w:style w:type="paragraph" w:customStyle="1" w:styleId="InfoText">
    <w:name w:val="*Info Text"/>
    <w:rsid w:val="00C0552E"/>
    <w:rPr>
      <w:rFonts w:ascii="Arial" w:eastAsia="宋体" w:hAnsi="Arial" w:cs="Times New Roman"/>
      <w:kern w:val="0"/>
      <w:sz w:val="18"/>
      <w:szCs w:val="20"/>
      <w:lang w:eastAsia="en-US"/>
    </w:rPr>
  </w:style>
  <w:style w:type="paragraph" w:customStyle="1" w:styleId="NumbersDouble">
    <w:name w:val="*Numbers Double"/>
    <w:basedOn w:val="Numbers"/>
    <w:rsid w:val="00C0552E"/>
    <w:pPr>
      <w:spacing w:after="220"/>
    </w:pPr>
  </w:style>
  <w:style w:type="paragraph" w:customStyle="1" w:styleId="BulletSubnumber">
    <w:name w:val="~Bullet Subnumber"/>
    <w:basedOn w:val="Bullet1Subtext"/>
    <w:rsid w:val="00C0552E"/>
    <w:pPr>
      <w:tabs>
        <w:tab w:val="left" w:pos="720"/>
      </w:tabs>
      <w:ind w:left="720" w:hanging="360"/>
    </w:pPr>
  </w:style>
  <w:style w:type="paragraph" w:customStyle="1" w:styleId="Bullet1SubtextDouble">
    <w:name w:val="*Bullet #1 Subtext Double"/>
    <w:basedOn w:val="Bullet1SubtextSingle"/>
    <w:rsid w:val="00C0552E"/>
    <w:pPr>
      <w:spacing w:after="220"/>
    </w:pPr>
  </w:style>
  <w:style w:type="paragraph" w:customStyle="1" w:styleId="TableTextBullet2">
    <w:name w:val="*Table Text Bullet #2"/>
    <w:basedOn w:val="TableTextBullet1"/>
    <w:rsid w:val="00C0552E"/>
    <w:pPr>
      <w:numPr>
        <w:numId w:val="126"/>
      </w:numPr>
    </w:pPr>
  </w:style>
  <w:style w:type="paragraph" w:customStyle="1" w:styleId="TableHeading1">
    <w:name w:val="*Table Heading 1"/>
    <w:basedOn w:val="TableText3"/>
    <w:rsid w:val="00C0552E"/>
    <w:pPr>
      <w:shd w:val="clear" w:color="auto" w:fill="007D9A"/>
      <w:jc w:val="center"/>
    </w:pPr>
    <w:rPr>
      <w:b/>
      <w:color w:val="FFFFFF"/>
      <w:sz w:val="20"/>
      <w:szCs w:val="20"/>
    </w:rPr>
  </w:style>
  <w:style w:type="paragraph" w:customStyle="1" w:styleId="TableHeading2">
    <w:name w:val="*Table Heading 2"/>
    <w:basedOn w:val="TableHeading1"/>
    <w:rsid w:val="00C0552E"/>
    <w:pPr>
      <w:shd w:val="clear" w:color="auto" w:fill="A8A8A8"/>
    </w:pPr>
    <w:rPr>
      <w:sz w:val="18"/>
      <w:szCs w:val="18"/>
    </w:rPr>
  </w:style>
  <w:style w:type="paragraph" w:customStyle="1" w:styleId="CoverText1">
    <w:name w:val="*Cover Text 1"/>
    <w:basedOn w:val="TableText20"/>
    <w:rsid w:val="00C0552E"/>
    <w:pPr>
      <w:spacing w:line="280" w:lineRule="atLeast"/>
    </w:pPr>
    <w:rPr>
      <w:color w:val="00637A"/>
      <w:sz w:val="44"/>
      <w:szCs w:val="44"/>
    </w:rPr>
  </w:style>
  <w:style w:type="paragraph" w:customStyle="1" w:styleId="ConfidentialityNotice">
    <w:name w:val="*Confidentiality Notice"/>
    <w:basedOn w:val="BodyText2"/>
    <w:rsid w:val="00C0552E"/>
    <w:pPr>
      <w:spacing w:after="200" w:line="220" w:lineRule="atLeast"/>
    </w:pPr>
    <w:rPr>
      <w:sz w:val="18"/>
    </w:rPr>
  </w:style>
  <w:style w:type="paragraph" w:customStyle="1" w:styleId="TableofContents">
    <w:name w:val="*Table of Contents"/>
    <w:basedOn w:val="ConfidentialityNotice"/>
    <w:next w:val="BodyText2"/>
    <w:rsid w:val="00C0552E"/>
    <w:pPr>
      <w:spacing w:before="240" w:after="240" w:line="240" w:lineRule="auto"/>
    </w:pPr>
    <w:rPr>
      <w:color w:val="00637A"/>
      <w:sz w:val="36"/>
      <w:szCs w:val="36"/>
    </w:rPr>
  </w:style>
  <w:style w:type="paragraph" w:customStyle="1" w:styleId="CoverText2">
    <w:name w:val="*Cover Text 2"/>
    <w:basedOn w:val="TableText20"/>
    <w:rsid w:val="00C0552E"/>
    <w:pPr>
      <w:spacing w:before="720"/>
    </w:pPr>
    <w:rPr>
      <w:b/>
      <w:color w:val="00637A"/>
      <w:sz w:val="24"/>
      <w:szCs w:val="24"/>
    </w:rPr>
  </w:style>
  <w:style w:type="character" w:customStyle="1" w:styleId="BodyTextCharCharCharChar">
    <w:name w:val="*Body Text Char Char Char Char"/>
    <w:link w:val="BodyTextCharCharChar"/>
    <w:locked/>
    <w:rsid w:val="00C0552E"/>
    <w:rPr>
      <w:rFonts w:ascii="Arial" w:hAnsi="Arial" w:cs="Arial"/>
      <w:color w:val="000000"/>
      <w:lang w:eastAsia="en-US"/>
    </w:rPr>
  </w:style>
  <w:style w:type="paragraph" w:customStyle="1" w:styleId="BodyTextCharCharChar">
    <w:name w:val="*Body Text Char Char Char"/>
    <w:link w:val="BodyTextCharCharCharChar"/>
    <w:rsid w:val="00C0552E"/>
    <w:pPr>
      <w:spacing w:after="220" w:line="220" w:lineRule="atLeast"/>
    </w:pPr>
    <w:rPr>
      <w:rFonts w:ascii="Arial" w:hAnsi="Arial" w:cs="Arial"/>
      <w:color w:val="000000"/>
      <w:lang w:eastAsia="en-US"/>
    </w:rPr>
  </w:style>
  <w:style w:type="paragraph" w:customStyle="1" w:styleId="TableText2Bullet1">
    <w:name w:val="*Table Text 2 Bullet #1"/>
    <w:basedOn w:val="TableText20"/>
    <w:rsid w:val="00C0552E"/>
    <w:pPr>
      <w:numPr>
        <w:numId w:val="127"/>
      </w:numPr>
      <w:tabs>
        <w:tab w:val="left" w:pos="144"/>
      </w:tabs>
      <w:ind w:left="144" w:hanging="144"/>
    </w:pPr>
  </w:style>
  <w:style w:type="paragraph" w:customStyle="1" w:styleId="TableText30">
    <w:name w:val="*Table Text 3"/>
    <w:basedOn w:val="TableText3"/>
    <w:rsid w:val="00C0552E"/>
    <w:rPr>
      <w:sz w:val="14"/>
      <w:szCs w:val="14"/>
    </w:rPr>
  </w:style>
  <w:style w:type="paragraph" w:customStyle="1" w:styleId="BulletSubnumber0">
    <w:name w:val="*Bullet Subnumber"/>
    <w:basedOn w:val="BulletSubnumber"/>
    <w:rsid w:val="00C0552E"/>
    <w:rPr>
      <w:color w:val="auto"/>
    </w:rPr>
  </w:style>
  <w:style w:type="paragraph" w:customStyle="1" w:styleId="ManualHeading3">
    <w:name w:val="*Manual # Heading 3"/>
    <w:next w:val="BodyText2"/>
    <w:rsid w:val="00C0552E"/>
    <w:pPr>
      <w:keepNext/>
      <w:keepLines/>
      <w:tabs>
        <w:tab w:val="left" w:pos="1440"/>
      </w:tabs>
      <w:spacing w:before="240" w:after="120"/>
      <w:ind w:left="1440" w:hanging="1440"/>
      <w:outlineLvl w:val="3"/>
    </w:pPr>
    <w:rPr>
      <w:rFonts w:ascii="Arial" w:eastAsia="宋体" w:hAnsi="Arial" w:cs="Times New Roman"/>
      <w:b/>
      <w:kern w:val="0"/>
      <w:sz w:val="24"/>
      <w:szCs w:val="24"/>
      <w:lang w:eastAsia="en-US"/>
    </w:rPr>
  </w:style>
  <w:style w:type="paragraph" w:customStyle="1" w:styleId="ManualHeading4">
    <w:name w:val="*Manual # Heading 4"/>
    <w:next w:val="BodyText2"/>
    <w:rsid w:val="00C0552E"/>
    <w:pPr>
      <w:keepNext/>
      <w:keepLines/>
      <w:tabs>
        <w:tab w:val="left" w:pos="1440"/>
      </w:tabs>
      <w:spacing w:before="240" w:after="120"/>
      <w:ind w:left="1440" w:hanging="1440"/>
      <w:outlineLvl w:val="4"/>
    </w:pPr>
    <w:rPr>
      <w:rFonts w:ascii="Arial" w:eastAsia="宋体" w:hAnsi="Arial" w:cs="Times New Roman"/>
      <w:kern w:val="0"/>
      <w:sz w:val="24"/>
      <w:szCs w:val="24"/>
      <w:lang w:eastAsia="en-US"/>
    </w:rPr>
  </w:style>
  <w:style w:type="paragraph" w:customStyle="1" w:styleId="ManualHeading5">
    <w:name w:val="*Manual # Heading 5"/>
    <w:next w:val="BodyText2"/>
    <w:rsid w:val="00C0552E"/>
    <w:pPr>
      <w:keepNext/>
      <w:keepLines/>
      <w:tabs>
        <w:tab w:val="left" w:pos="1440"/>
      </w:tabs>
      <w:spacing w:before="240" w:after="120"/>
      <w:ind w:left="1440" w:hanging="1440"/>
      <w:outlineLvl w:val="5"/>
    </w:pPr>
    <w:rPr>
      <w:rFonts w:ascii="Arial" w:eastAsia="宋体" w:hAnsi="Arial" w:cs="Times New Roman"/>
      <w:i/>
      <w:kern w:val="0"/>
      <w:sz w:val="24"/>
      <w:szCs w:val="24"/>
      <w:lang w:eastAsia="en-US"/>
    </w:rPr>
  </w:style>
  <w:style w:type="paragraph" w:customStyle="1" w:styleId="ManualHeading10">
    <w:name w:val="~Manual # Heading 1"/>
    <w:next w:val="BodyText3"/>
    <w:rsid w:val="00C0552E"/>
    <w:pPr>
      <w:keepNext/>
      <w:keepLines/>
      <w:tabs>
        <w:tab w:val="left" w:pos="1440"/>
      </w:tabs>
      <w:spacing w:before="240" w:after="120"/>
      <w:ind w:left="1440" w:hanging="1440"/>
      <w:outlineLvl w:val="1"/>
    </w:pPr>
    <w:rPr>
      <w:rFonts w:ascii="Arial" w:eastAsia="宋体" w:hAnsi="Arial" w:cs="Times New Roman"/>
      <w:b/>
      <w:color w:val="00637A"/>
      <w:kern w:val="0"/>
      <w:sz w:val="32"/>
      <w:szCs w:val="32"/>
      <w:lang w:eastAsia="en-US"/>
    </w:rPr>
  </w:style>
  <w:style w:type="paragraph" w:customStyle="1" w:styleId="ManualHeading20">
    <w:name w:val="~Manual # Heading 2"/>
    <w:next w:val="BodyText3"/>
    <w:rsid w:val="00C0552E"/>
    <w:pPr>
      <w:keepNext/>
      <w:keepLines/>
      <w:tabs>
        <w:tab w:val="left" w:pos="1440"/>
      </w:tabs>
      <w:spacing w:before="240" w:after="120"/>
      <w:ind w:left="1440" w:hanging="1440"/>
      <w:outlineLvl w:val="2"/>
    </w:pPr>
    <w:rPr>
      <w:rFonts w:ascii="Arial" w:eastAsia="宋体" w:hAnsi="Arial" w:cs="Times New Roman"/>
      <w:color w:val="00637A"/>
      <w:kern w:val="0"/>
      <w:sz w:val="32"/>
      <w:szCs w:val="32"/>
      <w:lang w:eastAsia="en-US"/>
    </w:rPr>
  </w:style>
  <w:style w:type="paragraph" w:customStyle="1" w:styleId="ManualHeading30">
    <w:name w:val="~Manual # Heading 3"/>
    <w:next w:val="BodyText3"/>
    <w:rsid w:val="00C0552E"/>
    <w:pPr>
      <w:keepNext/>
      <w:keepLines/>
      <w:tabs>
        <w:tab w:val="left" w:pos="1440"/>
      </w:tabs>
      <w:spacing w:before="240" w:after="120"/>
      <w:ind w:left="1440" w:hanging="1440"/>
      <w:outlineLvl w:val="3"/>
    </w:pPr>
    <w:rPr>
      <w:rFonts w:ascii="Arial" w:eastAsia="宋体" w:hAnsi="Arial" w:cs="Times New Roman"/>
      <w:b/>
      <w:color w:val="00637A"/>
      <w:kern w:val="0"/>
      <w:sz w:val="24"/>
      <w:szCs w:val="24"/>
      <w:lang w:eastAsia="en-US"/>
    </w:rPr>
  </w:style>
  <w:style w:type="paragraph" w:customStyle="1" w:styleId="ManualHeading40">
    <w:name w:val="~Manual # Heading 4"/>
    <w:next w:val="BodyText3"/>
    <w:rsid w:val="00C0552E"/>
    <w:pPr>
      <w:keepNext/>
      <w:keepLines/>
      <w:tabs>
        <w:tab w:val="left" w:pos="1440"/>
      </w:tabs>
      <w:spacing w:before="240" w:after="120"/>
      <w:ind w:left="1440" w:hanging="1440"/>
      <w:outlineLvl w:val="4"/>
    </w:pPr>
    <w:rPr>
      <w:rFonts w:ascii="Arial" w:eastAsia="宋体" w:hAnsi="Arial" w:cs="Times New Roman"/>
      <w:color w:val="00637A"/>
      <w:kern w:val="0"/>
      <w:sz w:val="24"/>
      <w:szCs w:val="24"/>
      <w:lang w:eastAsia="en-US"/>
    </w:rPr>
  </w:style>
  <w:style w:type="paragraph" w:customStyle="1" w:styleId="ManualHeading50">
    <w:name w:val="~Manual # Heading 5"/>
    <w:next w:val="BodyText3"/>
    <w:rsid w:val="00C0552E"/>
    <w:pPr>
      <w:keepNext/>
      <w:keepLines/>
      <w:tabs>
        <w:tab w:val="left" w:pos="1440"/>
      </w:tabs>
      <w:spacing w:before="240" w:after="120"/>
      <w:ind w:left="1440" w:hanging="1440"/>
      <w:outlineLvl w:val="5"/>
    </w:pPr>
    <w:rPr>
      <w:rFonts w:ascii="Arial" w:eastAsia="宋体" w:hAnsi="Arial" w:cs="Times New Roman"/>
      <w:i/>
      <w:color w:val="00637A"/>
      <w:kern w:val="0"/>
      <w:sz w:val="24"/>
      <w:szCs w:val="24"/>
      <w:lang w:eastAsia="en-US"/>
    </w:rPr>
  </w:style>
  <w:style w:type="paragraph" w:customStyle="1" w:styleId="NoticeHeading">
    <w:name w:val="*Notice Heading"/>
    <w:basedOn w:val="Heading10"/>
    <w:next w:val="ConfidentialityNotice"/>
    <w:rsid w:val="00C0552E"/>
    <w:pPr>
      <w:spacing w:after="240" w:line="240" w:lineRule="auto"/>
      <w:outlineLvl w:val="0"/>
    </w:pPr>
    <w:rPr>
      <w:b w:val="0"/>
      <w:color w:val="00637A"/>
      <w:szCs w:val="36"/>
    </w:rPr>
  </w:style>
  <w:style w:type="paragraph" w:customStyle="1" w:styleId="SectionTitle">
    <w:name w:val="*Section Title"/>
    <w:next w:val="BodyText2"/>
    <w:rsid w:val="00C0552E"/>
    <w:pPr>
      <w:pageBreakBefore/>
      <w:spacing w:before="240" w:after="240"/>
      <w:outlineLvl w:val="0"/>
    </w:pPr>
    <w:rPr>
      <w:rFonts w:ascii="Arial" w:eastAsia="宋体" w:hAnsi="Arial" w:cs="Times New Roman"/>
      <w:color w:val="00637A"/>
      <w:kern w:val="0"/>
      <w:sz w:val="36"/>
      <w:szCs w:val="36"/>
      <w:lang w:eastAsia="en-US"/>
    </w:rPr>
  </w:style>
  <w:style w:type="paragraph" w:customStyle="1" w:styleId="HeaderFooterText">
    <w:name w:val="Header_FooterText"/>
    <w:rsid w:val="00C0552E"/>
    <w:pPr>
      <w:spacing w:line="170" w:lineRule="exact"/>
    </w:pPr>
    <w:rPr>
      <w:rFonts w:ascii="Arial" w:eastAsia="宋体" w:hAnsi="Arial" w:cs="Times New Roman"/>
      <w:b/>
      <w:color w:val="000000"/>
      <w:kern w:val="0"/>
      <w:sz w:val="14"/>
      <w:szCs w:val="14"/>
      <w:lang w:eastAsia="en-US"/>
    </w:rPr>
  </w:style>
  <w:style w:type="paragraph" w:customStyle="1" w:styleId="Bullet2SubtextDouble">
    <w:name w:val="*Bullet #2 Subtext Double"/>
    <w:basedOn w:val="Bullet2SubtextSingle"/>
    <w:rsid w:val="00C0552E"/>
    <w:pPr>
      <w:spacing w:after="220"/>
    </w:pPr>
  </w:style>
  <w:style w:type="paragraph" w:customStyle="1" w:styleId="NumberDouble">
    <w:name w:val="~Number Double"/>
    <w:basedOn w:val="Number"/>
    <w:rsid w:val="00C0552E"/>
    <w:pPr>
      <w:spacing w:after="220"/>
    </w:pPr>
  </w:style>
  <w:style w:type="paragraph" w:customStyle="1" w:styleId="HPRecipientData">
    <w:name w:val="HP Recipient Data"/>
    <w:rsid w:val="00C0552E"/>
    <w:pPr>
      <w:tabs>
        <w:tab w:val="left" w:pos="2880"/>
      </w:tabs>
      <w:spacing w:after="20"/>
      <w:ind w:left="72"/>
    </w:pPr>
    <w:rPr>
      <w:rFonts w:ascii="Arial" w:eastAsia="Times" w:hAnsi="Arial" w:cs="Arial"/>
      <w:kern w:val="0"/>
      <w:sz w:val="18"/>
      <w:szCs w:val="18"/>
      <w:lang w:eastAsia="en-US"/>
    </w:rPr>
  </w:style>
  <w:style w:type="paragraph" w:customStyle="1" w:styleId="LogoCover">
    <w:name w:val="*Logo Cover"/>
    <w:basedOn w:val="TableText3"/>
    <w:rsid w:val="00C0552E"/>
    <w:pPr>
      <w:ind w:right="360"/>
      <w:jc w:val="right"/>
    </w:pPr>
  </w:style>
  <w:style w:type="paragraph" w:customStyle="1" w:styleId="AltNumbers">
    <w:name w:val="*Alt Numbers"/>
    <w:basedOn w:val="Numbers"/>
    <w:rsid w:val="00C0552E"/>
    <w:pPr>
      <w:tabs>
        <w:tab w:val="clear" w:pos="360"/>
        <w:tab w:val="left" w:pos="1440"/>
      </w:tabs>
      <w:ind w:left="1440" w:hanging="1440"/>
    </w:pPr>
  </w:style>
  <w:style w:type="paragraph" w:customStyle="1" w:styleId="AltNumbersDouble">
    <w:name w:val="*Alt Numbers Double"/>
    <w:basedOn w:val="NumbersDouble"/>
    <w:rsid w:val="00C0552E"/>
    <w:pPr>
      <w:tabs>
        <w:tab w:val="clear" w:pos="360"/>
        <w:tab w:val="left" w:pos="1440"/>
      </w:tabs>
      <w:ind w:left="1440" w:hanging="1440"/>
    </w:pPr>
  </w:style>
  <w:style w:type="paragraph" w:customStyle="1" w:styleId="AltNumbersBold">
    <w:name w:val="*Alt Numbers Bold"/>
    <w:basedOn w:val="NumbersBold"/>
    <w:rsid w:val="00C0552E"/>
    <w:pPr>
      <w:tabs>
        <w:tab w:val="clear" w:pos="360"/>
        <w:tab w:val="left" w:pos="1440"/>
      </w:tabs>
      <w:ind w:left="1440" w:hanging="1440"/>
    </w:pPr>
  </w:style>
  <w:style w:type="paragraph" w:customStyle="1" w:styleId="AltNumber">
    <w:name w:val="~Alt Number"/>
    <w:basedOn w:val="Number"/>
    <w:rsid w:val="00C0552E"/>
    <w:pPr>
      <w:tabs>
        <w:tab w:val="clear" w:pos="360"/>
        <w:tab w:val="left" w:pos="1440"/>
      </w:tabs>
      <w:ind w:left="1440" w:hanging="1440"/>
    </w:pPr>
  </w:style>
  <w:style w:type="paragraph" w:customStyle="1" w:styleId="AltNumberDouble">
    <w:name w:val="~Alt Number Double"/>
    <w:basedOn w:val="NumberDouble"/>
    <w:rsid w:val="00C0552E"/>
    <w:pPr>
      <w:tabs>
        <w:tab w:val="clear" w:pos="360"/>
        <w:tab w:val="left" w:pos="1440"/>
      </w:tabs>
      <w:ind w:left="1440" w:hanging="1440"/>
    </w:pPr>
  </w:style>
  <w:style w:type="paragraph" w:customStyle="1" w:styleId="HPEntityDetail">
    <w:name w:val="HP Entity Detail"/>
    <w:rsid w:val="00C0552E"/>
    <w:pPr>
      <w:ind w:left="-1080" w:right="-720"/>
    </w:pPr>
    <w:rPr>
      <w:rFonts w:ascii="Arial" w:eastAsia="宋体" w:hAnsi="Arial" w:cs="Times New Roman"/>
      <w:b/>
      <w:kern w:val="0"/>
      <w:sz w:val="14"/>
      <w:szCs w:val="14"/>
      <w:lang w:eastAsia="en-US"/>
    </w:rPr>
  </w:style>
  <w:style w:type="paragraph" w:customStyle="1" w:styleId="HPFullPage">
    <w:name w:val="HP Full Page"/>
    <w:rsid w:val="00C0552E"/>
    <w:rPr>
      <w:rFonts w:ascii="Arial" w:eastAsia="宋体" w:hAnsi="Arial" w:cs="Times New Roman"/>
      <w:kern w:val="0"/>
      <w:sz w:val="16"/>
      <w:szCs w:val="18"/>
      <w:lang w:eastAsia="en-US"/>
    </w:rPr>
  </w:style>
  <w:style w:type="character" w:customStyle="1" w:styleId="HPSenderChar">
    <w:name w:val="HP Sender Char"/>
    <w:link w:val="HPSender"/>
    <w:locked/>
    <w:rsid w:val="00C0552E"/>
    <w:rPr>
      <w:rFonts w:ascii="Arial" w:eastAsia="Times" w:hAnsi="Arial" w:cs="Arial"/>
      <w:b/>
      <w:sz w:val="16"/>
      <w:szCs w:val="16"/>
      <w:lang w:eastAsia="en-US"/>
    </w:rPr>
  </w:style>
  <w:style w:type="paragraph" w:customStyle="1" w:styleId="HPSender">
    <w:name w:val="HP Sender"/>
    <w:next w:val="aff3"/>
    <w:link w:val="HPSenderChar"/>
    <w:rsid w:val="00C0552E"/>
    <w:pPr>
      <w:spacing w:before="100" w:beforeAutospacing="1" w:after="100" w:afterAutospacing="1"/>
    </w:pPr>
    <w:rPr>
      <w:rFonts w:ascii="Arial" w:eastAsia="Times" w:hAnsi="Arial" w:cs="Arial"/>
      <w:b/>
      <w:sz w:val="16"/>
      <w:szCs w:val="16"/>
      <w:lang w:eastAsia="en-US"/>
    </w:rPr>
  </w:style>
  <w:style w:type="paragraph" w:customStyle="1" w:styleId="HPSenderData">
    <w:name w:val="HP Sender Data"/>
    <w:basedOn w:val="HPRecipientData"/>
    <w:rsid w:val="00C0552E"/>
    <w:pPr>
      <w:spacing w:after="0"/>
    </w:pPr>
    <w:rPr>
      <w:b/>
      <w:sz w:val="14"/>
      <w:szCs w:val="14"/>
    </w:rPr>
  </w:style>
  <w:style w:type="paragraph" w:customStyle="1" w:styleId="HPBasicText">
    <w:name w:val="HP_BasicText"/>
    <w:rsid w:val="00C0552E"/>
    <w:pPr>
      <w:tabs>
        <w:tab w:val="left" w:pos="1440"/>
      </w:tabs>
      <w:ind w:left="2880"/>
    </w:pPr>
    <w:rPr>
      <w:rFonts w:ascii="Arial" w:eastAsia="宋体" w:hAnsi="Arial" w:cs="Times New Roman"/>
      <w:kern w:val="0"/>
      <w:sz w:val="18"/>
      <w:szCs w:val="18"/>
      <w:lang w:eastAsia="en-US"/>
    </w:rPr>
  </w:style>
  <w:style w:type="paragraph" w:customStyle="1" w:styleId="HPBullet">
    <w:name w:val="HP_Bullet"/>
    <w:basedOn w:val="HPBasicText"/>
    <w:rsid w:val="00C0552E"/>
    <w:pPr>
      <w:numPr>
        <w:numId w:val="128"/>
      </w:numPr>
      <w:tabs>
        <w:tab w:val="clear" w:pos="1440"/>
      </w:tabs>
      <w:ind w:left="3237" w:hanging="357"/>
    </w:pPr>
  </w:style>
  <w:style w:type="paragraph" w:customStyle="1" w:styleId="2fffa">
    <w:name w:val="正文文本2"/>
    <w:link w:val="affffffffffffffffff3"/>
    <w:rsid w:val="00C0552E"/>
    <w:pPr>
      <w:snapToGrid w:val="0"/>
      <w:spacing w:line="360" w:lineRule="atLeast"/>
      <w:ind w:firstLine="446"/>
    </w:pPr>
    <w:rPr>
      <w:rFonts w:ascii="楷体" w:eastAsia="楷体" w:hAnsi="Times New Roman" w:cs="Times New Roman"/>
      <w:color w:val="000000"/>
      <w:kern w:val="0"/>
      <w:szCs w:val="20"/>
    </w:rPr>
  </w:style>
  <w:style w:type="paragraph" w:customStyle="1" w:styleId="HPBodytext10pt">
    <w:name w:val="_HP Body text 10 pt"/>
    <w:basedOn w:val="Default"/>
    <w:next w:val="Default"/>
    <w:rsid w:val="00C0552E"/>
    <w:pPr>
      <w:spacing w:after="120"/>
    </w:pPr>
    <w:rPr>
      <w:rFonts w:ascii="Futura-Book" w:eastAsia="宋体" w:hAnsi="Futura-Book" w:cs="Times New Roman"/>
      <w:color w:val="auto"/>
    </w:rPr>
  </w:style>
  <w:style w:type="paragraph" w:customStyle="1" w:styleId="HPBodytextlast10pt">
    <w:name w:val="_HP Body text_last 10 pt"/>
    <w:basedOn w:val="Default"/>
    <w:next w:val="Default"/>
    <w:rsid w:val="00C0552E"/>
    <w:pPr>
      <w:spacing w:after="240"/>
    </w:pPr>
    <w:rPr>
      <w:rFonts w:ascii="Futura-Book" w:eastAsia="宋体" w:hAnsi="Futura-Book" w:cs="Times New Roman"/>
      <w:color w:val="auto"/>
    </w:rPr>
  </w:style>
  <w:style w:type="paragraph" w:customStyle="1" w:styleId="HPTableHead8pt">
    <w:name w:val="_HP Table Head 8 pt"/>
    <w:basedOn w:val="Default"/>
    <w:next w:val="Default"/>
    <w:rsid w:val="00C0552E"/>
    <w:pPr>
      <w:spacing w:before="60" w:after="60"/>
    </w:pPr>
    <w:rPr>
      <w:rFonts w:ascii="Futura-Heavy" w:eastAsia="宋体" w:hAnsi="Futura-Heavy" w:cs="Times New Roman"/>
      <w:color w:val="auto"/>
    </w:rPr>
  </w:style>
  <w:style w:type="paragraph" w:customStyle="1" w:styleId="HPTableBody8pt">
    <w:name w:val="_HP Table Body 8 pt"/>
    <w:basedOn w:val="Default"/>
    <w:next w:val="Default"/>
    <w:rsid w:val="00C0552E"/>
    <w:pPr>
      <w:spacing w:before="80" w:after="80"/>
    </w:pPr>
    <w:rPr>
      <w:rFonts w:ascii="Futura-Heavy" w:eastAsia="宋体" w:hAnsi="Futura-Heavy" w:cs="Times New Roman"/>
      <w:color w:val="auto"/>
    </w:rPr>
  </w:style>
  <w:style w:type="paragraph" w:customStyle="1" w:styleId="Heading11">
    <w:name w:val="Heading 11"/>
    <w:basedOn w:val="Default"/>
    <w:next w:val="Default"/>
    <w:rsid w:val="00C0552E"/>
    <w:pPr>
      <w:spacing w:after="240"/>
    </w:pPr>
    <w:rPr>
      <w:rFonts w:ascii="Futura-Book" w:eastAsia="宋体" w:hAnsi="Futura-Book" w:cs="Times New Roman"/>
      <w:color w:val="auto"/>
    </w:rPr>
  </w:style>
  <w:style w:type="paragraph" w:customStyle="1" w:styleId="Heading21">
    <w:name w:val="Heading 21"/>
    <w:basedOn w:val="Default"/>
    <w:next w:val="Default"/>
    <w:rsid w:val="00C0552E"/>
    <w:pPr>
      <w:spacing w:after="120"/>
    </w:pPr>
    <w:rPr>
      <w:rFonts w:ascii="Futura-Book" w:eastAsia="宋体" w:hAnsi="Futura-Book" w:cs="Times New Roman"/>
      <w:color w:val="auto"/>
    </w:rPr>
  </w:style>
  <w:style w:type="paragraph" w:customStyle="1" w:styleId="HPFigure">
    <w:name w:val="_HP Figure"/>
    <w:basedOn w:val="Default"/>
    <w:next w:val="Default"/>
    <w:rsid w:val="00C0552E"/>
    <w:pPr>
      <w:spacing w:after="280"/>
    </w:pPr>
    <w:rPr>
      <w:rFonts w:ascii="Futura-Heavy" w:eastAsia="宋体" w:hAnsi="Futura-Heavy" w:cs="Times New Roman"/>
      <w:color w:val="auto"/>
    </w:rPr>
  </w:style>
  <w:style w:type="paragraph" w:customStyle="1" w:styleId="HPSidebarHead">
    <w:name w:val="_HP Sidebar Head"/>
    <w:basedOn w:val="Default"/>
    <w:next w:val="Default"/>
    <w:rsid w:val="00C0552E"/>
    <w:pPr>
      <w:spacing w:before="240"/>
    </w:pPr>
    <w:rPr>
      <w:rFonts w:ascii="Futura-Heavy" w:eastAsia="宋体" w:hAnsi="Futura-Heavy" w:cs="Times New Roman"/>
      <w:color w:val="auto"/>
    </w:rPr>
  </w:style>
  <w:style w:type="paragraph" w:customStyle="1" w:styleId="HPSidebartext">
    <w:name w:val="_HP Sidebar text"/>
    <w:basedOn w:val="Default"/>
    <w:next w:val="Default"/>
    <w:rsid w:val="00C0552E"/>
    <w:pPr>
      <w:spacing w:after="360"/>
    </w:pPr>
    <w:rPr>
      <w:rFonts w:ascii="Futura-Heavy" w:eastAsia="宋体" w:hAnsi="Futura-Heavy" w:cs="Times New Roman"/>
      <w:color w:val="auto"/>
    </w:rPr>
  </w:style>
  <w:style w:type="paragraph" w:customStyle="1" w:styleId="bullet">
    <w:name w:val="bullet标题"/>
    <w:basedOn w:val="aff3"/>
    <w:rsid w:val="00C0552E"/>
    <w:pPr>
      <w:widowControl/>
      <w:numPr>
        <w:ilvl w:val="1"/>
        <w:numId w:val="129"/>
      </w:numPr>
      <w:tabs>
        <w:tab w:val="clear" w:pos="1440"/>
        <w:tab w:val="num" w:pos="360"/>
        <w:tab w:val="num" w:pos="1265"/>
      </w:tabs>
      <w:ind w:left="1265" w:hanging="420"/>
      <w:jc w:val="left"/>
    </w:pPr>
    <w:rPr>
      <w:rFonts w:ascii="Times New Roman" w:eastAsia="宋体" w:hAnsi="Times New Roman" w:cs="Times New Roman"/>
      <w:kern w:val="0"/>
      <w:sz w:val="24"/>
      <w:szCs w:val="24"/>
      <w:lang w:eastAsia="en-US"/>
    </w:rPr>
  </w:style>
  <w:style w:type="paragraph" w:customStyle="1" w:styleId="bullet2">
    <w:name w:val="bullet正文2"/>
    <w:basedOn w:val="aff3"/>
    <w:rsid w:val="00C0552E"/>
    <w:pPr>
      <w:widowControl/>
      <w:numPr>
        <w:numId w:val="130"/>
      </w:numPr>
      <w:tabs>
        <w:tab w:val="clear" w:pos="360"/>
      </w:tabs>
      <w:ind w:left="922" w:hanging="420"/>
      <w:jc w:val="left"/>
    </w:pPr>
    <w:rPr>
      <w:rFonts w:ascii="Times New Roman" w:eastAsia="宋体" w:hAnsi="Times New Roman" w:cs="Times New Roman"/>
      <w:kern w:val="0"/>
      <w:sz w:val="20"/>
      <w:szCs w:val="20"/>
    </w:rPr>
  </w:style>
  <w:style w:type="paragraph" w:customStyle="1" w:styleId="newtext">
    <w:name w:val="newtext"/>
    <w:basedOn w:val="aff3"/>
    <w:rsid w:val="00C0552E"/>
    <w:pPr>
      <w:widowControl/>
      <w:spacing w:before="100" w:beforeAutospacing="1" w:after="100" w:afterAutospacing="1" w:line="300" w:lineRule="atLeast"/>
      <w:ind w:firstLine="420"/>
      <w:jc w:val="left"/>
    </w:pPr>
    <w:rPr>
      <w:rFonts w:ascii="Times New Roman" w:eastAsia="宋体" w:hAnsi="Times New Roman" w:cs="Times New Roman"/>
      <w:kern w:val="0"/>
      <w:sz w:val="24"/>
    </w:rPr>
  </w:style>
  <w:style w:type="paragraph" w:customStyle="1" w:styleId="affffffffffffffffff4">
    <w:name w:val="文本"/>
    <w:basedOn w:val="aff3"/>
    <w:link w:val="Charfff1"/>
    <w:autoRedefine/>
    <w:rsid w:val="00C0552E"/>
    <w:pPr>
      <w:widowControl/>
    </w:pPr>
    <w:rPr>
      <w:rFonts w:ascii="宋体" w:eastAsia="宋体" w:hAnsi="Arial" w:cs="Times New Roman"/>
      <w:kern w:val="0"/>
      <w:sz w:val="24"/>
      <w:szCs w:val="20"/>
      <w:lang w:val="zh-CN"/>
    </w:rPr>
  </w:style>
  <w:style w:type="paragraph" w:customStyle="1" w:styleId="affffffffffffffffff5">
    <w:name w:val="リスト段落"/>
    <w:basedOn w:val="aff3"/>
    <w:uiPriority w:val="34"/>
    <w:rsid w:val="00C0552E"/>
    <w:pPr>
      <w:ind w:firstLineChars="200" w:firstLine="420"/>
    </w:pPr>
    <w:rPr>
      <w:rFonts w:ascii="Calibri" w:eastAsia="宋体" w:hAnsi="Calibri" w:cs="Times New Roman"/>
      <w:sz w:val="24"/>
    </w:rPr>
  </w:style>
  <w:style w:type="paragraph" w:customStyle="1" w:styleId="affffffffffffffffff6">
    <w:name w:val="方案内图片居中"/>
    <w:basedOn w:val="aff3"/>
    <w:rsid w:val="00C0552E"/>
    <w:pPr>
      <w:spacing w:line="360" w:lineRule="auto"/>
      <w:jc w:val="center"/>
    </w:pPr>
    <w:rPr>
      <w:rFonts w:ascii="Arial" w:eastAsia="宋体" w:hAnsi="Arial" w:cs="宋体"/>
      <w:sz w:val="24"/>
      <w:szCs w:val="20"/>
    </w:rPr>
  </w:style>
  <w:style w:type="paragraph" w:customStyle="1" w:styleId="affffffffffffffffff7">
    <w:name w:val="表格文字居中"/>
    <w:basedOn w:val="aff3"/>
    <w:autoRedefine/>
    <w:rsid w:val="00C0552E"/>
    <w:pPr>
      <w:spacing w:beforeLines="25" w:line="300" w:lineRule="auto"/>
      <w:jc w:val="center"/>
    </w:pPr>
    <w:rPr>
      <w:rFonts w:ascii="Calibri" w:eastAsia="宋体" w:hAnsi="Calibri" w:cs="Times New Roman"/>
      <w:sz w:val="24"/>
    </w:rPr>
  </w:style>
  <w:style w:type="paragraph" w:customStyle="1" w:styleId="affffffffffffffffff8">
    <w:name w:val="表格文字左对齐"/>
    <w:basedOn w:val="aff3"/>
    <w:next w:val="aff3"/>
    <w:rsid w:val="00C0552E"/>
    <w:pPr>
      <w:spacing w:beforeLines="25" w:line="300" w:lineRule="auto"/>
      <w:ind w:leftChars="-25" w:left="-60" w:rightChars="-25" w:right="-25"/>
      <w:jc w:val="left"/>
    </w:pPr>
    <w:rPr>
      <w:rFonts w:ascii="Calibri" w:eastAsia="宋体" w:hAnsi="Calibri" w:cs="Times New Roman"/>
      <w:sz w:val="24"/>
    </w:rPr>
  </w:style>
  <w:style w:type="paragraph" w:customStyle="1" w:styleId="p16">
    <w:name w:val="p16"/>
    <w:basedOn w:val="aff3"/>
    <w:rsid w:val="00C0552E"/>
    <w:pPr>
      <w:widowControl/>
      <w:spacing w:before="156"/>
      <w:ind w:firstLine="420"/>
    </w:pPr>
    <w:rPr>
      <w:rFonts w:ascii="Times New Roman" w:eastAsia="宋体" w:hAnsi="Times New Roman" w:cs="Times New Roman"/>
      <w:kern w:val="0"/>
      <w:sz w:val="24"/>
      <w:szCs w:val="24"/>
    </w:rPr>
  </w:style>
  <w:style w:type="paragraph" w:customStyle="1" w:styleId="QB">
    <w:name w:val="QB正文"/>
    <w:basedOn w:val="aff3"/>
    <w:rsid w:val="00C0552E"/>
    <w:pPr>
      <w:widowControl/>
      <w:autoSpaceDE w:val="0"/>
      <w:autoSpaceDN w:val="0"/>
      <w:ind w:firstLineChars="200" w:firstLine="200"/>
    </w:pPr>
    <w:rPr>
      <w:rFonts w:ascii="宋体" w:eastAsia="宋体" w:hAnsi="Times New Roman" w:cs="Times New Roman"/>
      <w:kern w:val="0"/>
      <w:sz w:val="24"/>
      <w:szCs w:val="20"/>
    </w:rPr>
  </w:style>
  <w:style w:type="paragraph" w:customStyle="1" w:styleId="HeaderBase">
    <w:name w:val="Header Base"/>
    <w:basedOn w:val="aff3"/>
    <w:rsid w:val="00C0552E"/>
    <w:pPr>
      <w:keepLines/>
      <w:tabs>
        <w:tab w:val="center" w:pos="4320"/>
        <w:tab w:val="right" w:pos="8640"/>
      </w:tabs>
    </w:pPr>
    <w:rPr>
      <w:rFonts w:ascii="Arial" w:eastAsia="宋体" w:hAnsi="Arial" w:cs="Times New Roman"/>
      <w:spacing w:val="-4"/>
      <w:sz w:val="24"/>
      <w:szCs w:val="20"/>
    </w:rPr>
  </w:style>
  <w:style w:type="paragraph" w:customStyle="1" w:styleId="affffffffffffffffff9">
    <w:name w:val="表内容"/>
    <w:rsid w:val="00C0552E"/>
    <w:rPr>
      <w:rFonts w:ascii="宋体" w:eastAsia="宋体" w:hAnsi="Times New Roman" w:cs="Times New Roman"/>
      <w:kern w:val="21"/>
      <w:sz w:val="24"/>
      <w:szCs w:val="20"/>
    </w:rPr>
  </w:style>
  <w:style w:type="paragraph" w:customStyle="1" w:styleId="RequirementTag">
    <w:name w:val="RequirementTag"/>
    <w:basedOn w:val="aff3"/>
    <w:rsid w:val="00C0552E"/>
    <w:pPr>
      <w:tabs>
        <w:tab w:val="left" w:pos="1440"/>
      </w:tabs>
      <w:spacing w:after="80"/>
      <w:ind w:left="1440" w:hanging="1440"/>
    </w:pPr>
    <w:rPr>
      <w:rFonts w:ascii="Times New Roman" w:eastAsia="宋体" w:hAnsi="Times New Roman" w:cs="Times New Roman"/>
      <w:sz w:val="24"/>
      <w:szCs w:val="20"/>
    </w:rPr>
  </w:style>
  <w:style w:type="paragraph" w:customStyle="1" w:styleId="Requirement">
    <w:name w:val="Requirement"/>
    <w:basedOn w:val="aff3"/>
    <w:rsid w:val="00C0552E"/>
    <w:pPr>
      <w:ind w:left="720" w:hanging="720"/>
    </w:pPr>
    <w:rPr>
      <w:rFonts w:ascii="Times New Roman" w:eastAsia="宋体" w:hAnsi="Times New Roman" w:cs="Times New Roman"/>
      <w:sz w:val="24"/>
      <w:szCs w:val="20"/>
    </w:rPr>
  </w:style>
  <w:style w:type="paragraph" w:customStyle="1" w:styleId="FootnoteBase">
    <w:name w:val="Footnote Base"/>
    <w:basedOn w:val="aff3"/>
    <w:rsid w:val="00C0552E"/>
    <w:pPr>
      <w:keepLines/>
      <w:spacing w:line="220" w:lineRule="atLeast"/>
    </w:pPr>
    <w:rPr>
      <w:rFonts w:ascii="Times New Roman" w:eastAsia="宋体" w:hAnsi="Times New Roman" w:cs="Times New Roman"/>
      <w:sz w:val="18"/>
      <w:szCs w:val="20"/>
    </w:rPr>
  </w:style>
  <w:style w:type="character" w:customStyle="1" w:styleId="CharChar16">
    <w:name w:val="广野方案正文 Char Char1"/>
    <w:link w:val="Charfff2"/>
    <w:locked/>
    <w:rsid w:val="00C0552E"/>
    <w:rPr>
      <w:rFonts w:ascii="Arial" w:hAnsi="Arial" w:cs="Arial"/>
      <w:sz w:val="24"/>
      <w:szCs w:val="24"/>
      <w:lang w:val="x-none" w:eastAsia="x-none"/>
    </w:rPr>
  </w:style>
  <w:style w:type="paragraph" w:customStyle="1" w:styleId="Charfff2">
    <w:name w:val="广野方案正文 Char"/>
    <w:basedOn w:val="aff3"/>
    <w:link w:val="CharChar16"/>
    <w:rsid w:val="00C0552E"/>
    <w:pPr>
      <w:spacing w:line="360" w:lineRule="auto"/>
      <w:ind w:firstLineChars="200" w:firstLine="200"/>
    </w:pPr>
    <w:rPr>
      <w:rFonts w:ascii="Arial" w:hAnsi="Arial" w:cs="Arial"/>
      <w:sz w:val="24"/>
      <w:szCs w:val="24"/>
      <w:lang w:val="x-none" w:eastAsia="x-none"/>
    </w:rPr>
  </w:style>
  <w:style w:type="paragraph" w:customStyle="1" w:styleId="Char50">
    <w:name w:val="Char5"/>
    <w:basedOn w:val="aff3"/>
    <w:rsid w:val="00C0552E"/>
    <w:pPr>
      <w:spacing w:line="240" w:lineRule="atLeast"/>
      <w:ind w:left="420" w:firstLine="420"/>
    </w:pPr>
    <w:rPr>
      <w:rFonts w:ascii="Times New Roman" w:eastAsia="宋体" w:hAnsi="Times New Roman" w:cs="Times New Roman"/>
      <w:kern w:val="0"/>
      <w:sz w:val="24"/>
    </w:rPr>
  </w:style>
  <w:style w:type="paragraph" w:customStyle="1" w:styleId="QL2">
    <w:name w:val="QL2"/>
    <w:basedOn w:val="aff3"/>
    <w:rsid w:val="00C0552E"/>
    <w:pPr>
      <w:ind w:left="1799" w:hanging="420"/>
    </w:pPr>
    <w:rPr>
      <w:rFonts w:ascii="Times New Roman" w:eastAsia="宋体" w:hAnsi="Times New Roman" w:cs="Times New Roman"/>
      <w:sz w:val="24"/>
      <w:szCs w:val="24"/>
    </w:rPr>
  </w:style>
  <w:style w:type="paragraph" w:customStyle="1" w:styleId="ParaCharCharCharCharCharCharCharCharCharCharCharCharCharCharCharChar">
    <w:name w:val="默认段落字体 Para Char Char Char Char Char Char Char Char Char Char Char Char Char Char Char Char"/>
    <w:basedOn w:val="aff3"/>
    <w:rsid w:val="00C0552E"/>
    <w:rPr>
      <w:rFonts w:ascii="Tahoma" w:eastAsia="宋体" w:hAnsi="Tahoma" w:cs="Times New Roman"/>
      <w:sz w:val="24"/>
      <w:szCs w:val="20"/>
    </w:rPr>
  </w:style>
  <w:style w:type="paragraph" w:customStyle="1" w:styleId="Char40">
    <w:name w:val="Char4"/>
    <w:basedOn w:val="aff3"/>
    <w:rsid w:val="00C0552E"/>
    <w:rPr>
      <w:rFonts w:ascii="Tahoma" w:eastAsia="宋体" w:hAnsi="Tahoma" w:cs="Times New Roman"/>
      <w:sz w:val="24"/>
      <w:szCs w:val="20"/>
    </w:rPr>
  </w:style>
  <w:style w:type="paragraph" w:customStyle="1" w:styleId="Char1CharCharCharChar2">
    <w:name w:val="Char1 Char Char Char Char2"/>
    <w:basedOn w:val="aff3"/>
    <w:next w:val="afffffffffff0"/>
    <w:rsid w:val="00C0552E"/>
    <w:pPr>
      <w:widowControl/>
      <w:jc w:val="left"/>
    </w:pPr>
    <w:rPr>
      <w:rFonts w:ascii="Verdana" w:eastAsia="宋体" w:hAnsi="Verdana" w:cs="Times New Roman"/>
      <w:kern w:val="0"/>
      <w:sz w:val="24"/>
      <w:lang w:eastAsia="en-US"/>
    </w:rPr>
  </w:style>
  <w:style w:type="paragraph" w:customStyle="1" w:styleId="CharCharCharCharCharCharChar2">
    <w:name w:val="Char Char Char Char Char Char Char2"/>
    <w:basedOn w:val="aff3"/>
    <w:autoRedefine/>
    <w:rsid w:val="00C0552E"/>
    <w:pPr>
      <w:widowControl/>
      <w:spacing w:after="160" w:line="240" w:lineRule="exact"/>
      <w:jc w:val="center"/>
    </w:pPr>
    <w:rPr>
      <w:rFonts w:ascii="黑体" w:eastAsia="黑体" w:hAnsi="Verdana" w:cs="Times New Roman"/>
      <w:kern w:val="0"/>
      <w:sz w:val="32"/>
      <w:szCs w:val="32"/>
      <w:lang w:eastAsia="en-US"/>
    </w:rPr>
  </w:style>
  <w:style w:type="paragraph" w:customStyle="1" w:styleId="2fffb">
    <w:name w:val="批注框文本2"/>
    <w:basedOn w:val="aff3"/>
    <w:semiHidden/>
    <w:rsid w:val="00C0552E"/>
    <w:pPr>
      <w:widowControl/>
      <w:spacing w:before="120" w:line="360" w:lineRule="auto"/>
      <w:jc w:val="left"/>
    </w:pPr>
    <w:rPr>
      <w:rFonts w:ascii="Tahoma" w:eastAsia="宋体" w:hAnsi="Tahoma" w:cs="Courier New"/>
      <w:kern w:val="0"/>
      <w:sz w:val="16"/>
      <w:szCs w:val="16"/>
      <w:lang w:val="en-GB" w:eastAsia="en-US"/>
    </w:rPr>
  </w:style>
  <w:style w:type="paragraph" w:customStyle="1" w:styleId="3ff0">
    <w:name w:val="纯文本3"/>
    <w:basedOn w:val="aff3"/>
    <w:rsid w:val="00C0552E"/>
    <w:pPr>
      <w:adjustRightInd w:val="0"/>
    </w:pPr>
    <w:rPr>
      <w:rFonts w:ascii="宋体" w:eastAsia="宋体" w:hAnsi="Courier New" w:cs="Times New Roman"/>
      <w:sz w:val="24"/>
      <w:szCs w:val="20"/>
    </w:rPr>
  </w:style>
  <w:style w:type="paragraph" w:customStyle="1" w:styleId="CharCharCharCharCharChar1Char1">
    <w:name w:val="Char Char Char Char Char Char1 Char1"/>
    <w:basedOn w:val="aff3"/>
    <w:rsid w:val="00C0552E"/>
    <w:pPr>
      <w:spacing w:line="360" w:lineRule="auto"/>
    </w:pPr>
    <w:rPr>
      <w:rFonts w:ascii="Tahoma" w:eastAsia="宋体" w:hAnsi="Tahoma" w:cs="Times New Roman"/>
      <w:color w:val="000000"/>
      <w:sz w:val="24"/>
      <w:szCs w:val="20"/>
    </w:rPr>
  </w:style>
  <w:style w:type="paragraph" w:customStyle="1" w:styleId="CharChar140">
    <w:name w:val="Char Char14"/>
    <w:basedOn w:val="aff3"/>
    <w:autoRedefine/>
    <w:rsid w:val="00C0552E"/>
    <w:pPr>
      <w:widowControl/>
      <w:spacing w:after="160" w:line="240" w:lineRule="exact"/>
      <w:jc w:val="left"/>
    </w:pPr>
    <w:rPr>
      <w:rFonts w:ascii="宋体" w:eastAsia="宋体" w:hAnsi="宋体" w:cs="Times New Roman"/>
      <w:kern w:val="0"/>
      <w:sz w:val="20"/>
      <w:szCs w:val="20"/>
      <w:lang w:eastAsia="en-US"/>
    </w:rPr>
  </w:style>
  <w:style w:type="paragraph" w:customStyle="1" w:styleId="Char1CharCharChar2">
    <w:name w:val="Char1 Char Char Char2"/>
    <w:basedOn w:val="aff3"/>
    <w:rsid w:val="00C0552E"/>
    <w:rPr>
      <w:rFonts w:ascii="Tahoma" w:eastAsia="宋体" w:hAnsi="Tahoma" w:cs="Times New Roman"/>
      <w:sz w:val="24"/>
      <w:szCs w:val="20"/>
    </w:rPr>
  </w:style>
  <w:style w:type="paragraph" w:customStyle="1" w:styleId="Char2CharCharChar2">
    <w:name w:val="Char2 Char Char Char2"/>
    <w:basedOn w:val="aff3"/>
    <w:autoRedefine/>
    <w:rsid w:val="00C0552E"/>
    <w:pPr>
      <w:widowControl/>
      <w:spacing w:after="160" w:line="240" w:lineRule="exact"/>
      <w:ind w:right="32"/>
      <w:jc w:val="left"/>
    </w:pPr>
    <w:rPr>
      <w:rFonts w:ascii="Verdana" w:eastAsia="仿宋_GB2312" w:hAnsi="Verdana" w:cs="Times New Roman"/>
      <w:kern w:val="0"/>
      <w:sz w:val="24"/>
      <w:szCs w:val="20"/>
      <w:lang w:eastAsia="en-US"/>
    </w:rPr>
  </w:style>
  <w:style w:type="paragraph" w:customStyle="1" w:styleId="3ff1">
    <w:name w:val="列出段落3"/>
    <w:basedOn w:val="aff3"/>
    <w:rsid w:val="00C0552E"/>
    <w:pPr>
      <w:ind w:firstLineChars="200" w:firstLine="420"/>
    </w:pPr>
    <w:rPr>
      <w:rFonts w:ascii="Times New Roman" w:eastAsia="宋体" w:hAnsi="Times New Roman" w:cs="Times New Roman"/>
      <w:sz w:val="24"/>
      <w:szCs w:val="24"/>
    </w:rPr>
  </w:style>
  <w:style w:type="paragraph" w:customStyle="1" w:styleId="CharChar40">
    <w:name w:val="Char Char4"/>
    <w:basedOn w:val="aff3"/>
    <w:autoRedefine/>
    <w:rsid w:val="00C0552E"/>
    <w:pPr>
      <w:widowControl/>
      <w:spacing w:after="160" w:line="240" w:lineRule="exact"/>
      <w:jc w:val="left"/>
    </w:pPr>
    <w:rPr>
      <w:rFonts w:ascii="宋体" w:eastAsia="宋体" w:hAnsi="宋体" w:cs="Times New Roman"/>
      <w:kern w:val="0"/>
      <w:sz w:val="20"/>
      <w:szCs w:val="20"/>
      <w:lang w:eastAsia="en-US"/>
    </w:rPr>
  </w:style>
  <w:style w:type="paragraph" w:customStyle="1" w:styleId="2fffc">
    <w:name w:val="日期2"/>
    <w:basedOn w:val="aff3"/>
    <w:next w:val="aff3"/>
    <w:rsid w:val="00C0552E"/>
    <w:pPr>
      <w:adjustRightInd w:val="0"/>
      <w:spacing w:line="312" w:lineRule="atLeast"/>
    </w:pPr>
    <w:rPr>
      <w:rFonts w:ascii="Times New Roman" w:eastAsia="宋体" w:hAnsi="Times New Roman" w:cs="Times New Roman"/>
      <w:kern w:val="0"/>
      <w:sz w:val="24"/>
      <w:szCs w:val="20"/>
    </w:rPr>
  </w:style>
  <w:style w:type="paragraph" w:customStyle="1" w:styleId="CharCharChar1Char2">
    <w:name w:val="Char Char Char1 Char2"/>
    <w:basedOn w:val="aff3"/>
    <w:autoRedefine/>
    <w:rsid w:val="00C0552E"/>
    <w:rPr>
      <w:rFonts w:ascii="Tahoma" w:eastAsia="宋体" w:hAnsi="Tahoma" w:cs="Times New Roman"/>
      <w:sz w:val="24"/>
      <w:szCs w:val="20"/>
    </w:rPr>
  </w:style>
  <w:style w:type="character" w:customStyle="1" w:styleId="Charfff3">
    <w:name w:val="缩进正文 Char"/>
    <w:link w:val="affffffffffffffffffa"/>
    <w:locked/>
    <w:rsid w:val="00C0552E"/>
    <w:rPr>
      <w:rFonts w:ascii="Arial" w:hAnsi="Arial" w:cs="Arial"/>
      <w:szCs w:val="24"/>
    </w:rPr>
  </w:style>
  <w:style w:type="paragraph" w:customStyle="1" w:styleId="affffffffffffffffffa">
    <w:name w:val="缩进正文"/>
    <w:basedOn w:val="aff3"/>
    <w:link w:val="Charfff3"/>
    <w:rsid w:val="00C0552E"/>
    <w:pPr>
      <w:spacing w:before="120" w:after="120" w:line="360" w:lineRule="auto"/>
      <w:ind w:firstLineChars="200" w:firstLine="420"/>
    </w:pPr>
    <w:rPr>
      <w:rFonts w:ascii="Arial" w:hAnsi="Arial" w:cs="Arial"/>
      <w:szCs w:val="24"/>
    </w:rPr>
  </w:style>
  <w:style w:type="character" w:styleId="affffffffffffffffffb">
    <w:name w:val="footnote reference"/>
    <w:uiPriority w:val="99"/>
    <w:unhideWhenUsed/>
    <w:rsid w:val="00C0552E"/>
    <w:rPr>
      <w:vertAlign w:val="superscript"/>
    </w:rPr>
  </w:style>
  <w:style w:type="character" w:styleId="affffffffffffffffffc">
    <w:name w:val="Subtle Emphasis"/>
    <w:uiPriority w:val="19"/>
    <w:qFormat/>
    <w:rsid w:val="00C0552E"/>
    <w:rPr>
      <w:i/>
      <w:iCs/>
      <w:color w:val="404040"/>
    </w:rPr>
  </w:style>
  <w:style w:type="character" w:styleId="affffffffffffffffffd">
    <w:name w:val="Intense Emphasis"/>
    <w:uiPriority w:val="21"/>
    <w:qFormat/>
    <w:rsid w:val="00C0552E"/>
    <w:rPr>
      <w:i/>
      <w:iCs/>
      <w:color w:val="5B9BD5"/>
    </w:rPr>
  </w:style>
  <w:style w:type="character" w:styleId="affffffffffffffffffe">
    <w:name w:val="Subtle Reference"/>
    <w:uiPriority w:val="31"/>
    <w:qFormat/>
    <w:rsid w:val="00C0552E"/>
    <w:rPr>
      <w:smallCaps/>
      <w:color w:val="5A5A5A"/>
    </w:rPr>
  </w:style>
  <w:style w:type="character" w:styleId="afffffffffffffffffff">
    <w:name w:val="Intense Reference"/>
    <w:uiPriority w:val="32"/>
    <w:qFormat/>
    <w:rsid w:val="00C0552E"/>
    <w:rPr>
      <w:b/>
      <w:bCs/>
      <w:smallCaps/>
      <w:color w:val="5B9BD5"/>
      <w:spacing w:val="5"/>
    </w:rPr>
  </w:style>
  <w:style w:type="character" w:customStyle="1" w:styleId="search1">
    <w:name w:val="search1"/>
    <w:rsid w:val="00C0552E"/>
    <w:rPr>
      <w:sz w:val="18"/>
      <w:szCs w:val="18"/>
    </w:rPr>
  </w:style>
  <w:style w:type="character" w:customStyle="1" w:styleId="bold2">
    <w:name w:val="bold2"/>
    <w:rsid w:val="00C0552E"/>
    <w:rPr>
      <w:b/>
      <w:bCs/>
    </w:rPr>
  </w:style>
  <w:style w:type="character" w:customStyle="1" w:styleId="contentlineheight1">
    <w:name w:val="content_lineheight1"/>
    <w:rsid w:val="00C0552E"/>
  </w:style>
  <w:style w:type="character" w:customStyle="1" w:styleId="CharChar20">
    <w:name w:val="Char Char2"/>
    <w:rsid w:val="00C0552E"/>
    <w:rPr>
      <w:rFonts w:ascii="Times New Roman" w:eastAsia="宋体" w:hAnsi="Times New Roman" w:cs="Times New Roman" w:hint="default"/>
      <w:b/>
      <w:bCs/>
      <w:sz w:val="32"/>
      <w:szCs w:val="32"/>
    </w:rPr>
  </w:style>
  <w:style w:type="character" w:customStyle="1" w:styleId="tw4winMark">
    <w:name w:val="tw4winMark"/>
    <w:rsid w:val="00C0552E"/>
    <w:rPr>
      <w:rFonts w:ascii="Courier New" w:hAnsi="Courier New" w:cs="Courier New" w:hint="default"/>
      <w:vanish/>
      <w:webHidden w:val="0"/>
      <w:color w:val="800080"/>
      <w:sz w:val="24"/>
      <w:szCs w:val="24"/>
      <w:vertAlign w:val="subscript"/>
      <w:specVanish w:val="0"/>
    </w:rPr>
  </w:style>
  <w:style w:type="character" w:customStyle="1" w:styleId="1Char4">
    <w:name w:val="样式1 Char"/>
    <w:rsid w:val="00C0552E"/>
    <w:rPr>
      <w:rFonts w:ascii="微软雅黑" w:eastAsia="微软雅黑" w:hAnsi="微软雅黑" w:hint="eastAsia"/>
      <w:sz w:val="24"/>
    </w:rPr>
  </w:style>
  <w:style w:type="character" w:customStyle="1" w:styleId="Char15">
    <w:name w:val="文档结构图 Char1"/>
    <w:rsid w:val="00C0552E"/>
    <w:rPr>
      <w:rFonts w:ascii="宋体" w:eastAsia="宋体" w:hAnsi="Times New Roman" w:hint="eastAsia"/>
      <w:kern w:val="2"/>
      <w:sz w:val="18"/>
      <w:szCs w:val="18"/>
    </w:rPr>
  </w:style>
  <w:style w:type="character" w:customStyle="1" w:styleId="Char16">
    <w:name w:val="小四 段落 宋体 Char1"/>
    <w:rsid w:val="00C0552E"/>
    <w:rPr>
      <w:rFonts w:ascii="宋体" w:eastAsia="宋体" w:hAnsi="宋体" w:hint="eastAsia"/>
      <w:kern w:val="2"/>
      <w:sz w:val="24"/>
      <w:szCs w:val="24"/>
      <w:lang w:val="en-US" w:eastAsia="zh-CN" w:bidi="ar-SA"/>
    </w:rPr>
  </w:style>
  <w:style w:type="character" w:customStyle="1" w:styleId="scayt-misspell">
    <w:name w:val="scayt-misspell"/>
    <w:rsid w:val="00C0552E"/>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C0552E"/>
    <w:rPr>
      <w:rFonts w:ascii="宋体" w:eastAsia="宋体" w:hAnsi="宋体" w:hint="eastAsia"/>
      <w:b/>
      <w:bCs/>
      <w:kern w:val="2"/>
      <w:sz w:val="32"/>
      <w:szCs w:val="32"/>
      <w:lang w:val="en-US" w:eastAsia="zh-CN" w:bidi="ar-SA"/>
    </w:rPr>
  </w:style>
  <w:style w:type="character" w:customStyle="1" w:styleId="afffffffffffffffffff0">
    <w:name w:val="样式 宋体 小四"/>
    <w:rsid w:val="00C0552E"/>
    <w:rPr>
      <w:rFonts w:ascii="宋体" w:eastAsia="宋体" w:hAnsi="宋体" w:hint="eastAsia"/>
      <w:sz w:val="24"/>
    </w:rPr>
  </w:style>
  <w:style w:type="character" w:customStyle="1" w:styleId="title1">
    <w:name w:val="title1"/>
    <w:rsid w:val="00C0552E"/>
    <w:rPr>
      <w:rFonts w:ascii="Tahoma" w:eastAsia="宋体" w:hAnsi="Tahoma" w:cs="Tahoma" w:hint="default"/>
      <w:b w:val="0"/>
      <w:bCs w:val="0"/>
      <w:strike w:val="0"/>
      <w:dstrike w:val="0"/>
      <w:color w:val="000000"/>
      <w:kern w:val="2"/>
      <w:sz w:val="20"/>
      <w:u w:val="none"/>
      <w:effect w:val="none"/>
      <w:lang w:val="en-US" w:eastAsia="zh-CN"/>
    </w:rPr>
  </w:style>
  <w:style w:type="character" w:customStyle="1" w:styleId="QChar">
    <w:name w:val="Q正文 Char"/>
    <w:rsid w:val="00C0552E"/>
    <w:rPr>
      <w:rFonts w:ascii="宋体" w:eastAsia="宋体" w:hAnsi="宋体" w:hint="eastAsia"/>
      <w:kern w:val="2"/>
      <w:sz w:val="24"/>
      <w:szCs w:val="24"/>
      <w:lang w:val="en-US" w:eastAsia="zh-CN" w:bidi="ar-SA"/>
    </w:rPr>
  </w:style>
  <w:style w:type="character" w:customStyle="1" w:styleId="bold1">
    <w:name w:val="bold1"/>
    <w:rsid w:val="00C0552E"/>
    <w:rPr>
      <w:b/>
      <w:bCs/>
    </w:rPr>
  </w:style>
  <w:style w:type="character" w:customStyle="1" w:styleId="ih151">
    <w:name w:val="ih151"/>
    <w:rsid w:val="00C0552E"/>
    <w:rPr>
      <w:b w:val="0"/>
      <w:bCs w:val="0"/>
      <w:i w:val="0"/>
      <w:iCs w:val="0"/>
      <w:caps w:val="0"/>
      <w:smallCaps w:val="0"/>
      <w:strike w:val="0"/>
      <w:dstrike w:val="0"/>
      <w:color w:val="666666"/>
      <w:sz w:val="18"/>
      <w:szCs w:val="18"/>
      <w:u w:val="none"/>
      <w:effect w:val="none"/>
    </w:rPr>
  </w:style>
  <w:style w:type="character" w:customStyle="1" w:styleId="themebody1">
    <w:name w:val="themebody1"/>
    <w:rsid w:val="00C0552E"/>
    <w:rPr>
      <w:color w:val="FFFFFF"/>
    </w:rPr>
  </w:style>
  <w:style w:type="character" w:customStyle="1" w:styleId="style6">
    <w:name w:val="style6"/>
    <w:rsid w:val="00C0552E"/>
  </w:style>
  <w:style w:type="character" w:customStyle="1" w:styleId="titleemph1">
    <w:name w:val="title_emph1"/>
    <w:rsid w:val="00C0552E"/>
    <w:rPr>
      <w:rFonts w:ascii="Arial" w:hAnsi="Arial" w:cs="Arial" w:hint="default"/>
      <w:b/>
      <w:bCs/>
      <w:sz w:val="18"/>
      <w:szCs w:val="18"/>
    </w:rPr>
  </w:style>
  <w:style w:type="character" w:customStyle="1" w:styleId="CharChar130">
    <w:name w:val="Char Char13"/>
    <w:rsid w:val="00C0552E"/>
    <w:rPr>
      <w:rFonts w:ascii="Times New Roman" w:eastAsia="宋体" w:hAnsi="Times New Roman" w:cs="Times New Roman" w:hint="default"/>
      <w:b/>
      <w:bCs/>
      <w:sz w:val="32"/>
      <w:szCs w:val="32"/>
    </w:rPr>
  </w:style>
  <w:style w:type="character" w:customStyle="1" w:styleId="Char1Char">
    <w:name w:val="正文缩进 Char1 Char"/>
    <w:aliases w:val="正文缩进 Char2 Char Char Char,正文缩进 Char Char1 Char Char Char,正文缩进 Char Char Char1 Char Char Char,正文缩进 Char1 Char Char Char Char Char2 Char,表正文 Char Char Char"/>
    <w:rsid w:val="00C0552E"/>
    <w:rPr>
      <w:rFonts w:ascii="宋体" w:eastAsia="宋体" w:hAnsi="宋体" w:hint="eastAsia"/>
      <w:kern w:val="2"/>
      <w:sz w:val="21"/>
      <w:lang w:val="en-US" w:eastAsia="zh-CN" w:bidi="ar-SA"/>
    </w:rPr>
  </w:style>
  <w:style w:type="character" w:customStyle="1" w:styleId="normalfont1">
    <w:name w:val="normalfont1"/>
    <w:rsid w:val="00C0552E"/>
    <w:rPr>
      <w:rFonts w:ascii="ˎ̥" w:hAnsi="ˎ̥" w:hint="default"/>
      <w:strike w:val="0"/>
      <w:dstrike w:val="0"/>
      <w:sz w:val="18"/>
      <w:szCs w:val="18"/>
      <w:u w:val="none"/>
      <w:effect w:val="none"/>
    </w:rPr>
  </w:style>
  <w:style w:type="character" w:customStyle="1" w:styleId="a12b">
    <w:name w:val="a12b"/>
    <w:rsid w:val="00C0552E"/>
  </w:style>
  <w:style w:type="character" w:customStyle="1" w:styleId="subtitle1">
    <w:name w:val="subtitle1"/>
    <w:rsid w:val="00C0552E"/>
    <w:rPr>
      <w:rFonts w:ascii="Georgia" w:hAnsi="Georgia" w:hint="default"/>
      <w:b/>
      <w:bCs/>
      <w:i w:val="0"/>
      <w:iCs w:val="0"/>
      <w:color w:val="666666"/>
      <w:sz w:val="18"/>
      <w:szCs w:val="18"/>
    </w:rPr>
  </w:style>
  <w:style w:type="character" w:customStyle="1" w:styleId="111Char">
    <w:name w:val="1.1.1 Char"/>
    <w:rsid w:val="00C0552E"/>
    <w:rPr>
      <w:rFonts w:ascii="宋体" w:eastAsia="宋体" w:hAnsi="宋体" w:hint="eastAsia"/>
      <w:b/>
      <w:bCs/>
      <w:kern w:val="2"/>
      <w:sz w:val="24"/>
      <w:lang w:val="en-US" w:eastAsia="zh-CN" w:bidi="ar-SA"/>
    </w:rPr>
  </w:style>
  <w:style w:type="character" w:customStyle="1" w:styleId="bold">
    <w:name w:val="bold"/>
    <w:rsid w:val="00C0552E"/>
  </w:style>
  <w:style w:type="character" w:customStyle="1" w:styleId="content141">
    <w:name w:val="content141"/>
    <w:rsid w:val="00C0552E"/>
    <w:rPr>
      <w:strike w:val="0"/>
      <w:dstrike w:val="0"/>
      <w:color w:val="333333"/>
      <w:sz w:val="21"/>
      <w:szCs w:val="21"/>
      <w:u w:val="none"/>
      <w:effect w:val="none"/>
    </w:rPr>
  </w:style>
  <w:style w:type="character" w:customStyle="1" w:styleId="CharCharChar10">
    <w:name w:val="小四 段落 宋体 Char Char Char1"/>
    <w:rsid w:val="00C0552E"/>
    <w:rPr>
      <w:rFonts w:ascii="宋体" w:eastAsia="宋体" w:hAnsi="宋体" w:hint="eastAsia"/>
      <w:kern w:val="2"/>
      <w:sz w:val="24"/>
      <w:szCs w:val="24"/>
      <w:lang w:val="en-US" w:eastAsia="zh-CN" w:bidi="ar-SA"/>
    </w:rPr>
  </w:style>
  <w:style w:type="character" w:customStyle="1" w:styleId="themebody">
    <w:name w:val="themebody"/>
    <w:rsid w:val="00C0552E"/>
  </w:style>
  <w:style w:type="character" w:customStyle="1" w:styleId="CharCharCharCharChar0">
    <w:name w:val="小四 段落 宋体 Char Char Char Char Char"/>
    <w:rsid w:val="00C0552E"/>
    <w:rPr>
      <w:rFonts w:ascii="宋体" w:eastAsia="宋体" w:hAnsi="宋体" w:hint="eastAsia"/>
      <w:kern w:val="2"/>
      <w:sz w:val="24"/>
      <w:szCs w:val="24"/>
      <w:lang w:val="en-US" w:eastAsia="zh-CN" w:bidi="ar-SA"/>
    </w:rPr>
  </w:style>
  <w:style w:type="character" w:customStyle="1" w:styleId="cjj1">
    <w:name w:val="cjj1"/>
    <w:rsid w:val="00C0552E"/>
    <w:rPr>
      <w:i w:val="0"/>
      <w:iCs w:val="0"/>
      <w:color w:val="FFFFFF"/>
      <w:sz w:val="22"/>
      <w:szCs w:val="22"/>
    </w:rPr>
  </w:style>
  <w:style w:type="character" w:customStyle="1" w:styleId="c11">
    <w:name w:val="c11"/>
    <w:rsid w:val="00C0552E"/>
  </w:style>
  <w:style w:type="character" w:customStyle="1" w:styleId="Char17">
    <w:name w:val="副标题 Char1"/>
    <w:uiPriority w:val="11"/>
    <w:rsid w:val="00C0552E"/>
    <w:rPr>
      <w:rFonts w:ascii="Calibri Light" w:hAnsi="Calibri Light" w:cs="Times New Roman" w:hint="default"/>
      <w:b/>
      <w:bCs/>
      <w:kern w:val="28"/>
      <w:sz w:val="32"/>
      <w:szCs w:val="32"/>
    </w:rPr>
  </w:style>
  <w:style w:type="character" w:customStyle="1" w:styleId="Char22">
    <w:name w:val="文档结构图 Char2"/>
    <w:uiPriority w:val="99"/>
    <w:semiHidden/>
    <w:rsid w:val="00C0552E"/>
    <w:rPr>
      <w:rFonts w:ascii="Microsoft YaHei UI" w:eastAsia="Microsoft YaHei UI" w:hAnsi="Times New Roman" w:cs="Times New Roman" w:hint="eastAsia"/>
      <w:sz w:val="18"/>
      <w:szCs w:val="18"/>
    </w:rPr>
  </w:style>
  <w:style w:type="character" w:customStyle="1" w:styleId="Char18">
    <w:name w:val="日期 Char1"/>
    <w:rsid w:val="00C0552E"/>
    <w:rPr>
      <w:rFonts w:ascii="Times New Roman" w:eastAsia="宋体" w:hAnsi="Times New Roman" w:cs="Times New Roman" w:hint="default"/>
      <w:szCs w:val="24"/>
    </w:rPr>
  </w:style>
  <w:style w:type="character" w:customStyle="1" w:styleId="Char19">
    <w:name w:val="标题 Char1"/>
    <w:rsid w:val="00C0552E"/>
    <w:rPr>
      <w:rFonts w:ascii="Calibri Light" w:hAnsi="Calibri Light" w:cs="Times New Roman" w:hint="default"/>
      <w:b/>
      <w:bCs/>
      <w:kern w:val="2"/>
      <w:sz w:val="32"/>
      <w:szCs w:val="32"/>
    </w:rPr>
  </w:style>
  <w:style w:type="character" w:customStyle="1" w:styleId="Char1a">
    <w:name w:val="批注文字 Char1"/>
    <w:uiPriority w:val="99"/>
    <w:rsid w:val="00C0552E"/>
    <w:rPr>
      <w:kern w:val="2"/>
      <w:sz w:val="21"/>
      <w:szCs w:val="24"/>
    </w:rPr>
  </w:style>
  <w:style w:type="character" w:customStyle="1" w:styleId="Char23">
    <w:name w:val="正文文本缩进 Char2"/>
    <w:rsid w:val="00C0552E"/>
    <w:rPr>
      <w:kern w:val="2"/>
      <w:sz w:val="21"/>
      <w:szCs w:val="24"/>
    </w:rPr>
  </w:style>
  <w:style w:type="character" w:customStyle="1" w:styleId="Char30">
    <w:name w:val="正文文本缩进 Char3"/>
    <w:uiPriority w:val="99"/>
    <w:semiHidden/>
    <w:rsid w:val="00C0552E"/>
    <w:rPr>
      <w:rFonts w:ascii="Times New Roman" w:eastAsia="宋体" w:hAnsi="Times New Roman" w:cs="Times New Roman" w:hint="default"/>
      <w:szCs w:val="24"/>
    </w:rPr>
  </w:style>
  <w:style w:type="character" w:customStyle="1" w:styleId="Char1b">
    <w:name w:val="尾注文本 Char1"/>
    <w:uiPriority w:val="99"/>
    <w:rsid w:val="00C0552E"/>
    <w:rPr>
      <w:kern w:val="2"/>
      <w:sz w:val="21"/>
      <w:szCs w:val="24"/>
    </w:rPr>
  </w:style>
  <w:style w:type="character" w:customStyle="1" w:styleId="Char1c">
    <w:name w:val="明显引用 Char1"/>
    <w:uiPriority w:val="30"/>
    <w:rsid w:val="00C0552E"/>
    <w:rPr>
      <w:b/>
      <w:bCs/>
      <w:i/>
      <w:iCs/>
      <w:color w:val="5B9BD5"/>
      <w:kern w:val="2"/>
      <w:sz w:val="21"/>
      <w:szCs w:val="24"/>
    </w:rPr>
  </w:style>
  <w:style w:type="character" w:customStyle="1" w:styleId="Char1d">
    <w:name w:val="正文首行缩进 Char1"/>
    <w:rsid w:val="00C0552E"/>
  </w:style>
  <w:style w:type="character" w:customStyle="1" w:styleId="2Char20">
    <w:name w:val="正文文本 2 Char2"/>
    <w:uiPriority w:val="99"/>
    <w:rsid w:val="00C0552E"/>
    <w:rPr>
      <w:kern w:val="2"/>
      <w:sz w:val="21"/>
      <w:szCs w:val="24"/>
    </w:rPr>
  </w:style>
  <w:style w:type="character" w:customStyle="1" w:styleId="Char1e">
    <w:name w:val="签名 Char1"/>
    <w:uiPriority w:val="99"/>
    <w:rsid w:val="00C0552E"/>
    <w:rPr>
      <w:kern w:val="2"/>
      <w:sz w:val="21"/>
      <w:szCs w:val="24"/>
    </w:rPr>
  </w:style>
  <w:style w:type="character" w:customStyle="1" w:styleId="Char1f">
    <w:name w:val="批注主题 Char1"/>
    <w:link w:val="1ffffb"/>
    <w:uiPriority w:val="99"/>
    <w:rsid w:val="00C0552E"/>
    <w:rPr>
      <w:b/>
      <w:bCs/>
      <w:szCs w:val="24"/>
    </w:rPr>
  </w:style>
  <w:style w:type="character" w:customStyle="1" w:styleId="HTMLChar1">
    <w:name w:val="HTML 预设格式 Char1"/>
    <w:rsid w:val="00C0552E"/>
    <w:rPr>
      <w:rFonts w:ascii="Courier New" w:hAnsi="Courier New" w:cs="Courier New" w:hint="default"/>
      <w:kern w:val="2"/>
    </w:rPr>
  </w:style>
  <w:style w:type="character" w:customStyle="1" w:styleId="Char1f0">
    <w:name w:val="脚注文本 Char1"/>
    <w:rsid w:val="00C0552E"/>
    <w:rPr>
      <w:kern w:val="2"/>
      <w:sz w:val="18"/>
      <w:szCs w:val="18"/>
    </w:rPr>
  </w:style>
  <w:style w:type="character" w:customStyle="1" w:styleId="Char24">
    <w:name w:val="纯文本 Char2"/>
    <w:rsid w:val="00C0552E"/>
    <w:rPr>
      <w:rFonts w:ascii="宋体" w:eastAsia="宋体" w:hAnsi="Courier New" w:cs="Courier New" w:hint="eastAsia"/>
      <w:kern w:val="2"/>
      <w:sz w:val="21"/>
      <w:szCs w:val="21"/>
    </w:rPr>
  </w:style>
  <w:style w:type="character" w:customStyle="1" w:styleId="Char1f1">
    <w:name w:val="注释标题 Char1"/>
    <w:uiPriority w:val="99"/>
    <w:rsid w:val="00C0552E"/>
    <w:rPr>
      <w:kern w:val="2"/>
      <w:sz w:val="21"/>
      <w:szCs w:val="24"/>
    </w:rPr>
  </w:style>
  <w:style w:type="character" w:customStyle="1" w:styleId="Char1f2">
    <w:name w:val="称呼 Char1"/>
    <w:rsid w:val="00C0552E"/>
    <w:rPr>
      <w:kern w:val="2"/>
      <w:sz w:val="21"/>
      <w:szCs w:val="24"/>
    </w:rPr>
  </w:style>
  <w:style w:type="character" w:customStyle="1" w:styleId="Char1f3">
    <w:name w:val="批注框文本 Char1"/>
    <w:uiPriority w:val="99"/>
    <w:rsid w:val="00C0552E"/>
    <w:rPr>
      <w:kern w:val="2"/>
      <w:sz w:val="18"/>
      <w:szCs w:val="18"/>
    </w:rPr>
  </w:style>
  <w:style w:type="character" w:customStyle="1" w:styleId="Char1f4">
    <w:name w:val="引用 Char1"/>
    <w:uiPriority w:val="29"/>
    <w:rsid w:val="00C0552E"/>
    <w:rPr>
      <w:i/>
      <w:iCs/>
      <w:color w:val="000000"/>
      <w:kern w:val="2"/>
      <w:sz w:val="21"/>
      <w:szCs w:val="24"/>
    </w:rPr>
  </w:style>
  <w:style w:type="character" w:customStyle="1" w:styleId="para1">
    <w:name w:val="para1"/>
    <w:rsid w:val="00C0552E"/>
    <w:rPr>
      <w:rFonts w:ascii="Arial" w:hAnsi="Arial" w:cs="Arial" w:hint="default"/>
      <w:sz w:val="18"/>
      <w:szCs w:val="18"/>
    </w:rPr>
  </w:style>
  <w:style w:type="character" w:customStyle="1" w:styleId="f14">
    <w:name w:val="f14"/>
    <w:rsid w:val="00C0552E"/>
  </w:style>
  <w:style w:type="character" w:customStyle="1" w:styleId="myp1111">
    <w:name w:val="myp1111"/>
    <w:rsid w:val="00C0552E"/>
    <w:rPr>
      <w:rFonts w:ascii="ˎ̥" w:hAnsi="ˎ̥" w:hint="default"/>
      <w:strike w:val="0"/>
      <w:dstrike w:val="0"/>
      <w:color w:val="000000"/>
      <w:sz w:val="20"/>
      <w:szCs w:val="20"/>
      <w:u w:val="none"/>
      <w:effect w:val="none"/>
    </w:rPr>
  </w:style>
  <w:style w:type="character" w:customStyle="1" w:styleId="b24-bookimprint">
    <w:name w:val="b24-bookimprint"/>
    <w:rsid w:val="00C0552E"/>
  </w:style>
  <w:style w:type="character" w:customStyle="1" w:styleId="b24-booktitle">
    <w:name w:val="b24-booktitle"/>
    <w:rsid w:val="00C0552E"/>
  </w:style>
  <w:style w:type="character" w:customStyle="1" w:styleId="119">
    <w:name w:val="样式 宋体 11 磅"/>
    <w:rsid w:val="00C0552E"/>
    <w:rPr>
      <w:rFonts w:ascii="宋体" w:eastAsia="宋体" w:hAnsi="宋体" w:hint="eastAsia"/>
      <w:sz w:val="20"/>
    </w:rPr>
  </w:style>
  <w:style w:type="character" w:customStyle="1" w:styleId="3Char3">
    <w:name w:val="申3级标题 Char"/>
    <w:aliases w:val="正文 + 小三 Char1,H3 Char1,sect1.2.3 Char1,BOD 0 Char1,Heading 3 - old Char1,h3 Char1,l3 Char1,CT Char1,Level 3 Head Char1,3rd lev...] Char1,3rd level Char1,3 Char1,heading 3 Char1,123456 Char1,F Char Char1,Map Char1,H31 Char1,level_3 Char1"/>
    <w:rsid w:val="00C0552E"/>
    <w:rPr>
      <w:b/>
      <w:bCs/>
      <w:kern w:val="2"/>
      <w:sz w:val="32"/>
      <w:szCs w:val="32"/>
    </w:rPr>
  </w:style>
  <w:style w:type="character" w:customStyle="1" w:styleId="15Char">
    <w:name w:val="样式 样式 行距: 1.5 倍行距 + 加粗 Char"/>
    <w:rsid w:val="00C0552E"/>
    <w:rPr>
      <w:rFonts w:ascii="宋体" w:eastAsia="宋体" w:hAnsi="宋体" w:hint="eastAsia"/>
      <w:bCs/>
      <w:noProof w:val="0"/>
      <w:kern w:val="2"/>
      <w:sz w:val="24"/>
      <w:szCs w:val="24"/>
      <w:lang w:val="en-US" w:eastAsia="zh-CN" w:bidi="ar-SA"/>
    </w:rPr>
  </w:style>
  <w:style w:type="character" w:customStyle="1" w:styleId="afffffffffffffffffff1">
    <w:name w:val="样式 小四"/>
    <w:rsid w:val="00C0552E"/>
    <w:rPr>
      <w:rFonts w:ascii="Arial" w:eastAsia="宋体" w:hAnsi="Arial" w:cs="Arial" w:hint="default"/>
      <w:sz w:val="24"/>
      <w:szCs w:val="24"/>
    </w:rPr>
  </w:style>
  <w:style w:type="character" w:customStyle="1" w:styleId="1Char5">
    <w:name w:val="样式 小四1 Char"/>
    <w:rsid w:val="00C0552E"/>
    <w:rPr>
      <w:rFonts w:ascii="宋体" w:eastAsia="宋体" w:hAnsi="宋体" w:hint="eastAsia"/>
      <w:noProof w:val="0"/>
      <w:kern w:val="2"/>
      <w:sz w:val="24"/>
      <w:szCs w:val="24"/>
      <w:lang w:val="en-US" w:eastAsia="zh-CN" w:bidi="ar-SA"/>
    </w:rPr>
  </w:style>
  <w:style w:type="character" w:customStyle="1" w:styleId="t0011">
    <w:name w:val="t_0011"/>
    <w:rsid w:val="00C0552E"/>
    <w:rPr>
      <w:b/>
      <w:bCs/>
      <w:strike w:val="0"/>
      <w:dstrike w:val="0"/>
      <w:color w:val="3399FF"/>
      <w:sz w:val="18"/>
      <w:szCs w:val="18"/>
      <w:u w:val="none"/>
      <w:effect w:val="none"/>
    </w:rPr>
  </w:style>
  <w:style w:type="character" w:customStyle="1" w:styleId="HTML5">
    <w:name w:val="HTML 编码"/>
    <w:rsid w:val="00C0552E"/>
    <w:rPr>
      <w:rFonts w:ascii="黑体" w:eastAsia="黑体" w:hAnsi="Courier New" w:cs="Arial, Helvetica" w:hint="eastAsia"/>
      <w:sz w:val="20"/>
      <w:szCs w:val="20"/>
    </w:rPr>
  </w:style>
  <w:style w:type="character" w:customStyle="1" w:styleId="text141">
    <w:name w:val="text141"/>
    <w:rsid w:val="00C0552E"/>
    <w:rPr>
      <w:rFonts w:ascii="Verdana" w:hAnsi="Verdana" w:hint="default"/>
      <w:i w:val="0"/>
      <w:iCs w:val="0"/>
      <w:sz w:val="21"/>
      <w:szCs w:val="21"/>
    </w:rPr>
  </w:style>
  <w:style w:type="character" w:customStyle="1" w:styleId="cls04">
    <w:name w:val="cls_04"/>
    <w:rsid w:val="00C0552E"/>
    <w:rPr>
      <w:color w:val="000000"/>
    </w:rPr>
  </w:style>
  <w:style w:type="character" w:customStyle="1" w:styleId="cls01">
    <w:name w:val="cls_01"/>
    <w:rsid w:val="00C0552E"/>
    <w:rPr>
      <w:color w:val="000000"/>
    </w:rPr>
  </w:style>
  <w:style w:type="character" w:customStyle="1" w:styleId="cls05">
    <w:name w:val="cls_05"/>
    <w:rsid w:val="00C0552E"/>
    <w:rPr>
      <w:color w:val="000000"/>
    </w:rPr>
  </w:style>
  <w:style w:type="character" w:customStyle="1" w:styleId="cls08">
    <w:name w:val="cls_08"/>
    <w:rsid w:val="00C0552E"/>
    <w:rPr>
      <w:color w:val="000000"/>
    </w:rPr>
  </w:style>
  <w:style w:type="character" w:customStyle="1" w:styleId="cos09">
    <w:name w:val="cos_09"/>
    <w:rsid w:val="00C0552E"/>
    <w:rPr>
      <w:color w:val="000000"/>
    </w:rPr>
  </w:style>
  <w:style w:type="character" w:customStyle="1" w:styleId="cos1d">
    <w:name w:val="cos_1d"/>
    <w:rsid w:val="00C0552E"/>
    <w:rPr>
      <w:color w:val="000000"/>
    </w:rPr>
  </w:style>
  <w:style w:type="character" w:customStyle="1" w:styleId="html05">
    <w:name w:val="html_05"/>
    <w:rsid w:val="00C0552E"/>
    <w:rPr>
      <w:color w:val="000000"/>
    </w:rPr>
  </w:style>
  <w:style w:type="character" w:customStyle="1" w:styleId="cos07">
    <w:name w:val="cos_07"/>
    <w:rsid w:val="00C0552E"/>
    <w:rPr>
      <w:color w:val="000000"/>
    </w:rPr>
  </w:style>
  <w:style w:type="character" w:customStyle="1" w:styleId="cos20">
    <w:name w:val="cos_20"/>
    <w:rsid w:val="00C0552E"/>
    <w:rPr>
      <w:color w:val="000000"/>
    </w:rPr>
  </w:style>
  <w:style w:type="character" w:customStyle="1" w:styleId="cos0c">
    <w:name w:val="cos_0c"/>
    <w:rsid w:val="00C0552E"/>
    <w:rPr>
      <w:color w:val="000000"/>
    </w:rPr>
  </w:style>
  <w:style w:type="character" w:customStyle="1" w:styleId="cos01">
    <w:name w:val="cos_01"/>
    <w:rsid w:val="00C0552E"/>
    <w:rPr>
      <w:color w:val="000000"/>
    </w:rPr>
  </w:style>
  <w:style w:type="character" w:customStyle="1" w:styleId="cos06">
    <w:name w:val="cos_06"/>
    <w:rsid w:val="00C0552E"/>
    <w:rPr>
      <w:color w:val="000000"/>
    </w:rPr>
  </w:style>
  <w:style w:type="character" w:customStyle="1" w:styleId="cos0d">
    <w:name w:val="cos_0d"/>
    <w:rsid w:val="00C0552E"/>
    <w:rPr>
      <w:color w:val="000000"/>
    </w:rPr>
  </w:style>
  <w:style w:type="character" w:customStyle="1" w:styleId="cos10">
    <w:name w:val="cos_10"/>
    <w:rsid w:val="00C0552E"/>
    <w:rPr>
      <w:color w:val="000000"/>
    </w:rPr>
  </w:style>
  <w:style w:type="character" w:customStyle="1" w:styleId="cos14">
    <w:name w:val="cos_14"/>
    <w:rsid w:val="00C0552E"/>
    <w:rPr>
      <w:color w:val="000000"/>
    </w:rPr>
  </w:style>
  <w:style w:type="character" w:customStyle="1" w:styleId="cos17">
    <w:name w:val="cos_17"/>
    <w:rsid w:val="00C0552E"/>
    <w:rPr>
      <w:color w:val="000000"/>
    </w:rPr>
  </w:style>
  <w:style w:type="character" w:customStyle="1" w:styleId="html01">
    <w:name w:val="html_01"/>
    <w:rsid w:val="00C0552E"/>
    <w:rPr>
      <w:color w:val="000000"/>
    </w:rPr>
  </w:style>
  <w:style w:type="character" w:customStyle="1" w:styleId="html07">
    <w:name w:val="html_07"/>
    <w:rsid w:val="00C0552E"/>
    <w:rPr>
      <w:color w:val="000000"/>
    </w:rPr>
  </w:style>
  <w:style w:type="character" w:customStyle="1" w:styleId="html0a">
    <w:name w:val="html_0a"/>
    <w:rsid w:val="00C0552E"/>
    <w:rPr>
      <w:color w:val="000000"/>
    </w:rPr>
  </w:style>
  <w:style w:type="character" w:customStyle="1" w:styleId="html0b">
    <w:name w:val="html_0b"/>
    <w:rsid w:val="00C0552E"/>
    <w:rPr>
      <w:color w:val="000000"/>
    </w:rPr>
  </w:style>
  <w:style w:type="character" w:customStyle="1" w:styleId="cos08">
    <w:name w:val="cos_08"/>
    <w:rsid w:val="00C0552E"/>
    <w:rPr>
      <w:color w:val="000000"/>
    </w:rPr>
  </w:style>
  <w:style w:type="character" w:customStyle="1" w:styleId="cos24">
    <w:name w:val="cos_24"/>
    <w:rsid w:val="00C0552E"/>
    <w:rPr>
      <w:color w:val="000000"/>
    </w:rPr>
  </w:style>
  <w:style w:type="character" w:customStyle="1" w:styleId="cos11">
    <w:name w:val="cos_11"/>
    <w:rsid w:val="00C0552E"/>
    <w:rPr>
      <w:color w:val="000000"/>
    </w:rPr>
  </w:style>
  <w:style w:type="character" w:customStyle="1" w:styleId="cos2a">
    <w:name w:val="cos_2a"/>
    <w:rsid w:val="00C0552E"/>
    <w:rPr>
      <w:color w:val="000000"/>
    </w:rPr>
  </w:style>
  <w:style w:type="character" w:customStyle="1" w:styleId="cos18">
    <w:name w:val="cos_18"/>
    <w:rsid w:val="00C0552E"/>
    <w:rPr>
      <w:color w:val="000000"/>
    </w:rPr>
  </w:style>
  <w:style w:type="character" w:customStyle="1" w:styleId="cls06">
    <w:name w:val="cls_06"/>
    <w:rsid w:val="00C0552E"/>
    <w:rPr>
      <w:color w:val="000000"/>
    </w:rPr>
  </w:style>
  <w:style w:type="character" w:customStyle="1" w:styleId="html0c">
    <w:name w:val="html_0c"/>
    <w:rsid w:val="00C0552E"/>
    <w:rPr>
      <w:color w:val="000000"/>
    </w:rPr>
  </w:style>
  <w:style w:type="character" w:customStyle="1" w:styleId="javascript01">
    <w:name w:val="javascript_01"/>
    <w:rsid w:val="00C0552E"/>
    <w:rPr>
      <w:color w:val="000000"/>
    </w:rPr>
  </w:style>
  <w:style w:type="character" w:customStyle="1" w:styleId="javascript04">
    <w:name w:val="javascript_04"/>
    <w:rsid w:val="00C0552E"/>
    <w:rPr>
      <w:color w:val="000000"/>
    </w:rPr>
  </w:style>
  <w:style w:type="character" w:customStyle="1" w:styleId="javascript0e">
    <w:name w:val="javascript_0e"/>
    <w:rsid w:val="00C0552E"/>
    <w:rPr>
      <w:color w:val="000000"/>
    </w:rPr>
  </w:style>
  <w:style w:type="character" w:customStyle="1" w:styleId="javascript05">
    <w:name w:val="javascript_05"/>
    <w:rsid w:val="00C0552E"/>
    <w:rPr>
      <w:color w:val="000000"/>
    </w:rPr>
  </w:style>
  <w:style w:type="character" w:customStyle="1" w:styleId="javascript0f">
    <w:name w:val="javascript_0f"/>
    <w:rsid w:val="00C0552E"/>
    <w:rPr>
      <w:color w:val="000000"/>
    </w:rPr>
  </w:style>
  <w:style w:type="character" w:customStyle="1" w:styleId="cos1c">
    <w:name w:val="cos_1c"/>
    <w:rsid w:val="00C0552E"/>
    <w:rPr>
      <w:color w:val="000000"/>
    </w:rPr>
  </w:style>
  <w:style w:type="character" w:customStyle="1" w:styleId="cos23">
    <w:name w:val="cos_23"/>
    <w:rsid w:val="00C0552E"/>
    <w:rPr>
      <w:color w:val="000000"/>
    </w:rPr>
  </w:style>
  <w:style w:type="character" w:customStyle="1" w:styleId="cos05">
    <w:name w:val="cos_05"/>
    <w:rsid w:val="00C0552E"/>
    <w:rPr>
      <w:color w:val="000000"/>
    </w:rPr>
  </w:style>
  <w:style w:type="character" w:customStyle="1" w:styleId="cos1f">
    <w:name w:val="cos_1f"/>
    <w:rsid w:val="00C0552E"/>
    <w:rPr>
      <w:color w:val="000000"/>
    </w:rPr>
  </w:style>
  <w:style w:type="character" w:customStyle="1" w:styleId="sql01">
    <w:name w:val="sql_01"/>
    <w:rsid w:val="00C0552E"/>
    <w:rPr>
      <w:color w:val="000000"/>
    </w:rPr>
  </w:style>
  <w:style w:type="character" w:customStyle="1" w:styleId="sql03">
    <w:name w:val="sql_03"/>
    <w:rsid w:val="00C0552E"/>
    <w:rPr>
      <w:color w:val="000000"/>
    </w:rPr>
  </w:style>
  <w:style w:type="character" w:customStyle="1" w:styleId="sql08">
    <w:name w:val="sql_08"/>
    <w:rsid w:val="00C0552E"/>
    <w:rPr>
      <w:color w:val="000000"/>
    </w:rPr>
  </w:style>
  <w:style w:type="character" w:customStyle="1" w:styleId="sql11">
    <w:name w:val="sql_11"/>
    <w:rsid w:val="00C0552E"/>
    <w:rPr>
      <w:color w:val="000000"/>
    </w:rPr>
  </w:style>
  <w:style w:type="character" w:customStyle="1" w:styleId="sql12">
    <w:name w:val="sql_12"/>
    <w:rsid w:val="00C0552E"/>
    <w:rPr>
      <w:color w:val="000000"/>
    </w:rPr>
  </w:style>
  <w:style w:type="character" w:customStyle="1" w:styleId="sql0c">
    <w:name w:val="sql_0c"/>
    <w:rsid w:val="00C0552E"/>
    <w:rPr>
      <w:color w:val="000000"/>
    </w:rPr>
  </w:style>
  <w:style w:type="character" w:customStyle="1" w:styleId="html06">
    <w:name w:val="html_06"/>
    <w:rsid w:val="00C0552E"/>
    <w:rPr>
      <w:color w:val="000000"/>
    </w:rPr>
  </w:style>
  <w:style w:type="character" w:customStyle="1" w:styleId="javascript15">
    <w:name w:val="javascript_15"/>
    <w:rsid w:val="00C0552E"/>
    <w:rPr>
      <w:color w:val="000000"/>
    </w:rPr>
  </w:style>
  <w:style w:type="character" w:customStyle="1" w:styleId="sql09">
    <w:name w:val="sql_09"/>
    <w:rsid w:val="00C0552E"/>
    <w:rPr>
      <w:color w:val="000000"/>
    </w:rPr>
  </w:style>
  <w:style w:type="character" w:customStyle="1" w:styleId="cos2b">
    <w:name w:val="cos_2b"/>
    <w:rsid w:val="00C0552E"/>
    <w:rPr>
      <w:color w:val="000000"/>
    </w:rPr>
  </w:style>
  <w:style w:type="character" w:customStyle="1" w:styleId="javascript10">
    <w:name w:val="javascript_10"/>
    <w:rsid w:val="00C0552E"/>
    <w:rPr>
      <w:color w:val="000000"/>
    </w:rPr>
  </w:style>
  <w:style w:type="character" w:customStyle="1" w:styleId="cos12">
    <w:name w:val="cos_12"/>
    <w:rsid w:val="00C0552E"/>
    <w:rPr>
      <w:color w:val="000000"/>
    </w:rPr>
  </w:style>
  <w:style w:type="character" w:customStyle="1" w:styleId="C2">
    <w:name w:val="子 C"/>
    <w:aliases w:val="sect 1.211,sect 1.23,H212,sect 1.212,Heading2,No Number,子 Char,子 Char "/>
    <w:rsid w:val="00C0552E"/>
    <w:rPr>
      <w:rFonts w:ascii="宋体" w:eastAsia="宋体" w:hAnsi="宋体" w:hint="eastAsia"/>
      <w:b/>
      <w:bCs w:val="0"/>
      <w:kern w:val="2"/>
      <w:sz w:val="30"/>
      <w:lang w:val="en-US" w:eastAsia="zh-CN" w:bidi="ar-SA"/>
    </w:rPr>
  </w:style>
  <w:style w:type="character" w:customStyle="1" w:styleId="charfff4">
    <w:name w:val="char"/>
    <w:rsid w:val="00C0552E"/>
    <w:rPr>
      <w:rFonts w:ascii="宋体" w:eastAsia="宋体" w:hAnsi="宋体" w:hint="eastAsia"/>
      <w:b/>
      <w:bCs/>
    </w:rPr>
  </w:style>
  <w:style w:type="character" w:customStyle="1" w:styleId="afffffffffffffffffff2">
    <w:name w:val="样式 五号"/>
    <w:rsid w:val="00C0552E"/>
    <w:rPr>
      <w:sz w:val="21"/>
    </w:rPr>
  </w:style>
  <w:style w:type="character" w:customStyle="1" w:styleId="1CharChar1">
    <w:name w:val="样式 宋体 小四1 Char Char"/>
    <w:rsid w:val="00C0552E"/>
    <w:rPr>
      <w:rFonts w:ascii="宋体" w:eastAsia="宋体" w:hAnsi="宋体" w:hint="eastAsia"/>
      <w:kern w:val="2"/>
      <w:sz w:val="24"/>
      <w:szCs w:val="24"/>
      <w:lang w:val="en-US" w:eastAsia="zh-CN" w:bidi="ar-SA"/>
    </w:rPr>
  </w:style>
  <w:style w:type="character" w:customStyle="1" w:styleId="2CharChar2">
    <w:name w:val="标题 2 Char Char"/>
    <w:rsid w:val="00C0552E"/>
    <w:rPr>
      <w:szCs w:val="32"/>
    </w:rPr>
  </w:style>
  <w:style w:type="character" w:customStyle="1" w:styleId="juntext21">
    <w:name w:val="juntext21"/>
    <w:rsid w:val="00C0552E"/>
    <w:rPr>
      <w:b/>
      <w:bCs/>
      <w:color w:val="FF4500"/>
    </w:rPr>
  </w:style>
  <w:style w:type="character" w:customStyle="1" w:styleId="style41">
    <w:name w:val="style41"/>
    <w:rsid w:val="00C0552E"/>
    <w:rPr>
      <w:b/>
      <w:bCs/>
      <w:color w:val="333333"/>
    </w:rPr>
  </w:style>
  <w:style w:type="character" w:customStyle="1" w:styleId="t1">
    <w:name w:val="t1"/>
    <w:rsid w:val="00C0552E"/>
    <w:rPr>
      <w:color w:val="990000"/>
    </w:rPr>
  </w:style>
  <w:style w:type="character" w:customStyle="1" w:styleId="CharChar21">
    <w:name w:val="Char Char21"/>
    <w:rsid w:val="00C0552E"/>
    <w:rPr>
      <w:rFonts w:ascii="黑体" w:eastAsia="黑体" w:hAnsi="黑体" w:hint="eastAsia"/>
      <w:kern w:val="2"/>
      <w:sz w:val="24"/>
      <w:szCs w:val="24"/>
    </w:rPr>
  </w:style>
  <w:style w:type="character" w:customStyle="1" w:styleId="4CharCharCharCharCharCharCharCharCharCharCharCharCharCharCharCharCharCharCharChar">
    <w:name w:val="标题 4 Char Char Char Char Char Char Char Char Char Char Char Char Char Char Char Char Char Char Char Char"/>
    <w:rsid w:val="00C0552E"/>
    <w:rPr>
      <w:rFonts w:ascii="Arial" w:eastAsia="黑体" w:hAnsi="Arial" w:cs="Arial" w:hint="default"/>
      <w:bCs/>
      <w:kern w:val="2"/>
      <w:position w:val="6"/>
      <w:sz w:val="24"/>
      <w:szCs w:val="24"/>
      <w:lang w:val="en-US" w:eastAsia="zh-CN" w:bidi="ar-SA"/>
    </w:rPr>
  </w:style>
  <w:style w:type="character" w:customStyle="1" w:styleId="text91">
    <w:name w:val="text91"/>
    <w:rsid w:val="00C0552E"/>
    <w:rPr>
      <w:strike w:val="0"/>
      <w:dstrike w:val="0"/>
      <w:sz w:val="18"/>
      <w:szCs w:val="18"/>
      <w:u w:val="none"/>
      <w:effect w:val="none"/>
    </w:rPr>
  </w:style>
  <w:style w:type="character" w:customStyle="1" w:styleId="710">
    <w:name w:val="样式71"/>
    <w:rsid w:val="00C0552E"/>
    <w:rPr>
      <w:color w:val="000000"/>
    </w:rPr>
  </w:style>
  <w:style w:type="character" w:customStyle="1" w:styleId="VPACSBodytextChar">
    <w:name w:val="VPACS Body text Char"/>
    <w:rsid w:val="00C0552E"/>
    <w:rPr>
      <w:rFonts w:ascii="Microsoft Sans Serif" w:eastAsia="宋体" w:hAnsi="Microsoft Sans Serif" w:cs="Microsoft Sans Serif" w:hint="default"/>
      <w:kern w:val="2"/>
      <w:sz w:val="24"/>
      <w:szCs w:val="24"/>
      <w:lang w:val="en-US" w:eastAsia="zh-CN" w:bidi="ar-SA"/>
    </w:rPr>
  </w:style>
  <w:style w:type="character" w:customStyle="1" w:styleId="Heading2Char">
    <w:name w:val="Heading 2 Char"/>
    <w:rsid w:val="00C0552E"/>
    <w:rPr>
      <w:rFonts w:ascii="Arial" w:eastAsia="宋体" w:hAnsi="Arial" w:cs="Arial" w:hint="default"/>
      <w:b/>
      <w:bCs/>
      <w:kern w:val="2"/>
      <w:sz w:val="28"/>
      <w:szCs w:val="28"/>
      <w:lang w:val="en-US" w:eastAsia="zh-TW" w:bidi="ar-SA"/>
    </w:rPr>
  </w:style>
  <w:style w:type="character" w:customStyle="1" w:styleId="Heading1Char">
    <w:name w:val="Heading 1 Char"/>
    <w:rsid w:val="00C0552E"/>
    <w:rPr>
      <w:rFonts w:ascii="Microsoft Sans Serif" w:eastAsia="宋体" w:hAnsi="Microsoft Sans Serif" w:cs="Microsoft Sans Serif" w:hint="default"/>
      <w:b/>
      <w:bCs/>
      <w:kern w:val="44"/>
      <w:sz w:val="32"/>
      <w:lang w:val="en-US" w:eastAsia="zh-CN" w:bidi="ar-SA"/>
    </w:rPr>
  </w:style>
  <w:style w:type="character" w:customStyle="1" w:styleId="yiyuan21">
    <w:name w:val="yiyuan21"/>
    <w:rsid w:val="00C0552E"/>
    <w:rPr>
      <w:rFonts w:ascii="Hei" w:hAnsi="Hei" w:hint="default"/>
      <w:sz w:val="21"/>
      <w:szCs w:val="21"/>
    </w:rPr>
  </w:style>
  <w:style w:type="character" w:customStyle="1" w:styleId="1ArialCharChar0">
    <w:name w:val="标题 1 + Arial 倾斜 Char Char"/>
    <w:rsid w:val="00C0552E"/>
    <w:rPr>
      <w:rFonts w:ascii="Arial" w:eastAsia="黑体" w:hAnsi="Arial" w:cs="Arial" w:hint="default"/>
      <w:b/>
      <w:bCs/>
      <w:iCs/>
      <w:kern w:val="44"/>
      <w:sz w:val="52"/>
      <w:szCs w:val="52"/>
      <w:lang w:val="en-US" w:eastAsia="zh-CN" w:bidi="ar-SA"/>
    </w:rPr>
  </w:style>
  <w:style w:type="character" w:customStyle="1" w:styleId="5CharCharCharCharCharCharCharCharChar">
    <w:name w:val="标题 5 Char Char Char Char Char Char Char Char Char"/>
    <w:rsid w:val="00C0552E"/>
    <w:rPr>
      <w:rFonts w:ascii="Arial" w:eastAsia="宋体" w:hAnsi="Arial" w:cs="Arial" w:hint="default"/>
      <w:b/>
      <w:bCs w:val="0"/>
      <w:kern w:val="2"/>
      <w:sz w:val="28"/>
      <w:lang w:val="en-US" w:eastAsia="zh-CN" w:bidi="ar-SA"/>
    </w:rPr>
  </w:style>
  <w:style w:type="character" w:customStyle="1" w:styleId="6CharCharCharCharCharCharCharCharCharCharCharCharCharCharCharCharCharCharCharCharCharCharCharCharCharCharCharCharCharCharCharCharCharCharCharCharCharCharCharCharCharCharCharCharCharCharCharCharCharCha">
    <w:name w:val="标题 6 Char Char Char Char Char Char Char Char Char Char Char Char Char Char Char Char Char Char Char Char Char Char Char Char Char Char Char Char Char Char Char Char Char Char Char Char Char Char Char Char Char Char Char Char Char Char Char Char Char Cha"/>
    <w:rsid w:val="00C0552E"/>
    <w:rPr>
      <w:rFonts w:ascii="Arial" w:eastAsia="黑体" w:hAnsi="Arial" w:cs="Arial" w:hint="default"/>
      <w:b/>
      <w:bCs w:val="0"/>
      <w:kern w:val="2"/>
      <w:sz w:val="24"/>
      <w:lang w:val="en-US" w:eastAsia="zh-CN" w:bidi="ar-SA"/>
    </w:rPr>
  </w:style>
  <w:style w:type="character" w:customStyle="1" w:styleId="big1">
    <w:name w:val="big1"/>
    <w:rsid w:val="00C0552E"/>
    <w:rPr>
      <w:sz w:val="23"/>
      <w:szCs w:val="23"/>
    </w:rPr>
  </w:style>
  <w:style w:type="character" w:customStyle="1" w:styleId="txt101">
    <w:name w:val="txt101"/>
    <w:rsid w:val="00C0552E"/>
    <w:rPr>
      <w:rFonts w:ascii="ˎ̥" w:hAnsi="ˎ̥" w:hint="default"/>
      <w:color w:val="000000"/>
      <w:sz w:val="20"/>
      <w:szCs w:val="20"/>
    </w:rPr>
  </w:style>
  <w:style w:type="character" w:customStyle="1" w:styleId="hangju">
    <w:name w:val="hangju"/>
    <w:rsid w:val="00C0552E"/>
  </w:style>
  <w:style w:type="character" w:customStyle="1" w:styleId="small1">
    <w:name w:val="small1"/>
    <w:rsid w:val="00C0552E"/>
    <w:rPr>
      <w:sz w:val="22"/>
      <w:szCs w:val="22"/>
    </w:rPr>
  </w:style>
  <w:style w:type="character" w:customStyle="1" w:styleId="apple-style-span">
    <w:name w:val="apple-style-span"/>
    <w:rsid w:val="00C0552E"/>
  </w:style>
  <w:style w:type="character" w:customStyle="1" w:styleId="foot1">
    <w:name w:val="foot1"/>
    <w:rsid w:val="00C0552E"/>
    <w:rPr>
      <w:rFonts w:ascii="宋体" w:eastAsia="宋体" w:hAnsi="宋体" w:hint="eastAsia"/>
      <w:color w:val="000000"/>
      <w:sz w:val="18"/>
      <w:szCs w:val="18"/>
    </w:rPr>
  </w:style>
  <w:style w:type="character" w:customStyle="1" w:styleId="3CharChar0">
    <w:name w:val="标题 3 Char Char"/>
    <w:rsid w:val="00C0552E"/>
    <w:rPr>
      <w:rFonts w:ascii="Tahoma" w:eastAsia="宋体" w:hAnsi="Tahoma" w:cs="Tahoma" w:hint="default"/>
      <w:b/>
      <w:bCs/>
      <w:snapToGrid/>
      <w:kern w:val="2"/>
      <w:sz w:val="32"/>
      <w:szCs w:val="32"/>
      <w:lang w:val="en-US" w:eastAsia="zh-CN" w:bidi="ar-SA"/>
    </w:rPr>
  </w:style>
  <w:style w:type="character" w:customStyle="1" w:styleId="javascript">
    <w:name w:val="javascript"/>
    <w:rsid w:val="00C0552E"/>
  </w:style>
  <w:style w:type="character" w:customStyle="1" w:styleId="zhm1">
    <w:name w:val="zhm1"/>
    <w:rsid w:val="00C0552E"/>
    <w:rPr>
      <w:color w:val="000000"/>
      <w:sz w:val="20"/>
      <w:szCs w:val="20"/>
    </w:rPr>
  </w:style>
  <w:style w:type="character" w:customStyle="1" w:styleId="px14">
    <w:name w:val="px14"/>
    <w:rsid w:val="00C0552E"/>
  </w:style>
  <w:style w:type="character" w:customStyle="1" w:styleId="Heading3Char">
    <w:name w:val="Heading 3 Char"/>
    <w:locked/>
    <w:rsid w:val="00C0552E"/>
    <w:rPr>
      <w:rFonts w:ascii="Times New Roman" w:eastAsia="宋体" w:hAnsi="Times New Roman" w:cs="Times New Roman" w:hint="default"/>
      <w:b/>
      <w:bCs/>
      <w:sz w:val="32"/>
      <w:szCs w:val="32"/>
    </w:rPr>
  </w:style>
  <w:style w:type="character" w:customStyle="1" w:styleId="PlainTextChar">
    <w:name w:val="Plain Text Char"/>
    <w:locked/>
    <w:rsid w:val="00C0552E"/>
    <w:rPr>
      <w:rFonts w:ascii="Courier New" w:eastAsia="宋体" w:hAnsi="Courier New" w:cs="Courier New" w:hint="default"/>
      <w:kern w:val="0"/>
      <w:sz w:val="20"/>
      <w:szCs w:val="20"/>
    </w:rPr>
  </w:style>
  <w:style w:type="character" w:customStyle="1" w:styleId="HeaderChar">
    <w:name w:val="Header Char"/>
    <w:locked/>
    <w:rsid w:val="00C0552E"/>
    <w:rPr>
      <w:rFonts w:ascii="Times New Roman" w:eastAsia="宋体" w:hAnsi="Times New Roman" w:cs="Times New Roman" w:hint="default"/>
      <w:sz w:val="20"/>
      <w:szCs w:val="20"/>
    </w:rPr>
  </w:style>
  <w:style w:type="character" w:customStyle="1" w:styleId="FooterChar">
    <w:name w:val="Footer Char"/>
    <w:locked/>
    <w:rsid w:val="00C0552E"/>
    <w:rPr>
      <w:rFonts w:ascii="Times New Roman" w:eastAsia="宋体" w:hAnsi="Times New Roman" w:cs="Times New Roman" w:hint="default"/>
      <w:sz w:val="20"/>
      <w:szCs w:val="20"/>
    </w:rPr>
  </w:style>
  <w:style w:type="character" w:customStyle="1" w:styleId="BodyTextIndentChar">
    <w:name w:val="Body Text Indent Char"/>
    <w:locked/>
    <w:rsid w:val="00C0552E"/>
    <w:rPr>
      <w:rFonts w:ascii="Times New Roman" w:eastAsia="宋体" w:hAnsi="Times New Roman" w:cs="Times New Roman" w:hint="default"/>
      <w:sz w:val="20"/>
      <w:szCs w:val="20"/>
    </w:rPr>
  </w:style>
  <w:style w:type="character" w:customStyle="1" w:styleId="TitleChar">
    <w:name w:val="Title Char"/>
    <w:locked/>
    <w:rsid w:val="00C0552E"/>
    <w:rPr>
      <w:rFonts w:ascii="Arial" w:eastAsia="黑体" w:hAnsi="Arial" w:cs="Arial" w:hint="default"/>
      <w:b/>
      <w:bCs/>
      <w:sz w:val="32"/>
      <w:szCs w:val="32"/>
    </w:rPr>
  </w:style>
  <w:style w:type="character" w:customStyle="1" w:styleId="157">
    <w:name w:val="15"/>
    <w:rsid w:val="00C0552E"/>
    <w:rPr>
      <w:rFonts w:ascii="Calibri" w:hAnsi="Calibri" w:cs="Calibri" w:hint="default"/>
      <w:color w:val="0000FF"/>
      <w:sz w:val="20"/>
      <w:szCs w:val="20"/>
      <w:u w:val="single"/>
    </w:rPr>
  </w:style>
  <w:style w:type="character" w:customStyle="1" w:styleId="afffffffffffffffffff3">
    <w:name w:val="样式 加粗"/>
    <w:rsid w:val="00C0552E"/>
    <w:rPr>
      <w:rFonts w:ascii="黑体" w:eastAsia="黑体" w:hAnsi="黑体" w:hint="eastAsia"/>
      <w:b/>
      <w:bCs w:val="0"/>
      <w:sz w:val="30"/>
    </w:rPr>
  </w:style>
  <w:style w:type="character" w:customStyle="1" w:styleId="shorttext">
    <w:name w:val="short_text"/>
    <w:rsid w:val="00C0552E"/>
  </w:style>
  <w:style w:type="character" w:customStyle="1" w:styleId="headline-content2">
    <w:name w:val="headline-content2"/>
    <w:rsid w:val="00C0552E"/>
  </w:style>
  <w:style w:type="character" w:customStyle="1" w:styleId="textediteditable-title">
    <w:name w:val="text_edit editable-title"/>
    <w:rsid w:val="00C0552E"/>
  </w:style>
  <w:style w:type="character" w:customStyle="1" w:styleId="CharChar22">
    <w:name w:val="Char Char22"/>
    <w:rsid w:val="00C0552E"/>
    <w:rPr>
      <w:rFonts w:ascii="黑体" w:eastAsia="黑体" w:hAnsi="黑体" w:hint="eastAsia"/>
      <w:kern w:val="2"/>
      <w:sz w:val="24"/>
      <w:szCs w:val="24"/>
    </w:rPr>
  </w:style>
  <w:style w:type="table" w:styleId="1ffffc">
    <w:name w:val="Table Classic 1"/>
    <w:basedOn w:val="aff5"/>
    <w:unhideWhenUsed/>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d">
    <w:name w:val="Table Colorful 2"/>
    <w:basedOn w:val="aff5"/>
    <w:unhideWhenUsed/>
    <w:rsid w:val="00C0552E"/>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5f0">
    <w:name w:val="Table Grid 5"/>
    <w:basedOn w:val="aff5"/>
    <w:unhideWhenUsed/>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List 8"/>
    <w:basedOn w:val="aff5"/>
    <w:unhideWhenUsed/>
    <w:rsid w:val="00C0552E"/>
    <w:pPr>
      <w:widowControl w:val="0"/>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ffffd">
    <w:name w:val="浅色列表1"/>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a">
    <w:name w:val="样式11"/>
    <w:basedOn w:val="aff5"/>
    <w:qFormat/>
    <w:rsid w:val="00C0552E"/>
    <w:rPr>
      <w:rFonts w:ascii="Calibri" w:eastAsia="宋体" w:hAnsi="Calibri" w:cs="Times New Roman"/>
      <w:kern w:val="0"/>
      <w:sz w:val="20"/>
      <w:szCs w:val="20"/>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1ffffe">
    <w:name w:val="表格样式1"/>
    <w:basedOn w:val="aff5"/>
    <w:rsid w:val="00C05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浅色列表11"/>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c">
    <w:name w:val="古典型 11"/>
    <w:basedOn w:val="aff5"/>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
    <w:name w:val="专业型1"/>
    <w:basedOn w:val="aff5"/>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table" w:customStyle="1" w:styleId="514">
    <w:name w:val="网格型 51"/>
    <w:basedOn w:val="aff5"/>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7">
    <w:name w:val="样式12"/>
    <w:basedOn w:val="aff5"/>
    <w:qFormat/>
    <w:rsid w:val="00C0552E"/>
    <w:rPr>
      <w:rFonts w:ascii="Calibri" w:eastAsia="宋体" w:hAnsi="Calibri" w:cs="Times New Roman"/>
      <w:kern w:val="0"/>
      <w:sz w:val="20"/>
      <w:szCs w:val="20"/>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2fffe">
    <w:name w:val="表格样式2"/>
    <w:basedOn w:val="aff5"/>
    <w:rsid w:val="00C05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
    <w:name w:val="典雅型2"/>
    <w:basedOn w:val="aff5"/>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8">
    <w:name w:val="浅色列表12"/>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9">
    <w:name w:val="古典型 12"/>
    <w:basedOn w:val="aff5"/>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f0">
    <w:name w:val="专业型2"/>
    <w:basedOn w:val="aff5"/>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table" w:customStyle="1" w:styleId="520">
    <w:name w:val="网格型 52"/>
    <w:basedOn w:val="aff5"/>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f2">
    <w:name w:val="表格样式3"/>
    <w:basedOn w:val="aff5"/>
    <w:rsid w:val="00C05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3">
    <w:name w:val="典雅型3"/>
    <w:basedOn w:val="aff5"/>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3">
    <w:name w:val="浅色列表13"/>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4">
    <w:name w:val="古典型 13"/>
    <w:basedOn w:val="aff5"/>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4">
    <w:name w:val="专业型3"/>
    <w:basedOn w:val="aff5"/>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table" w:customStyle="1" w:styleId="530">
    <w:name w:val="网格型 53"/>
    <w:basedOn w:val="aff5"/>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0">
    <w:name w:val="样式111"/>
    <w:basedOn w:val="aff5"/>
    <w:qFormat/>
    <w:rsid w:val="00C0552E"/>
    <w:rPr>
      <w:rFonts w:ascii="Calibri" w:eastAsia="宋体" w:hAnsi="Calibri" w:cs="Times New Roman"/>
      <w:kern w:val="0"/>
      <w:sz w:val="20"/>
      <w:szCs w:val="20"/>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11d">
    <w:name w:val="表格样式11"/>
    <w:basedOn w:val="aff5"/>
    <w:rsid w:val="00C05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典雅型11"/>
    <w:basedOn w:val="aff5"/>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浅色列表111"/>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
    <w:name w:val="古典型 111"/>
    <w:basedOn w:val="aff5"/>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专业型11"/>
    <w:basedOn w:val="aff5"/>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table" w:customStyle="1" w:styleId="5110">
    <w:name w:val="网格型 511"/>
    <w:basedOn w:val="aff5"/>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210">
    <w:name w:val="样式121"/>
    <w:basedOn w:val="aff5"/>
    <w:qFormat/>
    <w:rsid w:val="00C0552E"/>
    <w:rPr>
      <w:rFonts w:ascii="Calibri" w:eastAsia="宋体" w:hAnsi="Calibri" w:cs="Times New Roman"/>
      <w:kern w:val="0"/>
      <w:sz w:val="20"/>
      <w:szCs w:val="20"/>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21a">
    <w:name w:val="表格样式21"/>
    <w:basedOn w:val="aff5"/>
    <w:rsid w:val="00C05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典雅型21"/>
    <w:basedOn w:val="aff5"/>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11">
    <w:name w:val="浅色列表121"/>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2">
    <w:name w:val="古典型 121"/>
    <w:basedOn w:val="aff5"/>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专业型21"/>
    <w:basedOn w:val="aff5"/>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table" w:customStyle="1" w:styleId="5210">
    <w:name w:val="网格型 521"/>
    <w:basedOn w:val="aff5"/>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d">
    <w:name w:val="彩色型 21"/>
    <w:basedOn w:val="aff5"/>
    <w:rsid w:val="00C0552E"/>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fffff0">
    <w:name w:val="表格主题1"/>
    <w:basedOn w:val="aff5"/>
    <w:rsid w:val="00C05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RecipientDataCustomerName">
    <w:name w:val="HP Recipient Data CustomerName"/>
    <w:basedOn w:val="HPRecipientData"/>
    <w:rsid w:val="00C0552E"/>
  </w:style>
  <w:style w:type="paragraph" w:customStyle="1" w:styleId="flName">
    <w:name w:val="flName"/>
    <w:basedOn w:val="flNote"/>
    <w:rsid w:val="00C0552E"/>
    <w:pPr>
      <w:spacing w:before="0" w:line="113" w:lineRule="atLeast"/>
    </w:pPr>
  </w:style>
  <w:style w:type="paragraph" w:customStyle="1" w:styleId="flType">
    <w:name w:val="flType"/>
    <w:basedOn w:val="flName"/>
    <w:rsid w:val="00C0552E"/>
    <w:pPr>
      <w:spacing w:after="284"/>
    </w:pPr>
    <w:rPr>
      <w:rFonts w:eastAsia="宋体"/>
      <w:b w:val="0"/>
    </w:rPr>
  </w:style>
  <w:style w:type="paragraph" w:customStyle="1" w:styleId="CRequirementTag">
    <w:name w:val="CRequirementTag"/>
    <w:basedOn w:val="RequirementTag"/>
    <w:rsid w:val="00C0552E"/>
    <w:rPr>
      <w:u w:val="dotted"/>
    </w:rPr>
  </w:style>
  <w:style w:type="paragraph" w:customStyle="1" w:styleId="I-SVRequirement">
    <w:name w:val="I-SV Requirement"/>
    <w:basedOn w:val="CRequirementTag"/>
    <w:rsid w:val="00C0552E"/>
    <w:pPr>
      <w:ind w:left="480" w:hanging="360"/>
    </w:pPr>
    <w:rPr>
      <w:rFonts w:ascii="Times" w:hAnsi="Times"/>
      <w:u w:val="none"/>
    </w:rPr>
  </w:style>
  <w:style w:type="paragraph" w:customStyle="1" w:styleId="afffffffffffffffffff4">
    <w:name w:val="注意"/>
    <w:basedOn w:val="afff1"/>
    <w:next w:val="afff1"/>
    <w:rsid w:val="00C0552E"/>
    <w:pPr>
      <w:pBdr>
        <w:top w:val="single" w:sz="4" w:space="1" w:color="auto"/>
        <w:left w:val="single" w:sz="4" w:space="4" w:color="auto"/>
        <w:bottom w:val="single" w:sz="4" w:space="1" w:color="auto"/>
        <w:right w:val="single" w:sz="4" w:space="4" w:color="auto"/>
      </w:pBdr>
      <w:wordWrap w:val="0"/>
      <w:spacing w:line="312" w:lineRule="auto"/>
      <w:ind w:left="1320"/>
    </w:pPr>
    <w:rPr>
      <w:b/>
      <w:bCs/>
      <w:szCs w:val="22"/>
      <w:lang w:eastAsia="ja-JP"/>
    </w:rPr>
  </w:style>
  <w:style w:type="paragraph" w:customStyle="1" w:styleId="RFItextfrom2ndLevel">
    <w:name w:val="RFI text from 2nd Level"/>
    <w:basedOn w:val="RFIHeading3rdLevel"/>
    <w:rsid w:val="00C0552E"/>
    <w:pPr>
      <w:tabs>
        <w:tab w:val="clear" w:pos="720"/>
        <w:tab w:val="num" w:pos="360"/>
      </w:tabs>
    </w:pPr>
    <w:rPr>
      <w:b/>
      <w:bCs/>
      <w:color w:val="auto"/>
    </w:rPr>
  </w:style>
  <w:style w:type="paragraph" w:customStyle="1" w:styleId="afffffffffffffffffff5">
    <w:name w:val="项目符号，一级"/>
    <w:basedOn w:val="affffffff2"/>
    <w:next w:val="affffffff2"/>
    <w:rsid w:val="00C0552E"/>
    <w:pPr>
      <w:tabs>
        <w:tab w:val="left" w:pos="1320"/>
      </w:tabs>
      <w:spacing w:beforeLines="25" w:before="0" w:line="240" w:lineRule="atLeast"/>
      <w:ind w:leftChars="179" w:left="376" w:rightChars="21" w:right="44" w:hangingChars="85" w:hanging="85"/>
      <w:jc w:val="left"/>
      <w:textAlignment w:val="auto"/>
    </w:pPr>
    <w:rPr>
      <w:snapToGrid/>
      <w:color w:val="000000"/>
    </w:rPr>
  </w:style>
  <w:style w:type="paragraph" w:customStyle="1" w:styleId="cl">
    <w:name w:val="cl"/>
    <w:basedOn w:val="c1"/>
    <w:rsid w:val="00C0552E"/>
  </w:style>
  <w:style w:type="paragraph" w:customStyle="1" w:styleId="3-5-40505">
    <w:name w:val="样式 标题3-5-4 + 段前: 0.5 行 段后: 0.5 行"/>
    <w:basedOn w:val="3-5-4"/>
    <w:autoRedefine/>
    <w:rsid w:val="00C0552E"/>
    <w:pPr>
      <w:numPr>
        <w:ilvl w:val="1"/>
        <w:numId w:val="96"/>
      </w:numPr>
      <w:tabs>
        <w:tab w:val="clear" w:pos="1260"/>
        <w:tab w:val="num" w:pos="360"/>
        <w:tab w:val="num" w:pos="425"/>
      </w:tabs>
      <w:ind w:left="0" w:firstLine="0"/>
    </w:pPr>
    <w:rPr>
      <w:rFonts w:cs="Times New Roman"/>
      <w:bCs w:val="0"/>
      <w:szCs w:val="20"/>
    </w:rPr>
  </w:style>
  <w:style w:type="numbering" w:customStyle="1" w:styleId="136">
    <w:name w:val="样式1 项目符号3"/>
    <w:rsid w:val="00C0552E"/>
  </w:style>
  <w:style w:type="numbering" w:customStyle="1" w:styleId="230">
    <w:name w:val="2样式 项目符号3"/>
    <w:rsid w:val="00C0552E"/>
  </w:style>
  <w:style w:type="numbering" w:customStyle="1" w:styleId="11111121">
    <w:name w:val="1 / 1.1 / 1.1.121"/>
    <w:rsid w:val="00C0552E"/>
    <w:pPr>
      <w:numPr>
        <w:numId w:val="131"/>
      </w:numPr>
    </w:pPr>
  </w:style>
  <w:style w:type="numbering" w:customStyle="1" w:styleId="20">
    <w:name w:val="2样式 项目符号"/>
    <w:rsid w:val="00C0552E"/>
    <w:pPr>
      <w:numPr>
        <w:numId w:val="132"/>
      </w:numPr>
    </w:pPr>
  </w:style>
  <w:style w:type="numbering" w:customStyle="1" w:styleId="524">
    <w:name w:val="样式52"/>
    <w:rsid w:val="00C0552E"/>
  </w:style>
  <w:style w:type="numbering" w:customStyle="1" w:styleId="1213">
    <w:name w:val="样式1 项目符号21"/>
    <w:rsid w:val="00C0552E"/>
  </w:style>
  <w:style w:type="numbering" w:customStyle="1" w:styleId="2212">
    <w:name w:val="2样式 项目符号212"/>
    <w:rsid w:val="00C0552E"/>
  </w:style>
  <w:style w:type="numbering" w:customStyle="1" w:styleId="532">
    <w:name w:val="样式53"/>
    <w:rsid w:val="00C0552E"/>
  </w:style>
  <w:style w:type="numbering" w:customStyle="1" w:styleId="170">
    <w:name w:val="样式17"/>
    <w:rsid w:val="00C0552E"/>
  </w:style>
  <w:style w:type="numbering" w:customStyle="1" w:styleId="221">
    <w:name w:val="2样式 项目符号2"/>
    <w:rsid w:val="00C0552E"/>
  </w:style>
  <w:style w:type="numbering" w:customStyle="1" w:styleId="1d">
    <w:name w:val="样式1 项目符号"/>
    <w:rsid w:val="00C0552E"/>
    <w:pPr>
      <w:numPr>
        <w:numId w:val="135"/>
      </w:numPr>
    </w:pPr>
  </w:style>
  <w:style w:type="numbering" w:customStyle="1" w:styleId="22111">
    <w:name w:val="2样式 项目符号2111"/>
    <w:rsid w:val="00C0552E"/>
  </w:style>
  <w:style w:type="numbering" w:customStyle="1" w:styleId="1fffff1">
    <w:name w:val="无列表1"/>
    <w:next w:val="aff6"/>
    <w:uiPriority w:val="99"/>
    <w:semiHidden/>
    <w:unhideWhenUsed/>
    <w:rsid w:val="00C0552E"/>
  </w:style>
  <w:style w:type="table" w:customStyle="1" w:styleId="142">
    <w:name w:val="样式14"/>
    <w:basedOn w:val="aff5"/>
    <w:qFormat/>
    <w:rsid w:val="00C0552E"/>
    <w:rPr>
      <w:rFonts w:ascii="Calibri" w:eastAsia="宋体" w:hAnsi="Calibri" w:cs="Times New Roman"/>
      <w:b/>
      <w:bCs/>
      <w:sz w:val="32"/>
      <w:szCs w:val="32"/>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paragraph" w:customStyle="1" w:styleId="CharCharChar30">
    <w:name w:val="Char Char Char3"/>
    <w:basedOn w:val="aff3"/>
    <w:rsid w:val="00C0552E"/>
    <w:rPr>
      <w:rFonts w:ascii="Tahoma" w:eastAsia="宋体" w:hAnsi="Tahoma" w:cs="Times New Roman"/>
      <w:sz w:val="24"/>
      <w:szCs w:val="20"/>
    </w:rPr>
  </w:style>
  <w:style w:type="paragraph" w:customStyle="1" w:styleId="CharCharCharChar20">
    <w:name w:val="Char Char Char Char2"/>
    <w:basedOn w:val="afffff"/>
    <w:autoRedefine/>
    <w:rsid w:val="00C0552E"/>
    <w:pPr>
      <w:shd w:val="clear" w:color="auto" w:fill="000080"/>
      <w:adjustRightInd w:val="0"/>
      <w:snapToGrid w:val="0"/>
      <w:spacing w:line="360" w:lineRule="auto"/>
    </w:pPr>
    <w:rPr>
      <w:rFonts w:ascii="Tahoma" w:hAnsi="Tahoma"/>
      <w:sz w:val="24"/>
      <w:szCs w:val="24"/>
    </w:rPr>
  </w:style>
  <w:style w:type="paragraph" w:customStyle="1" w:styleId="3ff5">
    <w:name w:val="正文文本3"/>
    <w:rsid w:val="00C0552E"/>
    <w:pPr>
      <w:spacing w:line="360" w:lineRule="atLeast"/>
      <w:ind w:firstLine="446"/>
    </w:pPr>
    <w:rPr>
      <w:rFonts w:ascii="楷体" w:eastAsia="楷体" w:hAnsi="Times New Roman" w:cs="Times New Roman"/>
      <w:snapToGrid w:val="0"/>
      <w:color w:val="000000"/>
      <w:kern w:val="0"/>
      <w:szCs w:val="20"/>
    </w:rPr>
  </w:style>
  <w:style w:type="character" w:customStyle="1" w:styleId="CharChar50">
    <w:name w:val="Char Char5"/>
    <w:locked/>
    <w:rsid w:val="00C0552E"/>
    <w:rPr>
      <w:rFonts w:eastAsia="宋体"/>
      <w:b/>
      <w:bCs/>
      <w:kern w:val="2"/>
      <w:sz w:val="28"/>
      <w:szCs w:val="32"/>
      <w:lang w:val="en-US" w:eastAsia="zh-CN" w:bidi="ar-SA"/>
    </w:rPr>
  </w:style>
  <w:style w:type="paragraph" w:customStyle="1" w:styleId="afffffffffffffffffff6">
    <w:name w:val="公司和文件名称"/>
    <w:basedOn w:val="aff3"/>
    <w:semiHidden/>
    <w:rsid w:val="00C0552E"/>
    <w:pPr>
      <w:spacing w:line="360" w:lineRule="auto"/>
      <w:ind w:firstLine="420"/>
      <w:jc w:val="center"/>
    </w:pPr>
    <w:rPr>
      <w:rFonts w:ascii="Times New Roman" w:eastAsia="黑体" w:hAnsi="Times New Roman" w:cs="Times New Roman"/>
      <w:b/>
      <w:sz w:val="44"/>
      <w:szCs w:val="24"/>
    </w:rPr>
  </w:style>
  <w:style w:type="paragraph" w:customStyle="1" w:styleId="afffffffffffffffffff7">
    <w:name w:val="文件签名"/>
    <w:basedOn w:val="aff3"/>
    <w:semiHidden/>
    <w:rsid w:val="00C0552E"/>
    <w:pPr>
      <w:spacing w:line="360" w:lineRule="auto"/>
      <w:ind w:firstLine="420"/>
      <w:jc w:val="center"/>
    </w:pPr>
    <w:rPr>
      <w:rFonts w:ascii="Times New Roman" w:eastAsia="黑体" w:hAnsi="Times New Roman" w:cs="Times New Roman"/>
      <w:sz w:val="28"/>
      <w:szCs w:val="28"/>
    </w:rPr>
  </w:style>
  <w:style w:type="paragraph" w:customStyle="1" w:styleId="afffffffffffffffffff8">
    <w:name w:val="系统名称"/>
    <w:basedOn w:val="aff3"/>
    <w:semiHidden/>
    <w:rsid w:val="00C0552E"/>
    <w:pPr>
      <w:spacing w:line="360" w:lineRule="auto"/>
      <w:ind w:firstLine="420"/>
      <w:jc w:val="center"/>
    </w:pPr>
    <w:rPr>
      <w:rFonts w:ascii="Times New Roman" w:eastAsia="黑体" w:hAnsi="Times New Roman" w:cs="Times New Roman"/>
      <w:b/>
      <w:sz w:val="44"/>
      <w:szCs w:val="44"/>
      <w:u w:val="single"/>
    </w:rPr>
  </w:style>
  <w:style w:type="paragraph" w:customStyle="1" w:styleId="afffffffffffffffffff9">
    <w:name w:val="目录二字的格式"/>
    <w:semiHidden/>
    <w:rsid w:val="00C0552E"/>
    <w:pPr>
      <w:tabs>
        <w:tab w:val="right" w:leader="dot" w:pos="9060"/>
      </w:tabs>
      <w:spacing w:line="360" w:lineRule="auto"/>
      <w:ind w:firstLine="420"/>
      <w:jc w:val="center"/>
    </w:pPr>
    <w:rPr>
      <w:rFonts w:ascii="Times New Roman" w:eastAsia="宋体" w:hAnsi="Times New Roman" w:cs="Times New Roman"/>
      <w:sz w:val="36"/>
      <w:szCs w:val="36"/>
    </w:rPr>
  </w:style>
  <w:style w:type="paragraph" w:customStyle="1" w:styleId="afffffffffffffffffffa">
    <w:name w:val="公司名称"/>
    <w:basedOn w:val="aff3"/>
    <w:rsid w:val="00C0552E"/>
    <w:pPr>
      <w:spacing w:line="360" w:lineRule="auto"/>
      <w:ind w:firstLine="420"/>
      <w:jc w:val="center"/>
    </w:pPr>
    <w:rPr>
      <w:rFonts w:ascii="Times New Roman" w:eastAsia="黑体" w:hAnsi="Times New Roman" w:cs="Times New Roman"/>
      <w:sz w:val="28"/>
      <w:szCs w:val="28"/>
    </w:rPr>
  </w:style>
  <w:style w:type="paragraph" w:customStyle="1" w:styleId="CharCharChar40">
    <w:name w:val="Char Char Char4"/>
    <w:basedOn w:val="aff3"/>
    <w:rsid w:val="00C0552E"/>
    <w:rPr>
      <w:rFonts w:ascii="Tahoma" w:eastAsia="宋体" w:hAnsi="Tahoma" w:cs="Times New Roman"/>
      <w:sz w:val="24"/>
      <w:szCs w:val="20"/>
    </w:rPr>
  </w:style>
  <w:style w:type="paragraph" w:customStyle="1" w:styleId="Char1CharCharCharChar3">
    <w:name w:val="Char1 Char Char Char Char3"/>
    <w:basedOn w:val="aff3"/>
    <w:next w:val="afffffffffff0"/>
    <w:rsid w:val="00C0552E"/>
    <w:pPr>
      <w:widowControl/>
      <w:jc w:val="left"/>
    </w:pPr>
    <w:rPr>
      <w:rFonts w:ascii="Verdana" w:eastAsia="宋体" w:hAnsi="Verdana" w:cs="Times New Roman"/>
      <w:kern w:val="0"/>
      <w:sz w:val="24"/>
      <w:lang w:eastAsia="en-US"/>
    </w:rPr>
  </w:style>
  <w:style w:type="paragraph" w:customStyle="1" w:styleId="black">
    <w:name w:val="black"/>
    <w:basedOn w:val="aff3"/>
    <w:rsid w:val="00C0552E"/>
    <w:pPr>
      <w:widowControl/>
      <w:spacing w:before="100" w:beforeAutospacing="1" w:after="100" w:afterAutospacing="1" w:line="288" w:lineRule="auto"/>
      <w:jc w:val="left"/>
    </w:pPr>
    <w:rPr>
      <w:rFonts w:ascii="宋体" w:eastAsia="宋体" w:hAnsi="宋体" w:cs="宋体"/>
      <w:color w:val="000000"/>
      <w:kern w:val="0"/>
      <w:sz w:val="24"/>
      <w:szCs w:val="24"/>
    </w:rPr>
  </w:style>
  <w:style w:type="paragraph" w:customStyle="1" w:styleId="Char130">
    <w:name w:val="Char13"/>
    <w:basedOn w:val="aff3"/>
    <w:autoRedefine/>
    <w:rsid w:val="00C0552E"/>
    <w:pPr>
      <w:tabs>
        <w:tab w:val="num" w:pos="960"/>
      </w:tabs>
      <w:spacing w:line="360" w:lineRule="auto"/>
      <w:ind w:left="960" w:hanging="420"/>
    </w:pPr>
    <w:rPr>
      <w:rFonts w:ascii="Times New Roman" w:eastAsia="宋体" w:hAnsi="Times New Roman" w:cs="Times New Roman"/>
      <w:sz w:val="24"/>
      <w:szCs w:val="24"/>
    </w:rPr>
  </w:style>
  <w:style w:type="paragraph" w:customStyle="1" w:styleId="afffffffffffffffffffb">
    <w:name w:val="图说"/>
    <w:basedOn w:val="aff3"/>
    <w:rsid w:val="00C0552E"/>
    <w:pPr>
      <w:spacing w:before="120" w:after="240" w:line="400" w:lineRule="exact"/>
      <w:jc w:val="center"/>
    </w:pPr>
    <w:rPr>
      <w:rFonts w:ascii="Times New Roman" w:eastAsia="宋体" w:hAnsi="Times New Roman" w:cs="Times New Roman"/>
      <w:sz w:val="22"/>
    </w:rPr>
  </w:style>
  <w:style w:type="table" w:customStyle="1" w:styleId="540">
    <w:name w:val="网格型 54"/>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4f3">
    <w:name w:val="列出段落4"/>
    <w:basedOn w:val="aff3"/>
    <w:rsid w:val="00C0552E"/>
    <w:pPr>
      <w:ind w:firstLineChars="200" w:firstLine="420"/>
    </w:pPr>
    <w:rPr>
      <w:rFonts w:ascii="Calibri" w:eastAsia="宋体" w:hAnsi="Calibri" w:cs="Times New Roman"/>
      <w:sz w:val="24"/>
      <w:szCs w:val="20"/>
    </w:rPr>
  </w:style>
  <w:style w:type="character" w:customStyle="1" w:styleId="pt9hui1">
    <w:name w:val="pt9hui1"/>
    <w:rsid w:val="00C0552E"/>
    <w:rPr>
      <w:rFonts w:hint="default"/>
      <w:strike w:val="0"/>
      <w:dstrike w:val="0"/>
      <w:sz w:val="18"/>
      <w:szCs w:val="18"/>
      <w:u w:val="none"/>
      <w:effect w:val="none"/>
    </w:rPr>
  </w:style>
  <w:style w:type="paragraph" w:customStyle="1" w:styleId="3ff6">
    <w:name w:val="自定义3"/>
    <w:basedOn w:val="aff3"/>
    <w:autoRedefine/>
    <w:rsid w:val="00C0552E"/>
    <w:pPr>
      <w:jc w:val="center"/>
    </w:pPr>
    <w:rPr>
      <w:rFonts w:ascii="Times New Roman" w:eastAsia="宋体" w:hAnsi="Times New Roman" w:cs="Times New Roman"/>
      <w:b/>
      <w:sz w:val="44"/>
      <w:szCs w:val="44"/>
    </w:rPr>
  </w:style>
  <w:style w:type="character" w:customStyle="1" w:styleId="style471">
    <w:name w:val="style471"/>
    <w:rsid w:val="00C0552E"/>
    <w:rPr>
      <w:rFonts w:ascii="宋体" w:eastAsia="宋体" w:hAnsi="宋体" w:hint="eastAsia"/>
      <w:color w:val="000066"/>
    </w:rPr>
  </w:style>
  <w:style w:type="paragraph" w:customStyle="1" w:styleId="Char70">
    <w:name w:val="Char7"/>
    <w:basedOn w:val="aff3"/>
    <w:rsid w:val="00C0552E"/>
    <w:pPr>
      <w:widowControl/>
      <w:spacing w:after="160" w:line="240" w:lineRule="exact"/>
      <w:jc w:val="left"/>
    </w:pPr>
    <w:rPr>
      <w:rFonts w:ascii="Verdana" w:eastAsia="宋体" w:hAnsi="Verdana" w:cs="Times New Roman"/>
      <w:kern w:val="0"/>
      <w:sz w:val="24"/>
      <w:szCs w:val="20"/>
      <w:lang w:eastAsia="en-US"/>
    </w:rPr>
  </w:style>
  <w:style w:type="paragraph" w:customStyle="1" w:styleId="CellHead">
    <w:name w:val="CellHead"/>
    <w:basedOn w:val="aff3"/>
    <w:rsid w:val="00C0552E"/>
    <w:pPr>
      <w:widowControl/>
      <w:spacing w:before="120" w:after="120"/>
      <w:jc w:val="center"/>
    </w:pPr>
    <w:rPr>
      <w:rFonts w:ascii="Arial" w:eastAsia="MingLiU" w:hAnsi="Arial" w:cs="Times New Roman"/>
      <w:b/>
      <w:kern w:val="0"/>
      <w:sz w:val="20"/>
      <w:szCs w:val="20"/>
      <w:lang w:eastAsia="en-US"/>
    </w:rPr>
  </w:style>
  <w:style w:type="paragraph" w:customStyle="1" w:styleId="CharCharCharChar30">
    <w:name w:val="Char Char Char Char3"/>
    <w:basedOn w:val="aff3"/>
    <w:semiHidden/>
    <w:rsid w:val="00C0552E"/>
    <w:pPr>
      <w:widowControl/>
      <w:spacing w:after="160" w:line="240" w:lineRule="exact"/>
      <w:jc w:val="left"/>
    </w:pPr>
    <w:rPr>
      <w:rFonts w:ascii="Arial" w:eastAsia="Times New Roman" w:hAnsi="Arial" w:cs="Verdana"/>
      <w:b/>
      <w:kern w:val="0"/>
      <w:sz w:val="24"/>
      <w:szCs w:val="20"/>
      <w:lang w:eastAsia="en-US"/>
    </w:rPr>
  </w:style>
  <w:style w:type="character" w:customStyle="1" w:styleId="p3">
    <w:name w:val="p3"/>
    <w:rsid w:val="00C0552E"/>
  </w:style>
  <w:style w:type="character" w:customStyle="1" w:styleId="z11">
    <w:name w:val="z11"/>
    <w:rsid w:val="00C0552E"/>
    <w:rPr>
      <w:sz w:val="20"/>
      <w:szCs w:val="20"/>
    </w:rPr>
  </w:style>
  <w:style w:type="numbering" w:customStyle="1" w:styleId="11f0">
    <w:name w:val="无列表11"/>
    <w:next w:val="aff6"/>
    <w:uiPriority w:val="99"/>
    <w:semiHidden/>
    <w:unhideWhenUsed/>
    <w:rsid w:val="00C0552E"/>
  </w:style>
  <w:style w:type="numbering" w:customStyle="1" w:styleId="111111110">
    <w:name w:val="1 / 1.1 / 1.1.111"/>
    <w:basedOn w:val="aff6"/>
    <w:next w:val="1111110"/>
    <w:rsid w:val="00C0552E"/>
  </w:style>
  <w:style w:type="numbering" w:customStyle="1" w:styleId="515">
    <w:name w:val="样式51"/>
    <w:rsid w:val="00C0552E"/>
  </w:style>
  <w:style w:type="table" w:customStyle="1" w:styleId="4f4">
    <w:name w:val="典雅型4"/>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3">
    <w:name w:val="浅色列表14"/>
    <w:basedOn w:val="aff5"/>
    <w:rsid w:val="00C0552E"/>
    <w:rPr>
      <w:rFonts w:ascii="Calibri" w:eastAsia="宋体" w:hAnsi="Calibri" w:cs="Times New Roman"/>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4">
    <w:name w:val="古典型 14"/>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0">
    <w:name w:val="样式1 项目符号1"/>
    <w:basedOn w:val="aff6"/>
    <w:rsid w:val="00C0552E"/>
    <w:pPr>
      <w:numPr>
        <w:numId w:val="266"/>
      </w:numPr>
    </w:pPr>
  </w:style>
  <w:style w:type="table" w:customStyle="1" w:styleId="4f5">
    <w:name w:val="专业型4"/>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1e">
    <w:name w:val="2样式 项目符号1"/>
    <w:rsid w:val="00C0552E"/>
  </w:style>
  <w:style w:type="numbering" w:customStyle="1" w:styleId="2ffff1">
    <w:name w:val="无列表2"/>
    <w:next w:val="aff6"/>
    <w:semiHidden/>
    <w:unhideWhenUsed/>
    <w:rsid w:val="00C0552E"/>
  </w:style>
  <w:style w:type="numbering" w:customStyle="1" w:styleId="512">
    <w:name w:val="样式512"/>
    <w:rsid w:val="00C0552E"/>
    <w:pPr>
      <w:numPr>
        <w:numId w:val="154"/>
      </w:numPr>
    </w:pPr>
  </w:style>
  <w:style w:type="table" w:customStyle="1" w:styleId="1122">
    <w:name w:val="浅色列表112"/>
    <w:basedOn w:val="aff5"/>
    <w:rsid w:val="00C0552E"/>
    <w:rPr>
      <w:rFonts w:ascii="Calibri" w:eastAsia="宋体" w:hAnsi="Calibri" w:cs="Times New Roman"/>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3">
    <w:name w:val="古典型 112"/>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3">
    <w:name w:val="样式1 项目符号11"/>
    <w:basedOn w:val="aff6"/>
    <w:rsid w:val="00C0552E"/>
  </w:style>
  <w:style w:type="table" w:customStyle="1" w:styleId="12a">
    <w:name w:val="专业型12"/>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table" w:customStyle="1" w:styleId="5120">
    <w:name w:val="网格型 512"/>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ff7">
    <w:name w:val="无列表3"/>
    <w:next w:val="aff6"/>
    <w:semiHidden/>
    <w:unhideWhenUsed/>
    <w:rsid w:val="00C0552E"/>
  </w:style>
  <w:style w:type="numbering" w:customStyle="1" w:styleId="11111120">
    <w:name w:val="1 / 1.1 / 1.1.12"/>
    <w:basedOn w:val="aff6"/>
    <w:next w:val="1111110"/>
    <w:rsid w:val="00C0552E"/>
  </w:style>
  <w:style w:type="numbering" w:customStyle="1" w:styleId="522">
    <w:name w:val="样式522"/>
    <w:rsid w:val="00C0552E"/>
    <w:pPr>
      <w:numPr>
        <w:numId w:val="218"/>
      </w:numPr>
    </w:pPr>
  </w:style>
  <w:style w:type="table" w:customStyle="1" w:styleId="225">
    <w:name w:val="典雅型22"/>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0">
    <w:name w:val="浅色列表122"/>
    <w:basedOn w:val="aff5"/>
    <w:rsid w:val="00C0552E"/>
    <w:rPr>
      <w:rFonts w:ascii="Calibri" w:eastAsia="宋体" w:hAnsi="Calibri" w:cs="Times New Roman"/>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23">
    <w:name w:val="古典型 122"/>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b">
    <w:name w:val="样式1 项目符号2"/>
    <w:basedOn w:val="aff6"/>
    <w:rsid w:val="00C0552E"/>
  </w:style>
  <w:style w:type="table" w:customStyle="1" w:styleId="226">
    <w:name w:val="专业型22"/>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210">
    <w:name w:val="2样式 项目符号21"/>
    <w:rsid w:val="00C0552E"/>
  </w:style>
  <w:style w:type="table" w:customStyle="1" w:styleId="5220">
    <w:name w:val="网格型 522"/>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211">
    <w:name w:val="2样式 项目符号211"/>
    <w:rsid w:val="00C0552E"/>
    <w:pPr>
      <w:numPr>
        <w:numId w:val="221"/>
      </w:numPr>
    </w:pPr>
  </w:style>
  <w:style w:type="numbering" w:customStyle="1" w:styleId="4f6">
    <w:name w:val="无列表4"/>
    <w:next w:val="aff6"/>
    <w:uiPriority w:val="99"/>
    <w:semiHidden/>
    <w:unhideWhenUsed/>
    <w:rsid w:val="00C0552E"/>
  </w:style>
  <w:style w:type="numbering" w:customStyle="1" w:styleId="5f1">
    <w:name w:val="无列表5"/>
    <w:next w:val="aff6"/>
    <w:uiPriority w:val="99"/>
    <w:semiHidden/>
    <w:unhideWhenUsed/>
    <w:rsid w:val="00C0552E"/>
  </w:style>
  <w:style w:type="paragraph" w:customStyle="1" w:styleId="CharCharChar20">
    <w:name w:val="Char Char Char2"/>
    <w:basedOn w:val="aff3"/>
    <w:rsid w:val="00C0552E"/>
    <w:rPr>
      <w:rFonts w:ascii="Tahoma" w:eastAsia="宋体" w:hAnsi="Tahoma" w:cs="Times New Roman"/>
      <w:sz w:val="24"/>
      <w:szCs w:val="20"/>
    </w:rPr>
  </w:style>
  <w:style w:type="paragraph" w:customStyle="1" w:styleId="Char120">
    <w:name w:val="Char12"/>
    <w:basedOn w:val="aff3"/>
    <w:autoRedefine/>
    <w:rsid w:val="00C0552E"/>
    <w:pPr>
      <w:tabs>
        <w:tab w:val="num" w:pos="960"/>
      </w:tabs>
      <w:spacing w:line="360" w:lineRule="auto"/>
      <w:ind w:left="960" w:hanging="420"/>
    </w:pPr>
    <w:rPr>
      <w:rFonts w:ascii="Times New Roman" w:eastAsia="宋体" w:hAnsi="Times New Roman" w:cs="Times New Roman"/>
      <w:sz w:val="24"/>
      <w:szCs w:val="24"/>
    </w:rPr>
  </w:style>
  <w:style w:type="numbering" w:customStyle="1" w:styleId="1114">
    <w:name w:val="无列表111"/>
    <w:next w:val="aff6"/>
    <w:uiPriority w:val="99"/>
    <w:semiHidden/>
    <w:unhideWhenUsed/>
    <w:rsid w:val="00C0552E"/>
  </w:style>
  <w:style w:type="numbering" w:customStyle="1" w:styleId="531">
    <w:name w:val="样式531"/>
    <w:rsid w:val="00C0552E"/>
    <w:pPr>
      <w:numPr>
        <w:numId w:val="140"/>
      </w:numPr>
    </w:pPr>
  </w:style>
  <w:style w:type="numbering" w:customStyle="1" w:styleId="1310">
    <w:name w:val="样式1 项目符号31"/>
    <w:basedOn w:val="aff6"/>
    <w:rsid w:val="00C0552E"/>
  </w:style>
  <w:style w:type="numbering" w:customStyle="1" w:styleId="231">
    <w:name w:val="2样式 项目符号31"/>
    <w:rsid w:val="00C0552E"/>
  </w:style>
  <w:style w:type="numbering" w:customStyle="1" w:styleId="21f">
    <w:name w:val="无列表21"/>
    <w:next w:val="aff6"/>
    <w:semiHidden/>
    <w:unhideWhenUsed/>
    <w:rsid w:val="00C0552E"/>
  </w:style>
  <w:style w:type="numbering" w:customStyle="1" w:styleId="5111">
    <w:name w:val="样式5111"/>
    <w:rsid w:val="00C0552E"/>
  </w:style>
  <w:style w:type="numbering" w:customStyle="1" w:styleId="11110">
    <w:name w:val="样式1 项目符号111"/>
    <w:basedOn w:val="aff6"/>
    <w:rsid w:val="00C0552E"/>
  </w:style>
  <w:style w:type="numbering" w:customStyle="1" w:styleId="315">
    <w:name w:val="无列表31"/>
    <w:next w:val="aff6"/>
    <w:semiHidden/>
    <w:unhideWhenUsed/>
    <w:rsid w:val="00C0552E"/>
  </w:style>
  <w:style w:type="numbering" w:customStyle="1" w:styleId="111111211">
    <w:name w:val="1 / 1.1 / 1.1.1211"/>
    <w:basedOn w:val="aff6"/>
    <w:next w:val="1111110"/>
    <w:rsid w:val="00C0552E"/>
  </w:style>
  <w:style w:type="numbering" w:customStyle="1" w:styleId="5211">
    <w:name w:val="样式5211"/>
    <w:rsid w:val="00C0552E"/>
    <w:pPr>
      <w:numPr>
        <w:numId w:val="143"/>
      </w:numPr>
    </w:pPr>
  </w:style>
  <w:style w:type="numbering" w:customStyle="1" w:styleId="12110">
    <w:name w:val="样式1 项目符号211"/>
    <w:basedOn w:val="aff6"/>
    <w:rsid w:val="00C0552E"/>
  </w:style>
  <w:style w:type="numbering" w:customStyle="1" w:styleId="222">
    <w:name w:val="2样式 项目符号22"/>
    <w:rsid w:val="00C0552E"/>
    <w:pPr>
      <w:numPr>
        <w:numId w:val="144"/>
      </w:numPr>
    </w:pPr>
  </w:style>
  <w:style w:type="numbering" w:customStyle="1" w:styleId="22112">
    <w:name w:val="2样式 项目符号2112"/>
    <w:rsid w:val="00C0552E"/>
    <w:pPr>
      <w:numPr>
        <w:numId w:val="145"/>
      </w:numPr>
    </w:pPr>
  </w:style>
  <w:style w:type="numbering" w:customStyle="1" w:styleId="412">
    <w:name w:val="无列表41"/>
    <w:next w:val="aff6"/>
    <w:uiPriority w:val="99"/>
    <w:semiHidden/>
    <w:unhideWhenUsed/>
    <w:rsid w:val="00C0552E"/>
  </w:style>
  <w:style w:type="numbering" w:customStyle="1" w:styleId="65">
    <w:name w:val="无列表6"/>
    <w:next w:val="aff6"/>
    <w:uiPriority w:val="99"/>
    <w:semiHidden/>
    <w:unhideWhenUsed/>
    <w:rsid w:val="00C0552E"/>
  </w:style>
  <w:style w:type="numbering" w:customStyle="1" w:styleId="12c">
    <w:name w:val="无列表12"/>
    <w:next w:val="aff6"/>
    <w:uiPriority w:val="99"/>
    <w:semiHidden/>
    <w:unhideWhenUsed/>
    <w:rsid w:val="00C0552E"/>
  </w:style>
  <w:style w:type="numbering" w:customStyle="1" w:styleId="11111112">
    <w:name w:val="1 / 1.1 / 1.1.112"/>
    <w:basedOn w:val="aff6"/>
    <w:next w:val="1111110"/>
    <w:rsid w:val="00C0552E"/>
  </w:style>
  <w:style w:type="numbering" w:customStyle="1" w:styleId="541">
    <w:name w:val="样式54"/>
    <w:rsid w:val="00C0552E"/>
  </w:style>
  <w:style w:type="numbering" w:customStyle="1" w:styleId="14">
    <w:name w:val="样式1 项目符号4"/>
    <w:basedOn w:val="aff6"/>
    <w:rsid w:val="00C0552E"/>
    <w:pPr>
      <w:numPr>
        <w:numId w:val="141"/>
      </w:numPr>
    </w:pPr>
  </w:style>
  <w:style w:type="numbering" w:customStyle="1" w:styleId="24">
    <w:name w:val="2样式 项目符号4"/>
    <w:rsid w:val="00C0552E"/>
    <w:pPr>
      <w:numPr>
        <w:numId w:val="142"/>
      </w:numPr>
    </w:pPr>
  </w:style>
  <w:style w:type="numbering" w:customStyle="1" w:styleId="227">
    <w:name w:val="无列表22"/>
    <w:next w:val="aff6"/>
    <w:semiHidden/>
    <w:unhideWhenUsed/>
    <w:rsid w:val="00C0552E"/>
  </w:style>
  <w:style w:type="numbering" w:customStyle="1" w:styleId="5121">
    <w:name w:val="样式5121"/>
    <w:rsid w:val="00C0552E"/>
  </w:style>
  <w:style w:type="numbering" w:customStyle="1" w:styleId="1124">
    <w:name w:val="样式1 项目符号12"/>
    <w:basedOn w:val="aff6"/>
    <w:rsid w:val="00C0552E"/>
  </w:style>
  <w:style w:type="numbering" w:customStyle="1" w:styleId="212">
    <w:name w:val="2样式 项目符号12"/>
    <w:rsid w:val="00C0552E"/>
    <w:pPr>
      <w:numPr>
        <w:numId w:val="138"/>
      </w:numPr>
    </w:pPr>
  </w:style>
  <w:style w:type="numbering" w:customStyle="1" w:styleId="320">
    <w:name w:val="无列表32"/>
    <w:next w:val="aff6"/>
    <w:semiHidden/>
    <w:unhideWhenUsed/>
    <w:rsid w:val="00C0552E"/>
  </w:style>
  <w:style w:type="numbering" w:customStyle="1" w:styleId="11111122">
    <w:name w:val="1 / 1.1 / 1.1.122"/>
    <w:basedOn w:val="aff6"/>
    <w:next w:val="1111110"/>
    <w:rsid w:val="00C0552E"/>
  </w:style>
  <w:style w:type="numbering" w:customStyle="1" w:styleId="5221">
    <w:name w:val="样式5221"/>
    <w:rsid w:val="00C0552E"/>
    <w:pPr>
      <w:numPr>
        <w:numId w:val="146"/>
      </w:numPr>
    </w:pPr>
  </w:style>
  <w:style w:type="numbering" w:customStyle="1" w:styleId="1224">
    <w:name w:val="样式1 项目符号22"/>
    <w:basedOn w:val="aff6"/>
    <w:rsid w:val="00C0552E"/>
  </w:style>
  <w:style w:type="numbering" w:customStyle="1" w:styleId="223">
    <w:name w:val="2样式 项目符号23"/>
    <w:rsid w:val="00C0552E"/>
    <w:pPr>
      <w:numPr>
        <w:numId w:val="147"/>
      </w:numPr>
    </w:pPr>
  </w:style>
  <w:style w:type="numbering" w:customStyle="1" w:styleId="22121">
    <w:name w:val="2样式 项目符号2121"/>
    <w:rsid w:val="00C0552E"/>
    <w:pPr>
      <w:numPr>
        <w:numId w:val="148"/>
      </w:numPr>
    </w:pPr>
  </w:style>
  <w:style w:type="numbering" w:customStyle="1" w:styleId="420">
    <w:name w:val="无列表42"/>
    <w:next w:val="aff6"/>
    <w:uiPriority w:val="99"/>
    <w:semiHidden/>
    <w:unhideWhenUsed/>
    <w:rsid w:val="00C0552E"/>
  </w:style>
  <w:style w:type="paragraph" w:customStyle="1" w:styleId="CharChar10CharCharCharChar">
    <w:name w:val="Char Char10 Char Char Char Char"/>
    <w:basedOn w:val="aff3"/>
    <w:rsid w:val="00C0552E"/>
    <w:rPr>
      <w:rFonts w:ascii="Calibri" w:eastAsia="宋体" w:hAnsi="Calibri" w:cs="Times New Roman"/>
      <w:kern w:val="0"/>
      <w:sz w:val="24"/>
      <w:szCs w:val="24"/>
      <w:lang w:eastAsia="en-US" w:bidi="en-US"/>
    </w:rPr>
  </w:style>
  <w:style w:type="paragraph" w:customStyle="1" w:styleId="15342">
    <w:name w:val="样式 行距: 1.5 倍行距 左  3.42 字符"/>
    <w:basedOn w:val="aff3"/>
    <w:rsid w:val="00C0552E"/>
    <w:pPr>
      <w:spacing w:line="360" w:lineRule="auto"/>
      <w:ind w:leftChars="200" w:left="200" w:firstLineChars="200" w:firstLine="200"/>
    </w:pPr>
    <w:rPr>
      <w:rFonts w:ascii="Times New Roman" w:eastAsia="宋体" w:hAnsi="Times New Roman" w:cs="宋体"/>
      <w:sz w:val="24"/>
      <w:szCs w:val="20"/>
    </w:rPr>
  </w:style>
  <w:style w:type="character" w:customStyle="1" w:styleId="style61">
    <w:name w:val="style61"/>
    <w:rsid w:val="00C0552E"/>
    <w:rPr>
      <w:rFonts w:ascii="Tahoma" w:eastAsia="宋体" w:hAnsi="Tahoma"/>
      <w:kern w:val="2"/>
      <w:sz w:val="24"/>
      <w:lang w:val="en-US" w:eastAsia="zh-CN" w:bidi="ar-SA"/>
    </w:rPr>
  </w:style>
  <w:style w:type="numbering" w:customStyle="1" w:styleId="217">
    <w:name w:val="2样式 项目符号17"/>
    <w:rsid w:val="00C0552E"/>
    <w:pPr>
      <w:numPr>
        <w:numId w:val="158"/>
      </w:numPr>
    </w:pPr>
  </w:style>
  <w:style w:type="numbering" w:customStyle="1" w:styleId="77">
    <w:name w:val="无列表7"/>
    <w:next w:val="aff6"/>
    <w:uiPriority w:val="99"/>
    <w:semiHidden/>
    <w:unhideWhenUsed/>
    <w:rsid w:val="00C0552E"/>
  </w:style>
  <w:style w:type="numbering" w:customStyle="1" w:styleId="11111113">
    <w:name w:val="1 / 1.1 / 1.1.113"/>
    <w:basedOn w:val="aff6"/>
    <w:next w:val="1111110"/>
    <w:rsid w:val="00C0552E"/>
  </w:style>
  <w:style w:type="numbering" w:customStyle="1" w:styleId="111111112">
    <w:name w:val="第一章 / 1 / 1.1 / 1.1.111"/>
    <w:basedOn w:val="aff6"/>
    <w:next w:val="1111110"/>
    <w:unhideWhenUsed/>
    <w:rsid w:val="00C0552E"/>
  </w:style>
  <w:style w:type="paragraph" w:styleId="afffffffffffffffffffc">
    <w:name w:val="Revision"/>
    <w:hidden/>
    <w:uiPriority w:val="99"/>
    <w:semiHidden/>
    <w:rsid w:val="00C0552E"/>
    <w:rPr>
      <w:rFonts w:ascii="Calibri" w:eastAsia="宋体" w:hAnsi="Calibri" w:cs="Times New Roman"/>
      <w:szCs w:val="21"/>
    </w:rPr>
  </w:style>
  <w:style w:type="table" w:styleId="-30">
    <w:name w:val="Light List Accent 3"/>
    <w:basedOn w:val="aff5"/>
    <w:uiPriority w:val="61"/>
    <w:rsid w:val="00C0552E"/>
    <w:rPr>
      <w:rFonts w:ascii="Calibri" w:eastAsia="宋体" w:hAnsi="Calibri" w:cs="Times New Roman"/>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37">
    <w:name w:val="无列表13"/>
    <w:next w:val="aff6"/>
    <w:uiPriority w:val="99"/>
    <w:semiHidden/>
    <w:unhideWhenUsed/>
    <w:rsid w:val="00C0552E"/>
  </w:style>
  <w:style w:type="numbering" w:customStyle="1" w:styleId="1111111111">
    <w:name w:val="1 / 1.1 / 1.1.11111"/>
    <w:basedOn w:val="aff6"/>
    <w:next w:val="1111110"/>
    <w:rsid w:val="00C0552E"/>
  </w:style>
  <w:style w:type="table" w:customStyle="1" w:styleId="2ffff2">
    <w:name w:val="网格型2"/>
    <w:basedOn w:val="aff5"/>
    <w:next w:val="afffd"/>
    <w:uiPriority w:val="59"/>
    <w:rsid w:val="00C0552E"/>
    <w:rPr>
      <w:rFonts w:ascii="Calibri" w:eastAsia="宋体" w:hAnsi="Calibri"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网格型11"/>
    <w:basedOn w:val="aff5"/>
    <w:next w:val="afffd"/>
    <w:uiPriority w:val="59"/>
    <w:rsid w:val="00C0552E"/>
    <w:rPr>
      <w:rFonts w:ascii="Calibri" w:eastAsia="宋体" w:hAnsi="Calibri"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浅色列表 - 强调文字颜色 31"/>
    <w:basedOn w:val="aff5"/>
    <w:next w:val="-30"/>
    <w:uiPriority w:val="61"/>
    <w:rsid w:val="00C0552E"/>
    <w:rPr>
      <w:rFonts w:ascii="Calibri" w:eastAsia="宋体" w:hAnsi="Calibri" w:cs="Times New Roman"/>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2111">
    <w:name w:val="样式52111"/>
    <w:rsid w:val="00C0552E"/>
    <w:pPr>
      <w:numPr>
        <w:numId w:val="149"/>
      </w:numPr>
    </w:pPr>
  </w:style>
  <w:style w:type="numbering" w:customStyle="1" w:styleId="2221">
    <w:name w:val="2样式 项目符号221"/>
    <w:rsid w:val="00C0552E"/>
    <w:pPr>
      <w:numPr>
        <w:numId w:val="150"/>
      </w:numPr>
    </w:pPr>
  </w:style>
  <w:style w:type="numbering" w:customStyle="1" w:styleId="221111">
    <w:name w:val="2样式 项目符号21111"/>
    <w:rsid w:val="00C0552E"/>
    <w:pPr>
      <w:numPr>
        <w:numId w:val="151"/>
      </w:numPr>
    </w:pPr>
  </w:style>
  <w:style w:type="paragraph" w:customStyle="1" w:styleId="reader-word-layer">
    <w:name w:val="reader-word-layer"/>
    <w:basedOn w:val="aff3"/>
    <w:rsid w:val="00C0552E"/>
    <w:pPr>
      <w:widowControl/>
      <w:spacing w:before="100" w:beforeAutospacing="1" w:after="100" w:afterAutospacing="1"/>
      <w:jc w:val="left"/>
    </w:pPr>
    <w:rPr>
      <w:rFonts w:ascii="宋体" w:eastAsia="宋体" w:hAnsi="宋体" w:cs="宋体"/>
      <w:kern w:val="0"/>
      <w:sz w:val="24"/>
      <w:szCs w:val="24"/>
    </w:rPr>
  </w:style>
  <w:style w:type="character" w:customStyle="1" w:styleId="Charfff1">
    <w:name w:val="文本 Char"/>
    <w:link w:val="affffffffffffffffff4"/>
    <w:rsid w:val="00C0552E"/>
    <w:rPr>
      <w:rFonts w:ascii="宋体" w:eastAsia="宋体" w:hAnsi="Arial" w:cs="Times New Roman"/>
      <w:kern w:val="0"/>
      <w:sz w:val="24"/>
      <w:szCs w:val="20"/>
      <w:lang w:val="zh-CN"/>
    </w:rPr>
  </w:style>
  <w:style w:type="numbering" w:customStyle="1" w:styleId="513">
    <w:name w:val="样式513"/>
    <w:rsid w:val="00C0552E"/>
    <w:pPr>
      <w:numPr>
        <w:numId w:val="268"/>
      </w:numPr>
    </w:pPr>
  </w:style>
  <w:style w:type="numbering" w:customStyle="1" w:styleId="51111">
    <w:name w:val="样式51111"/>
    <w:rsid w:val="00C0552E"/>
    <w:pPr>
      <w:numPr>
        <w:numId w:val="167"/>
      </w:numPr>
    </w:pPr>
  </w:style>
  <w:style w:type="numbering" w:customStyle="1" w:styleId="232">
    <w:name w:val="无列表23"/>
    <w:next w:val="aff6"/>
    <w:uiPriority w:val="99"/>
    <w:semiHidden/>
    <w:unhideWhenUsed/>
    <w:rsid w:val="00C0552E"/>
  </w:style>
  <w:style w:type="numbering" w:customStyle="1" w:styleId="111111121">
    <w:name w:val="1 / 1.1 / 1.1.1121"/>
    <w:basedOn w:val="aff6"/>
    <w:next w:val="1111110"/>
    <w:rsid w:val="00C0552E"/>
    <w:pPr>
      <w:numPr>
        <w:numId w:val="153"/>
      </w:numPr>
    </w:pPr>
  </w:style>
  <w:style w:type="table" w:customStyle="1" w:styleId="1115">
    <w:name w:val="表格样式111"/>
    <w:basedOn w:val="aff5"/>
    <w:next w:val="afffd"/>
    <w:rsid w:val="00C0552E"/>
    <w:rPr>
      <w:rFonts w:ascii="Calibri" w:eastAsia="宋体" w:hAnsi="Calibri"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网格型12"/>
    <w:basedOn w:val="aff5"/>
    <w:next w:val="afffd"/>
    <w:rsid w:val="00C0552E"/>
    <w:rPr>
      <w:rFonts w:ascii="Calibri" w:eastAsia="宋体" w:hAnsi="Calibri"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浅色列表 - 强调文字颜色 32"/>
    <w:basedOn w:val="aff5"/>
    <w:next w:val="-30"/>
    <w:uiPriority w:val="61"/>
    <w:rsid w:val="00C0552E"/>
    <w:rPr>
      <w:rFonts w:ascii="Calibri" w:eastAsia="宋体" w:hAnsi="Calibri" w:cs="Times New Roman"/>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1111">
    <w:name w:val="无列表1111"/>
    <w:next w:val="aff6"/>
    <w:uiPriority w:val="99"/>
    <w:semiHidden/>
    <w:unhideWhenUsed/>
    <w:rsid w:val="00C0552E"/>
  </w:style>
  <w:style w:type="numbering" w:customStyle="1" w:styleId="11111111111">
    <w:name w:val="1 / 1.1 / 1.1.111111"/>
    <w:basedOn w:val="aff6"/>
    <w:next w:val="1111110"/>
    <w:rsid w:val="00C0552E"/>
  </w:style>
  <w:style w:type="table" w:customStyle="1" w:styleId="21f0">
    <w:name w:val="网格型21"/>
    <w:basedOn w:val="aff5"/>
    <w:next w:val="afffd"/>
    <w:uiPriority w:val="59"/>
    <w:rsid w:val="00C0552E"/>
    <w:rPr>
      <w:rFonts w:ascii="Calibri" w:eastAsia="宋体" w:hAnsi="Calibri"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ff5"/>
    <w:next w:val="afffd"/>
    <w:uiPriority w:val="59"/>
    <w:rsid w:val="00C0552E"/>
    <w:rPr>
      <w:rFonts w:ascii="Calibri" w:eastAsia="宋体" w:hAnsi="Calibri"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浅色列表 - 强调文字颜色 311"/>
    <w:basedOn w:val="aff5"/>
    <w:next w:val="-30"/>
    <w:uiPriority w:val="61"/>
    <w:rsid w:val="00C0552E"/>
    <w:rPr>
      <w:rFonts w:ascii="Calibri" w:eastAsia="宋体" w:hAnsi="Calibri" w:cs="Times New Roman"/>
      <w:szCs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1211">
    <w:name w:val="样式51211"/>
    <w:rsid w:val="00C0552E"/>
    <w:pPr>
      <w:numPr>
        <w:numId w:val="219"/>
      </w:numPr>
    </w:pPr>
  </w:style>
  <w:style w:type="character" w:customStyle="1" w:styleId="afffffffffffffffffffd">
    <w:name w:val="正文斜体"/>
    <w:rsid w:val="00C0552E"/>
    <w:rPr>
      <w:i/>
    </w:rPr>
  </w:style>
  <w:style w:type="paragraph" w:customStyle="1" w:styleId="afffffffffffffffffffe">
    <w:name w:val="表格左栏"/>
    <w:basedOn w:val="affffffff6"/>
    <w:rsid w:val="00C0552E"/>
    <w:pPr>
      <w:adjustRightInd w:val="0"/>
      <w:ind w:firstLine="510"/>
      <w:jc w:val="center"/>
      <w:textAlignment w:val="baseline"/>
    </w:pPr>
    <w:rPr>
      <w:rFonts w:ascii="Times New Roman" w:hAnsi="Times New Roman"/>
      <w:kern w:val="0"/>
      <w:szCs w:val="20"/>
    </w:rPr>
  </w:style>
  <w:style w:type="paragraph" w:customStyle="1" w:styleId="affffffffffffffffffff">
    <w:name w:val="表格题头"/>
    <w:basedOn w:val="aff3"/>
    <w:rsid w:val="00C0552E"/>
    <w:pPr>
      <w:adjustRightInd w:val="0"/>
      <w:spacing w:line="300" w:lineRule="auto"/>
      <w:ind w:firstLine="510"/>
      <w:jc w:val="center"/>
      <w:textAlignment w:val="baseline"/>
    </w:pPr>
    <w:rPr>
      <w:rFonts w:ascii="Times New Roman" w:eastAsia="宋体" w:hAnsi="Times New Roman" w:cs="Times New Roman"/>
      <w:b/>
      <w:kern w:val="0"/>
      <w:sz w:val="24"/>
      <w:szCs w:val="20"/>
    </w:rPr>
  </w:style>
  <w:style w:type="paragraph" w:customStyle="1" w:styleId="affffffffffffffffffff0">
    <w:name w:val="图注"/>
    <w:basedOn w:val="aff3"/>
    <w:next w:val="2f4"/>
    <w:rsid w:val="00C0552E"/>
    <w:pPr>
      <w:tabs>
        <w:tab w:val="left" w:pos="360"/>
      </w:tabs>
      <w:adjustRightInd w:val="0"/>
      <w:spacing w:before="100" w:beforeAutospacing="1" w:after="100" w:afterAutospacing="1"/>
      <w:jc w:val="center"/>
      <w:textAlignment w:val="baseline"/>
      <w:outlineLvl w:val="5"/>
    </w:pPr>
    <w:rPr>
      <w:rFonts w:ascii="Times New Roman" w:eastAsia="宋体" w:hAnsi="Times New Roman" w:cs="Times New Roman"/>
      <w:kern w:val="0"/>
      <w:sz w:val="24"/>
      <w:szCs w:val="20"/>
    </w:rPr>
  </w:style>
  <w:style w:type="paragraph" w:customStyle="1" w:styleId="affffffffffffffffffff1">
    <w:name w:val="目录标题"/>
    <w:basedOn w:val="affffffffffb"/>
    <w:rsid w:val="00C0552E"/>
    <w:pPr>
      <w:adjustRightInd w:val="0"/>
      <w:spacing w:before="600" w:after="120" w:line="300" w:lineRule="auto"/>
      <w:ind w:firstLine="510"/>
      <w:jc w:val="center"/>
      <w:textAlignment w:val="baseline"/>
    </w:pPr>
    <w:rPr>
      <w:rFonts w:ascii="Times New Roman" w:eastAsia="黑体" w:cs="Times New Roman"/>
      <w:kern w:val="0"/>
      <w:sz w:val="32"/>
      <w:szCs w:val="20"/>
    </w:rPr>
  </w:style>
  <w:style w:type="paragraph" w:customStyle="1" w:styleId="228">
    <w:name w:val="样式 样式 题注 + 首行缩进:  2 字符 + 首行缩进:  2 字符"/>
    <w:rsid w:val="00C0552E"/>
    <w:pPr>
      <w:jc w:val="center"/>
    </w:pPr>
    <w:rPr>
      <w:rFonts w:ascii="Times New Roman" w:eastAsia="宋体" w:hAnsi="Times New Roman" w:cs="Times New Roman"/>
      <w:kern w:val="0"/>
      <w:sz w:val="20"/>
      <w:szCs w:val="20"/>
    </w:rPr>
  </w:style>
  <w:style w:type="paragraph" w:customStyle="1" w:styleId="affffffffffffffffffff2">
    <w:name w:val="标书表格字体格式"/>
    <w:next w:val="affffffffff5"/>
    <w:link w:val="Charfff5"/>
    <w:rsid w:val="00C0552E"/>
    <w:rPr>
      <w:rFonts w:ascii="Times New Roman" w:eastAsia="宋体" w:hAnsi="Times New Roman" w:cs="Times New Roman"/>
      <w:szCs w:val="20"/>
    </w:rPr>
  </w:style>
  <w:style w:type="paragraph" w:customStyle="1" w:styleId="2ffff3">
    <w:name w:val="列表项目符号2"/>
    <w:basedOn w:val="aff3"/>
    <w:rsid w:val="00C0552E"/>
    <w:pPr>
      <w:tabs>
        <w:tab w:val="left" w:pos="620"/>
      </w:tabs>
      <w:adjustRightInd w:val="0"/>
      <w:spacing w:line="360" w:lineRule="auto"/>
      <w:ind w:left="620" w:hanging="420"/>
      <w:textAlignment w:val="baseline"/>
    </w:pPr>
    <w:rPr>
      <w:rFonts w:ascii="Times New Roman" w:eastAsia="宋体" w:hAnsi="Times New Roman" w:cs="Times New Roman"/>
      <w:kern w:val="0"/>
      <w:sz w:val="24"/>
      <w:szCs w:val="20"/>
    </w:rPr>
  </w:style>
  <w:style w:type="paragraph" w:customStyle="1" w:styleId="0745">
    <w:name w:val="正文 + 首行缩进:  0.74 厘米"/>
    <w:basedOn w:val="aff3"/>
    <w:rsid w:val="00C0552E"/>
    <w:pPr>
      <w:adjustRightInd w:val="0"/>
      <w:spacing w:line="360" w:lineRule="auto"/>
      <w:ind w:firstLine="420"/>
      <w:textAlignment w:val="baseline"/>
    </w:pPr>
    <w:rPr>
      <w:rFonts w:ascii="Times New Roman" w:eastAsia="宋体" w:hAnsi="Times New Roman" w:cs="Times New Roman"/>
      <w:kern w:val="0"/>
      <w:sz w:val="24"/>
      <w:szCs w:val="20"/>
    </w:rPr>
  </w:style>
  <w:style w:type="paragraph" w:customStyle="1" w:styleId="affffffffffffffffffff3">
    <w:name w:val="注释正文"/>
    <w:basedOn w:val="aff3"/>
    <w:rsid w:val="00C0552E"/>
    <w:pPr>
      <w:adjustRightInd w:val="0"/>
      <w:spacing w:line="300" w:lineRule="auto"/>
      <w:ind w:firstLine="480"/>
      <w:textAlignment w:val="baseline"/>
    </w:pPr>
    <w:rPr>
      <w:rFonts w:ascii="楷体_GB2312" w:eastAsia="楷体_GB2312" w:hAnsi="Times New Roman" w:cs="Times New Roman"/>
      <w:kern w:val="0"/>
      <w:sz w:val="24"/>
      <w:szCs w:val="20"/>
    </w:rPr>
  </w:style>
  <w:style w:type="paragraph" w:customStyle="1" w:styleId="40">
    <w:name w:val="项目符号4"/>
    <w:rsid w:val="00C0552E"/>
    <w:pPr>
      <w:numPr>
        <w:numId w:val="176"/>
      </w:numPr>
      <w:tabs>
        <w:tab w:val="left" w:pos="720"/>
      </w:tabs>
      <w:spacing w:line="360" w:lineRule="auto"/>
    </w:pPr>
    <w:rPr>
      <w:rFonts w:ascii="宋体" w:eastAsia="宋体" w:hAnsi="宋体" w:cs="Times New Roman"/>
      <w:kern w:val="0"/>
      <w:sz w:val="24"/>
      <w:szCs w:val="28"/>
    </w:rPr>
  </w:style>
  <w:style w:type="paragraph" w:customStyle="1" w:styleId="51">
    <w:name w:val="项目符号5"/>
    <w:rsid w:val="00C0552E"/>
    <w:pPr>
      <w:numPr>
        <w:numId w:val="177"/>
      </w:numPr>
      <w:spacing w:line="360" w:lineRule="auto"/>
    </w:pPr>
    <w:rPr>
      <w:rFonts w:ascii="宋体" w:eastAsia="宋体" w:hAnsi="宋体" w:cs="Times New Roman"/>
      <w:iCs/>
      <w:kern w:val="0"/>
      <w:sz w:val="24"/>
      <w:szCs w:val="26"/>
    </w:rPr>
  </w:style>
  <w:style w:type="numbering" w:customStyle="1" w:styleId="a4">
    <w:name w:val="样式 编号"/>
    <w:basedOn w:val="aff6"/>
    <w:rsid w:val="00C0552E"/>
    <w:pPr>
      <w:numPr>
        <w:numId w:val="212"/>
      </w:numPr>
    </w:pPr>
  </w:style>
  <w:style w:type="paragraph" w:customStyle="1" w:styleId="1fffff2">
    <w:name w:val="超链接1"/>
    <w:basedOn w:val="aff3"/>
    <w:rsid w:val="00C0552E"/>
    <w:pPr>
      <w:widowControl/>
      <w:jc w:val="left"/>
    </w:pPr>
    <w:rPr>
      <w:rFonts w:ascii="Times New Roman" w:eastAsia="宋体" w:hAnsi="Times New Roman" w:cs="Times New Roman"/>
      <w:kern w:val="0"/>
      <w:sz w:val="24"/>
      <w:szCs w:val="24"/>
    </w:rPr>
  </w:style>
  <w:style w:type="character" w:customStyle="1" w:styleId="2Chara">
    <w:name w:val="项目符号2 Char"/>
    <w:rsid w:val="00C0552E"/>
    <w:rPr>
      <w:rFonts w:ascii="宋体" w:eastAsia="宋体"/>
      <w:kern w:val="2"/>
      <w:sz w:val="24"/>
    </w:rPr>
  </w:style>
  <w:style w:type="paragraph" w:customStyle="1" w:styleId="Pa5">
    <w:name w:val="Pa5"/>
    <w:basedOn w:val="Default"/>
    <w:next w:val="Default"/>
    <w:rsid w:val="00C0552E"/>
    <w:pPr>
      <w:spacing w:line="241" w:lineRule="atLeast"/>
    </w:pPr>
    <w:rPr>
      <w:rFonts w:ascii="Sim Hei" w:eastAsia="Sim Hei" w:cs="Times New Roman"/>
      <w:color w:val="auto"/>
    </w:rPr>
  </w:style>
  <w:style w:type="character" w:customStyle="1" w:styleId="A61">
    <w:name w:val="A6"/>
    <w:rsid w:val="00C0552E"/>
    <w:rPr>
      <w:rFonts w:cs="Sim Hei"/>
      <w:color w:val="000000"/>
      <w:sz w:val="18"/>
      <w:szCs w:val="18"/>
    </w:rPr>
  </w:style>
  <w:style w:type="paragraph" w:customStyle="1" w:styleId="Pa6">
    <w:name w:val="Pa6"/>
    <w:basedOn w:val="Default"/>
    <w:next w:val="Default"/>
    <w:rsid w:val="00C0552E"/>
    <w:pPr>
      <w:spacing w:line="201" w:lineRule="atLeast"/>
    </w:pPr>
    <w:rPr>
      <w:rFonts w:ascii="Sim Hei" w:eastAsia="Sim Hei" w:cs="Times New Roman"/>
      <w:color w:val="auto"/>
    </w:rPr>
  </w:style>
  <w:style w:type="paragraph" w:customStyle="1" w:styleId="Pa7">
    <w:name w:val="Pa7"/>
    <w:basedOn w:val="Default"/>
    <w:next w:val="Default"/>
    <w:rsid w:val="00C0552E"/>
    <w:pPr>
      <w:spacing w:line="201" w:lineRule="atLeast"/>
    </w:pPr>
    <w:rPr>
      <w:rFonts w:ascii="Sim Hei" w:eastAsia="Sim Hei" w:cs="Times New Roman"/>
      <w:color w:val="auto"/>
    </w:rPr>
  </w:style>
  <w:style w:type="character" w:customStyle="1" w:styleId="subheader1">
    <w:name w:val="subheader1"/>
    <w:rsid w:val="00C0552E"/>
    <w:rPr>
      <w:rFonts w:ascii="Arial" w:hAnsi="Arial" w:cs="Arial" w:hint="default"/>
      <w:b/>
      <w:bCs/>
      <w:color w:val="003366"/>
      <w:sz w:val="17"/>
      <w:szCs w:val="17"/>
    </w:rPr>
  </w:style>
  <w:style w:type="paragraph" w:customStyle="1" w:styleId="affffffffffffffffffff4">
    <w:name w:val="编写日期"/>
    <w:basedOn w:val="aff3"/>
    <w:rsid w:val="00C0552E"/>
    <w:pPr>
      <w:widowControl/>
      <w:spacing w:before="200" w:after="200" w:line="276" w:lineRule="auto"/>
      <w:jc w:val="center"/>
    </w:pPr>
    <w:rPr>
      <w:rFonts w:ascii="Calibri" w:eastAsia="黑体" w:hAnsi="Calibri" w:cs="Times New Roman"/>
      <w:b/>
      <w:kern w:val="0"/>
      <w:sz w:val="44"/>
      <w:szCs w:val="20"/>
      <w:lang w:eastAsia="en-US" w:bidi="en-US"/>
    </w:rPr>
  </w:style>
  <w:style w:type="paragraph" w:customStyle="1" w:styleId="affffffffffffffffffff5">
    <w:name w:val="封面名称"/>
    <w:basedOn w:val="affffd"/>
    <w:rsid w:val="00C0552E"/>
    <w:pPr>
      <w:widowControl/>
      <w:spacing w:before="200" w:after="200" w:line="276" w:lineRule="auto"/>
      <w:jc w:val="center"/>
    </w:pPr>
    <w:rPr>
      <w:rFonts w:ascii="隶书" w:eastAsia="隶书" w:cs="Courier New"/>
      <w:b/>
      <w:kern w:val="0"/>
      <w:sz w:val="72"/>
      <w:lang w:eastAsia="en-US" w:bidi="en-US"/>
    </w:rPr>
  </w:style>
  <w:style w:type="paragraph" w:customStyle="1" w:styleId="affffffffffffffffffff6">
    <w:name w:val="数量"/>
    <w:basedOn w:val="afff2"/>
    <w:rsid w:val="00C0552E"/>
    <w:pPr>
      <w:widowControl/>
      <w:adjustRightInd w:val="0"/>
      <w:snapToGrid w:val="0"/>
      <w:spacing w:before="200" w:after="200" w:line="276" w:lineRule="auto"/>
      <w:ind w:firstLine="0"/>
      <w:jc w:val="center"/>
    </w:pPr>
    <w:rPr>
      <w:rFonts w:ascii="Calibri" w:eastAsia="仿宋_GB2312" w:hAnsi="Calibri"/>
      <w:bCs/>
      <w:kern w:val="2"/>
      <w:sz w:val="21"/>
      <w:szCs w:val="22"/>
      <w:lang w:val="x-none" w:eastAsia="en-US" w:bidi="en-US"/>
    </w:rPr>
  </w:style>
  <w:style w:type="paragraph" w:customStyle="1" w:styleId="affffffffffffffffffff7">
    <w:name w:val="中文仿宋正文"/>
    <w:basedOn w:val="aff3"/>
    <w:rsid w:val="00C0552E"/>
    <w:pPr>
      <w:widowControl/>
      <w:spacing w:before="200" w:after="200" w:line="276" w:lineRule="auto"/>
      <w:ind w:firstLineChars="200" w:firstLine="600"/>
      <w:jc w:val="left"/>
    </w:pPr>
    <w:rPr>
      <w:rFonts w:ascii="Calibri" w:eastAsia="仿宋_GB2312" w:hAnsi="Calibri" w:cs="Times New Roman"/>
      <w:kern w:val="0"/>
      <w:sz w:val="30"/>
      <w:szCs w:val="20"/>
      <w:lang w:eastAsia="en-US" w:bidi="en-US"/>
    </w:rPr>
  </w:style>
  <w:style w:type="paragraph" w:customStyle="1" w:styleId="TableSmall">
    <w:name w:val="Table_Small"/>
    <w:basedOn w:val="aff3"/>
    <w:rsid w:val="00C0552E"/>
    <w:pPr>
      <w:widowControl/>
      <w:spacing w:before="40" w:after="40" w:line="276" w:lineRule="auto"/>
      <w:jc w:val="left"/>
    </w:pPr>
    <w:rPr>
      <w:rFonts w:ascii="Futura Bk" w:eastAsia="宋体" w:hAnsi="Futura Bk" w:cs="Times New Roman"/>
      <w:kern w:val="0"/>
      <w:sz w:val="16"/>
      <w:szCs w:val="20"/>
      <w:lang w:eastAsia="en-US" w:bidi="en-US"/>
    </w:rPr>
  </w:style>
  <w:style w:type="paragraph" w:customStyle="1" w:styleId="TitlePageTopBorder">
    <w:name w:val="TitlePage_TopBorder"/>
    <w:basedOn w:val="aff3"/>
    <w:next w:val="aff3"/>
    <w:rsid w:val="00C0552E"/>
    <w:pPr>
      <w:widowControl/>
      <w:pBdr>
        <w:top w:val="single" w:sz="18" w:space="1" w:color="auto"/>
      </w:pBdr>
      <w:spacing w:before="240" w:after="240" w:line="276" w:lineRule="auto"/>
      <w:ind w:left="3240"/>
      <w:jc w:val="left"/>
    </w:pPr>
    <w:rPr>
      <w:rFonts w:ascii="Futura Bk" w:eastAsia="宋体" w:hAnsi="Futura Bk" w:cs="Times New Roman"/>
      <w:b/>
      <w:kern w:val="0"/>
      <w:sz w:val="32"/>
      <w:szCs w:val="20"/>
      <w:lang w:eastAsia="en-US" w:bidi="en-US"/>
    </w:rPr>
  </w:style>
  <w:style w:type="paragraph" w:customStyle="1" w:styleId="HPInternal">
    <w:name w:val="HP_Internal"/>
    <w:basedOn w:val="aff3"/>
    <w:next w:val="aff3"/>
    <w:rsid w:val="00C0552E"/>
    <w:pPr>
      <w:widowControl/>
      <w:spacing w:before="200" w:after="200" w:line="276" w:lineRule="auto"/>
      <w:jc w:val="left"/>
    </w:pPr>
    <w:rPr>
      <w:rFonts w:ascii="Futura Bk" w:eastAsia="宋体" w:hAnsi="Futura Bk" w:cs="Times New Roman"/>
      <w:i/>
      <w:kern w:val="0"/>
      <w:sz w:val="18"/>
      <w:szCs w:val="20"/>
      <w:lang w:eastAsia="en-US" w:bidi="en-US"/>
    </w:rPr>
  </w:style>
  <w:style w:type="paragraph" w:customStyle="1" w:styleId="TableSmHeading">
    <w:name w:val="Table_Sm_Heading"/>
    <w:basedOn w:val="aff3"/>
    <w:rsid w:val="00C0552E"/>
    <w:pPr>
      <w:keepNext/>
      <w:keepLines/>
      <w:widowControl/>
      <w:spacing w:before="60" w:after="40" w:line="276" w:lineRule="auto"/>
      <w:jc w:val="left"/>
    </w:pPr>
    <w:rPr>
      <w:rFonts w:ascii="Futura Bk" w:eastAsia="宋体" w:hAnsi="Futura Bk" w:cs="Times New Roman"/>
      <w:b/>
      <w:kern w:val="0"/>
      <w:sz w:val="16"/>
      <w:szCs w:val="20"/>
      <w:lang w:eastAsia="en-US" w:bidi="en-US"/>
    </w:rPr>
  </w:style>
  <w:style w:type="paragraph" w:customStyle="1" w:styleId="HPTableTitle">
    <w:name w:val="HP_Table_Title"/>
    <w:basedOn w:val="aff3"/>
    <w:next w:val="aff3"/>
    <w:rsid w:val="00C0552E"/>
    <w:pPr>
      <w:keepNext/>
      <w:keepLines/>
      <w:widowControl/>
      <w:spacing w:before="240" w:after="60" w:line="276" w:lineRule="auto"/>
      <w:jc w:val="left"/>
    </w:pPr>
    <w:rPr>
      <w:rFonts w:ascii="Futura Bk" w:eastAsia="宋体" w:hAnsi="Futura Bk" w:cs="Times New Roman"/>
      <w:b/>
      <w:kern w:val="0"/>
      <w:sz w:val="18"/>
      <w:szCs w:val="20"/>
      <w:lang w:eastAsia="en-US" w:bidi="en-US"/>
    </w:rPr>
  </w:style>
  <w:style w:type="paragraph" w:customStyle="1" w:styleId="TableSmHeadingRight">
    <w:name w:val="Table_Sm_Heading_Right"/>
    <w:basedOn w:val="TableSmHeading"/>
    <w:rsid w:val="00C0552E"/>
    <w:pPr>
      <w:jc w:val="right"/>
    </w:pPr>
  </w:style>
  <w:style w:type="paragraph" w:customStyle="1" w:styleId="CharChar1CharCharCharCharCharCharCharCharCharCharCharCharCharCharCharCharCharCharCharChar2CharCharCharCharCharCharCharCharCharCharCharCharCharCharCharCharCharChar">
    <w:name w:val="Char Char1 Char Char Char Char Char Char Char Char Char Char Char Char Char Char Char Char Char Char Char Char2 Char Char Char Char Char Char Char Char Char Char Char Char Char Char Char Char Char Char"/>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CharCharCharChar1CharCharCharCharCharChar">
    <w:name w:val="Char Char Char Char Char Char1 Char Char Char Char Char Char"/>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affffffffffffffffffff8">
    <w:name w:val="...."/>
    <w:aliases w:val="...,.....,..1,.1"/>
    <w:basedOn w:val="aff3"/>
    <w:next w:val="aff3"/>
    <w:rsid w:val="00C0552E"/>
    <w:pPr>
      <w:widowControl/>
      <w:autoSpaceDE w:val="0"/>
      <w:autoSpaceDN w:val="0"/>
      <w:adjustRightInd w:val="0"/>
      <w:spacing w:before="50" w:after="200" w:line="276" w:lineRule="auto"/>
      <w:jc w:val="left"/>
    </w:pPr>
    <w:rPr>
      <w:rFonts w:ascii="Verdana" w:eastAsia="宋体" w:hAnsi="Verdana" w:cs="Times New Roman"/>
      <w:kern w:val="0"/>
      <w:sz w:val="20"/>
      <w:szCs w:val="20"/>
      <w:lang w:eastAsia="en-US" w:bidi="en-US"/>
    </w:rPr>
  </w:style>
  <w:style w:type="paragraph" w:customStyle="1" w:styleId="Tabletabletbtablebullet0015">
    <w:name w:val="样式 Tabletabletbtable bullet + 小四 段前: 0 磅 段后: 0 磅 行距: 1.5 倍..."/>
    <w:basedOn w:val="aff3"/>
    <w:rsid w:val="00C0552E"/>
    <w:pPr>
      <w:spacing w:line="276" w:lineRule="auto"/>
      <w:ind w:firstLineChars="200" w:firstLine="200"/>
    </w:pPr>
    <w:rPr>
      <w:rFonts w:ascii="Times New Roman" w:eastAsia="宋体" w:hAnsi="Times New Roman" w:cs="宋体"/>
      <w:sz w:val="24"/>
      <w:szCs w:val="20"/>
      <w:lang w:bidi="en-US"/>
    </w:rPr>
  </w:style>
  <w:style w:type="paragraph" w:customStyle="1" w:styleId="Bulletwithtext1">
    <w:name w:val="Bullet with text 1"/>
    <w:basedOn w:val="aff3"/>
    <w:rsid w:val="00C0552E"/>
    <w:pPr>
      <w:widowControl/>
      <w:tabs>
        <w:tab w:val="left" w:pos="0"/>
        <w:tab w:val="left" w:pos="567"/>
        <w:tab w:val="num" w:pos="620"/>
      </w:tabs>
      <w:adjustRightInd w:val="0"/>
      <w:spacing w:before="200" w:after="200" w:line="276" w:lineRule="auto"/>
      <w:ind w:left="620" w:hanging="420"/>
      <w:jc w:val="left"/>
    </w:pPr>
    <w:rPr>
      <w:rFonts w:ascii="Futura Bk" w:eastAsia="宋体" w:hAnsi="Futura Bk" w:cs="Times New Roman"/>
      <w:kern w:val="0"/>
      <w:sz w:val="20"/>
      <w:szCs w:val="20"/>
      <w:lang w:val="en-GB" w:eastAsia="en-US" w:bidi="en-US"/>
    </w:rPr>
  </w:style>
  <w:style w:type="paragraph" w:customStyle="1" w:styleId="Numberedlist1">
    <w:name w:val="Numbered list 1"/>
    <w:basedOn w:val="aff3"/>
    <w:next w:val="aff3"/>
    <w:rsid w:val="00C0552E"/>
    <w:pPr>
      <w:widowControl/>
      <w:tabs>
        <w:tab w:val="left" w:pos="0"/>
        <w:tab w:val="left" w:pos="567"/>
        <w:tab w:val="num" w:pos="964"/>
      </w:tabs>
      <w:adjustRightInd w:val="0"/>
      <w:spacing w:before="200" w:after="200" w:line="276" w:lineRule="auto"/>
      <w:ind w:left="964" w:hanging="964"/>
      <w:jc w:val="left"/>
    </w:pPr>
    <w:rPr>
      <w:rFonts w:ascii="Futura Bk" w:eastAsia="宋体" w:hAnsi="Futura Bk" w:cs="Times New Roman"/>
      <w:kern w:val="0"/>
      <w:sz w:val="20"/>
      <w:szCs w:val="20"/>
      <w:lang w:val="en-GB" w:eastAsia="en-US" w:bidi="en-US"/>
    </w:rPr>
  </w:style>
  <w:style w:type="paragraph" w:customStyle="1" w:styleId="body0">
    <w:name w:val="body"/>
    <w:basedOn w:val="aff3"/>
    <w:rsid w:val="00C0552E"/>
    <w:pPr>
      <w:widowControl/>
      <w:spacing w:before="120" w:after="120" w:line="276" w:lineRule="auto"/>
      <w:ind w:right="26"/>
      <w:jc w:val="left"/>
    </w:pPr>
    <w:rPr>
      <w:rFonts w:ascii="Calibri" w:eastAsia="宋体" w:hAnsi="Calibri" w:cs="Times New Roman"/>
      <w:spacing w:val="-3"/>
      <w:kern w:val="20"/>
      <w:sz w:val="20"/>
      <w:szCs w:val="20"/>
      <w:lang w:val="en-GB" w:eastAsia="en-US" w:bidi="en-US"/>
    </w:rPr>
  </w:style>
  <w:style w:type="table" w:customStyle="1" w:styleId="316">
    <w:name w:val="专业型31"/>
    <w:basedOn w:val="aff5"/>
    <w:next w:val="afffffffa"/>
    <w:rsid w:val="00C0552E"/>
    <w:pPr>
      <w:tabs>
        <w:tab w:val="left" w:pos="0"/>
        <w:tab w:val="left" w:pos="567"/>
      </w:tabs>
      <w:adjustRightInd w:val="0"/>
      <w:spacing w:line="360" w:lineRule="auto"/>
      <w:ind w:firstLine="567"/>
      <w:jc w:val="both"/>
    </w:pPr>
    <w:rPr>
      <w:rFonts w:ascii="Calibri" w:eastAsia="宋体" w:hAnsi="Calibri"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78">
    <w:name w:val="Table List 7"/>
    <w:basedOn w:val="aff5"/>
    <w:rsid w:val="00C0552E"/>
    <w:pPr>
      <w:spacing w:line="280" w:lineRule="atLeast"/>
    </w:pPr>
    <w:rPr>
      <w:rFonts w:ascii="Calibri" w:eastAsia="宋体" w:hAnsi="Calibri"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Bulletwithtext2">
    <w:name w:val="Bullet with text 2"/>
    <w:basedOn w:val="aff3"/>
    <w:rsid w:val="00C0552E"/>
    <w:pPr>
      <w:widowControl/>
      <w:tabs>
        <w:tab w:val="left" w:pos="0"/>
        <w:tab w:val="left" w:pos="567"/>
        <w:tab w:val="num" w:pos="1260"/>
      </w:tabs>
      <w:adjustRightInd w:val="0"/>
      <w:spacing w:before="200" w:after="200" w:line="276" w:lineRule="auto"/>
      <w:ind w:left="420" w:hanging="420"/>
      <w:jc w:val="left"/>
    </w:pPr>
    <w:rPr>
      <w:rFonts w:ascii="Futura Bk" w:eastAsia="宋体" w:hAnsi="Futura Bk" w:cs="Times New Roman"/>
      <w:kern w:val="0"/>
      <w:sz w:val="20"/>
      <w:szCs w:val="20"/>
      <w:lang w:val="en-GB" w:eastAsia="en-US" w:bidi="en-US"/>
    </w:rPr>
  </w:style>
  <w:style w:type="paragraph" w:customStyle="1" w:styleId="HL2">
    <w:name w:val="HL2"/>
    <w:basedOn w:val="aff3"/>
    <w:autoRedefine/>
    <w:rsid w:val="00C0552E"/>
    <w:pPr>
      <w:widowControl/>
      <w:tabs>
        <w:tab w:val="num" w:pos="1260"/>
      </w:tabs>
      <w:spacing w:before="200" w:afterLines="50" w:after="156" w:line="276" w:lineRule="auto"/>
      <w:ind w:left="1260" w:hanging="420"/>
      <w:jc w:val="left"/>
    </w:pPr>
    <w:rPr>
      <w:rFonts w:ascii="Calibri" w:eastAsia="宋体" w:hAnsi="Calibri" w:cs="Times New Roman"/>
      <w:snapToGrid w:val="0"/>
      <w:kern w:val="0"/>
      <w:sz w:val="20"/>
      <w:szCs w:val="20"/>
      <w:lang w:eastAsia="en-US" w:bidi="en-US"/>
    </w:rPr>
  </w:style>
  <w:style w:type="paragraph" w:customStyle="1" w:styleId="CharChar1CharCharCharCharCharCharCharCharCharChar">
    <w:name w:val="Char Char1 Char Char Char Char Char Char Char Char Char Char"/>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1CharCharCharCharCharCharCharCharCharCharCharCharCharCharCharCharCharCharCharChar1">
    <w:name w:val="Char Char1 Char Char Char Char Char Char Char Char Char Char Char Char Char Char Char Char Char Char Char Char1"/>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1CharCharCharCharCharCharCharCharCharCharCharCharCharChar">
    <w:name w:val="Char Char1 Char Char Char Char Char Char Char Char Char Char Char Char Char Char"/>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1CharCharCharCharCharCharCharCharCharCharCharCharCharCharCharCharCharCharCharChar2CharCharCharCharCharCharCharCharCharCharCharCharCharChar">
    <w:name w:val="Char Char1 Char Char Char Char Char Char Char Char Char Char Char Char Char Char Char Char Char Char Char Char2 Char Char Char Char Char Char Char Char Char Char Char Char Char Char"/>
    <w:basedOn w:val="aff3"/>
    <w:rsid w:val="00C0552E"/>
    <w:pPr>
      <w:widowControl/>
      <w:numPr>
        <w:numId w:val="178"/>
      </w:numPr>
      <w:tabs>
        <w:tab w:val="clear" w:pos="1800"/>
        <w:tab w:val="num" w:pos="360"/>
        <w:tab w:val="num" w:pos="1260"/>
      </w:tabs>
      <w:spacing w:before="200" w:after="160" w:line="240" w:lineRule="exact"/>
      <w:ind w:left="0" w:firstLine="0"/>
      <w:jc w:val="left"/>
    </w:pPr>
    <w:rPr>
      <w:rFonts w:ascii="Arial" w:eastAsia="宋体" w:hAnsi="Arial" w:cs="Times New Roman"/>
      <w:kern w:val="0"/>
      <w:sz w:val="20"/>
      <w:szCs w:val="20"/>
      <w:lang w:eastAsia="en-US" w:bidi="en-US"/>
    </w:rPr>
  </w:style>
  <w:style w:type="paragraph" w:customStyle="1" w:styleId="2H2H21H22H23H211H221H24H212H222H231H2111H22111">
    <w:name w:val="样式 标题 2H2H21H22H23H211H221H24H212H222H231H2111H2211...1"/>
    <w:basedOn w:val="27"/>
    <w:next w:val="aff3"/>
    <w:autoRedefine/>
    <w:rsid w:val="00C0552E"/>
    <w:pPr>
      <w:keepNext w:val="0"/>
      <w:keepLines w:val="0"/>
      <w:widowControl/>
      <w:numPr>
        <w:ilvl w:val="0"/>
        <w:numId w:val="0"/>
      </w:numPr>
      <w:pBdr>
        <w:top w:val="single" w:sz="24" w:space="0" w:color="DBE5F1"/>
        <w:left w:val="single" w:sz="24" w:space="0" w:color="DBE5F1"/>
        <w:bottom w:val="single" w:sz="24" w:space="0" w:color="DBE5F1"/>
        <w:right w:val="single" w:sz="24" w:space="0" w:color="DBE5F1"/>
      </w:pBdr>
      <w:shd w:val="clear" w:color="auto" w:fill="DBE5F1"/>
      <w:tabs>
        <w:tab w:val="num" w:pos="567"/>
      </w:tabs>
      <w:spacing w:before="200" w:after="120" w:line="240" w:lineRule="auto"/>
      <w:ind w:left="567" w:hanging="566"/>
    </w:pPr>
    <w:rPr>
      <w:rFonts w:eastAsia="宋体" w:cs="宋体"/>
      <w:b w:val="0"/>
      <w:bCs w:val="0"/>
      <w:caps/>
      <w:snapToGrid w:val="0"/>
      <w:spacing w:val="-15"/>
      <w:kern w:val="28"/>
      <w:sz w:val="24"/>
      <w:szCs w:val="24"/>
      <w:lang w:eastAsia="en-US" w:bidi="en-US"/>
    </w:rPr>
  </w:style>
  <w:style w:type="paragraph" w:customStyle="1" w:styleId="3h33sub-sub2">
    <w:name w:val="样式 标题 3h33sub-sub + 行距: 2 倍行距"/>
    <w:basedOn w:val="35"/>
    <w:next w:val="aff3"/>
    <w:autoRedefine/>
    <w:rsid w:val="00C0552E"/>
    <w:pPr>
      <w:keepNext w:val="0"/>
      <w:keepLines w:val="0"/>
      <w:widowControl/>
      <w:pBdr>
        <w:top w:val="single" w:sz="6" w:space="2" w:color="4F81BD"/>
        <w:left w:val="single" w:sz="6" w:space="2" w:color="4F81BD"/>
      </w:pBdr>
      <w:tabs>
        <w:tab w:val="num" w:pos="454"/>
      </w:tabs>
      <w:spacing w:before="300" w:after="120" w:line="240" w:lineRule="auto"/>
      <w:ind w:left="454" w:hanging="454"/>
    </w:pPr>
    <w:rPr>
      <w:rFonts w:ascii="Arial" w:hAnsi="Arial" w:cs="宋体"/>
      <w:b w:val="0"/>
      <w:bCs w:val="0"/>
      <w:caps/>
      <w:snapToGrid w:val="0"/>
      <w:color w:val="243F60"/>
      <w:spacing w:val="-10"/>
      <w:kern w:val="28"/>
      <w:sz w:val="24"/>
      <w:szCs w:val="24"/>
      <w:lang w:eastAsia="zh-HK" w:bidi="en-US"/>
    </w:rPr>
  </w:style>
  <w:style w:type="paragraph" w:customStyle="1" w:styleId="Bulletwithtext5">
    <w:name w:val="Bullet with text 5"/>
    <w:basedOn w:val="aff3"/>
    <w:rsid w:val="00C0552E"/>
    <w:pPr>
      <w:widowControl/>
      <w:numPr>
        <w:numId w:val="179"/>
      </w:numPr>
      <w:tabs>
        <w:tab w:val="clear" w:pos="360"/>
        <w:tab w:val="left" w:pos="0"/>
        <w:tab w:val="left" w:pos="567"/>
        <w:tab w:val="num" w:pos="1800"/>
      </w:tabs>
      <w:adjustRightInd w:val="0"/>
      <w:spacing w:before="200" w:after="200" w:line="276" w:lineRule="auto"/>
      <w:ind w:left="1800" w:firstLine="0"/>
      <w:jc w:val="left"/>
    </w:pPr>
    <w:rPr>
      <w:rFonts w:ascii="Futura Bk" w:eastAsia="宋体" w:hAnsi="Futura Bk" w:cs="Times New Roman"/>
      <w:kern w:val="0"/>
      <w:sz w:val="20"/>
      <w:szCs w:val="20"/>
      <w:lang w:val="en-GB" w:eastAsia="en-US" w:bidi="en-US"/>
    </w:rPr>
  </w:style>
  <w:style w:type="paragraph" w:customStyle="1" w:styleId="CharCharCharChar4">
    <w:name w:val="缩进 Char Char Char Char"/>
    <w:basedOn w:val="afff2"/>
    <w:rsid w:val="00C0552E"/>
    <w:pPr>
      <w:widowControl/>
      <w:spacing w:beforeLines="50" w:before="156" w:afterLines="50" w:after="156" w:line="276" w:lineRule="auto"/>
      <w:ind w:firstLineChars="200" w:firstLine="480"/>
      <w:jc w:val="left"/>
    </w:pPr>
    <w:rPr>
      <w:rFonts w:ascii="Tahoma" w:hAnsi="Tahoma"/>
      <w:kern w:val="2"/>
      <w:sz w:val="21"/>
      <w:szCs w:val="22"/>
      <w:lang w:val="x-none" w:eastAsia="en-US" w:bidi="en-US"/>
    </w:rPr>
  </w:style>
  <w:style w:type="paragraph" w:customStyle="1" w:styleId="affffffffffffffffffff9">
    <w:name w:val="正文段落（首行缩进）"/>
    <w:basedOn w:val="aff3"/>
    <w:rsid w:val="00C0552E"/>
    <w:pPr>
      <w:widowControl/>
      <w:spacing w:before="200" w:after="200" w:line="276" w:lineRule="auto"/>
      <w:ind w:firstLineChars="200" w:firstLine="200"/>
      <w:jc w:val="left"/>
    </w:pPr>
    <w:rPr>
      <w:rFonts w:ascii="Verdana" w:eastAsia="宋体" w:hAnsi="Verdana" w:cs="Times New Roman"/>
      <w:kern w:val="0"/>
      <w:sz w:val="24"/>
      <w:lang w:eastAsia="en-US" w:bidi="en-US"/>
    </w:rPr>
  </w:style>
  <w:style w:type="paragraph" w:customStyle="1" w:styleId="affffffffffffffffffffa">
    <w:name w:val="附图图题"/>
    <w:basedOn w:val="aff3"/>
    <w:next w:val="aff3"/>
    <w:rsid w:val="00C0552E"/>
    <w:pPr>
      <w:widowControl/>
      <w:tabs>
        <w:tab w:val="num" w:pos="1260"/>
      </w:tabs>
      <w:spacing w:before="200" w:after="200" w:line="276" w:lineRule="auto"/>
      <w:ind w:left="420" w:hanging="420"/>
      <w:jc w:val="center"/>
    </w:pPr>
    <w:rPr>
      <w:rFonts w:ascii="Arial" w:eastAsia="黑体" w:hAnsi="Arial" w:cs="Times New Roman"/>
      <w:kern w:val="0"/>
      <w:sz w:val="18"/>
      <w:lang w:eastAsia="en-US" w:bidi="en-US"/>
    </w:rPr>
  </w:style>
  <w:style w:type="paragraph" w:customStyle="1" w:styleId="affffffffffffffffffffb">
    <w:name w:val="[正文行首缩进]"/>
    <w:link w:val="Char1f5"/>
    <w:autoRedefine/>
    <w:rsid w:val="00C0552E"/>
    <w:pPr>
      <w:widowControl w:val="0"/>
      <w:spacing w:before="200" w:after="200" w:line="360" w:lineRule="auto"/>
      <w:ind w:firstLineChars="200" w:firstLine="480"/>
      <w:jc w:val="both"/>
    </w:pPr>
    <w:rPr>
      <w:rFonts w:ascii="宋体" w:eastAsia="宋体" w:hAnsi="Calibri" w:cs="Times New Roman"/>
      <w:kern w:val="0"/>
      <w:sz w:val="24"/>
      <w:szCs w:val="24"/>
    </w:rPr>
  </w:style>
  <w:style w:type="character" w:customStyle="1" w:styleId="Char1f5">
    <w:name w:val="[正文行首缩进] Char1"/>
    <w:link w:val="affffffffffffffffffffb"/>
    <w:rsid w:val="00C0552E"/>
    <w:rPr>
      <w:rFonts w:ascii="宋体" w:eastAsia="宋体" w:hAnsi="Calibri" w:cs="Times New Roman"/>
      <w:kern w:val="0"/>
      <w:sz w:val="24"/>
      <w:szCs w:val="24"/>
    </w:rPr>
  </w:style>
  <w:style w:type="paragraph" w:customStyle="1" w:styleId="TableHeading3">
    <w:name w:val="Table_Heading"/>
    <w:basedOn w:val="aff3"/>
    <w:next w:val="aff3"/>
    <w:rsid w:val="00C0552E"/>
    <w:pPr>
      <w:keepNext/>
      <w:keepLines/>
      <w:widowControl/>
      <w:spacing w:before="40" w:after="40"/>
      <w:jc w:val="left"/>
    </w:pPr>
    <w:rPr>
      <w:rFonts w:ascii="Calibri" w:eastAsia="宋体" w:hAnsi="Calibri" w:cs="Times New Roman"/>
      <w:b/>
      <w:kern w:val="0"/>
      <w:sz w:val="24"/>
      <w:szCs w:val="20"/>
      <w:lang w:eastAsia="en-US" w:bidi="en-US"/>
    </w:rPr>
  </w:style>
  <w:style w:type="paragraph" w:customStyle="1" w:styleId="affffffffffffffffffffc">
    <w:name w:val="图文(四号中)"/>
    <w:basedOn w:val="aff3"/>
    <w:autoRedefine/>
    <w:rsid w:val="00C0552E"/>
    <w:pPr>
      <w:widowControl/>
      <w:spacing w:before="200" w:after="200"/>
      <w:jc w:val="center"/>
    </w:pPr>
    <w:rPr>
      <w:rFonts w:ascii="Calibri" w:eastAsia="仿宋_GB2312" w:hAnsi="Calibri" w:cs="Times New Roman"/>
      <w:kern w:val="0"/>
      <w:sz w:val="28"/>
      <w:szCs w:val="20"/>
      <w:lang w:eastAsia="en-US" w:bidi="en-US"/>
    </w:rPr>
  </w:style>
  <w:style w:type="paragraph" w:customStyle="1" w:styleId="affffffffffffffffffffd">
    <w:name w:val="我的正文"/>
    <w:basedOn w:val="aff3"/>
    <w:link w:val="Charfff6"/>
    <w:rsid w:val="00C0552E"/>
    <w:pPr>
      <w:widowControl/>
      <w:spacing w:before="200" w:after="200" w:line="288" w:lineRule="auto"/>
      <w:ind w:firstLine="510"/>
      <w:jc w:val="left"/>
    </w:pPr>
    <w:rPr>
      <w:rFonts w:ascii="Calibri" w:eastAsia="楷体_GB2312" w:hAnsi="Calibri" w:cs="Times New Roman"/>
      <w:spacing w:val="6"/>
      <w:kern w:val="0"/>
      <w:sz w:val="20"/>
      <w:szCs w:val="20"/>
      <w:lang w:eastAsia="en-US" w:bidi="en-US"/>
    </w:rPr>
  </w:style>
  <w:style w:type="paragraph" w:customStyle="1" w:styleId="zzz">
    <w:name w:val="正文（zzz）"/>
    <w:basedOn w:val="aff3"/>
    <w:next w:val="aff3"/>
    <w:rsid w:val="00C0552E"/>
    <w:pPr>
      <w:widowControl/>
      <w:spacing w:before="200" w:after="200" w:line="276" w:lineRule="auto"/>
      <w:ind w:firstLineChars="200" w:firstLine="200"/>
      <w:jc w:val="left"/>
    </w:pPr>
    <w:rPr>
      <w:rFonts w:ascii="Tahoma" w:eastAsia="宋体" w:hAnsi="Tahoma" w:cs="Times New Roman"/>
      <w:kern w:val="0"/>
      <w:sz w:val="20"/>
      <w:szCs w:val="20"/>
      <w:lang w:eastAsia="en-US" w:bidi="en-US"/>
    </w:rPr>
  </w:style>
  <w:style w:type="paragraph" w:customStyle="1" w:styleId="CharCharCharCharCharChar1CharCharCharChar">
    <w:name w:val="Char Char Char Char Char Char1 Char Char Char Char"/>
    <w:basedOn w:val="afffff"/>
    <w:autoRedefine/>
    <w:rsid w:val="00C0552E"/>
    <w:pPr>
      <w:widowControl/>
      <w:shd w:val="clear" w:color="auto" w:fill="000080"/>
      <w:spacing w:before="200" w:after="200"/>
      <w:jc w:val="left"/>
    </w:pPr>
    <w:rPr>
      <w:rFonts w:ascii="Tahoma" w:hAnsi="Tahoma"/>
      <w:sz w:val="20"/>
      <w:szCs w:val="20"/>
      <w:lang w:eastAsia="en-US" w:bidi="en-US"/>
    </w:rPr>
  </w:style>
  <w:style w:type="paragraph" w:customStyle="1" w:styleId="RMIndtasBullwtxt2">
    <w:name w:val="RM_Indt as Bull w txt 2"/>
    <w:basedOn w:val="Bulletwithtext2"/>
    <w:next w:val="Bulletwithtext2"/>
    <w:rsid w:val="00C0552E"/>
    <w:pPr>
      <w:tabs>
        <w:tab w:val="clear" w:pos="1260"/>
      </w:tabs>
      <w:ind w:left="720" w:firstLine="0"/>
    </w:pPr>
  </w:style>
  <w:style w:type="paragraph" w:customStyle="1" w:styleId="TOCHeading">
    <w:name w:val="TOC_Heading"/>
    <w:basedOn w:val="aff3"/>
    <w:next w:val="aff3"/>
    <w:rsid w:val="00C0552E"/>
    <w:pPr>
      <w:keepNext/>
      <w:widowControl/>
      <w:spacing w:before="80" w:after="120"/>
      <w:jc w:val="left"/>
    </w:pPr>
    <w:rPr>
      <w:rFonts w:ascii="Calibri" w:eastAsia="宋体" w:hAnsi="Calibri" w:cs="Times New Roman"/>
      <w:b/>
      <w:kern w:val="0"/>
      <w:sz w:val="20"/>
      <w:szCs w:val="20"/>
      <w:lang w:eastAsia="en-US" w:bidi="en-US"/>
    </w:rPr>
  </w:style>
  <w:style w:type="paragraph" w:customStyle="1" w:styleId="1fffff3">
    <w:name w:val="项目 1"/>
    <w:basedOn w:val="aff3"/>
    <w:rsid w:val="00C0552E"/>
    <w:pPr>
      <w:widowControl/>
      <w:tabs>
        <w:tab w:val="num" w:pos="1260"/>
      </w:tabs>
      <w:adjustRightInd w:val="0"/>
      <w:snapToGrid w:val="0"/>
      <w:spacing w:before="200" w:afterLines="50" w:after="156"/>
      <w:ind w:left="420" w:hanging="420"/>
      <w:jc w:val="left"/>
    </w:pPr>
    <w:rPr>
      <w:rFonts w:ascii="Tahoma" w:eastAsia="宋体" w:hAnsi="Tahoma" w:cs="Times New Roman"/>
      <w:kern w:val="0"/>
      <w:sz w:val="20"/>
      <w:szCs w:val="20"/>
      <w:lang w:eastAsia="en-US" w:bidi="en-US"/>
    </w:rPr>
  </w:style>
  <w:style w:type="paragraph" w:customStyle="1" w:styleId="CommentFormTitle">
    <w:name w:val="CommentFormTitle"/>
    <w:basedOn w:val="aff3"/>
    <w:rsid w:val="00C0552E"/>
    <w:pPr>
      <w:keepNext/>
      <w:widowControl/>
      <w:autoSpaceDE w:val="0"/>
      <w:autoSpaceDN w:val="0"/>
      <w:spacing w:before="200" w:after="200"/>
      <w:jc w:val="left"/>
    </w:pPr>
    <w:rPr>
      <w:rFonts w:ascii="Helvetica" w:eastAsia="Times New Roman" w:hAnsi="Helvetica" w:cs="Times New Roman"/>
      <w:b/>
      <w:bCs/>
      <w:kern w:val="0"/>
      <w:sz w:val="24"/>
      <w:szCs w:val="20"/>
      <w:lang w:val="en-AU" w:eastAsia="en-US" w:bidi="en-US"/>
    </w:rPr>
  </w:style>
  <w:style w:type="paragraph" w:customStyle="1" w:styleId="Bulletwithtext3">
    <w:name w:val="Bullet with text 3"/>
    <w:basedOn w:val="aff3"/>
    <w:rsid w:val="00C0552E"/>
    <w:pPr>
      <w:widowControl/>
      <w:tabs>
        <w:tab w:val="num" w:pos="1146"/>
      </w:tabs>
      <w:spacing w:before="200" w:after="200"/>
      <w:ind w:left="1146" w:hanging="360"/>
      <w:jc w:val="left"/>
    </w:pPr>
    <w:rPr>
      <w:rFonts w:ascii="Calibri" w:eastAsia="宋体" w:hAnsi="Calibri" w:cs="Times New Roman"/>
      <w:kern w:val="0"/>
      <w:sz w:val="24"/>
      <w:szCs w:val="20"/>
      <w:lang w:eastAsia="en-US" w:bidi="en-US"/>
    </w:rPr>
  </w:style>
  <w:style w:type="paragraph" w:customStyle="1" w:styleId="2ffff4">
    <w:name w:val="列表2"/>
    <w:basedOn w:val="1ffff7"/>
    <w:rsid w:val="00C0552E"/>
    <w:pPr>
      <w:widowControl/>
      <w:tabs>
        <w:tab w:val="clear" w:pos="1310"/>
        <w:tab w:val="num" w:pos="720"/>
      </w:tabs>
      <w:spacing w:beforeLines="25" w:before="78" w:afterLines="25" w:after="78" w:line="240" w:lineRule="auto"/>
      <w:ind w:left="720" w:hanging="360"/>
    </w:pPr>
    <w:rPr>
      <w:rFonts w:ascii="Calibri" w:hAnsi="Calibri"/>
      <w:lang w:eastAsia="en-US" w:bidi="en-US"/>
    </w:rPr>
  </w:style>
  <w:style w:type="paragraph" w:customStyle="1" w:styleId="ad">
    <w:name w:val="样式 章节 + 居中"/>
    <w:basedOn w:val="affff7"/>
    <w:rsid w:val="00C0552E"/>
    <w:pPr>
      <w:widowControl/>
      <w:numPr>
        <w:numId w:val="180"/>
      </w:numPr>
      <w:tabs>
        <w:tab w:val="clear" w:pos="792"/>
        <w:tab w:val="num" w:pos="360"/>
        <w:tab w:val="num" w:pos="420"/>
      </w:tabs>
      <w:spacing w:before="720" w:after="200"/>
      <w:ind w:left="420" w:hanging="132"/>
      <w:jc w:val="left"/>
      <w:outlineLvl w:val="9"/>
    </w:pPr>
    <w:rPr>
      <w:rFonts w:ascii="Calibri" w:hAnsi="Calibri" w:cs="宋体"/>
      <w:b w:val="0"/>
      <w:caps/>
      <w:color w:val="4F81BD"/>
      <w:spacing w:val="10"/>
      <w:kern w:val="28"/>
      <w:sz w:val="52"/>
      <w:szCs w:val="20"/>
      <w:lang w:eastAsia="en-US" w:bidi="en-US"/>
    </w:rPr>
  </w:style>
  <w:style w:type="paragraph" w:customStyle="1" w:styleId="2222">
    <w:name w:val="标题2222"/>
    <w:basedOn w:val="1f0"/>
    <w:rsid w:val="00C0552E"/>
    <w:pPr>
      <w:keepNext w:val="0"/>
      <w:keepLines w:val="0"/>
      <w:framePr w:hSpace="187" w:vSpace="187" w:wrap="notBeside" w:vAnchor="text" w:hAnchor="text" w:y="1"/>
      <w:widowControl/>
      <w:pBdr>
        <w:top w:val="single" w:sz="24" w:space="0" w:color="4F81BD"/>
        <w:left w:val="single" w:sz="24" w:space="0" w:color="4F81BD"/>
        <w:bottom w:val="single" w:sz="24" w:space="0" w:color="4F81BD"/>
        <w:right w:val="single" w:sz="24" w:space="0" w:color="4F81BD"/>
      </w:pBdr>
      <w:shd w:val="clear" w:color="auto" w:fill="4F81BD"/>
      <w:tabs>
        <w:tab w:val="num" w:pos="792"/>
        <w:tab w:val="num" w:pos="840"/>
      </w:tabs>
      <w:spacing w:before="200" w:after="60" w:line="276" w:lineRule="auto"/>
      <w:ind w:left="792" w:hanging="432"/>
    </w:pPr>
    <w:rPr>
      <w:rFonts w:ascii="Helvetica" w:hAnsi="Helvetica"/>
      <w:b w:val="0"/>
      <w:caps/>
      <w:color w:val="FFFFFF"/>
      <w:spacing w:val="15"/>
      <w:kern w:val="32"/>
      <w:sz w:val="22"/>
      <w:szCs w:val="32"/>
      <w:lang w:val="x-none" w:eastAsia="en-US" w:bidi="en-US"/>
    </w:rPr>
  </w:style>
  <w:style w:type="paragraph" w:customStyle="1" w:styleId="cy1">
    <w:name w:val="cy1"/>
    <w:basedOn w:val="aff3"/>
    <w:next w:val="aff3"/>
    <w:autoRedefine/>
    <w:rsid w:val="00C0552E"/>
    <w:pPr>
      <w:widowControl/>
      <w:tabs>
        <w:tab w:val="num" w:pos="840"/>
        <w:tab w:val="num" w:pos="936"/>
      </w:tabs>
      <w:spacing w:before="200" w:after="200" w:line="276" w:lineRule="auto"/>
      <w:ind w:left="936" w:hanging="576"/>
      <w:jc w:val="left"/>
    </w:pPr>
    <w:rPr>
      <w:rFonts w:ascii="Calibri" w:eastAsia="宋体" w:hAnsi="Calibri" w:cs="Times New Roman"/>
      <w:kern w:val="0"/>
      <w:sz w:val="24"/>
      <w:szCs w:val="20"/>
      <w:lang w:eastAsia="en-US" w:bidi="en-US"/>
    </w:rPr>
  </w:style>
  <w:style w:type="paragraph" w:customStyle="1" w:styleId="cy2">
    <w:name w:val="cy2"/>
    <w:basedOn w:val="aff3"/>
    <w:next w:val="aff3"/>
    <w:autoRedefine/>
    <w:rsid w:val="00C0552E"/>
    <w:pPr>
      <w:widowControl/>
      <w:numPr>
        <w:numId w:val="181"/>
      </w:numPr>
      <w:tabs>
        <w:tab w:val="clear" w:pos="425"/>
        <w:tab w:val="num" w:pos="360"/>
        <w:tab w:val="num" w:pos="792"/>
      </w:tabs>
      <w:spacing w:before="200" w:after="200" w:line="276" w:lineRule="auto"/>
      <w:ind w:left="792" w:hanging="432"/>
      <w:jc w:val="left"/>
    </w:pPr>
    <w:rPr>
      <w:rFonts w:ascii="Calibri" w:eastAsia="宋体" w:hAnsi="Calibri" w:cs="Times New Roman"/>
      <w:kern w:val="0"/>
      <w:sz w:val="24"/>
      <w:szCs w:val="20"/>
      <w:lang w:eastAsia="en-US" w:bidi="en-US"/>
    </w:rPr>
  </w:style>
  <w:style w:type="paragraph" w:customStyle="1" w:styleId="yyy2">
    <w:name w:val="yyy2"/>
    <w:basedOn w:val="aff3"/>
    <w:autoRedefine/>
    <w:rsid w:val="00C0552E"/>
    <w:pPr>
      <w:widowControl/>
      <w:tabs>
        <w:tab w:val="num" w:pos="840"/>
      </w:tabs>
      <w:spacing w:before="200" w:after="200" w:line="276" w:lineRule="auto"/>
      <w:ind w:left="420" w:hanging="432"/>
      <w:jc w:val="left"/>
    </w:pPr>
    <w:rPr>
      <w:rFonts w:ascii="Calibri" w:eastAsia="宋体" w:hAnsi="Calibri" w:cs="Times New Roman"/>
      <w:kern w:val="0"/>
      <w:sz w:val="24"/>
      <w:szCs w:val="20"/>
      <w:lang w:eastAsia="en-US" w:bidi="en-US"/>
    </w:rPr>
  </w:style>
  <w:style w:type="paragraph" w:customStyle="1" w:styleId="001">
    <w:name w:val="001"/>
    <w:basedOn w:val="aff3"/>
    <w:next w:val="aff3"/>
    <w:rsid w:val="00C0552E"/>
    <w:pPr>
      <w:widowControl/>
      <w:tabs>
        <w:tab w:val="num" w:pos="792"/>
        <w:tab w:val="num" w:pos="840"/>
      </w:tabs>
      <w:spacing w:before="200" w:after="200" w:line="276" w:lineRule="auto"/>
      <w:ind w:left="792" w:hanging="792"/>
      <w:jc w:val="left"/>
    </w:pPr>
    <w:rPr>
      <w:rFonts w:ascii="Calibri" w:eastAsia="宋体" w:hAnsi="Calibri" w:cs="Times New Roman"/>
      <w:kern w:val="0"/>
      <w:sz w:val="24"/>
      <w:szCs w:val="20"/>
      <w:lang w:eastAsia="en-US" w:bidi="en-US"/>
    </w:rPr>
  </w:style>
  <w:style w:type="paragraph" w:customStyle="1" w:styleId="002">
    <w:name w:val="002"/>
    <w:basedOn w:val="aff3"/>
    <w:next w:val="aff3"/>
    <w:autoRedefine/>
    <w:rsid w:val="00C0552E"/>
    <w:pPr>
      <w:widowControl/>
      <w:tabs>
        <w:tab w:val="num" w:pos="1260"/>
      </w:tabs>
      <w:spacing w:before="200" w:after="200" w:line="276" w:lineRule="auto"/>
      <w:ind w:left="420" w:hanging="420"/>
      <w:jc w:val="left"/>
    </w:pPr>
    <w:rPr>
      <w:rFonts w:ascii="Calibri" w:eastAsia="宋体" w:hAnsi="Calibri" w:cs="Times New Roman"/>
      <w:kern w:val="0"/>
      <w:sz w:val="24"/>
      <w:szCs w:val="20"/>
      <w:lang w:eastAsia="en-US" w:bidi="en-US"/>
    </w:rPr>
  </w:style>
  <w:style w:type="paragraph" w:customStyle="1" w:styleId="affffffffffffffffffffe">
    <w:name w:val="正文带点"/>
    <w:basedOn w:val="aff3"/>
    <w:autoRedefine/>
    <w:rsid w:val="00C0552E"/>
    <w:pPr>
      <w:widowControl/>
      <w:spacing w:before="200" w:after="200" w:line="276" w:lineRule="auto"/>
      <w:ind w:firstLine="720"/>
      <w:jc w:val="left"/>
    </w:pPr>
    <w:rPr>
      <w:rFonts w:ascii="宋体" w:eastAsia="宋体" w:hAnsi="宋体" w:cs="Times New Roman"/>
      <w:bCs/>
      <w:iCs/>
      <w:kern w:val="0"/>
      <w:sz w:val="24"/>
      <w:szCs w:val="20"/>
      <w:lang w:eastAsia="en-US" w:bidi="en-US"/>
    </w:rPr>
  </w:style>
  <w:style w:type="paragraph" w:customStyle="1" w:styleId="afffffffffffffffffffff">
    <w:name w:val="黑正文"/>
    <w:basedOn w:val="aff3"/>
    <w:autoRedefine/>
    <w:rsid w:val="00C0552E"/>
    <w:pPr>
      <w:widowControl/>
      <w:tabs>
        <w:tab w:val="num" w:pos="720"/>
        <w:tab w:val="num" w:pos="840"/>
      </w:tabs>
      <w:spacing w:before="200" w:after="200" w:line="276" w:lineRule="auto"/>
      <w:ind w:left="720" w:firstLine="180"/>
      <w:jc w:val="left"/>
    </w:pPr>
    <w:rPr>
      <w:rFonts w:ascii="楷体_GB2312" w:eastAsia="楷体_GB2312" w:hAnsi="Calibri" w:cs="Times New Roman"/>
      <w:b/>
      <w:kern w:val="0"/>
      <w:sz w:val="28"/>
      <w:szCs w:val="20"/>
      <w:lang w:eastAsia="en-US" w:bidi="en-US"/>
    </w:rPr>
  </w:style>
  <w:style w:type="paragraph" w:customStyle="1" w:styleId="NumberList">
    <w:name w:val="Number List"/>
    <w:basedOn w:val="aff3"/>
    <w:rsid w:val="00C0552E"/>
    <w:pPr>
      <w:widowControl/>
      <w:overflowPunct w:val="0"/>
      <w:autoSpaceDE w:val="0"/>
      <w:autoSpaceDN w:val="0"/>
      <w:adjustRightInd w:val="0"/>
      <w:spacing w:before="200" w:after="200" w:line="276" w:lineRule="auto"/>
      <w:jc w:val="left"/>
      <w:textAlignment w:val="baseline"/>
    </w:pPr>
    <w:rPr>
      <w:rFonts w:ascii="Calibri" w:eastAsia="楷体_GB2312" w:hAnsi="Calibri" w:cs="Times New Roman"/>
      <w:kern w:val="0"/>
      <w:sz w:val="28"/>
      <w:szCs w:val="20"/>
      <w:lang w:eastAsia="en-US" w:bidi="en-US"/>
    </w:rPr>
  </w:style>
  <w:style w:type="paragraph" w:customStyle="1" w:styleId="Bullet10">
    <w:name w:val="Bullet1"/>
    <w:rsid w:val="00C0552E"/>
    <w:pPr>
      <w:widowControl w:val="0"/>
      <w:tabs>
        <w:tab w:val="left" w:pos="360"/>
      </w:tabs>
      <w:spacing w:before="200" w:after="200" w:line="276" w:lineRule="auto"/>
      <w:ind w:left="187" w:hanging="187"/>
    </w:pPr>
    <w:rPr>
      <w:rFonts w:ascii="ITCCenturyBookT" w:eastAsia="宋体" w:hAnsi="ITCCenturyBookT" w:cs="Times New Roman"/>
      <w:color w:val="000000"/>
      <w:kern w:val="0"/>
      <w:sz w:val="22"/>
      <w:szCs w:val="21"/>
      <w:lang w:eastAsia="en-US"/>
    </w:rPr>
  </w:style>
  <w:style w:type="paragraph" w:styleId="z-">
    <w:name w:val="HTML Top of Form"/>
    <w:next w:val="aff3"/>
    <w:link w:val="z-0"/>
    <w:hidden/>
    <w:rsid w:val="00C0552E"/>
    <w:pPr>
      <w:pBdr>
        <w:bottom w:val="double" w:sz="2" w:space="0" w:color="000000"/>
      </w:pBdr>
      <w:spacing w:before="200" w:after="200" w:line="276" w:lineRule="auto"/>
      <w:jc w:val="center"/>
    </w:pPr>
    <w:rPr>
      <w:rFonts w:ascii="Arial" w:eastAsia="宋体" w:hAnsi="Arial" w:cs="Times New Roman"/>
      <w:vanish/>
      <w:kern w:val="0"/>
      <w:sz w:val="16"/>
      <w:szCs w:val="21"/>
    </w:rPr>
  </w:style>
  <w:style w:type="character" w:customStyle="1" w:styleId="z-0">
    <w:name w:val="z-窗体顶端 字符"/>
    <w:basedOn w:val="aff4"/>
    <w:link w:val="z-"/>
    <w:rsid w:val="00C0552E"/>
    <w:rPr>
      <w:rFonts w:ascii="Arial" w:eastAsia="宋体" w:hAnsi="Arial" w:cs="Times New Roman"/>
      <w:vanish/>
      <w:kern w:val="0"/>
      <w:sz w:val="16"/>
      <w:szCs w:val="21"/>
    </w:rPr>
  </w:style>
  <w:style w:type="paragraph" w:styleId="5f2">
    <w:name w:val="List Bullet 5"/>
    <w:basedOn w:val="aff3"/>
    <w:autoRedefine/>
    <w:rsid w:val="00C0552E"/>
    <w:pPr>
      <w:widowControl/>
      <w:tabs>
        <w:tab w:val="num" w:pos="840"/>
        <w:tab w:val="num" w:pos="2040"/>
      </w:tabs>
      <w:spacing w:before="200" w:after="200"/>
      <w:ind w:left="2040" w:hanging="420"/>
      <w:jc w:val="left"/>
    </w:pPr>
    <w:rPr>
      <w:rFonts w:ascii="Calibri" w:eastAsia="宋体" w:hAnsi="Calibri" w:cs="Times New Roman"/>
      <w:kern w:val="0"/>
      <w:sz w:val="24"/>
      <w:szCs w:val="20"/>
      <w:lang w:eastAsia="en-US" w:bidi="en-US"/>
    </w:rPr>
  </w:style>
  <w:style w:type="paragraph" w:customStyle="1" w:styleId="tabletext">
    <w:name w:val="table text"/>
    <w:basedOn w:val="aff3"/>
    <w:rsid w:val="00C0552E"/>
    <w:pPr>
      <w:widowControl/>
      <w:numPr>
        <w:numId w:val="182"/>
      </w:numPr>
      <w:tabs>
        <w:tab w:val="clear" w:pos="936"/>
        <w:tab w:val="num" w:pos="360"/>
        <w:tab w:val="num" w:pos="425"/>
        <w:tab w:val="num" w:pos="1140"/>
      </w:tabs>
      <w:spacing w:before="40" w:after="40"/>
      <w:ind w:left="1140" w:right="43" w:hanging="420"/>
      <w:jc w:val="left"/>
    </w:pPr>
    <w:rPr>
      <w:rFonts w:ascii="Calibri" w:eastAsia="宋体" w:hAnsi="Calibri" w:cs="Times New Roman"/>
      <w:noProof/>
      <w:kern w:val="0"/>
      <w:sz w:val="18"/>
      <w:szCs w:val="20"/>
      <w:lang w:eastAsia="en-US" w:bidi="en-US"/>
    </w:rPr>
  </w:style>
  <w:style w:type="paragraph" w:customStyle="1" w:styleId="1H1PIM1h11123321Fab-1SectionHead1stlevell11">
    <w:name w:val="样式 标题 1H1PIM 1h11.123321Fab-1Section Head1st levell11..."/>
    <w:basedOn w:val="1f0"/>
    <w:rsid w:val="00C0552E"/>
    <w:pPr>
      <w:keepNext w:val="0"/>
      <w:keepLines w:val="0"/>
      <w:widowControl/>
      <w:pBdr>
        <w:top w:val="single" w:sz="24" w:space="0" w:color="4F81BD"/>
        <w:left w:val="single" w:sz="24" w:space="0" w:color="4F81BD"/>
        <w:bottom w:val="single" w:sz="24" w:space="0" w:color="4F81BD"/>
        <w:right w:val="single" w:sz="24" w:space="0" w:color="4F81BD"/>
      </w:pBdr>
      <w:shd w:val="clear" w:color="auto" w:fill="4F81BD"/>
      <w:tabs>
        <w:tab w:val="num" w:pos="792"/>
        <w:tab w:val="num" w:pos="840"/>
      </w:tabs>
      <w:spacing w:line="276" w:lineRule="auto"/>
      <w:ind w:leftChars="100" w:left="100" w:rightChars="100" w:right="100" w:hanging="420"/>
    </w:pPr>
    <w:rPr>
      <w:rFonts w:ascii="宋体" w:hAnsi="宋体" w:cs="宋体"/>
      <w:bCs w:val="0"/>
      <w:caps/>
      <w:color w:val="FFFFFF"/>
      <w:spacing w:val="15"/>
      <w:kern w:val="32"/>
      <w:sz w:val="28"/>
      <w:szCs w:val="22"/>
      <w:lang w:val="x-none" w:eastAsia="en-US" w:bidi="en-US"/>
    </w:rPr>
  </w:style>
  <w:style w:type="paragraph" w:customStyle="1" w:styleId="1H1PIM1h11123321Fab-1SectionHead1stlevell110">
    <w:name w:val="样式 样式 标题 1H1PIM 1h11.123321Fab-1Section Head1st levell11... + 右侧..."/>
    <w:basedOn w:val="1H1PIM1h11123321Fab-1SectionHead1stlevell11"/>
    <w:rsid w:val="00C0552E"/>
    <w:pPr>
      <w:ind w:right="210"/>
    </w:pPr>
    <w:rPr>
      <w:bCs/>
    </w:rPr>
  </w:style>
  <w:style w:type="paragraph" w:customStyle="1" w:styleId="3level3PIM3H3Level3Headh3Heading3-oldsect12">
    <w:name w:val="样式 标题 3level_3PIM 3H3Level 3 Headh3Heading 3 - oldsect1.2..."/>
    <w:basedOn w:val="35"/>
    <w:rsid w:val="00C0552E"/>
    <w:pPr>
      <w:keepNext w:val="0"/>
      <w:keepLines w:val="0"/>
      <w:widowControl/>
      <w:pBdr>
        <w:top w:val="single" w:sz="6" w:space="2" w:color="4F81BD"/>
        <w:left w:val="single" w:sz="6" w:space="2" w:color="4F81BD"/>
      </w:pBdr>
      <w:tabs>
        <w:tab w:val="num" w:pos="1080"/>
      </w:tabs>
      <w:spacing w:before="300" w:beforeAutospacing="1" w:after="0" w:afterAutospacing="1"/>
      <w:ind w:left="1080" w:hanging="720"/>
    </w:pPr>
    <w:rPr>
      <w:rFonts w:ascii="宋体" w:hAnsi="宋体" w:cs="宋体"/>
      <w:b w:val="0"/>
      <w:bCs w:val="0"/>
      <w:caps/>
      <w:color w:val="FF0000"/>
      <w:spacing w:val="15"/>
      <w:kern w:val="0"/>
      <w:sz w:val="28"/>
      <w:szCs w:val="20"/>
      <w:lang w:eastAsia="en-US" w:bidi="en-US"/>
    </w:rPr>
  </w:style>
  <w:style w:type="paragraph" w:customStyle="1" w:styleId="BulletsLayer1">
    <w:name w:val="Bullets Layer 1"/>
    <w:basedOn w:val="aff3"/>
    <w:rsid w:val="00C0552E"/>
    <w:pPr>
      <w:widowControl/>
      <w:tabs>
        <w:tab w:val="num" w:pos="840"/>
      </w:tabs>
      <w:spacing w:before="60" w:after="60"/>
      <w:ind w:left="420" w:hanging="420"/>
      <w:jc w:val="left"/>
    </w:pPr>
    <w:rPr>
      <w:rFonts w:ascii="Futura Bk" w:eastAsia="宋体" w:hAnsi="Futura Bk" w:cs="Times New Roman"/>
      <w:kern w:val="0"/>
      <w:sz w:val="20"/>
      <w:szCs w:val="20"/>
      <w:lang w:eastAsia="en-US" w:bidi="en-US"/>
    </w:rPr>
  </w:style>
  <w:style w:type="paragraph" w:customStyle="1" w:styleId="TableHeadingCenter">
    <w:name w:val="Table_Heading_Center"/>
    <w:basedOn w:val="TableHeading3"/>
    <w:rsid w:val="00C0552E"/>
    <w:pPr>
      <w:spacing w:beforeLines="50" w:afterLines="50"/>
      <w:jc w:val="center"/>
    </w:pPr>
    <w:rPr>
      <w:rFonts w:ascii="Futura Bk" w:hAnsi="Futura Bk"/>
      <w:lang w:val="en-GB"/>
    </w:rPr>
  </w:style>
  <w:style w:type="paragraph" w:customStyle="1" w:styleId="BodyText20">
    <w:name w:val="BodyText 2"/>
    <w:basedOn w:val="aff3"/>
    <w:link w:val="BodyText2Char"/>
    <w:rsid w:val="00C0552E"/>
    <w:pPr>
      <w:widowControl/>
      <w:spacing w:before="120" w:after="200"/>
      <w:ind w:left="994"/>
      <w:jc w:val="left"/>
    </w:pPr>
    <w:rPr>
      <w:rFonts w:ascii="Arial" w:eastAsia="宋体" w:hAnsi="Arial" w:cs="Times New Roman"/>
      <w:snapToGrid w:val="0"/>
      <w:color w:val="000000"/>
      <w:kern w:val="0"/>
      <w:sz w:val="20"/>
      <w:szCs w:val="20"/>
      <w:lang w:val="x-none" w:eastAsia="zh-HK" w:bidi="en-US"/>
    </w:rPr>
  </w:style>
  <w:style w:type="character" w:customStyle="1" w:styleId="BodyText2Char">
    <w:name w:val="BodyText 2 Char"/>
    <w:link w:val="BodyText20"/>
    <w:rsid w:val="00C0552E"/>
    <w:rPr>
      <w:rFonts w:ascii="Arial" w:eastAsia="宋体" w:hAnsi="Arial" w:cs="Times New Roman"/>
      <w:snapToGrid w:val="0"/>
      <w:color w:val="000000"/>
      <w:kern w:val="0"/>
      <w:sz w:val="20"/>
      <w:szCs w:val="20"/>
      <w:lang w:val="x-none" w:eastAsia="zh-HK" w:bidi="en-US"/>
    </w:rPr>
  </w:style>
  <w:style w:type="paragraph" w:customStyle="1" w:styleId="HPBodytext">
    <w:name w:val="_HP Body text"/>
    <w:rsid w:val="00C0552E"/>
    <w:pPr>
      <w:tabs>
        <w:tab w:val="left" w:pos="187"/>
      </w:tabs>
      <w:spacing w:before="200" w:after="120" w:line="276" w:lineRule="auto"/>
    </w:pPr>
    <w:rPr>
      <w:rFonts w:ascii="Futura Bk" w:eastAsia="Times New Roman" w:hAnsi="Futura Bk" w:cs="Times New Roman"/>
      <w:color w:val="000000"/>
      <w:kern w:val="0"/>
      <w:sz w:val="18"/>
      <w:szCs w:val="21"/>
      <w:lang w:eastAsia="en-US"/>
    </w:rPr>
  </w:style>
  <w:style w:type="paragraph" w:customStyle="1" w:styleId="415">
    <w:name w:val="样式 正文缩进正文（首行缩进两字）表正文正文非缩进标题4 + 行距: 1.5 倍行距"/>
    <w:basedOn w:val="afff2"/>
    <w:autoRedefine/>
    <w:rsid w:val="00C0552E"/>
    <w:pPr>
      <w:widowControl/>
      <w:tabs>
        <w:tab w:val="left" w:pos="0"/>
      </w:tabs>
      <w:spacing w:before="200" w:after="200" w:line="276" w:lineRule="auto"/>
      <w:ind w:firstLineChars="165" w:firstLine="360"/>
      <w:jc w:val="left"/>
    </w:pPr>
    <w:rPr>
      <w:rFonts w:ascii="Arial" w:hAnsi="Arial" w:cs="Arial"/>
      <w:spacing w:val="4"/>
      <w:kern w:val="2"/>
      <w:sz w:val="21"/>
      <w:szCs w:val="21"/>
      <w:lang w:val="x-none" w:eastAsia="en-US" w:bidi="en-US"/>
    </w:rPr>
  </w:style>
  <w:style w:type="paragraph" w:customStyle="1" w:styleId="CellBody">
    <w:name w:val="CellBody"/>
    <w:basedOn w:val="aff3"/>
    <w:rsid w:val="00C0552E"/>
    <w:pPr>
      <w:widowControl/>
      <w:adjustRightInd w:val="0"/>
      <w:spacing w:before="60" w:after="60" w:line="240" w:lineRule="exact"/>
      <w:jc w:val="left"/>
    </w:pPr>
    <w:rPr>
      <w:rFonts w:ascii="Calibri" w:eastAsia="宋体" w:hAnsi="Calibri" w:cs="Times New Roman"/>
      <w:kern w:val="0"/>
      <w:sz w:val="24"/>
      <w:szCs w:val="20"/>
      <w:lang w:eastAsia="en-US" w:bidi="en-US"/>
    </w:rPr>
  </w:style>
  <w:style w:type="paragraph" w:customStyle="1" w:styleId="afffffffffffffffffffff0">
    <w:name w:val="矩形"/>
    <w:basedOn w:val="aff3"/>
    <w:rsid w:val="00C0552E"/>
    <w:pPr>
      <w:widowControl/>
      <w:spacing w:before="200" w:after="200" w:line="312" w:lineRule="auto"/>
      <w:jc w:val="left"/>
    </w:pPr>
    <w:rPr>
      <w:rFonts w:ascii="宋体" w:eastAsia="宋体" w:hAnsi="Calibri" w:cs="Times New Roman"/>
      <w:kern w:val="0"/>
      <w:sz w:val="24"/>
      <w:szCs w:val="20"/>
      <w:lang w:eastAsia="en-US" w:bidi="en-US"/>
    </w:rPr>
  </w:style>
  <w:style w:type="paragraph" w:customStyle="1" w:styleId="1fffff4">
    <w:name w:val="附录标题 1"/>
    <w:basedOn w:val="1f0"/>
    <w:next w:val="afff2"/>
    <w:rsid w:val="00C0552E"/>
    <w:pPr>
      <w:keepNext w:val="0"/>
      <w:keepLines w:val="0"/>
      <w:widowControl/>
      <w:pBdr>
        <w:top w:val="single" w:sz="24" w:space="0" w:color="4F81BD"/>
        <w:left w:val="single" w:sz="24" w:space="0" w:color="4F81BD"/>
        <w:bottom w:val="single" w:sz="24" w:space="0" w:color="4F81BD"/>
        <w:right w:val="single" w:sz="24" w:space="0" w:color="4F81BD"/>
      </w:pBdr>
      <w:shd w:val="clear" w:color="auto" w:fill="4F81BD"/>
      <w:topLinePunct/>
      <w:adjustRightInd w:val="0"/>
      <w:spacing w:before="0" w:after="0" w:line="240" w:lineRule="auto"/>
      <w:ind w:left="2268" w:hanging="2268"/>
    </w:pPr>
    <w:rPr>
      <w:rFonts w:ascii="Calibri" w:hAnsi="Calibri"/>
      <w:caps/>
      <w:color w:val="000000"/>
      <w:spacing w:val="15"/>
      <w:kern w:val="2"/>
      <w:sz w:val="28"/>
      <w:lang w:val="x-none" w:eastAsia="en-US" w:bidi="en-US"/>
    </w:rPr>
  </w:style>
  <w:style w:type="paragraph" w:customStyle="1" w:styleId="a2">
    <w:name w:val="标号"/>
    <w:basedOn w:val="aff3"/>
    <w:rsid w:val="00C0552E"/>
    <w:pPr>
      <w:widowControl/>
      <w:numPr>
        <w:numId w:val="183"/>
      </w:numPr>
      <w:tabs>
        <w:tab w:val="clear" w:pos="360"/>
        <w:tab w:val="num" w:pos="840"/>
        <w:tab w:val="num" w:pos="936"/>
      </w:tabs>
      <w:spacing w:before="200" w:after="200" w:line="276" w:lineRule="auto"/>
      <w:ind w:left="840" w:hanging="420"/>
      <w:jc w:val="left"/>
    </w:pPr>
    <w:rPr>
      <w:rFonts w:ascii="Calibri" w:eastAsia="宋体" w:hAnsi="Calibri" w:cs="Times New Roman"/>
      <w:kern w:val="0"/>
      <w:sz w:val="20"/>
      <w:szCs w:val="20"/>
      <w:lang w:eastAsia="en-US" w:bidi="en-US"/>
    </w:rPr>
  </w:style>
  <w:style w:type="paragraph" w:customStyle="1" w:styleId="413">
    <w:name w:val="正文列4_1"/>
    <w:basedOn w:val="aff3"/>
    <w:rsid w:val="00C0552E"/>
    <w:pPr>
      <w:widowControl/>
      <w:adjustRightInd w:val="0"/>
      <w:spacing w:before="200" w:after="200" w:line="360" w:lineRule="exact"/>
      <w:jc w:val="left"/>
      <w:textAlignment w:val="baseline"/>
    </w:pPr>
    <w:rPr>
      <w:rFonts w:ascii="宋体" w:eastAsia="宋体" w:hAnsi="Calibri" w:cs="Times New Roman"/>
      <w:kern w:val="0"/>
      <w:sz w:val="20"/>
      <w:szCs w:val="20"/>
      <w:lang w:eastAsia="en-US" w:bidi="en-US"/>
    </w:rPr>
  </w:style>
  <w:style w:type="paragraph" w:customStyle="1" w:styleId="afffffffffffffffffffff1">
    <w:name w:val="项目符号缩进"/>
    <w:basedOn w:val="aff3"/>
    <w:rsid w:val="00C0552E"/>
    <w:pPr>
      <w:widowControl/>
      <w:overflowPunct w:val="0"/>
      <w:autoSpaceDE w:val="0"/>
      <w:autoSpaceDN w:val="0"/>
      <w:adjustRightInd w:val="0"/>
      <w:spacing w:before="200" w:after="200" w:line="276" w:lineRule="auto"/>
      <w:jc w:val="left"/>
    </w:pPr>
    <w:rPr>
      <w:rFonts w:ascii="Arial" w:eastAsia="宋体" w:hAnsi="Calibri" w:cs="Times New Roman"/>
      <w:kern w:val="0"/>
      <w:sz w:val="20"/>
      <w:szCs w:val="20"/>
      <w:lang w:eastAsia="en-US" w:bidi="en-US"/>
    </w:rPr>
  </w:style>
  <w:style w:type="paragraph" w:customStyle="1" w:styleId="Bullet20">
    <w:name w:val="Bullet 2"/>
    <w:basedOn w:val="aff3"/>
    <w:rsid w:val="00C0552E"/>
    <w:pPr>
      <w:widowControl/>
      <w:tabs>
        <w:tab w:val="num" w:pos="840"/>
        <w:tab w:val="num" w:pos="1368"/>
      </w:tabs>
      <w:spacing w:before="200" w:after="200"/>
      <w:ind w:left="1368" w:hanging="432"/>
      <w:jc w:val="left"/>
    </w:pPr>
    <w:rPr>
      <w:rFonts w:ascii="Calibri" w:eastAsia="宋体" w:hAnsi="Calibri" w:cs="Times New Roman"/>
      <w:kern w:val="0"/>
      <w:sz w:val="24"/>
      <w:szCs w:val="20"/>
      <w:lang w:eastAsia="en-US" w:bidi="en-US"/>
    </w:rPr>
  </w:style>
  <w:style w:type="paragraph" w:customStyle="1" w:styleId="HighlightedText">
    <w:name w:val="Highlighted Text"/>
    <w:basedOn w:val="aff3"/>
    <w:rsid w:val="00C0552E"/>
    <w:pPr>
      <w:keepLines/>
      <w:widowControl/>
      <w:tabs>
        <w:tab w:val="num" w:pos="840"/>
      </w:tabs>
      <w:spacing w:before="120" w:after="200"/>
      <w:jc w:val="left"/>
    </w:pPr>
    <w:rPr>
      <w:rFonts w:ascii="Calibri" w:eastAsia="宋体" w:hAnsi="Calibri" w:cs="Times New Roman"/>
      <w:b/>
      <w:kern w:val="0"/>
      <w:sz w:val="24"/>
      <w:szCs w:val="20"/>
      <w:lang w:eastAsia="en-US" w:bidi="en-US"/>
    </w:rPr>
  </w:style>
  <w:style w:type="paragraph" w:customStyle="1" w:styleId="BodyREP">
    <w:name w:val="BodyREP"/>
    <w:basedOn w:val="afffe"/>
    <w:rsid w:val="00C0552E"/>
    <w:pPr>
      <w:widowControl/>
      <w:tabs>
        <w:tab w:val="left" w:pos="720"/>
        <w:tab w:val="num" w:pos="840"/>
        <w:tab w:val="left" w:pos="1440"/>
        <w:tab w:val="left" w:pos="2160"/>
        <w:tab w:val="left" w:pos="2880"/>
        <w:tab w:val="left" w:pos="3600"/>
        <w:tab w:val="left" w:pos="4320"/>
        <w:tab w:val="left" w:pos="5040"/>
        <w:tab w:val="left" w:pos="5760"/>
        <w:tab w:val="left" w:pos="6480"/>
        <w:tab w:val="left" w:pos="7200"/>
        <w:tab w:val="left" w:pos="7920"/>
      </w:tabs>
      <w:spacing w:before="200" w:line="240" w:lineRule="auto"/>
      <w:ind w:left="2160"/>
      <w:jc w:val="left"/>
    </w:pPr>
    <w:rPr>
      <w:rFonts w:ascii="Calibri" w:hAnsi="Calibri"/>
      <w:b w:val="0"/>
      <w:bCs w:val="0"/>
      <w:color w:val="000000"/>
      <w:kern w:val="0"/>
      <w:sz w:val="21"/>
      <w:szCs w:val="20"/>
      <w:lang w:val="x-none" w:eastAsia="en-US" w:bidi="en-US"/>
    </w:rPr>
  </w:style>
  <w:style w:type="paragraph" w:customStyle="1" w:styleId="afffffffffffffffffffff2">
    <w:name w:val="表格文本"/>
    <w:basedOn w:val="afff2"/>
    <w:autoRedefine/>
    <w:rsid w:val="00C0552E"/>
    <w:pPr>
      <w:widowControl/>
      <w:spacing w:before="200" w:after="200"/>
      <w:ind w:firstLine="0"/>
      <w:jc w:val="left"/>
    </w:pPr>
    <w:rPr>
      <w:rFonts w:ascii="Calibri" w:hAnsi="Calibri"/>
      <w:bCs/>
      <w:kern w:val="24"/>
      <w:sz w:val="22"/>
      <w:szCs w:val="22"/>
      <w:lang w:val="x-none" w:eastAsia="en-US" w:bidi="en-US"/>
    </w:rPr>
  </w:style>
  <w:style w:type="paragraph" w:customStyle="1" w:styleId="afffffffffffffffffffff3">
    <w:name w:val="工程正文"/>
    <w:basedOn w:val="aff3"/>
    <w:rsid w:val="00C0552E"/>
    <w:pPr>
      <w:widowControl/>
      <w:spacing w:before="200" w:after="200" w:line="360" w:lineRule="atLeast"/>
      <w:ind w:firstLine="500"/>
      <w:jc w:val="left"/>
    </w:pPr>
    <w:rPr>
      <w:rFonts w:ascii="Calibri" w:eastAsia="宋体" w:hAnsi="Calibri" w:cs="Times New Roman"/>
      <w:color w:val="000000"/>
      <w:spacing w:val="20"/>
      <w:kern w:val="0"/>
      <w:sz w:val="24"/>
      <w:szCs w:val="20"/>
      <w:lang w:eastAsia="en-US" w:bidi="en-US"/>
    </w:rPr>
  </w:style>
  <w:style w:type="paragraph" w:customStyle="1" w:styleId="TitlePageHeader">
    <w:name w:val="TitlePage_Header"/>
    <w:basedOn w:val="aff3"/>
    <w:rsid w:val="00C0552E"/>
    <w:pPr>
      <w:widowControl/>
      <w:spacing w:before="240" w:after="240"/>
      <w:ind w:left="3240"/>
      <w:jc w:val="left"/>
    </w:pPr>
    <w:rPr>
      <w:rFonts w:ascii="Futura Bk" w:eastAsia="宋体" w:hAnsi="Futura Bk" w:cs="Times New Roman"/>
      <w:b/>
      <w:kern w:val="0"/>
      <w:sz w:val="32"/>
      <w:szCs w:val="20"/>
      <w:lang w:eastAsia="en-US" w:bidi="en-US"/>
    </w:rPr>
  </w:style>
  <w:style w:type="paragraph" w:customStyle="1" w:styleId="StyleFirstline111cmLinespacing15lines">
    <w:name w:val="Style First line:  1.11 cm Line spacing:  1.5 lines"/>
    <w:basedOn w:val="aff3"/>
    <w:autoRedefine/>
    <w:rsid w:val="00C0552E"/>
    <w:pPr>
      <w:widowControl/>
      <w:spacing w:before="200" w:after="200" w:line="276" w:lineRule="auto"/>
      <w:ind w:firstLine="630"/>
      <w:jc w:val="left"/>
    </w:pPr>
    <w:rPr>
      <w:rFonts w:ascii="Calibri" w:eastAsia="宋体" w:hAnsi="Calibri" w:cs="宋体"/>
      <w:kern w:val="0"/>
      <w:sz w:val="20"/>
      <w:szCs w:val="20"/>
      <w:lang w:eastAsia="en-US" w:bidi="en-US"/>
    </w:rPr>
  </w:style>
  <w:style w:type="paragraph" w:customStyle="1" w:styleId="MainText">
    <w:name w:val="MainText"/>
    <w:basedOn w:val="aff3"/>
    <w:rsid w:val="00C0552E"/>
    <w:pPr>
      <w:widowControl/>
      <w:spacing w:before="120" w:after="200"/>
      <w:ind w:left="450"/>
      <w:jc w:val="left"/>
    </w:pPr>
    <w:rPr>
      <w:rFonts w:ascii="Calibri" w:eastAsia="宋体" w:hAnsi="Calibri" w:cs="Times New Roman"/>
      <w:snapToGrid w:val="0"/>
      <w:kern w:val="0"/>
      <w:sz w:val="20"/>
      <w:szCs w:val="20"/>
      <w:lang w:eastAsia="en-US" w:bidi="en-US"/>
    </w:rPr>
  </w:style>
  <w:style w:type="paragraph" w:customStyle="1" w:styleId="SubText">
    <w:name w:val="SubText"/>
    <w:basedOn w:val="aff3"/>
    <w:rsid w:val="00C0552E"/>
    <w:pPr>
      <w:widowControl/>
      <w:spacing w:before="120" w:after="200"/>
      <w:ind w:left="994"/>
      <w:jc w:val="left"/>
    </w:pPr>
    <w:rPr>
      <w:rFonts w:ascii="Calibri" w:eastAsia="宋体" w:hAnsi="Calibri" w:cs="Times New Roman"/>
      <w:snapToGrid w:val="0"/>
      <w:kern w:val="0"/>
      <w:sz w:val="20"/>
      <w:szCs w:val="20"/>
      <w:lang w:eastAsia="en-US" w:bidi="en-US"/>
    </w:rPr>
  </w:style>
  <w:style w:type="paragraph" w:customStyle="1" w:styleId="SSubText">
    <w:name w:val="SSubText"/>
    <w:basedOn w:val="aff3"/>
    <w:rsid w:val="00C0552E"/>
    <w:pPr>
      <w:widowControl/>
      <w:numPr>
        <w:numId w:val="184"/>
      </w:numPr>
      <w:tabs>
        <w:tab w:val="clear" w:pos="720"/>
        <w:tab w:val="num" w:pos="360"/>
      </w:tabs>
      <w:spacing w:before="120" w:after="200"/>
      <w:ind w:left="1627" w:firstLine="0"/>
      <w:jc w:val="left"/>
    </w:pPr>
    <w:rPr>
      <w:rFonts w:ascii="Calibri" w:eastAsia="宋体" w:hAnsi="Calibri" w:cs="Times New Roman"/>
      <w:snapToGrid w:val="0"/>
      <w:kern w:val="0"/>
      <w:sz w:val="20"/>
      <w:szCs w:val="20"/>
      <w:lang w:eastAsia="en-US" w:bidi="en-US"/>
    </w:rPr>
  </w:style>
  <w:style w:type="paragraph" w:customStyle="1" w:styleId="3ff8">
    <w:name w:val="列表3"/>
    <w:basedOn w:val="aff3"/>
    <w:autoRedefine/>
    <w:rsid w:val="00C0552E"/>
    <w:pPr>
      <w:widowControl/>
      <w:tabs>
        <w:tab w:val="num" w:pos="840"/>
      </w:tabs>
      <w:spacing w:beforeLines="50" w:before="50" w:afterLines="50" w:after="50"/>
      <w:ind w:left="817" w:hanging="420"/>
      <w:jc w:val="left"/>
    </w:pPr>
    <w:rPr>
      <w:rFonts w:ascii="Calibri" w:eastAsia="宋体" w:hAnsi="Calibri" w:cs="Times New Roman"/>
      <w:kern w:val="0"/>
      <w:sz w:val="24"/>
      <w:lang w:eastAsia="en-US" w:bidi="en-US"/>
    </w:rPr>
  </w:style>
  <w:style w:type="paragraph" w:customStyle="1" w:styleId="TimesNewRoman">
    <w:name w:val="样式 文档正文 + Times New Roman 小型大写字母"/>
    <w:basedOn w:val="afff1"/>
    <w:rsid w:val="00C0552E"/>
    <w:pPr>
      <w:widowControl/>
      <w:adjustRightInd w:val="0"/>
      <w:spacing w:before="200" w:after="200" w:line="240" w:lineRule="auto"/>
      <w:ind w:firstLine="567"/>
      <w:jc w:val="left"/>
      <w:textAlignment w:val="baseline"/>
    </w:pPr>
    <w:rPr>
      <w:rFonts w:hAnsi="Calibri"/>
      <w:b/>
      <w:bCs/>
      <w:smallCaps/>
      <w:szCs w:val="20"/>
      <w:lang w:val="x-none" w:eastAsia="en-US" w:bidi="en-US"/>
    </w:rPr>
  </w:style>
  <w:style w:type="paragraph" w:customStyle="1" w:styleId="2050">
    <w:name w:val="样式 正文缩进 + 首行缩进:  2 字符 段后: 0.5 行"/>
    <w:basedOn w:val="afff2"/>
    <w:rsid w:val="00C0552E"/>
    <w:pPr>
      <w:widowControl/>
      <w:spacing w:before="200" w:afterLines="50" w:after="50" w:line="264" w:lineRule="auto"/>
      <w:ind w:firstLineChars="200" w:firstLine="200"/>
      <w:jc w:val="left"/>
    </w:pPr>
    <w:rPr>
      <w:rFonts w:ascii="Calibri" w:hAnsi="Calibri"/>
      <w:kern w:val="2"/>
      <w:sz w:val="21"/>
      <w:szCs w:val="22"/>
      <w:lang w:val="x-none" w:eastAsia="en-US" w:bidi="en-US"/>
    </w:rPr>
  </w:style>
  <w:style w:type="paragraph" w:customStyle="1" w:styleId="1150">
    <w:name w:val="样式 标题 1 + 行距: 1.5 倍行距"/>
    <w:basedOn w:val="1f0"/>
    <w:autoRedefine/>
    <w:rsid w:val="00C0552E"/>
    <w:pPr>
      <w:keepNext w:val="0"/>
      <w:keepLines w:val="0"/>
      <w:widowControl/>
      <w:pBdr>
        <w:top w:val="single" w:sz="24" w:space="0" w:color="4F81BD"/>
        <w:left w:val="single" w:sz="24" w:space="0" w:color="4F81BD"/>
        <w:bottom w:val="single" w:sz="24" w:space="0" w:color="4F81BD"/>
        <w:right w:val="single" w:sz="24" w:space="0" w:color="4F81BD"/>
      </w:pBdr>
      <w:shd w:val="clear" w:color="auto" w:fill="4F81BD"/>
      <w:tabs>
        <w:tab w:val="left" w:pos="794"/>
      </w:tabs>
      <w:spacing w:line="276" w:lineRule="auto"/>
      <w:ind w:left="1247" w:hanging="907"/>
    </w:pPr>
    <w:rPr>
      <w:rFonts w:ascii="Calibri" w:hAnsi="Calibri" w:cs="宋体"/>
      <w:caps/>
      <w:color w:val="FFFFFF"/>
      <w:spacing w:val="15"/>
      <w:kern w:val="0"/>
      <w:szCs w:val="22"/>
      <w:lang w:val="x-none" w:eastAsia="en-US" w:bidi="en-US"/>
    </w:rPr>
  </w:style>
  <w:style w:type="paragraph" w:customStyle="1" w:styleId="2215">
    <w:name w:val="样式 标题 2 + 首行缩进:  2 字符 行距: 1.5 倍行距"/>
    <w:basedOn w:val="27"/>
    <w:autoRedefine/>
    <w:rsid w:val="00C0552E"/>
    <w:pPr>
      <w:keepNext w:val="0"/>
      <w:keepLines w:val="0"/>
      <w:widowControl/>
      <w:numPr>
        <w:ilvl w:val="0"/>
        <w:numId w:val="0"/>
      </w:numPr>
      <w:pBdr>
        <w:top w:val="single" w:sz="24" w:space="0" w:color="DBE5F1"/>
        <w:left w:val="single" w:sz="24" w:space="0" w:color="DBE5F1"/>
        <w:bottom w:val="single" w:sz="24" w:space="0" w:color="DBE5F1"/>
        <w:right w:val="single" w:sz="24" w:space="0" w:color="DBE5F1"/>
      </w:pBdr>
      <w:shd w:val="clear" w:color="auto" w:fill="DBE5F1"/>
      <w:tabs>
        <w:tab w:val="left" w:pos="1021"/>
        <w:tab w:val="num" w:pos="3387"/>
      </w:tabs>
      <w:spacing w:before="200" w:after="0"/>
      <w:ind w:left="2514" w:hanging="567"/>
    </w:pPr>
    <w:rPr>
      <w:rFonts w:cs="宋体"/>
      <w:b w:val="0"/>
      <w:bCs w:val="0"/>
      <w:caps/>
      <w:spacing w:val="15"/>
      <w:kern w:val="0"/>
      <w:sz w:val="22"/>
      <w:szCs w:val="20"/>
      <w:lang w:eastAsia="en-US" w:bidi="en-US"/>
    </w:rPr>
  </w:style>
  <w:style w:type="paragraph" w:customStyle="1" w:styleId="l">
    <w:name w:val="l正文"/>
    <w:rsid w:val="00C0552E"/>
    <w:pPr>
      <w:numPr>
        <w:numId w:val="185"/>
      </w:numPr>
      <w:tabs>
        <w:tab w:val="clear" w:pos="814"/>
      </w:tabs>
      <w:spacing w:before="200" w:after="200" w:line="360" w:lineRule="auto"/>
      <w:ind w:left="0" w:firstLineChars="200" w:firstLine="200"/>
    </w:pPr>
    <w:rPr>
      <w:rFonts w:ascii="Calibri" w:eastAsia="宋体" w:hAnsi="Calibri" w:cs="Times New Roman"/>
      <w:sz w:val="22"/>
      <w:szCs w:val="21"/>
    </w:rPr>
  </w:style>
  <w:style w:type="paragraph" w:customStyle="1" w:styleId="l0">
    <w:name w:val="l小标题"/>
    <w:next w:val="l"/>
    <w:rsid w:val="00C0552E"/>
    <w:pPr>
      <w:spacing w:before="200" w:after="200" w:line="360" w:lineRule="auto"/>
    </w:pPr>
    <w:rPr>
      <w:rFonts w:ascii="Calibri" w:eastAsia="宋体" w:hAnsi="Calibri" w:cs="Times New Roman"/>
      <w:b/>
      <w:iCs/>
      <w:sz w:val="22"/>
      <w:szCs w:val="21"/>
    </w:rPr>
  </w:style>
  <w:style w:type="paragraph" w:customStyle="1" w:styleId="l10">
    <w:name w:val="l列表1"/>
    <w:rsid w:val="00C0552E"/>
    <w:pPr>
      <w:tabs>
        <w:tab w:val="num" w:pos="840"/>
      </w:tabs>
      <w:spacing w:before="200" w:after="200" w:line="360" w:lineRule="auto"/>
      <w:ind w:left="420" w:hanging="420"/>
    </w:pPr>
    <w:rPr>
      <w:rFonts w:ascii="Calibri" w:eastAsia="宋体" w:hAnsi="Calibri" w:cs="Times New Roman"/>
      <w:iCs/>
      <w:sz w:val="22"/>
      <w:szCs w:val="21"/>
    </w:rPr>
  </w:style>
  <w:style w:type="paragraph" w:customStyle="1" w:styleId="34">
    <w:name w:val="正文文本缩进3"/>
    <w:basedOn w:val="aff3"/>
    <w:rsid w:val="00C0552E"/>
    <w:pPr>
      <w:widowControl/>
      <w:numPr>
        <w:numId w:val="186"/>
      </w:numPr>
      <w:tabs>
        <w:tab w:val="clear" w:pos="2160"/>
        <w:tab w:val="num" w:pos="360"/>
        <w:tab w:val="num" w:pos="814"/>
      </w:tabs>
      <w:spacing w:before="200" w:after="200" w:line="276" w:lineRule="auto"/>
      <w:ind w:left="0" w:firstLineChars="200" w:firstLine="480"/>
      <w:jc w:val="left"/>
    </w:pPr>
    <w:rPr>
      <w:rFonts w:ascii="Calibri" w:eastAsia="宋体" w:hAnsi="Calibri" w:cs="Times New Roman"/>
      <w:kern w:val="0"/>
      <w:sz w:val="20"/>
      <w:szCs w:val="20"/>
      <w:lang w:eastAsia="en-US" w:bidi="en-US"/>
    </w:rPr>
  </w:style>
  <w:style w:type="paragraph" w:customStyle="1" w:styleId="SubBullet1">
    <w:name w:val="SubBullet 1"/>
    <w:basedOn w:val="SubText"/>
    <w:autoRedefine/>
    <w:rsid w:val="00C0552E"/>
    <w:pPr>
      <w:tabs>
        <w:tab w:val="num" w:pos="360"/>
        <w:tab w:val="num" w:pos="840"/>
        <w:tab w:val="left" w:pos="1440"/>
      </w:tabs>
      <w:spacing w:before="80"/>
      <w:ind w:left="360" w:hanging="420"/>
    </w:pPr>
    <w:rPr>
      <w:rFonts w:eastAsia="PMingLiU"/>
    </w:rPr>
  </w:style>
  <w:style w:type="character" w:customStyle="1" w:styleId="Heading5Char">
    <w:name w:val="*Heading 5 Char"/>
    <w:link w:val="Heading50"/>
    <w:rsid w:val="00C0552E"/>
    <w:rPr>
      <w:rFonts w:ascii="Verdana" w:eastAsia="宋体" w:hAnsi="Verdana" w:cs="Times New Roman"/>
      <w:i/>
      <w:kern w:val="0"/>
      <w:szCs w:val="24"/>
      <w:lang w:eastAsia="en-US"/>
    </w:rPr>
  </w:style>
  <w:style w:type="character" w:customStyle="1" w:styleId="BodyTextChar">
    <w:name w:val="*Body Text Char"/>
    <w:rsid w:val="00C0552E"/>
    <w:rPr>
      <w:rFonts w:ascii="Arial" w:eastAsia="宋体" w:hAnsi="Arial"/>
      <w:color w:val="000000"/>
      <w:lang w:val="en-US" w:eastAsia="en-US" w:bidi="ar-SA"/>
    </w:rPr>
  </w:style>
  <w:style w:type="paragraph" w:customStyle="1" w:styleId="Normal1">
    <w:name w:val="Normal 1"/>
    <w:basedOn w:val="aff3"/>
    <w:rsid w:val="00C0552E"/>
    <w:pPr>
      <w:widowControl/>
      <w:numPr>
        <w:numId w:val="187"/>
      </w:numPr>
      <w:tabs>
        <w:tab w:val="clear" w:pos="1740"/>
        <w:tab w:val="num" w:pos="360"/>
        <w:tab w:val="num" w:pos="2160"/>
      </w:tabs>
      <w:spacing w:before="120" w:after="60"/>
      <w:ind w:left="0" w:right="397" w:firstLine="0"/>
      <w:jc w:val="left"/>
    </w:pPr>
    <w:rPr>
      <w:rFonts w:ascii="Futura-Heavy" w:eastAsia="宋体" w:hAnsi="Futura-Heavy" w:cs="Futura-Heavy"/>
      <w:kern w:val="0"/>
      <w:sz w:val="17"/>
      <w:szCs w:val="17"/>
      <w:lang w:eastAsia="en-US" w:bidi="en-US"/>
    </w:rPr>
  </w:style>
  <w:style w:type="paragraph" w:customStyle="1" w:styleId="1125">
    <w:name w:val="缩 1(12)"/>
    <w:basedOn w:val="aff3"/>
    <w:rsid w:val="00C0552E"/>
    <w:pPr>
      <w:widowControl/>
      <w:tabs>
        <w:tab w:val="num" w:pos="360"/>
      </w:tabs>
      <w:adjustRightInd w:val="0"/>
      <w:spacing w:before="200" w:after="200"/>
      <w:jc w:val="left"/>
      <w:textAlignment w:val="baseline"/>
    </w:pPr>
    <w:rPr>
      <w:rFonts w:ascii="宋体" w:eastAsia="宋体" w:hAnsi="Calibri" w:cs="Times New Roman"/>
      <w:snapToGrid w:val="0"/>
      <w:kern w:val="0"/>
      <w:sz w:val="24"/>
      <w:szCs w:val="20"/>
      <w:lang w:eastAsia="en-US" w:bidi="en-US"/>
    </w:rPr>
  </w:style>
  <w:style w:type="paragraph" w:customStyle="1" w:styleId="afffffffffffffffffffff4">
    <w:name w:val="并列正文"/>
    <w:basedOn w:val="afffe"/>
    <w:autoRedefine/>
    <w:rsid w:val="00C0552E"/>
    <w:pPr>
      <w:widowControl/>
      <w:tabs>
        <w:tab w:val="num" w:pos="860"/>
      </w:tabs>
      <w:spacing w:beforeLines="20" w:before="62" w:afterLines="20" w:after="62" w:line="276" w:lineRule="auto"/>
      <w:ind w:left="860" w:hanging="420"/>
      <w:jc w:val="left"/>
    </w:pPr>
    <w:rPr>
      <w:b w:val="0"/>
      <w:bCs w:val="0"/>
      <w:noProof/>
      <w:kern w:val="0"/>
      <w:sz w:val="20"/>
      <w:szCs w:val="20"/>
      <w:lang w:val="x-none" w:eastAsia="en-US" w:bidi="en-US"/>
    </w:rPr>
  </w:style>
  <w:style w:type="character" w:customStyle="1" w:styleId="CharacterUserEntry">
    <w:name w:val="Character UserEntry"/>
    <w:rsid w:val="00C0552E"/>
    <w:rPr>
      <w:color w:val="FF0000"/>
    </w:rPr>
  </w:style>
  <w:style w:type="paragraph" w:customStyle="1" w:styleId="ZT">
    <w:name w:val="ZT"/>
    <w:basedOn w:val="aff3"/>
    <w:rsid w:val="00C0552E"/>
    <w:pPr>
      <w:widowControl/>
      <w:spacing w:before="360" w:after="200" w:line="300" w:lineRule="auto"/>
      <w:ind w:firstLine="200"/>
      <w:jc w:val="left"/>
    </w:pPr>
    <w:rPr>
      <w:rFonts w:ascii="Tahoma" w:eastAsia="幼圆" w:hAnsi="Tahoma" w:cs="Times New Roman"/>
      <w:spacing w:val="20"/>
      <w:kern w:val="0"/>
      <w:sz w:val="24"/>
      <w:szCs w:val="20"/>
      <w:lang w:eastAsia="en-US" w:bidi="en-US"/>
    </w:rPr>
  </w:style>
  <w:style w:type="paragraph" w:customStyle="1" w:styleId="StyleStyleStyleTahomaLinespacing15linesFirstline2">
    <w:name w:val="Style Style Style Tahoma Line spacing:  1.5 lines + First line:  2 ..."/>
    <w:basedOn w:val="aff3"/>
    <w:autoRedefine/>
    <w:rsid w:val="00C0552E"/>
    <w:pPr>
      <w:widowControl/>
      <w:numPr>
        <w:numId w:val="188"/>
      </w:numPr>
      <w:tabs>
        <w:tab w:val="clear" w:pos="720"/>
        <w:tab w:val="num" w:pos="360"/>
        <w:tab w:val="num" w:pos="1740"/>
      </w:tabs>
      <w:spacing w:before="200" w:after="200" w:line="276" w:lineRule="auto"/>
      <w:ind w:left="0" w:firstLineChars="200" w:firstLine="420"/>
      <w:jc w:val="left"/>
    </w:pPr>
    <w:rPr>
      <w:rFonts w:ascii="Tahoma" w:eastAsia="宋体" w:hAnsi="Tahoma" w:cs="宋体"/>
      <w:kern w:val="0"/>
      <w:sz w:val="20"/>
      <w:szCs w:val="20"/>
      <w:lang w:eastAsia="en-US" w:bidi="en-US"/>
    </w:rPr>
  </w:style>
  <w:style w:type="paragraph" w:customStyle="1" w:styleId="StyleLinespacing15lines">
    <w:name w:val="Style Line spacing:  1.5 lines"/>
    <w:basedOn w:val="aff3"/>
    <w:autoRedefine/>
    <w:rsid w:val="00C0552E"/>
    <w:pPr>
      <w:widowControl/>
      <w:spacing w:before="200" w:after="200" w:line="276" w:lineRule="auto"/>
      <w:ind w:firstLineChars="200" w:firstLine="420"/>
      <w:jc w:val="left"/>
    </w:pPr>
    <w:rPr>
      <w:rFonts w:ascii="Calibri" w:eastAsia="宋体" w:hAnsi="Calibri" w:cs="宋体"/>
      <w:kern w:val="0"/>
      <w:sz w:val="20"/>
      <w:szCs w:val="20"/>
      <w:lang w:eastAsia="en-US" w:bidi="en-US"/>
    </w:rPr>
  </w:style>
  <w:style w:type="paragraph" w:customStyle="1" w:styleId="2ffff5">
    <w:name w:val="正文字缩2字"/>
    <w:basedOn w:val="aff3"/>
    <w:rsid w:val="00C0552E"/>
    <w:pPr>
      <w:widowControl/>
      <w:tabs>
        <w:tab w:val="num" w:pos="840"/>
      </w:tabs>
      <w:adjustRightInd w:val="0"/>
      <w:spacing w:before="60" w:after="60" w:line="276" w:lineRule="auto"/>
      <w:ind w:leftChars="200" w:left="200" w:firstLineChars="200" w:firstLine="200"/>
      <w:jc w:val="left"/>
      <w:textAlignment w:val="baseline"/>
    </w:pPr>
    <w:rPr>
      <w:rFonts w:ascii="Calibri" w:eastAsia="宋体" w:hAnsi="Calibri" w:cs="Times New Roman"/>
      <w:kern w:val="0"/>
      <w:sz w:val="20"/>
      <w:szCs w:val="20"/>
      <w:lang w:eastAsia="en-US" w:bidi="en-US"/>
    </w:rPr>
  </w:style>
  <w:style w:type="paragraph" w:customStyle="1" w:styleId="66">
    <w:name w:val="正文6"/>
    <w:basedOn w:val="aff3"/>
    <w:rsid w:val="00C0552E"/>
    <w:pPr>
      <w:widowControl/>
      <w:tabs>
        <w:tab w:val="num" w:pos="1260"/>
      </w:tabs>
      <w:spacing w:before="60" w:after="60" w:line="276" w:lineRule="auto"/>
      <w:ind w:leftChars="600" w:left="1020" w:hanging="420"/>
      <w:jc w:val="left"/>
    </w:pPr>
    <w:rPr>
      <w:rFonts w:ascii="Calibri" w:eastAsia="宋体" w:hAnsi="Calibri" w:cs="Times New Roman"/>
      <w:kern w:val="0"/>
      <w:sz w:val="20"/>
      <w:szCs w:val="20"/>
      <w:lang w:eastAsia="en-US" w:bidi="en-US"/>
    </w:rPr>
  </w:style>
  <w:style w:type="paragraph" w:customStyle="1" w:styleId="Z5">
    <w:name w:val="Z5"/>
    <w:basedOn w:val="aff3"/>
    <w:next w:val="ZT"/>
    <w:rsid w:val="00C0552E"/>
    <w:pPr>
      <w:widowControl/>
      <w:tabs>
        <w:tab w:val="num" w:pos="1260"/>
      </w:tabs>
      <w:spacing w:before="240" w:after="200"/>
      <w:jc w:val="left"/>
      <w:outlineLvl w:val="4"/>
    </w:pPr>
    <w:rPr>
      <w:rFonts w:ascii="Tahoma" w:eastAsia="幼圆" w:hAnsi="Tahoma" w:cs="Times New Roman"/>
      <w:kern w:val="0"/>
      <w:sz w:val="24"/>
      <w:szCs w:val="20"/>
      <w:lang w:eastAsia="en-US" w:bidi="en-US"/>
    </w:rPr>
  </w:style>
  <w:style w:type="paragraph" w:customStyle="1" w:styleId="subhead">
    <w:name w:val="subhead"/>
    <w:rsid w:val="00C0552E"/>
    <w:pPr>
      <w:numPr>
        <w:numId w:val="189"/>
      </w:numPr>
      <w:tabs>
        <w:tab w:val="clear" w:pos="360"/>
      </w:tabs>
      <w:spacing w:before="200" w:after="120" w:line="300" w:lineRule="exact"/>
      <w:ind w:left="0" w:firstLine="0"/>
    </w:pPr>
    <w:rPr>
      <w:rFonts w:ascii="Futura Hv" w:eastAsia="宋体" w:hAnsi="Futura Hv" w:cs="Times New Roman"/>
      <w:kern w:val="0"/>
      <w:sz w:val="26"/>
      <w:szCs w:val="21"/>
      <w:lang w:eastAsia="en-US"/>
    </w:rPr>
  </w:style>
  <w:style w:type="paragraph" w:customStyle="1" w:styleId="10PTBULLETFACTSHEET">
    <w:name w:val="10PT_BULLET_FACTSHEET"/>
    <w:basedOn w:val="aff3"/>
    <w:rsid w:val="00C0552E"/>
    <w:pPr>
      <w:widowControl/>
      <w:tabs>
        <w:tab w:val="num" w:pos="840"/>
      </w:tabs>
      <w:spacing w:before="120" w:after="200"/>
      <w:ind w:left="420" w:hanging="420"/>
      <w:jc w:val="left"/>
    </w:pPr>
    <w:rPr>
      <w:rFonts w:ascii="Futura Bk" w:eastAsia="Times" w:hAnsi="Futura Bk" w:cs="Times New Roman"/>
      <w:snapToGrid w:val="0"/>
      <w:color w:val="000000"/>
      <w:kern w:val="0"/>
      <w:sz w:val="20"/>
      <w:szCs w:val="20"/>
      <w:lang w:eastAsia="en-US" w:bidi="en-US"/>
    </w:rPr>
  </w:style>
  <w:style w:type="paragraph" w:customStyle="1" w:styleId="TableHead">
    <w:name w:val="TableHead"/>
    <w:basedOn w:val="1f0"/>
    <w:rsid w:val="00C0552E"/>
    <w:pPr>
      <w:keepNext w:val="0"/>
      <w:keepLines w:val="0"/>
      <w:widowControl/>
      <w:numPr>
        <w:numId w:val="190"/>
      </w:numPr>
      <w:pBdr>
        <w:top w:val="single" w:sz="24" w:space="0" w:color="4F81BD"/>
        <w:left w:val="single" w:sz="24" w:space="0" w:color="4F81BD"/>
        <w:bottom w:val="single" w:sz="24" w:space="0" w:color="4F81BD"/>
        <w:right w:val="single" w:sz="24" w:space="0" w:color="4F81BD"/>
      </w:pBdr>
      <w:shd w:val="clear" w:color="auto" w:fill="4F81BD"/>
      <w:tabs>
        <w:tab w:val="clear" w:pos="425"/>
        <w:tab w:val="num" w:pos="360"/>
        <w:tab w:val="left" w:pos="1985"/>
      </w:tabs>
      <w:spacing w:before="120" w:after="60" w:line="240" w:lineRule="auto"/>
      <w:ind w:left="0" w:firstLine="0"/>
      <w:outlineLvl w:val="9"/>
    </w:pPr>
    <w:rPr>
      <w:rFonts w:ascii="Arial" w:hAnsi="Arial"/>
      <w:bCs w:val="0"/>
      <w:caps/>
      <w:color w:val="FFFFFF"/>
      <w:spacing w:val="15"/>
      <w:kern w:val="28"/>
      <w:sz w:val="24"/>
      <w:szCs w:val="22"/>
      <w:lang w:val="x-none" w:eastAsia="en-US" w:bidi="en-US"/>
    </w:rPr>
  </w:style>
  <w:style w:type="paragraph" w:customStyle="1" w:styleId="CharChar1CharCharCharCharCharCharCharChar1CharCharCharCharCharChar1CharChar">
    <w:name w:val="Char Char1 Char Char Char Char Char Char Char Char1 Char Char Char Char Char Char1 Char Char"/>
    <w:basedOn w:val="aff3"/>
    <w:rsid w:val="00C0552E"/>
    <w:pPr>
      <w:widowControl/>
      <w:tabs>
        <w:tab w:val="num" w:pos="840"/>
      </w:tabs>
      <w:spacing w:before="200" w:after="160" w:line="240" w:lineRule="exact"/>
      <w:ind w:left="420" w:hanging="420"/>
      <w:jc w:val="left"/>
    </w:pPr>
    <w:rPr>
      <w:rFonts w:ascii="Arial" w:eastAsia="宋体" w:hAnsi="Arial" w:cs="Times New Roman"/>
      <w:kern w:val="0"/>
      <w:sz w:val="20"/>
      <w:szCs w:val="20"/>
      <w:lang w:eastAsia="en-US" w:bidi="en-US"/>
    </w:rPr>
  </w:style>
  <w:style w:type="paragraph" w:customStyle="1" w:styleId="160">
    <w:name w:val="样式16"/>
    <w:basedOn w:val="aff3"/>
    <w:rsid w:val="00C0552E"/>
    <w:pPr>
      <w:keepNext/>
      <w:widowControl/>
      <w:tabs>
        <w:tab w:val="num" w:pos="1260"/>
      </w:tabs>
      <w:spacing w:before="120" w:after="60"/>
      <w:ind w:left="1260" w:hanging="420"/>
      <w:jc w:val="left"/>
      <w:outlineLvl w:val="2"/>
    </w:pPr>
    <w:rPr>
      <w:rFonts w:ascii="Arial" w:eastAsia="宋体" w:hAnsi="Arial" w:cs="Times New Roman"/>
      <w:b/>
      <w:kern w:val="0"/>
      <w:sz w:val="28"/>
      <w:szCs w:val="20"/>
      <w:lang w:eastAsia="en-US" w:bidi="en-US"/>
    </w:rPr>
  </w:style>
  <w:style w:type="paragraph" w:customStyle="1" w:styleId="180">
    <w:name w:val="样式18"/>
    <w:basedOn w:val="41"/>
    <w:rsid w:val="00C0552E"/>
    <w:pPr>
      <w:keepNext w:val="0"/>
      <w:keepLines w:val="0"/>
      <w:widowControl/>
      <w:numPr>
        <w:ilvl w:val="0"/>
        <w:numId w:val="0"/>
      </w:numPr>
      <w:pBdr>
        <w:top w:val="dotted" w:sz="6" w:space="2" w:color="4F81BD"/>
        <w:left w:val="dotted" w:sz="6" w:space="2" w:color="4F81BD"/>
      </w:pBdr>
      <w:tabs>
        <w:tab w:val="num" w:pos="1680"/>
      </w:tabs>
      <w:spacing w:before="120" w:after="60" w:line="288" w:lineRule="auto"/>
      <w:ind w:left="1680" w:hanging="420"/>
    </w:pPr>
    <w:rPr>
      <w:rFonts w:eastAsia="宋体"/>
      <w:b w:val="0"/>
      <w:caps/>
      <w:color w:val="365F91"/>
      <w:spacing w:val="10"/>
      <w:kern w:val="0"/>
      <w:sz w:val="24"/>
      <w:szCs w:val="20"/>
      <w:lang w:eastAsia="en-US" w:bidi="en-US"/>
    </w:rPr>
  </w:style>
  <w:style w:type="paragraph" w:customStyle="1" w:styleId="NormalText">
    <w:name w:val="Normal Text"/>
    <w:basedOn w:val="aff3"/>
    <w:rsid w:val="00C0552E"/>
    <w:pPr>
      <w:widowControl/>
      <w:numPr>
        <w:numId w:val="191"/>
      </w:numPr>
      <w:tabs>
        <w:tab w:val="clear" w:pos="360"/>
        <w:tab w:val="num" w:pos="425"/>
      </w:tabs>
      <w:spacing w:before="200" w:after="200"/>
      <w:ind w:left="0" w:firstLine="0"/>
      <w:jc w:val="left"/>
    </w:pPr>
    <w:rPr>
      <w:rFonts w:ascii="Calibri" w:eastAsia="宋体" w:hAnsi="Calibri" w:cs="Times New Roman"/>
      <w:snapToGrid w:val="0"/>
      <w:kern w:val="0"/>
      <w:sz w:val="22"/>
      <w:lang w:eastAsia="en-US" w:bidi="en-US"/>
    </w:rPr>
  </w:style>
  <w:style w:type="paragraph" w:customStyle="1" w:styleId="2160">
    <w:name w:val="样式 方案正文 + 首行缩进:  2.16 字符"/>
    <w:basedOn w:val="aff3"/>
    <w:rsid w:val="00C0552E"/>
    <w:pPr>
      <w:widowControl/>
      <w:spacing w:before="200" w:after="200"/>
      <w:ind w:firstLineChars="216" w:firstLine="432"/>
      <w:jc w:val="left"/>
    </w:pPr>
    <w:rPr>
      <w:rFonts w:ascii="Futura Bk" w:eastAsia="宋体" w:hAnsi="Futura Bk" w:cs="宋体"/>
      <w:kern w:val="0"/>
      <w:sz w:val="20"/>
      <w:szCs w:val="20"/>
      <w:lang w:eastAsia="en-US" w:bidi="en-US"/>
    </w:rPr>
  </w:style>
  <w:style w:type="paragraph" w:customStyle="1" w:styleId="1fffff5">
    <w:name w:val="缺省文本:1"/>
    <w:basedOn w:val="aff3"/>
    <w:rsid w:val="00C0552E"/>
    <w:pPr>
      <w:widowControl/>
      <w:autoSpaceDE w:val="0"/>
      <w:autoSpaceDN w:val="0"/>
      <w:adjustRightInd w:val="0"/>
      <w:spacing w:before="200" w:after="200" w:line="400" w:lineRule="exact"/>
      <w:ind w:firstLine="539"/>
      <w:jc w:val="left"/>
    </w:pPr>
    <w:rPr>
      <w:rFonts w:ascii="Calibri" w:eastAsia="宋体" w:hAnsi="Calibri" w:cs="Times New Roman"/>
      <w:kern w:val="0"/>
      <w:sz w:val="20"/>
      <w:szCs w:val="20"/>
      <w:lang w:eastAsia="en-US" w:bidi="en-US"/>
    </w:rPr>
  </w:style>
  <w:style w:type="paragraph" w:customStyle="1" w:styleId="1fffff6">
    <w:name w:val="內文1"/>
    <w:basedOn w:val="aff3"/>
    <w:rsid w:val="00C0552E"/>
    <w:pPr>
      <w:widowControl/>
      <w:tabs>
        <w:tab w:val="left" w:pos="567"/>
      </w:tabs>
      <w:adjustRightInd w:val="0"/>
      <w:spacing w:before="200" w:after="200" w:line="360" w:lineRule="atLeast"/>
      <w:jc w:val="left"/>
      <w:textAlignment w:val="baseline"/>
    </w:pPr>
    <w:rPr>
      <w:rFonts w:ascii="Calibri" w:eastAsia="MingLiU" w:hAnsi="Calibri" w:cs="Times New Roman"/>
      <w:b/>
      <w:kern w:val="0"/>
      <w:sz w:val="20"/>
      <w:szCs w:val="20"/>
      <w:lang w:eastAsia="zh-TW" w:bidi="en-US"/>
    </w:rPr>
  </w:style>
  <w:style w:type="paragraph" w:customStyle="1" w:styleId="afffffffffffffffffffff5">
    <w:name w:val="附录图标题"/>
    <w:next w:val="afffffff5"/>
    <w:rsid w:val="00C0552E"/>
    <w:pPr>
      <w:spacing w:before="200" w:after="200" w:line="276" w:lineRule="auto"/>
      <w:jc w:val="center"/>
    </w:pPr>
    <w:rPr>
      <w:rFonts w:ascii="黑体" w:eastAsia="黑体" w:hAnsi="Calibri" w:cs="Times New Roman"/>
      <w:kern w:val="0"/>
      <w:szCs w:val="21"/>
    </w:rPr>
  </w:style>
  <w:style w:type="character" w:customStyle="1" w:styleId="large1">
    <w:name w:val="large1"/>
    <w:rsid w:val="00C0552E"/>
    <w:rPr>
      <w:rFonts w:ascii="宋体" w:eastAsia="宋体" w:hAnsi="宋体" w:hint="eastAsia"/>
      <w:sz w:val="22"/>
      <w:szCs w:val="22"/>
    </w:rPr>
  </w:style>
  <w:style w:type="character" w:customStyle="1" w:styleId="line201">
    <w:name w:val="line201"/>
    <w:rsid w:val="00C0552E"/>
    <w:rPr>
      <w:strike w:val="0"/>
      <w:dstrike w:val="0"/>
      <w:sz w:val="18"/>
      <w:szCs w:val="18"/>
      <w:u w:val="none"/>
      <w:effect w:val="none"/>
    </w:rPr>
  </w:style>
  <w:style w:type="paragraph" w:customStyle="1" w:styleId="BodyText21">
    <w:name w:val="Body Text 21"/>
    <w:basedOn w:val="aff3"/>
    <w:rsid w:val="00C0552E"/>
    <w:pPr>
      <w:widowControl/>
      <w:adjustRightInd w:val="0"/>
      <w:spacing w:before="200" w:after="200" w:line="600" w:lineRule="atLeast"/>
      <w:ind w:firstLine="539"/>
      <w:jc w:val="left"/>
      <w:textAlignment w:val="baseline"/>
    </w:pPr>
    <w:rPr>
      <w:rFonts w:ascii="楷体_GB2312" w:eastAsia="楷体_GB2312" w:hAnsi="Calibri" w:cs="Times New Roman"/>
      <w:kern w:val="0"/>
      <w:sz w:val="28"/>
      <w:szCs w:val="20"/>
      <w:lang w:eastAsia="en-US" w:bidi="en-US"/>
    </w:rPr>
  </w:style>
  <w:style w:type="paragraph" w:customStyle="1" w:styleId="1fffff7">
    <w:name w:val="第1分级"/>
    <w:basedOn w:val="aff3"/>
    <w:rsid w:val="00C0552E"/>
    <w:pPr>
      <w:widowControl/>
      <w:adjustRightInd w:val="0"/>
      <w:snapToGrid w:val="0"/>
      <w:spacing w:before="200" w:after="200"/>
      <w:ind w:leftChars="200" w:left="480"/>
      <w:jc w:val="left"/>
    </w:pPr>
    <w:rPr>
      <w:rFonts w:ascii="Swis721 LtCn BT" w:eastAsia="PMingLiU" w:hAnsi="Swis721 LtCn BT" w:cs="Times New Roman"/>
      <w:kern w:val="0"/>
      <w:sz w:val="20"/>
      <w:szCs w:val="20"/>
      <w:lang w:eastAsia="en-US" w:bidi="en-US"/>
    </w:rPr>
  </w:style>
  <w:style w:type="paragraph" w:customStyle="1" w:styleId="3ff9">
    <w:name w:val="第3分级"/>
    <w:basedOn w:val="1fffff7"/>
    <w:rsid w:val="00C0552E"/>
    <w:pPr>
      <w:ind w:left="1080" w:hangingChars="250" w:hanging="600"/>
    </w:pPr>
  </w:style>
  <w:style w:type="paragraph" w:customStyle="1" w:styleId="2ffff6">
    <w:name w:val="第2分级"/>
    <w:basedOn w:val="1fffff7"/>
    <w:rsid w:val="00C0552E"/>
    <w:pPr>
      <w:ind w:leftChars="0" w:left="900"/>
    </w:pPr>
  </w:style>
  <w:style w:type="paragraph" w:customStyle="1" w:styleId="afffffffffffffffffffff6">
    <w:name w:val="文章标题"/>
    <w:next w:val="1f0"/>
    <w:rsid w:val="00C0552E"/>
    <w:pPr>
      <w:widowControl w:val="0"/>
      <w:adjustRightInd w:val="0"/>
      <w:spacing w:before="120" w:after="120" w:line="276" w:lineRule="auto"/>
      <w:jc w:val="center"/>
      <w:textAlignment w:val="baseline"/>
    </w:pPr>
    <w:rPr>
      <w:rFonts w:ascii="黑体" w:eastAsia="黑体" w:hAnsi="Calibri" w:cs="Times New Roman"/>
      <w:b/>
      <w:spacing w:val="20"/>
      <w:kern w:val="0"/>
      <w:sz w:val="36"/>
      <w:szCs w:val="21"/>
    </w:rPr>
  </w:style>
  <w:style w:type="paragraph" w:customStyle="1" w:styleId="CharCharCharCharCharCharCharCharCharChar">
    <w:name w:val="Char Char Char Char Char Char Char Char Char Char"/>
    <w:basedOn w:val="aff3"/>
    <w:autoRedefine/>
    <w:rsid w:val="00C0552E"/>
    <w:pPr>
      <w:widowControl/>
      <w:tabs>
        <w:tab w:val="num" w:pos="360"/>
      </w:tabs>
      <w:spacing w:before="200" w:after="200"/>
      <w:jc w:val="left"/>
    </w:pPr>
    <w:rPr>
      <w:rFonts w:ascii="Calibri" w:eastAsia="宋体" w:hAnsi="Calibri" w:cs="Times New Roman"/>
      <w:kern w:val="0"/>
      <w:sz w:val="20"/>
      <w:szCs w:val="20"/>
      <w:lang w:eastAsia="en-US" w:bidi="en-US"/>
    </w:rPr>
  </w:style>
  <w:style w:type="paragraph" w:customStyle="1" w:styleId="1CharCharChar">
    <w:name w:val="标题1 Char Char Char"/>
    <w:basedOn w:val="1f0"/>
    <w:autoRedefine/>
    <w:rsid w:val="00C0552E"/>
    <w:pPr>
      <w:keepNext w:val="0"/>
      <w:keepLines w:val="0"/>
      <w:widowControl/>
      <w:pBdr>
        <w:top w:val="single" w:sz="24" w:space="0" w:color="4F81BD"/>
        <w:left w:val="single" w:sz="24" w:space="0" w:color="4F81BD"/>
        <w:bottom w:val="single" w:sz="24" w:space="0" w:color="4F81BD"/>
        <w:right w:val="single" w:sz="24" w:space="0" w:color="4F81BD"/>
      </w:pBdr>
      <w:shd w:val="clear" w:color="auto" w:fill="4F81BD"/>
      <w:tabs>
        <w:tab w:val="center" w:pos="1080"/>
        <w:tab w:val="center" w:pos="1620"/>
      </w:tabs>
      <w:adjustRightInd w:val="0"/>
      <w:snapToGrid w:val="0"/>
      <w:spacing w:before="0" w:afterLines="50" w:after="156" w:line="360" w:lineRule="exact"/>
      <w:textAlignment w:val="baseline"/>
    </w:pPr>
    <w:rPr>
      <w:rFonts w:ascii="Calibri" w:hAnsi="Calibri"/>
      <w:caps/>
      <w:color w:val="FFFFFF"/>
      <w:spacing w:val="15"/>
      <w:kern w:val="0"/>
      <w:sz w:val="24"/>
      <w:szCs w:val="30"/>
      <w:lang w:val="x-none" w:eastAsia="en-US" w:bidi="en-US"/>
    </w:rPr>
  </w:style>
  <w:style w:type="paragraph" w:customStyle="1" w:styleId="Style12">
    <w:name w:val="Style1"/>
    <w:basedOn w:val="1f0"/>
    <w:rsid w:val="00C0552E"/>
    <w:pPr>
      <w:keepNext w:val="0"/>
      <w:keepLines w:val="0"/>
      <w:widowControl/>
      <w:pBdr>
        <w:top w:val="single" w:sz="24" w:space="0" w:color="4F81BD"/>
        <w:left w:val="single" w:sz="24" w:space="0" w:color="4F81BD"/>
        <w:bottom w:val="single" w:sz="24" w:space="0" w:color="4F81BD"/>
        <w:right w:val="single" w:sz="24" w:space="0" w:color="4F81BD"/>
      </w:pBdr>
      <w:shd w:val="clear" w:color="auto" w:fill="4F81BD"/>
      <w:tabs>
        <w:tab w:val="left" w:pos="425"/>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autoSpaceDE w:val="0"/>
      <w:autoSpaceDN w:val="0"/>
      <w:spacing w:before="120" w:after="0" w:line="276" w:lineRule="auto"/>
      <w:outlineLvl w:val="9"/>
    </w:pPr>
    <w:rPr>
      <w:rFonts w:ascii="Arial" w:hAnsi="Arial"/>
      <w:b w:val="0"/>
      <w:bCs w:val="0"/>
      <w:caps/>
      <w:smallCaps/>
      <w:color w:val="FFFFFF"/>
      <w:spacing w:val="24"/>
      <w:kern w:val="24"/>
      <w:sz w:val="24"/>
      <w:szCs w:val="22"/>
      <w:lang w:val="x-none" w:eastAsia="en-US" w:bidi="en-US"/>
    </w:rPr>
  </w:style>
  <w:style w:type="character" w:customStyle="1" w:styleId="22Char">
    <w:name w:val="纯文本22 Char"/>
    <w:aliases w:val="普通文字 Char Char Char Char Char62 Char,普通文字 Char Char Char Char Char Char31 Char,纯文本212 Char,普通文字 Char Char Char Char Char611 Char,普通文字 Char Char Char Char Char Char31 Char Char Char Char Char Char Char Char Char1 Char,纯文本2112 Char"/>
    <w:rsid w:val="00C0552E"/>
    <w:rPr>
      <w:rFonts w:ascii="宋体" w:eastAsia="宋体" w:hAnsi="Courier New"/>
      <w:kern w:val="2"/>
      <w:sz w:val="24"/>
      <w:szCs w:val="24"/>
      <w:lang w:val="en-US" w:eastAsia="zh-CN" w:bidi="ar-SA"/>
    </w:rPr>
  </w:style>
  <w:style w:type="paragraph" w:customStyle="1" w:styleId="3121">
    <w:name w:val="样式 样式 样式 标题 3 + 左侧:  1 字符 + 左侧:  2 字符 + 左侧:  1 字符"/>
    <w:basedOn w:val="aff3"/>
    <w:rsid w:val="00C0552E"/>
    <w:pPr>
      <w:keepNext/>
      <w:keepLines/>
      <w:widowControl/>
      <w:spacing w:before="160" w:after="160" w:line="415" w:lineRule="auto"/>
      <w:ind w:leftChars="100" w:left="100"/>
      <w:jc w:val="left"/>
      <w:outlineLvl w:val="2"/>
    </w:pPr>
    <w:rPr>
      <w:rFonts w:ascii="Calibri" w:eastAsia="宋体" w:hAnsi="Calibri" w:cs="宋体"/>
      <w:b/>
      <w:bCs/>
      <w:kern w:val="0"/>
      <w:sz w:val="20"/>
      <w:szCs w:val="20"/>
      <w:lang w:eastAsia="en-US" w:bidi="en-US"/>
    </w:rPr>
  </w:style>
  <w:style w:type="paragraph" w:customStyle="1" w:styleId="afffffffffffffffffffff7">
    <w:name w:val="正文(首行缩进)"/>
    <w:rsid w:val="00C0552E"/>
    <w:pPr>
      <w:tabs>
        <w:tab w:val="num" w:pos="720"/>
      </w:tabs>
      <w:spacing w:before="200" w:after="200" w:line="420" w:lineRule="atLeast"/>
      <w:ind w:left="720" w:hanging="360"/>
      <w:jc w:val="both"/>
    </w:pPr>
    <w:rPr>
      <w:rFonts w:ascii="Calibri" w:eastAsia="仿宋_GB2312" w:hAnsi="Calibri" w:cs="Times New Roman"/>
      <w:spacing w:val="2"/>
      <w:kern w:val="24"/>
      <w:sz w:val="24"/>
      <w:szCs w:val="21"/>
    </w:rPr>
  </w:style>
  <w:style w:type="paragraph" w:customStyle="1" w:styleId="Brieftext">
    <w:name w:val="Brieftext"/>
    <w:basedOn w:val="aff3"/>
    <w:rsid w:val="00C0552E"/>
    <w:pPr>
      <w:widowControl/>
      <w:spacing w:before="200" w:after="200" w:line="300" w:lineRule="exact"/>
      <w:ind w:firstLineChars="213" w:firstLine="426"/>
      <w:jc w:val="left"/>
    </w:pPr>
    <w:rPr>
      <w:rFonts w:ascii="仿宋体" w:eastAsia="Times" w:hAnsi="Arial" w:cs="Times New Roman"/>
      <w:kern w:val="0"/>
      <w:sz w:val="22"/>
      <w:szCs w:val="20"/>
      <w:lang w:val="en-GB" w:eastAsia="en-US" w:bidi="en-US"/>
    </w:rPr>
  </w:style>
  <w:style w:type="character" w:customStyle="1" w:styleId="main1">
    <w:name w:val="main1"/>
    <w:rsid w:val="00C0552E"/>
    <w:rPr>
      <w:rFonts w:eastAsia="宋体"/>
      <w:kern w:val="2"/>
      <w:sz w:val="24"/>
      <w:szCs w:val="24"/>
      <w:lang w:val="en-US" w:eastAsia="zh-CN" w:bidi="ar-SA"/>
    </w:rPr>
  </w:style>
  <w:style w:type="character" w:customStyle="1" w:styleId="blk141">
    <w:name w:val="blk141"/>
    <w:rsid w:val="00C0552E"/>
    <w:rPr>
      <w:rFonts w:eastAsia="宋体" w:hint="default"/>
      <w:strike w:val="0"/>
      <w:dstrike w:val="0"/>
      <w:color w:val="000000"/>
      <w:kern w:val="2"/>
      <w:sz w:val="22"/>
      <w:szCs w:val="22"/>
      <w:u w:val="none"/>
      <w:effect w:val="none"/>
      <w:lang w:val="en-US" w:eastAsia="zh-CN" w:bidi="ar-SA"/>
    </w:rPr>
  </w:style>
  <w:style w:type="paragraph" w:customStyle="1" w:styleId="z1">
    <w:name w:val="z1"/>
    <w:basedOn w:val="aff3"/>
    <w:rsid w:val="00C0552E"/>
    <w:pPr>
      <w:widowControl/>
      <w:wordWrap w:val="0"/>
      <w:adjustRightInd w:val="0"/>
      <w:snapToGrid w:val="0"/>
      <w:spacing w:beforeLines="50" w:before="120" w:afterLines="50" w:after="120" w:line="300" w:lineRule="auto"/>
      <w:ind w:leftChars="171" w:left="359" w:firstLineChars="200" w:firstLine="480"/>
      <w:jc w:val="left"/>
    </w:pPr>
    <w:rPr>
      <w:rFonts w:ascii="Arial" w:eastAsia="宋体" w:hAnsi="Arial" w:cs="Times New Roman"/>
      <w:kern w:val="0"/>
      <w:sz w:val="20"/>
      <w:lang w:eastAsia="en-US" w:bidi="en-US"/>
    </w:rPr>
  </w:style>
  <w:style w:type="paragraph" w:customStyle="1" w:styleId="ST203">
    <w:name w:val="ST20_3"/>
    <w:basedOn w:val="aff3"/>
    <w:rsid w:val="00C0552E"/>
    <w:pPr>
      <w:widowControl/>
      <w:autoSpaceDE w:val="0"/>
      <w:autoSpaceDN w:val="0"/>
      <w:adjustRightInd w:val="0"/>
      <w:spacing w:before="200" w:after="200"/>
      <w:jc w:val="left"/>
      <w:textAlignment w:val="baseline"/>
    </w:pPr>
    <w:rPr>
      <w:rFonts w:ascii="宋体" w:eastAsia="宋体" w:hAnsi="Tms Rmn" w:cs="Times New Roman"/>
      <w:kern w:val="0"/>
      <w:sz w:val="20"/>
      <w:szCs w:val="20"/>
      <w:lang w:eastAsia="en-US" w:bidi="en-US"/>
    </w:rPr>
  </w:style>
  <w:style w:type="paragraph" w:customStyle="1" w:styleId="style33">
    <w:name w:val="style33"/>
    <w:basedOn w:val="aff3"/>
    <w:rsid w:val="00C0552E"/>
    <w:pPr>
      <w:widowControl/>
      <w:spacing w:before="100" w:beforeAutospacing="1" w:after="100" w:afterAutospacing="1"/>
      <w:jc w:val="left"/>
    </w:pPr>
    <w:rPr>
      <w:rFonts w:ascii="宋体" w:eastAsia="宋体" w:hAnsi="宋体" w:cs="Times New Roman" w:hint="eastAsia"/>
      <w:kern w:val="0"/>
      <w:sz w:val="18"/>
      <w:szCs w:val="18"/>
      <w:lang w:eastAsia="en-US" w:bidi="en-US"/>
    </w:rPr>
  </w:style>
  <w:style w:type="paragraph" w:customStyle="1" w:styleId="Graphics">
    <w:name w:val="Graphics"/>
    <w:basedOn w:val="aff3"/>
    <w:rsid w:val="00C0552E"/>
    <w:pPr>
      <w:widowControl/>
      <w:spacing w:before="120" w:after="200"/>
      <w:jc w:val="left"/>
    </w:pPr>
    <w:rPr>
      <w:rFonts w:ascii="Calibri" w:eastAsia="宋体" w:hAnsi="Calibri" w:cs="Times New Roman"/>
      <w:color w:val="000000"/>
      <w:kern w:val="0"/>
      <w:sz w:val="20"/>
      <w:szCs w:val="20"/>
      <w:lang w:eastAsia="en-US" w:bidi="en-US"/>
    </w:rPr>
  </w:style>
  <w:style w:type="paragraph" w:customStyle="1" w:styleId="300">
    <w:name w:val="样式 宋体 小四 非加粗 居中 行距: 固定值 30 磅"/>
    <w:basedOn w:val="aff3"/>
    <w:rsid w:val="00C0552E"/>
    <w:pPr>
      <w:widowControl/>
      <w:spacing w:before="200" w:after="200" w:line="400" w:lineRule="atLeast"/>
      <w:jc w:val="center"/>
    </w:pPr>
    <w:rPr>
      <w:rFonts w:ascii="宋体" w:eastAsia="宋体" w:hAnsi="宋体" w:cs="Times New Roman" w:hint="eastAsia"/>
      <w:kern w:val="0"/>
      <w:sz w:val="20"/>
      <w:szCs w:val="20"/>
      <w:lang w:eastAsia="en-US" w:bidi="en-US"/>
    </w:rPr>
  </w:style>
  <w:style w:type="paragraph" w:customStyle="1" w:styleId="subheading4">
    <w:name w:val="subheading4"/>
    <w:basedOn w:val="aff3"/>
    <w:rsid w:val="00C0552E"/>
    <w:pPr>
      <w:widowControl/>
      <w:spacing w:before="100" w:beforeAutospacing="1" w:after="100" w:afterAutospacing="1"/>
      <w:jc w:val="left"/>
    </w:pPr>
    <w:rPr>
      <w:rFonts w:ascii="Helvetica" w:eastAsia="Arial Unicode MS" w:hAnsi="Helvetica" w:cs="Times New Roman"/>
      <w:b/>
      <w:kern w:val="0"/>
      <w:sz w:val="20"/>
      <w:szCs w:val="20"/>
      <w:lang w:eastAsia="en-US" w:bidi="en-US"/>
    </w:rPr>
  </w:style>
  <w:style w:type="paragraph" w:customStyle="1" w:styleId="subheading2">
    <w:name w:val="subheading2"/>
    <w:basedOn w:val="aff3"/>
    <w:rsid w:val="00C0552E"/>
    <w:pPr>
      <w:widowControl/>
      <w:spacing w:before="100" w:beforeAutospacing="1" w:after="100" w:afterAutospacing="1"/>
      <w:jc w:val="left"/>
    </w:pPr>
    <w:rPr>
      <w:rFonts w:ascii="Helvetica" w:eastAsia="Arial Unicode MS" w:hAnsi="Helvetica" w:cs="Times New Roman"/>
      <w:b/>
      <w:kern w:val="0"/>
      <w:sz w:val="22"/>
      <w:szCs w:val="20"/>
      <w:lang w:eastAsia="en-US" w:bidi="en-US"/>
    </w:rPr>
  </w:style>
  <w:style w:type="paragraph" w:customStyle="1" w:styleId="afffffffffffffffffffff8">
    <w:name w:val="题头内容"/>
    <w:basedOn w:val="aff3"/>
    <w:rsid w:val="00C0552E"/>
    <w:pPr>
      <w:widowControl/>
      <w:adjustRightInd w:val="0"/>
      <w:spacing w:before="120" w:after="120" w:line="312" w:lineRule="atLeast"/>
      <w:ind w:right="879" w:firstLine="839"/>
      <w:jc w:val="center"/>
      <w:textAlignment w:val="baseline"/>
    </w:pPr>
    <w:rPr>
      <w:rFonts w:ascii="黑体" w:eastAsia="黑体" w:hAnsi="Calibri" w:cs="Times New Roman"/>
      <w:kern w:val="0"/>
      <w:sz w:val="32"/>
      <w:szCs w:val="20"/>
      <w:lang w:eastAsia="en-US" w:bidi="en-US"/>
    </w:rPr>
  </w:style>
  <w:style w:type="paragraph" w:customStyle="1" w:styleId="1fffff8">
    <w:name w:val="表格_1"/>
    <w:basedOn w:val="aff3"/>
    <w:autoRedefine/>
    <w:rsid w:val="00C0552E"/>
    <w:pPr>
      <w:widowControl/>
      <w:spacing w:before="200" w:after="200"/>
      <w:jc w:val="left"/>
    </w:pPr>
    <w:rPr>
      <w:rFonts w:ascii="Arial" w:eastAsia="楷体_GB2312" w:hAnsi="Arial" w:cs="Times New Roman"/>
      <w:kern w:val="0"/>
      <w:sz w:val="24"/>
      <w:szCs w:val="20"/>
      <w:lang w:eastAsia="en-US" w:bidi="en-US"/>
    </w:rPr>
  </w:style>
  <w:style w:type="paragraph" w:customStyle="1" w:styleId="zhongxian">
    <w:name w:val="zhongxian"/>
    <w:rsid w:val="00C0552E"/>
    <w:pPr>
      <w:widowControl w:val="0"/>
      <w:autoSpaceDE w:val="0"/>
      <w:autoSpaceDN w:val="0"/>
      <w:adjustRightInd w:val="0"/>
      <w:spacing w:before="200" w:after="200" w:line="320" w:lineRule="atLeast"/>
      <w:jc w:val="both"/>
    </w:pPr>
    <w:rPr>
      <w:rFonts w:ascii="文鼎CS中等线" w:eastAsia="文鼎CS中等线" w:hAnsi="Calibri" w:cs="Times New Roman"/>
      <w:color w:val="000000"/>
      <w:kern w:val="0"/>
      <w:sz w:val="18"/>
      <w:szCs w:val="21"/>
    </w:rPr>
  </w:style>
  <w:style w:type="paragraph" w:customStyle="1" w:styleId="zhongyuan">
    <w:name w:val="zhongyuan"/>
    <w:rsid w:val="00C0552E"/>
    <w:pPr>
      <w:widowControl w:val="0"/>
      <w:autoSpaceDE w:val="0"/>
      <w:autoSpaceDN w:val="0"/>
      <w:adjustRightInd w:val="0"/>
      <w:spacing w:before="200" w:after="200" w:line="276" w:lineRule="auto"/>
      <w:jc w:val="both"/>
    </w:pPr>
    <w:rPr>
      <w:rFonts w:ascii="创艺简中圆" w:eastAsia="创艺简中圆" w:hAnsi="Calibri" w:cs="Times New Roman"/>
      <w:kern w:val="0"/>
      <w:sz w:val="36"/>
      <w:szCs w:val="21"/>
    </w:rPr>
  </w:style>
  <w:style w:type="paragraph" w:customStyle="1" w:styleId="weibei">
    <w:name w:val="weibei"/>
    <w:rsid w:val="00C0552E"/>
    <w:pPr>
      <w:widowControl w:val="0"/>
      <w:autoSpaceDE w:val="0"/>
      <w:autoSpaceDN w:val="0"/>
      <w:adjustRightInd w:val="0"/>
      <w:spacing w:before="200" w:after="200" w:line="276" w:lineRule="auto"/>
      <w:jc w:val="both"/>
    </w:pPr>
    <w:rPr>
      <w:rFonts w:ascii="文鼎CS魏碑" w:eastAsia="文鼎CS魏碑" w:hAnsi="Calibri" w:cs="Times New Roman"/>
      <w:kern w:val="0"/>
      <w:sz w:val="48"/>
      <w:szCs w:val="21"/>
    </w:rPr>
  </w:style>
  <w:style w:type="paragraph" w:customStyle="1" w:styleId="cuyuan">
    <w:name w:val="cuyuan"/>
    <w:rsid w:val="00C0552E"/>
    <w:pPr>
      <w:widowControl w:val="0"/>
      <w:autoSpaceDE w:val="0"/>
      <w:autoSpaceDN w:val="0"/>
      <w:adjustRightInd w:val="0"/>
      <w:spacing w:before="200" w:after="200" w:line="276" w:lineRule="auto"/>
      <w:jc w:val="both"/>
    </w:pPr>
    <w:rPr>
      <w:rFonts w:ascii="文鼎粗圆简" w:eastAsia="文鼎粗圆简" w:hAnsi="Calibri" w:cs="Times New Roman"/>
      <w:i/>
      <w:kern w:val="0"/>
      <w:sz w:val="18"/>
      <w:szCs w:val="21"/>
    </w:rPr>
  </w:style>
  <w:style w:type="paragraph" w:customStyle="1" w:styleId="317">
    <w:name w:val="正文文本缩进 31"/>
    <w:basedOn w:val="aff3"/>
    <w:rsid w:val="00C0552E"/>
    <w:pPr>
      <w:widowControl/>
      <w:autoSpaceDE w:val="0"/>
      <w:autoSpaceDN w:val="0"/>
      <w:adjustRightInd w:val="0"/>
      <w:spacing w:before="200" w:after="200" w:line="312" w:lineRule="atLeast"/>
      <w:ind w:firstLine="525"/>
      <w:jc w:val="left"/>
      <w:textAlignment w:val="baseline"/>
    </w:pPr>
    <w:rPr>
      <w:rFonts w:ascii="宋体" w:eastAsia="宋体" w:hAnsi="Tms Rmn" w:cs="Times New Roman"/>
      <w:kern w:val="0"/>
      <w:sz w:val="20"/>
      <w:szCs w:val="20"/>
      <w:lang w:eastAsia="en-US" w:bidi="en-US"/>
    </w:rPr>
  </w:style>
  <w:style w:type="paragraph" w:customStyle="1" w:styleId="101">
    <w:name w:val="10"/>
    <w:basedOn w:val="aff3"/>
    <w:next w:val="2f2"/>
    <w:rsid w:val="00C0552E"/>
    <w:pPr>
      <w:widowControl/>
      <w:autoSpaceDE w:val="0"/>
      <w:autoSpaceDN w:val="0"/>
      <w:adjustRightInd w:val="0"/>
      <w:spacing w:before="200" w:after="200" w:line="276" w:lineRule="auto"/>
      <w:jc w:val="left"/>
      <w:textAlignment w:val="baseline"/>
    </w:pPr>
    <w:rPr>
      <w:rFonts w:ascii="宋体" w:eastAsia="宋体" w:hAnsi="Calibri" w:cs="Times New Roman"/>
      <w:kern w:val="0"/>
      <w:sz w:val="24"/>
      <w:szCs w:val="20"/>
      <w:lang w:eastAsia="en-US" w:bidi="en-US"/>
    </w:rPr>
  </w:style>
  <w:style w:type="paragraph" w:customStyle="1" w:styleId="SpecsColumn1">
    <w:name w:val="SpecsColumn1"/>
    <w:basedOn w:val="aff3"/>
    <w:rsid w:val="00C0552E"/>
    <w:pPr>
      <w:widowControl/>
      <w:tabs>
        <w:tab w:val="left" w:pos="180"/>
      </w:tabs>
      <w:spacing w:before="60" w:after="60"/>
      <w:ind w:left="180" w:hanging="180"/>
      <w:jc w:val="left"/>
    </w:pPr>
    <w:rPr>
      <w:rFonts w:ascii="Calibri" w:eastAsia="宋体" w:hAnsi="Calibri" w:cs="Times New Roman"/>
      <w:kern w:val="0"/>
      <w:sz w:val="20"/>
      <w:szCs w:val="20"/>
      <w:lang w:eastAsia="en-US" w:bidi="en-US"/>
    </w:rPr>
  </w:style>
  <w:style w:type="paragraph" w:customStyle="1" w:styleId="SpecsColumn22">
    <w:name w:val="SpecsColumn22"/>
    <w:basedOn w:val="aff3"/>
    <w:rsid w:val="00C0552E"/>
    <w:pPr>
      <w:widowControl/>
      <w:tabs>
        <w:tab w:val="left" w:pos="180"/>
      </w:tabs>
      <w:spacing w:before="60" w:after="60"/>
      <w:ind w:left="180" w:hanging="180"/>
      <w:jc w:val="left"/>
    </w:pPr>
    <w:rPr>
      <w:rFonts w:ascii="Calibri" w:eastAsia="宋体" w:hAnsi="Calibri" w:cs="Times New Roman"/>
      <w:kern w:val="0"/>
      <w:sz w:val="16"/>
      <w:szCs w:val="20"/>
      <w:lang w:eastAsia="en-US" w:bidi="en-US"/>
    </w:rPr>
  </w:style>
  <w:style w:type="paragraph" w:customStyle="1" w:styleId="21f1">
    <w:name w:val="样式 目录 2 + 左侧:  1 字符"/>
    <w:basedOn w:val="aff3"/>
    <w:rsid w:val="00C0552E"/>
    <w:pPr>
      <w:widowControl/>
      <w:tabs>
        <w:tab w:val="left" w:pos="840"/>
        <w:tab w:val="right" w:leader="dot" w:pos="8296"/>
        <w:tab w:val="right" w:leader="dot" w:pos="9771"/>
      </w:tabs>
      <w:spacing w:before="200" w:after="200" w:line="276" w:lineRule="auto"/>
      <w:ind w:left="100"/>
      <w:jc w:val="left"/>
    </w:pPr>
    <w:rPr>
      <w:rFonts w:ascii="Calibri" w:eastAsia="楷体_GB2312" w:hAnsi="Calibri" w:cs="宋体"/>
      <w:smallCaps/>
      <w:noProof/>
      <w:color w:val="666699"/>
      <w:kern w:val="0"/>
      <w:sz w:val="24"/>
      <w:szCs w:val="24"/>
      <w:lang w:eastAsia="en-US" w:bidi="en-US"/>
    </w:rPr>
  </w:style>
  <w:style w:type="paragraph" w:customStyle="1" w:styleId="2110">
    <w:name w:val="样式 样式 目录 2 + 左侧:  1 字符 + 左侧:  1 字符"/>
    <w:basedOn w:val="21f1"/>
    <w:autoRedefine/>
    <w:rsid w:val="00C0552E"/>
    <w:pPr>
      <w:ind w:left="200"/>
    </w:pPr>
    <w:rPr>
      <w:color w:val="333399"/>
    </w:rPr>
  </w:style>
  <w:style w:type="paragraph" w:customStyle="1" w:styleId="3H3H31H32H33H34H35Title3h3l3CTheading3Sub-sec">
    <w:name w:val="样式 标题 3H3H31H32H33H34H35Title3h3l3CTheading 3Sub-sec..."/>
    <w:basedOn w:val="35"/>
    <w:rsid w:val="00C0552E"/>
    <w:pPr>
      <w:keepNext w:val="0"/>
      <w:keepLines w:val="0"/>
      <w:widowControl/>
      <w:pBdr>
        <w:top w:val="single" w:sz="6" w:space="2" w:color="4F81BD"/>
        <w:left w:val="single" w:sz="6" w:space="2" w:color="4F81BD"/>
      </w:pBdr>
      <w:spacing w:before="300" w:after="0" w:line="240" w:lineRule="atLeast"/>
    </w:pPr>
    <w:rPr>
      <w:rFonts w:ascii="宋体" w:hAnsi="宋体"/>
      <w:b w:val="0"/>
      <w:bCs w:val="0"/>
      <w:caps/>
      <w:color w:val="0000FF"/>
      <w:spacing w:val="15"/>
      <w:kern w:val="0"/>
      <w:sz w:val="28"/>
      <w:szCs w:val="28"/>
      <w:lang w:eastAsia="en-US" w:bidi="en-US"/>
    </w:rPr>
  </w:style>
  <w:style w:type="paragraph" w:customStyle="1" w:styleId="460">
    <w:name w:val="样式 目录 4 + 左侧:  6 字符"/>
    <w:basedOn w:val="aff3"/>
    <w:rsid w:val="00C0552E"/>
    <w:pPr>
      <w:widowControl/>
      <w:tabs>
        <w:tab w:val="left" w:pos="1680"/>
        <w:tab w:val="right" w:leader="dot" w:pos="8296"/>
        <w:tab w:val="right" w:leader="dot" w:pos="9771"/>
      </w:tabs>
      <w:spacing w:before="200" w:after="200" w:line="276" w:lineRule="auto"/>
      <w:ind w:leftChars="200" w:left="200"/>
      <w:jc w:val="left"/>
    </w:pPr>
    <w:rPr>
      <w:rFonts w:ascii="Calibri" w:eastAsia="楷体_GB2312" w:hAnsi="Calibri" w:cs="宋体"/>
      <w:noProof/>
      <w:color w:val="0000FF"/>
      <w:kern w:val="0"/>
      <w:lang w:eastAsia="en-US" w:bidi="en-US"/>
    </w:rPr>
  </w:style>
  <w:style w:type="paragraph" w:customStyle="1" w:styleId="462">
    <w:name w:val="样式 样式 目录 4 + 左侧:  6 字符 + 左侧:  2 字符"/>
    <w:basedOn w:val="460"/>
    <w:rsid w:val="00C0552E"/>
    <w:pPr>
      <w:ind w:leftChars="250" w:left="250"/>
    </w:pPr>
  </w:style>
  <w:style w:type="paragraph" w:customStyle="1" w:styleId="46225">
    <w:name w:val="样式 样式 样式 目录 4 + 左侧:  6 字符 + 左侧:  2 字符 + 左侧:  2.5 字符"/>
    <w:basedOn w:val="462"/>
    <w:rsid w:val="00C0552E"/>
    <w:pPr>
      <w:ind w:leftChars="300" w:left="300"/>
    </w:pPr>
  </w:style>
  <w:style w:type="paragraph" w:customStyle="1" w:styleId="f9p">
    <w:name w:val="f9_p"/>
    <w:basedOn w:val="aff3"/>
    <w:rsid w:val="00C0552E"/>
    <w:pPr>
      <w:widowControl/>
      <w:spacing w:before="100" w:beforeAutospacing="1" w:after="100" w:afterAutospacing="1" w:line="300" w:lineRule="atLeast"/>
      <w:jc w:val="left"/>
    </w:pPr>
    <w:rPr>
      <w:rFonts w:ascii="宋体" w:eastAsia="宋体" w:hAnsi="宋体" w:cs="宋体"/>
      <w:color w:val="000000"/>
      <w:kern w:val="0"/>
      <w:sz w:val="20"/>
      <w:szCs w:val="20"/>
      <w:lang w:eastAsia="en-US" w:bidi="en-US"/>
    </w:rPr>
  </w:style>
  <w:style w:type="paragraph" w:customStyle="1" w:styleId="afffffffffffffffffffff9">
    <w:name w:val="标准"/>
    <w:basedOn w:val="aff3"/>
    <w:rsid w:val="00C0552E"/>
    <w:pPr>
      <w:widowControl/>
      <w:overflowPunct w:val="0"/>
      <w:autoSpaceDE w:val="0"/>
      <w:autoSpaceDN w:val="0"/>
      <w:adjustRightInd w:val="0"/>
      <w:spacing w:before="200" w:after="200" w:line="240" w:lineRule="atLeast"/>
      <w:jc w:val="left"/>
      <w:textAlignment w:val="baseline"/>
    </w:pPr>
    <w:rPr>
      <w:rFonts w:ascii="Calibri" w:eastAsia="楷体_GB2312" w:hAnsi="Calibri" w:cs="Times New Roman"/>
      <w:kern w:val="0"/>
      <w:sz w:val="20"/>
      <w:szCs w:val="20"/>
      <w:lang w:eastAsia="en-US" w:bidi="en-US"/>
    </w:rPr>
  </w:style>
  <w:style w:type="paragraph" w:customStyle="1" w:styleId="12e">
    <w:name w:val="1册标题2"/>
    <w:basedOn w:val="27"/>
    <w:next w:val="aff3"/>
    <w:autoRedefine/>
    <w:rsid w:val="00C0552E"/>
    <w:pPr>
      <w:keepNext w:val="0"/>
      <w:keepLines w:val="0"/>
      <w:widowControl/>
      <w:numPr>
        <w:ilvl w:val="0"/>
        <w:numId w:val="0"/>
      </w:numPr>
      <w:pBdr>
        <w:top w:val="single" w:sz="24" w:space="0" w:color="DBE5F1"/>
        <w:left w:val="single" w:sz="24" w:space="0" w:color="DBE5F1"/>
        <w:bottom w:val="single" w:sz="24" w:space="0" w:color="DBE5F1"/>
        <w:right w:val="single" w:sz="24" w:space="0" w:color="DBE5F1"/>
      </w:pBdr>
      <w:shd w:val="clear" w:color="auto" w:fill="DBE5F1"/>
      <w:adjustRightInd w:val="0"/>
      <w:spacing w:beforeLines="50" w:before="120" w:afterLines="50" w:after="120" w:line="240" w:lineRule="auto"/>
      <w:textAlignment w:val="baseline"/>
    </w:pPr>
    <w:rPr>
      <w:b w:val="0"/>
      <w:caps/>
      <w:color w:val="0000FF"/>
      <w:spacing w:val="15"/>
      <w:kern w:val="0"/>
      <w:sz w:val="24"/>
      <w:szCs w:val="24"/>
      <w:lang w:eastAsia="en-US" w:bidi="en-US"/>
    </w:rPr>
  </w:style>
  <w:style w:type="paragraph" w:customStyle="1" w:styleId="79">
    <w:name w:val=".. 7"/>
    <w:basedOn w:val="Default"/>
    <w:next w:val="Default"/>
    <w:rsid w:val="00C0552E"/>
    <w:pPr>
      <w:spacing w:before="200" w:after="200" w:line="276" w:lineRule="auto"/>
    </w:pPr>
    <w:rPr>
      <w:rFonts w:ascii="Sim Sun" w:eastAsia="Sim Sun" w:cs="Times New Roman"/>
      <w:color w:val="auto"/>
    </w:rPr>
  </w:style>
  <w:style w:type="paragraph" w:customStyle="1" w:styleId="202">
    <w:name w:val="20"/>
    <w:basedOn w:val="aff3"/>
    <w:next w:val="affffd"/>
    <w:rsid w:val="00C0552E"/>
    <w:pPr>
      <w:widowControl/>
      <w:spacing w:before="200" w:after="200"/>
      <w:jc w:val="left"/>
    </w:pPr>
    <w:rPr>
      <w:rFonts w:ascii="宋体" w:eastAsia="宋体" w:hAnsi="Courier New" w:cs="Times New Roman"/>
      <w:kern w:val="0"/>
      <w:sz w:val="24"/>
      <w:szCs w:val="20"/>
      <w:lang w:eastAsia="en-US" w:bidi="en-US"/>
    </w:rPr>
  </w:style>
  <w:style w:type="paragraph" w:customStyle="1" w:styleId="trtif8">
    <w:name w:val="trtif8"/>
    <w:basedOn w:val="aff3"/>
    <w:rsid w:val="00C0552E"/>
    <w:pPr>
      <w:widowControl/>
      <w:spacing w:before="100" w:beforeAutospacing="1" w:after="100" w:afterAutospacing="1"/>
      <w:jc w:val="left"/>
    </w:pPr>
    <w:rPr>
      <w:rFonts w:ascii="Arial Unicode MS" w:eastAsia="宋体" w:hAnsi="Arial Unicode MS" w:cs="Times New Roman"/>
      <w:kern w:val="0"/>
      <w:sz w:val="18"/>
      <w:szCs w:val="18"/>
      <w:lang w:eastAsia="en-US" w:bidi="en-US"/>
    </w:rPr>
  </w:style>
  <w:style w:type="paragraph" w:customStyle="1" w:styleId="2Title2H2h22Header2l2Level2Headheading2HD2Un">
    <w:name w:val="样式 标题 2Title2H2h22Header 2l2Level 2 Headheading 2HD2Un..."/>
    <w:basedOn w:val="27"/>
    <w:rsid w:val="00C0552E"/>
    <w:pPr>
      <w:keepNext w:val="0"/>
      <w:keepLines w:val="0"/>
      <w:widowControl/>
      <w:numPr>
        <w:ilvl w:val="0"/>
        <w:numId w:val="0"/>
      </w:numPr>
      <w:pBdr>
        <w:top w:val="single" w:sz="24" w:space="0" w:color="DBE5F1"/>
        <w:left w:val="single" w:sz="24" w:space="0" w:color="DBE5F1"/>
        <w:bottom w:val="single" w:sz="24" w:space="0" w:color="DBE5F1"/>
        <w:right w:val="single" w:sz="24" w:space="0" w:color="DBE5F1"/>
      </w:pBdr>
      <w:shd w:val="clear" w:color="auto" w:fill="DBE5F1"/>
      <w:spacing w:before="200" w:after="0" w:line="300" w:lineRule="auto"/>
    </w:pPr>
    <w:rPr>
      <w:rFonts w:ascii="宋体" w:eastAsia="宋体" w:hAnsi="宋体"/>
      <w:b w:val="0"/>
      <w:bCs w:val="0"/>
      <w:caps/>
      <w:color w:val="0000FF"/>
      <w:spacing w:val="15"/>
      <w:kern w:val="0"/>
      <w:sz w:val="30"/>
      <w:szCs w:val="22"/>
      <w:lang w:eastAsia="en-US" w:bidi="en-US"/>
    </w:rPr>
  </w:style>
  <w:style w:type="paragraph" w:customStyle="1" w:styleId="2Title2H2h22Header2l2Level2Headheading2HD2Un1">
    <w:name w:val="样式 标题 2Title2H2h22Header 2l2Level 2 Headheading 2HD2Un...1"/>
    <w:basedOn w:val="27"/>
    <w:autoRedefine/>
    <w:rsid w:val="00C0552E"/>
    <w:pPr>
      <w:keepNext w:val="0"/>
      <w:keepLines w:val="0"/>
      <w:widowControl/>
      <w:numPr>
        <w:ilvl w:val="0"/>
        <w:numId w:val="0"/>
      </w:numPr>
      <w:pBdr>
        <w:top w:val="single" w:sz="24" w:space="0" w:color="DBE5F1"/>
        <w:left w:val="single" w:sz="24" w:space="0" w:color="DBE5F1"/>
        <w:bottom w:val="single" w:sz="24" w:space="0" w:color="DBE5F1"/>
        <w:right w:val="single" w:sz="24" w:space="0" w:color="DBE5F1"/>
      </w:pBdr>
      <w:shd w:val="clear" w:color="auto" w:fill="DBE5F1"/>
      <w:spacing w:before="200" w:after="0"/>
    </w:pPr>
    <w:rPr>
      <w:rFonts w:ascii="宋体" w:eastAsia="宋体" w:hAnsi="宋体" w:cs="Arial"/>
      <w:b w:val="0"/>
      <w:bCs w:val="0"/>
      <w:caps/>
      <w:color w:val="0000FF"/>
      <w:spacing w:val="15"/>
      <w:kern w:val="0"/>
      <w:sz w:val="30"/>
      <w:szCs w:val="22"/>
      <w:lang w:eastAsia="en-US" w:bidi="en-US"/>
    </w:rPr>
  </w:style>
  <w:style w:type="paragraph" w:customStyle="1" w:styleId="2112">
    <w:name w:val="样式 目录 2 + 左侧:  1 字符1"/>
    <w:basedOn w:val="aff3"/>
    <w:rsid w:val="00C0552E"/>
    <w:pPr>
      <w:widowControl/>
      <w:tabs>
        <w:tab w:val="left" w:pos="840"/>
        <w:tab w:val="right" w:leader="dot" w:pos="8296"/>
        <w:tab w:val="right" w:leader="dot" w:pos="9890"/>
      </w:tabs>
      <w:spacing w:before="200" w:after="200" w:line="264" w:lineRule="auto"/>
      <w:ind w:left="210"/>
    </w:pPr>
    <w:rPr>
      <w:rFonts w:ascii="Calibri" w:eastAsia="楷体_GB2312" w:hAnsi="Calibri" w:cs="Times New Roman"/>
      <w:smallCaps/>
      <w:noProof/>
      <w:kern w:val="0"/>
      <w:sz w:val="24"/>
      <w:szCs w:val="24"/>
      <w:lang w:eastAsia="en-US" w:bidi="en-US"/>
    </w:rPr>
  </w:style>
  <w:style w:type="paragraph" w:customStyle="1" w:styleId="21112">
    <w:name w:val="样式 样式 目录 2 + 左侧:  1 字符1 + 左侧:  1 字符"/>
    <w:basedOn w:val="2112"/>
    <w:rsid w:val="00C0552E"/>
  </w:style>
  <w:style w:type="paragraph" w:customStyle="1" w:styleId="211110">
    <w:name w:val="样式 样式 样式 目录 2 + 左侧:  1 字符1 + 左侧:  1 字符 + 左侧:  1 字符"/>
    <w:basedOn w:val="21112"/>
    <w:autoRedefine/>
    <w:rsid w:val="00C0552E"/>
  </w:style>
  <w:style w:type="paragraph" w:customStyle="1" w:styleId="2120">
    <w:name w:val="样式 目录 2 + 左侧:  1 字符2"/>
    <w:basedOn w:val="aff3"/>
    <w:rsid w:val="00C0552E"/>
    <w:pPr>
      <w:widowControl/>
      <w:tabs>
        <w:tab w:val="left" w:pos="840"/>
        <w:tab w:val="right" w:leader="dot" w:pos="8296"/>
        <w:tab w:val="right" w:leader="dot" w:pos="9890"/>
      </w:tabs>
      <w:spacing w:before="200" w:after="200" w:line="264" w:lineRule="auto"/>
      <w:ind w:left="210"/>
    </w:pPr>
    <w:rPr>
      <w:rFonts w:ascii="Calibri" w:eastAsia="楷体_GB2312" w:hAnsi="Calibri" w:cs="Times New Roman"/>
      <w:b/>
      <w:smallCaps/>
      <w:noProof/>
      <w:kern w:val="0"/>
      <w:sz w:val="24"/>
      <w:szCs w:val="24"/>
      <w:lang w:eastAsia="en-US" w:bidi="en-US"/>
    </w:rPr>
  </w:style>
  <w:style w:type="paragraph" w:customStyle="1" w:styleId="321">
    <w:name w:val="样式 目录 3 + 左侧:  2 字符"/>
    <w:basedOn w:val="aff3"/>
    <w:rsid w:val="00C0552E"/>
    <w:pPr>
      <w:widowControl/>
      <w:tabs>
        <w:tab w:val="right" w:pos="9891"/>
      </w:tabs>
      <w:spacing w:before="200" w:after="200" w:line="300" w:lineRule="auto"/>
      <w:ind w:left="420"/>
    </w:pPr>
    <w:rPr>
      <w:rFonts w:ascii="Arial Narrow" w:eastAsia="仿宋_GB2312" w:hAnsi="Arial Narrow" w:cs="Times New Roman"/>
      <w:i/>
      <w:iCs/>
      <w:noProof/>
      <w:kern w:val="0"/>
      <w:szCs w:val="20"/>
      <w:lang w:eastAsia="en-US" w:bidi="en-US"/>
    </w:rPr>
  </w:style>
  <w:style w:type="paragraph" w:customStyle="1" w:styleId="3210">
    <w:name w:val="样式 目录 3 + 左侧:  2 字符1"/>
    <w:basedOn w:val="aff3"/>
    <w:autoRedefine/>
    <w:rsid w:val="00C0552E"/>
    <w:pPr>
      <w:widowControl/>
      <w:tabs>
        <w:tab w:val="right" w:leader="dot" w:pos="9891"/>
      </w:tabs>
      <w:spacing w:before="200" w:after="200" w:line="300" w:lineRule="auto"/>
      <w:ind w:left="420"/>
    </w:pPr>
    <w:rPr>
      <w:rFonts w:ascii="Arial Narrow" w:eastAsia="仿宋_GB2312" w:hAnsi="Arial Narrow" w:cs="Times New Roman"/>
      <w:i/>
      <w:iCs/>
      <w:noProof/>
      <w:kern w:val="0"/>
      <w:szCs w:val="20"/>
      <w:lang w:eastAsia="en-US" w:bidi="en-US"/>
    </w:rPr>
  </w:style>
  <w:style w:type="paragraph" w:customStyle="1" w:styleId="322">
    <w:name w:val="样式 目录 3 + 左侧:  2 字符2"/>
    <w:basedOn w:val="aff3"/>
    <w:autoRedefine/>
    <w:rsid w:val="00C0552E"/>
    <w:pPr>
      <w:widowControl/>
      <w:tabs>
        <w:tab w:val="right" w:leader="dot" w:pos="9891"/>
      </w:tabs>
      <w:spacing w:before="200" w:after="200" w:line="300" w:lineRule="auto"/>
      <w:ind w:left="420"/>
    </w:pPr>
    <w:rPr>
      <w:rFonts w:ascii="Arial Narrow" w:eastAsia="仿宋_GB2312" w:hAnsi="Arial Narrow" w:cs="Times New Roman"/>
      <w:i/>
      <w:iCs/>
      <w:noProof/>
      <w:kern w:val="0"/>
      <w:szCs w:val="20"/>
      <w:lang w:eastAsia="en-US" w:bidi="en-US"/>
    </w:rPr>
  </w:style>
  <w:style w:type="paragraph" w:customStyle="1" w:styleId="323">
    <w:name w:val="样式 目录 3 + 左侧:  2 字符3"/>
    <w:basedOn w:val="aff3"/>
    <w:autoRedefine/>
    <w:rsid w:val="00C0552E"/>
    <w:pPr>
      <w:widowControl/>
      <w:tabs>
        <w:tab w:val="right" w:leader="dot" w:pos="9891"/>
      </w:tabs>
      <w:spacing w:before="200" w:after="200" w:line="300" w:lineRule="auto"/>
      <w:ind w:left="420"/>
    </w:pPr>
    <w:rPr>
      <w:rFonts w:ascii="Arial Narrow" w:eastAsia="仿宋_GB2312" w:hAnsi="Arial Narrow" w:cs="Times New Roman"/>
      <w:i/>
      <w:iCs/>
      <w:noProof/>
      <w:kern w:val="0"/>
      <w:szCs w:val="20"/>
      <w:lang w:eastAsia="en-US" w:bidi="en-US"/>
    </w:rPr>
  </w:style>
  <w:style w:type="paragraph" w:customStyle="1" w:styleId="324">
    <w:name w:val="样式 目录 3 + 左侧:  2 字符4"/>
    <w:basedOn w:val="aff3"/>
    <w:autoRedefine/>
    <w:rsid w:val="00C0552E"/>
    <w:pPr>
      <w:widowControl/>
      <w:tabs>
        <w:tab w:val="right" w:leader="dot" w:pos="9891"/>
      </w:tabs>
      <w:spacing w:before="200" w:after="200" w:line="300" w:lineRule="auto"/>
      <w:ind w:left="420"/>
    </w:pPr>
    <w:rPr>
      <w:rFonts w:ascii="Arial Narrow" w:eastAsia="仿宋_GB2312" w:hAnsi="Arial Narrow" w:cs="Times New Roman"/>
      <w:i/>
      <w:iCs/>
      <w:noProof/>
      <w:kern w:val="0"/>
      <w:szCs w:val="20"/>
      <w:lang w:eastAsia="en-US" w:bidi="en-US"/>
    </w:rPr>
  </w:style>
  <w:style w:type="paragraph" w:customStyle="1" w:styleId="325">
    <w:name w:val="样式 目录 3 + 左侧:  2 字符5"/>
    <w:basedOn w:val="aff3"/>
    <w:autoRedefine/>
    <w:rsid w:val="00C0552E"/>
    <w:pPr>
      <w:widowControl/>
      <w:tabs>
        <w:tab w:val="right" w:leader="dot" w:pos="9891"/>
      </w:tabs>
      <w:spacing w:before="200" w:after="200" w:line="300" w:lineRule="auto"/>
      <w:ind w:left="420"/>
    </w:pPr>
    <w:rPr>
      <w:rFonts w:ascii="Arial Narrow" w:eastAsia="仿宋_GB2312" w:hAnsi="Arial Narrow" w:cs="Times New Roman"/>
      <w:i/>
      <w:iCs/>
      <w:noProof/>
      <w:kern w:val="0"/>
      <w:szCs w:val="20"/>
      <w:lang w:eastAsia="en-US" w:bidi="en-US"/>
    </w:rPr>
  </w:style>
  <w:style w:type="paragraph" w:customStyle="1" w:styleId="326">
    <w:name w:val="样式 目录 3 + 左侧:  2 字符6"/>
    <w:basedOn w:val="aff3"/>
    <w:autoRedefine/>
    <w:rsid w:val="00C0552E"/>
    <w:pPr>
      <w:widowControl/>
      <w:tabs>
        <w:tab w:val="right" w:leader="dot" w:pos="9891"/>
      </w:tabs>
      <w:spacing w:before="200" w:after="200" w:line="300" w:lineRule="auto"/>
      <w:ind w:left="420"/>
    </w:pPr>
    <w:rPr>
      <w:rFonts w:ascii="Arial Narrow" w:eastAsia="仿宋_GB2312" w:hAnsi="Arial Narrow" w:cs="Times New Roman"/>
      <w:i/>
      <w:iCs/>
      <w:noProof/>
      <w:kern w:val="0"/>
      <w:szCs w:val="20"/>
      <w:lang w:eastAsia="en-US" w:bidi="en-US"/>
    </w:rPr>
  </w:style>
  <w:style w:type="paragraph" w:customStyle="1" w:styleId="BulletP12">
    <w:name w:val="Bullet P1&amp;2"/>
    <w:basedOn w:val="aff3"/>
    <w:autoRedefine/>
    <w:rsid w:val="00C0552E"/>
    <w:pPr>
      <w:widowControl/>
      <w:tabs>
        <w:tab w:val="num" w:pos="360"/>
      </w:tabs>
      <w:spacing w:before="20" w:after="20"/>
      <w:ind w:left="340" w:right="85" w:hanging="340"/>
      <w:jc w:val="left"/>
    </w:pPr>
    <w:rPr>
      <w:rFonts w:ascii="FuturaA Bk BT" w:eastAsia="宋体" w:hAnsi="FuturaA Bk BT" w:cs="Times New Roman"/>
      <w:kern w:val="0"/>
      <w:sz w:val="20"/>
      <w:szCs w:val="20"/>
      <w:lang w:eastAsia="en-US" w:bidi="en-US"/>
    </w:rPr>
  </w:style>
  <w:style w:type="paragraph" w:customStyle="1" w:styleId="ParagraphP12">
    <w:name w:val="Paragraph P1&amp;2"/>
    <w:basedOn w:val="aff3"/>
    <w:autoRedefine/>
    <w:rsid w:val="00C0552E"/>
    <w:pPr>
      <w:widowControl/>
      <w:spacing w:before="40" w:after="60" w:line="276" w:lineRule="auto"/>
      <w:ind w:firstLineChars="283" w:firstLine="679"/>
      <w:jc w:val="left"/>
    </w:pPr>
    <w:rPr>
      <w:rFonts w:ascii="FuturaA Bk BT" w:eastAsia="宋体" w:hAnsi="FuturaA Bk BT" w:cs="Times New Roman"/>
      <w:color w:val="000000"/>
      <w:kern w:val="0"/>
      <w:sz w:val="20"/>
      <w:szCs w:val="20"/>
      <w:lang w:eastAsia="en-US" w:bidi="en-US"/>
    </w:rPr>
  </w:style>
  <w:style w:type="paragraph" w:customStyle="1" w:styleId="StartChapt">
    <w:name w:val="Start Chapt."/>
    <w:basedOn w:val="aff3"/>
    <w:autoRedefine/>
    <w:rsid w:val="00C0552E"/>
    <w:pPr>
      <w:widowControl/>
      <w:spacing w:before="120" w:afterLines="100" w:after="240" w:line="276" w:lineRule="auto"/>
      <w:ind w:firstLineChars="221" w:firstLine="531"/>
      <w:jc w:val="center"/>
    </w:pPr>
    <w:rPr>
      <w:rFonts w:ascii="FuturaA Bk BT" w:eastAsia="宋体" w:hAnsi="FuturaA Bk BT" w:cs="Times New Roman"/>
      <w:b/>
      <w:color w:val="0000FF"/>
      <w:kern w:val="0"/>
      <w:sz w:val="32"/>
      <w:szCs w:val="20"/>
      <w:lang w:eastAsia="en-US" w:bidi="en-US"/>
    </w:rPr>
  </w:style>
  <w:style w:type="paragraph" w:customStyle="1" w:styleId="Slogan">
    <w:name w:val="Slogan"/>
    <w:basedOn w:val="aff3"/>
    <w:rsid w:val="00C0552E"/>
    <w:pPr>
      <w:widowControl/>
      <w:spacing w:before="200" w:after="200"/>
      <w:ind w:left="142"/>
      <w:jc w:val="left"/>
    </w:pPr>
    <w:rPr>
      <w:rFonts w:ascii="FuturaA Bk BT" w:eastAsia="宋体" w:hAnsi="FuturaA Bk BT" w:cs="Times New Roman"/>
      <w:b/>
      <w:kern w:val="0"/>
      <w:sz w:val="20"/>
      <w:szCs w:val="20"/>
      <w:lang w:val="fr-FR" w:eastAsia="en-US" w:bidi="en-US"/>
    </w:rPr>
  </w:style>
  <w:style w:type="paragraph" w:customStyle="1" w:styleId="texttitle">
    <w:name w:val="texttitle"/>
    <w:basedOn w:val="aff3"/>
    <w:rsid w:val="00C0552E"/>
    <w:pPr>
      <w:widowControl/>
      <w:spacing w:before="100" w:beforeAutospacing="1" w:after="100" w:afterAutospacing="1"/>
      <w:jc w:val="left"/>
    </w:pPr>
    <w:rPr>
      <w:rFonts w:ascii="宋体" w:eastAsia="宋体" w:hAnsi="宋体" w:cs="Times New Roman"/>
      <w:b/>
      <w:bCs/>
      <w:color w:val="0077BB"/>
      <w:kern w:val="0"/>
      <w:sz w:val="24"/>
      <w:lang w:eastAsia="en-US" w:bidi="en-US"/>
    </w:rPr>
  </w:style>
  <w:style w:type="paragraph" w:customStyle="1" w:styleId="afffffffffffffffffffffa">
    <w:name w:val="缩正文"/>
    <w:basedOn w:val="aff3"/>
    <w:rsid w:val="00C0552E"/>
    <w:pPr>
      <w:widowControl/>
      <w:spacing w:before="200" w:after="120"/>
      <w:ind w:left="2268"/>
      <w:jc w:val="left"/>
    </w:pPr>
    <w:rPr>
      <w:rFonts w:ascii="Calibri" w:eastAsia="宋体" w:hAnsi="Calibri" w:cs="Times New Roman"/>
      <w:kern w:val="0"/>
      <w:sz w:val="20"/>
      <w:szCs w:val="20"/>
      <w:lang w:val="x-none" w:eastAsia="en-US" w:bidi="en-US"/>
    </w:rPr>
  </w:style>
  <w:style w:type="paragraph" w:customStyle="1" w:styleId="SpecsColumn221">
    <w:name w:val="SpecsColumn221"/>
    <w:basedOn w:val="aff3"/>
    <w:rsid w:val="00C0552E"/>
    <w:pPr>
      <w:widowControl/>
      <w:tabs>
        <w:tab w:val="left" w:pos="180"/>
      </w:tabs>
      <w:spacing w:before="60" w:after="60"/>
      <w:ind w:left="180" w:hanging="180"/>
      <w:jc w:val="left"/>
    </w:pPr>
    <w:rPr>
      <w:rFonts w:ascii="Calibri" w:eastAsia="宋体" w:hAnsi="Calibri" w:cs="Times New Roman"/>
      <w:kern w:val="0"/>
      <w:sz w:val="16"/>
      <w:szCs w:val="20"/>
      <w:lang w:eastAsia="en-US" w:bidi="en-US"/>
    </w:rPr>
  </w:style>
  <w:style w:type="paragraph" w:customStyle="1" w:styleId="SOW">
    <w:name w:val="SOW正文"/>
    <w:basedOn w:val="aff3"/>
    <w:rsid w:val="00C0552E"/>
    <w:pPr>
      <w:widowControl/>
      <w:snapToGrid w:val="0"/>
      <w:spacing w:before="120" w:after="200" w:line="400" w:lineRule="exact"/>
      <w:ind w:firstLine="425"/>
      <w:jc w:val="left"/>
    </w:pPr>
    <w:rPr>
      <w:rFonts w:ascii="Calibri" w:eastAsia="宋体" w:hAnsi="Calibri" w:cs="Times New Roman"/>
      <w:kern w:val="0"/>
      <w:sz w:val="20"/>
      <w:szCs w:val="20"/>
      <w:lang w:eastAsia="en-US" w:bidi="en-US"/>
    </w:rPr>
  </w:style>
  <w:style w:type="paragraph" w:customStyle="1" w:styleId="CM58">
    <w:name w:val="CM58"/>
    <w:basedOn w:val="Default"/>
    <w:next w:val="Default"/>
    <w:rsid w:val="00C0552E"/>
    <w:pPr>
      <w:spacing w:before="200" w:after="225" w:line="276" w:lineRule="auto"/>
    </w:pPr>
    <w:rPr>
      <w:rFonts w:ascii="Futura Std" w:eastAsia="Futura Std" w:cs="Times New Roman"/>
      <w:color w:val="auto"/>
    </w:rPr>
  </w:style>
  <w:style w:type="paragraph" w:customStyle="1" w:styleId="0850">
    <w:name w:val="样式 首行缩进:  0.85 厘米"/>
    <w:basedOn w:val="aff3"/>
    <w:rsid w:val="00C0552E"/>
    <w:pPr>
      <w:widowControl/>
      <w:spacing w:before="200" w:after="200" w:line="276" w:lineRule="auto"/>
      <w:ind w:firstLineChars="200" w:firstLine="480"/>
      <w:jc w:val="left"/>
    </w:pPr>
    <w:rPr>
      <w:rFonts w:ascii="Calibri" w:eastAsia="宋体" w:hAnsi="Calibri" w:cs="宋体"/>
      <w:kern w:val="0"/>
      <w:sz w:val="20"/>
      <w:szCs w:val="20"/>
      <w:lang w:eastAsia="en-US" w:bidi="en-US"/>
    </w:rPr>
  </w:style>
  <w:style w:type="paragraph" w:customStyle="1" w:styleId="a62">
    <w:name w:val="a6"/>
    <w:basedOn w:val="aff3"/>
    <w:rsid w:val="00C0552E"/>
    <w:pPr>
      <w:widowControl/>
      <w:spacing w:before="100" w:beforeAutospacing="1" w:after="100" w:afterAutospacing="1"/>
      <w:jc w:val="left"/>
    </w:pPr>
    <w:rPr>
      <w:rFonts w:ascii="宋体" w:eastAsia="宋体" w:hAnsi="宋体" w:cs="Times New Roman"/>
      <w:kern w:val="0"/>
      <w:sz w:val="20"/>
      <w:szCs w:val="20"/>
      <w:lang w:eastAsia="en-US" w:bidi="en-US"/>
    </w:rPr>
  </w:style>
  <w:style w:type="paragraph" w:customStyle="1" w:styleId="12f">
    <w:name w:val="正文1.2"/>
    <w:basedOn w:val="aff3"/>
    <w:rsid w:val="00C0552E"/>
    <w:pPr>
      <w:widowControl/>
      <w:autoSpaceDE w:val="0"/>
      <w:autoSpaceDN w:val="0"/>
      <w:adjustRightInd w:val="0"/>
      <w:spacing w:before="200" w:after="200" w:line="288" w:lineRule="auto"/>
      <w:jc w:val="left"/>
      <w:textAlignment w:val="baseline"/>
    </w:pPr>
    <w:rPr>
      <w:rFonts w:ascii="Calibri" w:eastAsia="宋体" w:hAnsi="Calibri" w:cs="Times New Roman"/>
      <w:kern w:val="0"/>
      <w:sz w:val="28"/>
      <w:szCs w:val="20"/>
      <w:lang w:eastAsia="en-US" w:bidi="en-US"/>
    </w:rPr>
  </w:style>
  <w:style w:type="paragraph" w:customStyle="1" w:styleId="2ffff7">
    <w:name w:val="标级2"/>
    <w:basedOn w:val="aff3"/>
    <w:rsid w:val="00C0552E"/>
    <w:pPr>
      <w:widowControl/>
      <w:spacing w:before="120" w:after="200" w:line="300" w:lineRule="auto"/>
      <w:jc w:val="left"/>
    </w:pPr>
    <w:rPr>
      <w:rFonts w:ascii="Calibri" w:eastAsia="黑体" w:hAnsi="Calibri" w:cs="Times New Roman"/>
      <w:kern w:val="0"/>
      <w:sz w:val="32"/>
      <w:szCs w:val="20"/>
      <w:lang w:eastAsia="en-US" w:bidi="en-US"/>
    </w:rPr>
  </w:style>
  <w:style w:type="paragraph" w:customStyle="1" w:styleId="3ffa">
    <w:name w:val="标级3"/>
    <w:basedOn w:val="aff3"/>
    <w:rsid w:val="00C0552E"/>
    <w:pPr>
      <w:widowControl/>
      <w:tabs>
        <w:tab w:val="left" w:pos="442"/>
      </w:tabs>
      <w:spacing w:before="200" w:after="200" w:line="300" w:lineRule="auto"/>
      <w:ind w:firstLine="442"/>
      <w:jc w:val="left"/>
    </w:pPr>
    <w:rPr>
      <w:rFonts w:ascii="Calibri" w:eastAsia="宋体" w:hAnsi="Calibri" w:cs="Times New Roman"/>
      <w:kern w:val="0"/>
      <w:sz w:val="30"/>
      <w:szCs w:val="20"/>
      <w:lang w:eastAsia="en-US" w:bidi="en-US"/>
    </w:rPr>
  </w:style>
  <w:style w:type="paragraph" w:customStyle="1" w:styleId="3ffb">
    <w:name w:val="标文3"/>
    <w:basedOn w:val="aff3"/>
    <w:rsid w:val="00C0552E"/>
    <w:pPr>
      <w:widowControl/>
      <w:spacing w:before="200" w:after="200" w:line="300" w:lineRule="auto"/>
      <w:ind w:left="567" w:firstLine="539"/>
      <w:jc w:val="left"/>
    </w:pPr>
    <w:rPr>
      <w:rFonts w:ascii="宋体" w:eastAsia="宋体" w:hAnsi="Calibri" w:cs="Times New Roman"/>
      <w:noProof/>
      <w:kern w:val="0"/>
      <w:sz w:val="28"/>
      <w:szCs w:val="20"/>
      <w:lang w:eastAsia="en-US" w:bidi="en-US"/>
    </w:rPr>
  </w:style>
  <w:style w:type="paragraph" w:customStyle="1" w:styleId="4f7">
    <w:name w:val="标文4"/>
    <w:basedOn w:val="aff3"/>
    <w:rsid w:val="00C0552E"/>
    <w:pPr>
      <w:widowControl/>
      <w:spacing w:before="200" w:after="200" w:line="300" w:lineRule="auto"/>
      <w:ind w:left="953" w:firstLine="516"/>
      <w:jc w:val="left"/>
    </w:pPr>
    <w:rPr>
      <w:rFonts w:ascii="宋体" w:eastAsia="宋体" w:hAnsi="Calibri" w:cs="Times New Roman"/>
      <w:kern w:val="0"/>
      <w:sz w:val="20"/>
      <w:szCs w:val="20"/>
      <w:lang w:eastAsia="en-US" w:bidi="en-US"/>
    </w:rPr>
  </w:style>
  <w:style w:type="paragraph" w:customStyle="1" w:styleId="2ffff8">
    <w:name w:val="标文2"/>
    <w:basedOn w:val="aff3"/>
    <w:rsid w:val="00C0552E"/>
    <w:pPr>
      <w:widowControl/>
      <w:spacing w:before="200" w:after="200" w:line="300" w:lineRule="auto"/>
      <w:ind w:left="391" w:firstLine="590"/>
      <w:jc w:val="left"/>
    </w:pPr>
    <w:rPr>
      <w:rFonts w:ascii="宋体" w:eastAsia="宋体" w:hAnsi="Calibri" w:cs="Times New Roman"/>
      <w:noProof/>
      <w:kern w:val="0"/>
      <w:sz w:val="28"/>
      <w:szCs w:val="20"/>
      <w:lang w:eastAsia="en-US" w:bidi="en-US"/>
    </w:rPr>
  </w:style>
  <w:style w:type="character" w:customStyle="1" w:styleId="bluedot1">
    <w:name w:val="bluedot1"/>
    <w:rsid w:val="00C0552E"/>
    <w:rPr>
      <w:rFonts w:eastAsia="宋体"/>
      <w:color w:val="1E87DA"/>
      <w:kern w:val="2"/>
      <w:sz w:val="16"/>
      <w:szCs w:val="16"/>
      <w:lang w:val="en-US" w:eastAsia="zh-CN" w:bidi="ar-SA"/>
    </w:rPr>
  </w:style>
  <w:style w:type="paragraph" w:customStyle="1" w:styleId="3h3H3sect123HeadCHeading3-oldMapH31Level3To">
    <w:name w:val="样式 标题 3h3H3sect1.2.3HeadCHeading 3 - oldMapH31Level 3 To..."/>
    <w:basedOn w:val="35"/>
    <w:autoRedefine/>
    <w:rsid w:val="00C0552E"/>
    <w:pPr>
      <w:keepNext w:val="0"/>
      <w:keepLines w:val="0"/>
      <w:widowControl/>
      <w:pBdr>
        <w:top w:val="single" w:sz="6" w:space="2" w:color="4F81BD"/>
        <w:left w:val="single" w:sz="6" w:space="2" w:color="4F81BD"/>
      </w:pBdr>
      <w:tabs>
        <w:tab w:val="left" w:pos="120"/>
        <w:tab w:val="num" w:pos="1444"/>
      </w:tabs>
      <w:spacing w:before="120" w:after="120"/>
    </w:pPr>
    <w:rPr>
      <w:rFonts w:ascii="宋体" w:hAnsi="宋体"/>
      <w:b w:val="0"/>
      <w:bCs w:val="0"/>
      <w:caps/>
      <w:noProof/>
      <w:color w:val="243F60"/>
      <w:spacing w:val="15"/>
      <w:kern w:val="0"/>
      <w:sz w:val="24"/>
      <w:szCs w:val="20"/>
      <w:lang w:eastAsia="en-US" w:bidi="en-US"/>
    </w:rPr>
  </w:style>
  <w:style w:type="paragraph" w:customStyle="1" w:styleId="2ffff9">
    <w:name w:val="封面标题2"/>
    <w:basedOn w:val="aff3"/>
    <w:autoRedefine/>
    <w:rsid w:val="00C0552E"/>
    <w:pPr>
      <w:widowControl/>
      <w:tabs>
        <w:tab w:val="center" w:pos="4535"/>
      </w:tabs>
      <w:spacing w:before="200" w:after="200" w:line="300" w:lineRule="atLeast"/>
      <w:ind w:left="1" w:firstLineChars="674" w:firstLine="2157"/>
      <w:jc w:val="left"/>
    </w:pPr>
    <w:rPr>
      <w:rFonts w:ascii="隶书" w:eastAsia="隶书" w:hAnsi="Calibri" w:cs="Times New Roman"/>
      <w:bCs/>
      <w:color w:val="000000"/>
      <w:kern w:val="0"/>
      <w:sz w:val="32"/>
      <w:szCs w:val="20"/>
      <w:lang w:eastAsia="en-US" w:bidi="en-US"/>
    </w:rPr>
  </w:style>
  <w:style w:type="paragraph" w:customStyle="1" w:styleId="1fffff9">
    <w:name w:val="样式 (西文) 宋体 加粗 行距: 单倍行距1"/>
    <w:basedOn w:val="aff3"/>
    <w:autoRedefine/>
    <w:rsid w:val="00C0552E"/>
    <w:pPr>
      <w:widowControl/>
      <w:spacing w:before="200" w:after="200" w:line="276" w:lineRule="auto"/>
      <w:ind w:firstLine="420"/>
      <w:jc w:val="left"/>
    </w:pPr>
    <w:rPr>
      <w:rFonts w:ascii="黑体" w:eastAsia="黑体" w:hAnsi="宋体" w:cs="Times New Roman"/>
      <w:b/>
      <w:bCs/>
      <w:kern w:val="0"/>
      <w:sz w:val="20"/>
      <w:szCs w:val="20"/>
      <w:lang w:eastAsia="en-US" w:bidi="en-US"/>
    </w:rPr>
  </w:style>
  <w:style w:type="paragraph" w:customStyle="1" w:styleId="075">
    <w:name w:val="样式 (西文) 宋体 首行缩进:  0.75 厘米 行距: 单倍行距"/>
    <w:basedOn w:val="aff3"/>
    <w:rsid w:val="00C0552E"/>
    <w:pPr>
      <w:widowControl/>
      <w:spacing w:before="200" w:after="200"/>
      <w:ind w:firstLine="425"/>
      <w:jc w:val="left"/>
    </w:pPr>
    <w:rPr>
      <w:rFonts w:ascii="宋体" w:eastAsia="楷体_GB2312" w:hAnsi="宋体" w:cs="Times New Roman"/>
      <w:kern w:val="0"/>
      <w:sz w:val="28"/>
      <w:szCs w:val="20"/>
      <w:lang w:eastAsia="en-US" w:bidi="en-US"/>
    </w:rPr>
  </w:style>
  <w:style w:type="paragraph" w:customStyle="1" w:styleId="afffffffffffffffffffffb">
    <w:name w:val="样式 (西文) 宋体 行距: 单倍行距"/>
    <w:basedOn w:val="aff3"/>
    <w:rsid w:val="00C0552E"/>
    <w:pPr>
      <w:widowControl/>
      <w:spacing w:before="200" w:after="200"/>
      <w:jc w:val="left"/>
    </w:pPr>
    <w:rPr>
      <w:rFonts w:ascii="宋体" w:eastAsia="楷体_GB2312" w:hAnsi="Calibri" w:cs="Times New Roman"/>
      <w:kern w:val="0"/>
      <w:sz w:val="28"/>
      <w:szCs w:val="20"/>
      <w:lang w:eastAsia="en-US" w:bidi="en-US"/>
    </w:rPr>
  </w:style>
  <w:style w:type="paragraph" w:customStyle="1" w:styleId="InTableText">
    <w:name w:val="InTableText"/>
    <w:basedOn w:val="aff3"/>
    <w:rsid w:val="00C0552E"/>
    <w:pPr>
      <w:widowControl/>
      <w:tabs>
        <w:tab w:val="left" w:pos="144"/>
        <w:tab w:val="num" w:pos="720"/>
      </w:tabs>
      <w:spacing w:before="200" w:after="200"/>
      <w:ind w:left="720" w:hanging="720"/>
      <w:jc w:val="left"/>
    </w:pPr>
    <w:rPr>
      <w:rFonts w:ascii="Arial" w:eastAsia="宋体" w:hAnsi="Arial" w:cs="Times New Roman"/>
      <w:kern w:val="0"/>
      <w:sz w:val="16"/>
      <w:szCs w:val="20"/>
      <w:lang w:val="es-AR" w:eastAsia="en-US" w:bidi="en-US"/>
    </w:rPr>
  </w:style>
  <w:style w:type="character" w:customStyle="1" w:styleId="blue1">
    <w:name w:val="blue1"/>
    <w:rsid w:val="00C0552E"/>
    <w:rPr>
      <w:rFonts w:eastAsia="宋体"/>
      <w:strike w:val="0"/>
      <w:dstrike w:val="0"/>
      <w:color w:val="315494"/>
      <w:kern w:val="2"/>
      <w:sz w:val="24"/>
      <w:szCs w:val="24"/>
      <w:u w:val="none"/>
      <w:effect w:val="none"/>
      <w:lang w:val="en-US" w:eastAsia="zh-CN" w:bidi="ar-SA"/>
    </w:rPr>
  </w:style>
  <w:style w:type="character" w:customStyle="1" w:styleId="cntext1">
    <w:name w:val="cn_text1"/>
    <w:rsid w:val="00C0552E"/>
    <w:rPr>
      <w:rFonts w:ascii="ˎ̥" w:eastAsia="宋体" w:hAnsi="ˎ̥" w:hint="default"/>
      <w:color w:val="003399"/>
      <w:spacing w:val="20"/>
      <w:kern w:val="2"/>
      <w:sz w:val="24"/>
      <w:szCs w:val="24"/>
      <w:lang w:val="en-US" w:eastAsia="zh-CN" w:bidi="ar-SA"/>
    </w:rPr>
  </w:style>
  <w:style w:type="paragraph" w:customStyle="1" w:styleId="line">
    <w:name w:val="line"/>
    <w:basedOn w:val="aff3"/>
    <w:rsid w:val="00C0552E"/>
    <w:pPr>
      <w:widowControl/>
      <w:spacing w:before="100" w:beforeAutospacing="1" w:after="100" w:afterAutospacing="1" w:line="400" w:lineRule="atLeast"/>
      <w:jc w:val="left"/>
    </w:pPr>
    <w:rPr>
      <w:rFonts w:ascii="宋体" w:eastAsia="宋体" w:hAnsi="宋体" w:cs="宋体"/>
      <w:kern w:val="0"/>
      <w:sz w:val="20"/>
      <w:szCs w:val="20"/>
      <w:lang w:eastAsia="en-US" w:bidi="en-US"/>
    </w:rPr>
  </w:style>
  <w:style w:type="character" w:customStyle="1" w:styleId="line1">
    <w:name w:val="line1"/>
    <w:rsid w:val="00C0552E"/>
    <w:rPr>
      <w:rFonts w:eastAsia="宋体"/>
      <w:kern w:val="2"/>
      <w:sz w:val="24"/>
      <w:szCs w:val="24"/>
      <w:lang w:val="en-US" w:eastAsia="zh-CN" w:bidi="ar-SA"/>
    </w:rPr>
  </w:style>
  <w:style w:type="paragraph" w:customStyle="1" w:styleId="gongcheng">
    <w:name w:val="gongcheng"/>
    <w:basedOn w:val="aff3"/>
    <w:rsid w:val="00C0552E"/>
    <w:pPr>
      <w:widowControl/>
      <w:spacing w:before="100" w:beforeAutospacing="1" w:after="100" w:afterAutospacing="1"/>
      <w:jc w:val="left"/>
    </w:pPr>
    <w:rPr>
      <w:rFonts w:ascii="宋体" w:eastAsia="宋体" w:hAnsi="宋体" w:cs="宋体"/>
      <w:kern w:val="0"/>
      <w:sz w:val="20"/>
      <w:szCs w:val="20"/>
      <w:lang w:eastAsia="en-US" w:bidi="en-US"/>
    </w:rPr>
  </w:style>
  <w:style w:type="paragraph" w:customStyle="1" w:styleId="CharCharCharCharCharCharCharCharCharCharCharCharCharCharChar">
    <w:name w:val="纯文本 Char Char Char Char Char Char Char Char Char Char Char Char Char Char Char"/>
    <w:basedOn w:val="aff3"/>
    <w:next w:val="affffd"/>
    <w:rsid w:val="00C0552E"/>
    <w:pPr>
      <w:widowControl/>
      <w:spacing w:before="200" w:after="200"/>
      <w:jc w:val="left"/>
    </w:pPr>
    <w:rPr>
      <w:rFonts w:ascii="宋体" w:eastAsia="宋体" w:hAnsi="Courier New" w:cs="Times New Roman"/>
      <w:kern w:val="0"/>
      <w:sz w:val="20"/>
      <w:szCs w:val="20"/>
      <w:lang w:eastAsia="en-US" w:bidi="en-US"/>
    </w:rPr>
  </w:style>
  <w:style w:type="paragraph" w:customStyle="1" w:styleId="afffffffffffffffffffffc">
    <w:name w:val="保险正文"/>
    <w:basedOn w:val="aff3"/>
    <w:rsid w:val="00C0552E"/>
    <w:pPr>
      <w:widowControl/>
      <w:snapToGrid w:val="0"/>
      <w:spacing w:before="200" w:after="200"/>
      <w:ind w:firstLine="539"/>
      <w:jc w:val="left"/>
    </w:pPr>
    <w:rPr>
      <w:rFonts w:ascii="宋体" w:eastAsia="宋体" w:hAnsi="Calibri" w:cs="Times New Roman" w:hint="eastAsia"/>
      <w:kern w:val="0"/>
      <w:sz w:val="28"/>
      <w:szCs w:val="20"/>
      <w:lang w:eastAsia="en-US" w:bidi="en-US"/>
    </w:rPr>
  </w:style>
  <w:style w:type="character" w:customStyle="1" w:styleId="ttext1">
    <w:name w:val="ttext1"/>
    <w:rsid w:val="00C0552E"/>
    <w:rPr>
      <w:rFonts w:eastAsia="宋体"/>
      <w:kern w:val="2"/>
      <w:sz w:val="24"/>
      <w:szCs w:val="24"/>
      <w:lang w:val="en-US" w:eastAsia="zh-CN" w:bidi="ar-SA"/>
    </w:rPr>
  </w:style>
  <w:style w:type="character" w:customStyle="1" w:styleId="Charf9">
    <w:name w:val="文字 Char"/>
    <w:link w:val="afffffffffff7"/>
    <w:rsid w:val="00C0552E"/>
    <w:rPr>
      <w:rFonts w:ascii="楷体_GB2312" w:eastAsia="楷体_GB2312" w:hAnsi="Times New Roman" w:cs="Times New Roman"/>
      <w:sz w:val="28"/>
      <w:szCs w:val="20"/>
    </w:rPr>
  </w:style>
  <w:style w:type="character" w:customStyle="1" w:styleId="f141">
    <w:name w:val="f141"/>
    <w:rsid w:val="00C0552E"/>
    <w:rPr>
      <w:rFonts w:eastAsia="宋体"/>
      <w:kern w:val="2"/>
      <w:sz w:val="24"/>
      <w:szCs w:val="24"/>
      <w:lang w:val="en-US" w:eastAsia="zh-CN" w:bidi="ar-SA"/>
    </w:rPr>
  </w:style>
  <w:style w:type="character" w:customStyle="1" w:styleId="topic1">
    <w:name w:val="topic1"/>
    <w:rsid w:val="00C0552E"/>
    <w:rPr>
      <w:rFonts w:ascii="Arial" w:eastAsia="宋体" w:hAnsi="Arial" w:cs="Arial" w:hint="default"/>
      <w:b/>
      <w:bCs/>
      <w:color w:val="68AE00"/>
      <w:kern w:val="2"/>
      <w:sz w:val="27"/>
      <w:szCs w:val="27"/>
      <w:lang w:val="en-US" w:eastAsia="zh-CN" w:bidi="ar-SA"/>
    </w:rPr>
  </w:style>
  <w:style w:type="paragraph" w:customStyle="1" w:styleId="1H14H15H16H17H18H19H110H121H131H141H151H161H1">
    <w:name w:val="样式 标题 1H14H15H16H17H18H19H110H121H131H141H151H161H1..."/>
    <w:basedOn w:val="1f0"/>
    <w:rsid w:val="00C0552E"/>
    <w:pPr>
      <w:keepNext w:val="0"/>
      <w:keepLines w:val="0"/>
      <w:widowControl/>
      <w:pBdr>
        <w:top w:val="single" w:sz="24" w:space="0" w:color="4F81BD"/>
        <w:left w:val="single" w:sz="24" w:space="0" w:color="4F81BD"/>
        <w:bottom w:val="single" w:sz="24" w:space="0" w:color="4F81BD"/>
        <w:right w:val="single" w:sz="24" w:space="0" w:color="4F81BD"/>
      </w:pBdr>
      <w:shd w:val="clear" w:color="auto" w:fill="4F81BD"/>
      <w:spacing w:after="360" w:line="276" w:lineRule="auto"/>
    </w:pPr>
    <w:rPr>
      <w:rFonts w:ascii="Calibri" w:hAnsi="Calibri" w:cs="宋体"/>
      <w:caps/>
      <w:color w:val="FFFFFF"/>
      <w:spacing w:val="15"/>
      <w:kern w:val="0"/>
      <w:sz w:val="22"/>
      <w:szCs w:val="22"/>
      <w:lang w:val="x-none" w:eastAsia="en-US" w:bidi="en-US"/>
    </w:rPr>
  </w:style>
  <w:style w:type="paragraph" w:customStyle="1" w:styleId="1H14H15H16H17H18H19H110H121H131H141H151H161H11">
    <w:name w:val="样式 标题 1H14H15H16H17H18H19H110H121H131H141H151H161H1...1"/>
    <w:basedOn w:val="1f0"/>
    <w:rsid w:val="00C0552E"/>
    <w:pPr>
      <w:keepNext w:val="0"/>
      <w:keepLines w:val="0"/>
      <w:widowControl/>
      <w:pBdr>
        <w:top w:val="single" w:sz="24" w:space="0" w:color="4F81BD"/>
        <w:left w:val="single" w:sz="24" w:space="0" w:color="4F81BD"/>
        <w:bottom w:val="single" w:sz="24" w:space="0" w:color="4F81BD"/>
        <w:right w:val="single" w:sz="24" w:space="0" w:color="4F81BD"/>
      </w:pBdr>
      <w:shd w:val="clear" w:color="auto" w:fill="4F81BD"/>
    </w:pPr>
    <w:rPr>
      <w:rFonts w:ascii="宋体" w:hAnsi="宋体"/>
      <w:caps/>
      <w:color w:val="FFFFFF"/>
      <w:spacing w:val="15"/>
      <w:kern w:val="0"/>
      <w:sz w:val="22"/>
      <w:lang w:val="x-none" w:eastAsia="en-US" w:bidi="en-US"/>
    </w:rPr>
  </w:style>
  <w:style w:type="character" w:customStyle="1" w:styleId="n31">
    <w:name w:val="n31"/>
    <w:rsid w:val="00C0552E"/>
    <w:rPr>
      <w:rFonts w:eastAsia="宋体" w:hint="default"/>
      <w:kern w:val="2"/>
      <w:sz w:val="26"/>
      <w:szCs w:val="26"/>
      <w:lang w:val="en-US" w:eastAsia="zh-CN" w:bidi="ar-SA"/>
    </w:rPr>
  </w:style>
  <w:style w:type="paragraph" w:customStyle="1" w:styleId="1Title1H1l1I1heading1h11stlevell1toc1Chapter">
    <w:name w:val="样式 标题 1Title1H1l1I1heading 1h11st levell1+toc 1Chapter ..."/>
    <w:basedOn w:val="1f0"/>
    <w:rsid w:val="00C0552E"/>
    <w:pPr>
      <w:keepNext w:val="0"/>
      <w:keepLines w:val="0"/>
      <w:widowControl/>
      <w:pBdr>
        <w:top w:val="single" w:sz="24" w:space="0" w:color="4F81BD"/>
        <w:left w:val="single" w:sz="24" w:space="0" w:color="4F81BD"/>
        <w:bottom w:val="single" w:sz="24" w:space="0" w:color="4F81BD"/>
        <w:right w:val="single" w:sz="24" w:space="0" w:color="4F81BD"/>
      </w:pBdr>
      <w:shd w:val="clear" w:color="auto" w:fill="4F81BD"/>
      <w:spacing w:beforeLines="150" w:before="150" w:afterLines="100" w:after="100" w:line="276" w:lineRule="auto"/>
      <w:textAlignment w:val="center"/>
    </w:pPr>
    <w:rPr>
      <w:rFonts w:ascii="黑体" w:hAnsi="Calibri" w:cs="宋体"/>
      <w:b w:val="0"/>
      <w:bCs w:val="0"/>
      <w:caps/>
      <w:color w:val="0000FF"/>
      <w:spacing w:val="15"/>
      <w:kern w:val="0"/>
      <w:sz w:val="22"/>
      <w:szCs w:val="36"/>
      <w:lang w:val="x-none" w:eastAsia="en-US" w:bidi="en-US"/>
    </w:rPr>
  </w:style>
  <w:style w:type="character" w:customStyle="1" w:styleId="1Title1H1l1I1heading1h11stlevell1toc1ChapterChar">
    <w:name w:val="样式 标题 1Title1H1l1I1heading 1h11st levell1+toc 1Chapter ... Char"/>
    <w:rsid w:val="00C0552E"/>
    <w:rPr>
      <w:rFonts w:ascii="黑体" w:eastAsia="黑体" w:cs="宋体"/>
      <w:color w:val="0000FF"/>
      <w:kern w:val="2"/>
      <w:sz w:val="36"/>
      <w:szCs w:val="36"/>
      <w:lang w:val="en-US" w:eastAsia="zh-CN" w:bidi="ar-SA"/>
    </w:rPr>
  </w:style>
  <w:style w:type="character" w:customStyle="1" w:styleId="super">
    <w:name w:val="super"/>
    <w:rsid w:val="00C0552E"/>
    <w:rPr>
      <w:rFonts w:eastAsia="宋体"/>
      <w:kern w:val="2"/>
      <w:sz w:val="24"/>
      <w:szCs w:val="24"/>
      <w:vertAlign w:val="superscript"/>
      <w:lang w:val="en-US" w:eastAsia="zh-CN" w:bidi="ar-SA"/>
    </w:rPr>
  </w:style>
  <w:style w:type="paragraph" w:customStyle="1" w:styleId="justify">
    <w:name w:val="justify"/>
    <w:basedOn w:val="aff3"/>
    <w:rsid w:val="00C0552E"/>
    <w:pPr>
      <w:widowControl/>
      <w:spacing w:before="100" w:beforeAutospacing="1" w:after="100" w:afterAutospacing="1"/>
      <w:jc w:val="left"/>
    </w:pPr>
    <w:rPr>
      <w:rFonts w:ascii="Arial Unicode MS" w:eastAsia="Arial Unicode MS" w:hAnsi="Arial Unicode MS" w:cs="Arial Unicode MS"/>
      <w:kern w:val="0"/>
      <w:sz w:val="20"/>
      <w:szCs w:val="20"/>
      <w:lang w:eastAsia="en-US" w:bidi="en-US"/>
    </w:rPr>
  </w:style>
  <w:style w:type="paragraph" w:customStyle="1" w:styleId="CodeText">
    <w:name w:val="Code_Text"/>
    <w:link w:val="CodeTextChar"/>
    <w:rsid w:val="00C0552E"/>
    <w:pPr>
      <w:spacing w:before="20" w:after="20" w:line="276" w:lineRule="auto"/>
      <w:ind w:left="57"/>
    </w:pPr>
    <w:rPr>
      <w:rFonts w:ascii="Arial" w:eastAsia="宋体" w:hAnsi="Arial" w:cs="Times New Roman"/>
      <w:color w:val="000000"/>
      <w:kern w:val="0"/>
      <w:sz w:val="22"/>
      <w:szCs w:val="21"/>
      <w:lang w:val="fr-FR" w:eastAsia="fr-FR" w:bidi="he-IL"/>
    </w:rPr>
  </w:style>
  <w:style w:type="character" w:customStyle="1" w:styleId="CodeTextChar">
    <w:name w:val="Code_Text Char"/>
    <w:link w:val="CodeText"/>
    <w:rsid w:val="00C0552E"/>
    <w:rPr>
      <w:rFonts w:ascii="Arial" w:eastAsia="宋体" w:hAnsi="Arial" w:cs="Times New Roman"/>
      <w:color w:val="000000"/>
      <w:kern w:val="0"/>
      <w:sz w:val="22"/>
      <w:szCs w:val="21"/>
      <w:lang w:val="fr-FR" w:eastAsia="fr-FR" w:bidi="he-IL"/>
    </w:rPr>
  </w:style>
  <w:style w:type="character" w:customStyle="1" w:styleId="IndexiconIndexEntry">
    <w:name w:val="IndexiconIndexEntry"/>
    <w:rsid w:val="00C0552E"/>
    <w:rPr>
      <w:rFonts w:eastAsia="宋体"/>
      <w:smallCaps/>
      <w:kern w:val="2"/>
      <w:sz w:val="20"/>
      <w:szCs w:val="20"/>
      <w:u w:val="none"/>
      <w:lang w:val="en-US" w:eastAsia="zh-CN" w:bidi="ar-SA"/>
    </w:rPr>
  </w:style>
  <w:style w:type="paragraph" w:customStyle="1" w:styleId="Name">
    <w:name w:val="Name"/>
    <w:rsid w:val="00C0552E"/>
    <w:pPr>
      <w:spacing w:before="200" w:after="80" w:line="276" w:lineRule="auto"/>
    </w:pPr>
    <w:rPr>
      <w:rFonts w:ascii="Arial" w:eastAsia="宋体" w:hAnsi="Arial" w:cs="Times New Roman"/>
      <w:b/>
      <w:bCs/>
      <w:kern w:val="0"/>
      <w:sz w:val="24"/>
      <w:szCs w:val="24"/>
      <w:lang w:eastAsia="en-US" w:bidi="he-IL"/>
    </w:rPr>
  </w:style>
  <w:style w:type="paragraph" w:customStyle="1" w:styleId="Tableheader0">
    <w:name w:val="Table header"/>
    <w:basedOn w:val="TableText0"/>
    <w:autoRedefine/>
    <w:rsid w:val="00C0552E"/>
    <w:pPr>
      <w:tabs>
        <w:tab w:val="clear" w:pos="900"/>
        <w:tab w:val="right" w:pos="3060"/>
      </w:tabs>
      <w:spacing w:before="60" w:after="60"/>
      <w:ind w:left="0" w:firstLine="0"/>
      <w:jc w:val="both"/>
    </w:pPr>
    <w:rPr>
      <w:rFonts w:ascii="Verdana" w:eastAsia="宋体" w:hAnsi="Verdana"/>
      <w:bCs/>
      <w:noProof/>
      <w:sz w:val="16"/>
      <w:szCs w:val="18"/>
      <w:lang w:val="x-none" w:bidi="he-IL"/>
    </w:rPr>
  </w:style>
  <w:style w:type="paragraph" w:customStyle="1" w:styleId="Tablebody">
    <w:name w:val="Table body"/>
    <w:basedOn w:val="aff3"/>
    <w:autoRedefine/>
    <w:rsid w:val="00C0552E"/>
    <w:pPr>
      <w:widowControl/>
      <w:spacing w:before="40" w:after="40"/>
      <w:jc w:val="left"/>
    </w:pPr>
    <w:rPr>
      <w:rFonts w:ascii="Arial" w:eastAsia="宋体" w:hAnsi="Arial" w:cs="Times New Roman"/>
      <w:noProof/>
      <w:kern w:val="0"/>
      <w:sz w:val="18"/>
      <w:szCs w:val="18"/>
      <w:lang w:eastAsia="en-US" w:bidi="he-IL"/>
    </w:rPr>
  </w:style>
  <w:style w:type="paragraph" w:customStyle="1" w:styleId="1fffffa">
    <w:name w:val="框文 1"/>
    <w:basedOn w:val="aff3"/>
    <w:rsid w:val="00C0552E"/>
    <w:pPr>
      <w:widowControl/>
      <w:spacing w:before="200" w:after="200" w:line="320" w:lineRule="atLeast"/>
      <w:jc w:val="center"/>
    </w:pPr>
    <w:rPr>
      <w:rFonts w:ascii="Calibri" w:eastAsia="宋体" w:hAnsi="Calibri" w:cs="Times New Roman"/>
      <w:kern w:val="0"/>
      <w:sz w:val="18"/>
      <w:szCs w:val="20"/>
      <w:lang w:eastAsia="en-US" w:bidi="en-US"/>
    </w:rPr>
  </w:style>
  <w:style w:type="paragraph" w:customStyle="1" w:styleId="Arial9">
    <w:name w:val="Arial 9"/>
    <w:basedOn w:val="aff3"/>
    <w:rsid w:val="00C0552E"/>
    <w:pPr>
      <w:widowControl/>
      <w:spacing w:before="200" w:after="200"/>
      <w:jc w:val="left"/>
    </w:pPr>
    <w:rPr>
      <w:rFonts w:ascii="Arial" w:eastAsia="宋体" w:hAnsi="Arial" w:cs="Times New Roman"/>
      <w:kern w:val="0"/>
      <w:sz w:val="18"/>
      <w:szCs w:val="18"/>
      <w:lang w:val="fr-FR" w:eastAsia="en-US" w:bidi="en-US"/>
    </w:rPr>
  </w:style>
  <w:style w:type="paragraph" w:customStyle="1" w:styleId="texte">
    <w:name w:val="texte"/>
    <w:rsid w:val="00C0552E"/>
    <w:pPr>
      <w:spacing w:before="1" w:after="1" w:line="276" w:lineRule="auto"/>
      <w:ind w:left="1" w:right="1" w:firstLine="1"/>
    </w:pPr>
    <w:rPr>
      <w:rFonts w:ascii="Helvetica" w:eastAsia="宋体" w:hAnsi="Helvetica" w:cs="Times New Roman"/>
      <w:color w:val="000000"/>
      <w:kern w:val="0"/>
      <w:sz w:val="18"/>
      <w:szCs w:val="18"/>
      <w:lang w:val="fr-FR"/>
    </w:rPr>
  </w:style>
  <w:style w:type="paragraph" w:customStyle="1" w:styleId="Arial9-retrait625-esp005">
    <w:name w:val="Arial 9 - retrait 6_25 -esp 0_05"/>
    <w:basedOn w:val="aff3"/>
    <w:rsid w:val="00C0552E"/>
    <w:pPr>
      <w:widowControl/>
      <w:spacing w:before="20" w:after="1"/>
      <w:ind w:left="3572"/>
      <w:jc w:val="left"/>
    </w:pPr>
    <w:rPr>
      <w:rFonts w:ascii="Arial" w:eastAsia="宋体" w:hAnsi="Arial" w:cs="Times New Roman"/>
      <w:color w:val="000000"/>
      <w:kern w:val="0"/>
      <w:sz w:val="18"/>
      <w:szCs w:val="18"/>
      <w:lang w:val="fr-FR" w:eastAsia="en-US" w:bidi="en-US"/>
    </w:rPr>
  </w:style>
  <w:style w:type="paragraph" w:customStyle="1" w:styleId="A2-texte">
    <w:name w:val="A2-texte"/>
    <w:basedOn w:val="Arial9-retrait625-esp005"/>
    <w:rsid w:val="00C0552E"/>
    <w:pPr>
      <w:spacing w:before="1"/>
      <w:ind w:left="1134"/>
    </w:pPr>
  </w:style>
  <w:style w:type="paragraph" w:customStyle="1" w:styleId="A-Arial9Normal">
    <w:name w:val="A- Arial.9 Normal"/>
    <w:basedOn w:val="aff3"/>
    <w:rsid w:val="00C0552E"/>
    <w:pPr>
      <w:widowControl/>
      <w:spacing w:before="1" w:after="1"/>
      <w:ind w:left="3572"/>
      <w:jc w:val="left"/>
    </w:pPr>
    <w:rPr>
      <w:rFonts w:ascii="Arial" w:eastAsia="宋体" w:hAnsi="Arial" w:cs="Times New Roman"/>
      <w:color w:val="000000"/>
      <w:kern w:val="0"/>
      <w:sz w:val="18"/>
      <w:szCs w:val="18"/>
      <w:lang w:val="fr-FR" w:eastAsia="en-US" w:bidi="en-US"/>
    </w:rPr>
  </w:style>
  <w:style w:type="paragraph" w:customStyle="1" w:styleId="titrepageniveau1">
    <w:name w:val="titre page niveau 1"/>
    <w:rsid w:val="00C0552E"/>
    <w:pPr>
      <w:widowControl w:val="0"/>
      <w:spacing w:before="1" w:after="1" w:line="276" w:lineRule="auto"/>
      <w:ind w:left="1" w:right="1" w:firstLine="1"/>
    </w:pPr>
    <w:rPr>
      <w:rFonts w:ascii="Helvetica" w:eastAsia="宋体" w:hAnsi="Helvetica" w:cs="Times New Roman"/>
      <w:b/>
      <w:bCs/>
      <w:color w:val="000000"/>
      <w:kern w:val="0"/>
      <w:sz w:val="24"/>
      <w:szCs w:val="24"/>
      <w:lang w:val="fr-FR"/>
    </w:rPr>
  </w:style>
  <w:style w:type="paragraph" w:customStyle="1" w:styleId="Arialcorps9">
    <w:name w:val="Arial corps 9"/>
    <w:basedOn w:val="texte"/>
    <w:rsid w:val="00C0552E"/>
    <w:pPr>
      <w:widowControl w:val="0"/>
      <w:ind w:left="0" w:right="0" w:firstLine="0"/>
    </w:pPr>
    <w:rPr>
      <w:rFonts w:ascii="Arial" w:hAnsi="Arial"/>
    </w:rPr>
  </w:style>
  <w:style w:type="paragraph" w:customStyle="1" w:styleId="afffffffffffffffffffffd">
    <w:name w:val="框文"/>
    <w:basedOn w:val="aff3"/>
    <w:rsid w:val="00C0552E"/>
    <w:pPr>
      <w:widowControl/>
      <w:snapToGrid w:val="0"/>
      <w:spacing w:before="200" w:after="200"/>
      <w:jc w:val="center"/>
    </w:pPr>
    <w:rPr>
      <w:rFonts w:ascii="Calibri" w:eastAsia="宋体" w:hAnsi="Calibri" w:cs="Times New Roman"/>
      <w:kern w:val="0"/>
      <w:sz w:val="24"/>
      <w:szCs w:val="20"/>
      <w:lang w:eastAsia="en-US" w:bidi="en-US"/>
    </w:rPr>
  </w:style>
  <w:style w:type="paragraph" w:customStyle="1" w:styleId="1H14-1GB2312">
    <w:name w:val="样式 标题 1H1标题 4-1 + 仿宋_GB2312 小二 居中"/>
    <w:basedOn w:val="aff3"/>
    <w:rsid w:val="00C0552E"/>
    <w:pPr>
      <w:widowControl/>
      <w:spacing w:before="200" w:after="200"/>
      <w:jc w:val="left"/>
    </w:pPr>
    <w:rPr>
      <w:rFonts w:ascii="Calibri" w:eastAsia="宋体" w:hAnsi="Calibri" w:cs="Times New Roman"/>
      <w:kern w:val="0"/>
      <w:sz w:val="24"/>
      <w:szCs w:val="20"/>
      <w:lang w:eastAsia="en-US" w:bidi="en-US"/>
    </w:rPr>
  </w:style>
  <w:style w:type="paragraph" w:customStyle="1" w:styleId="0857878">
    <w:name w:val="样式 首行缩进:  0.85 厘米 段前: 7.8 磅 段后: 7.8 磅"/>
    <w:basedOn w:val="aff3"/>
    <w:rsid w:val="00C0552E"/>
    <w:pPr>
      <w:widowControl/>
      <w:spacing w:before="200" w:after="100" w:afterAutospacing="1" w:line="400" w:lineRule="exact"/>
      <w:ind w:firstLine="482"/>
      <w:jc w:val="left"/>
    </w:pPr>
    <w:rPr>
      <w:rFonts w:ascii="Arial" w:eastAsia="宋体" w:hAnsi="Arial" w:cs="宋体"/>
      <w:kern w:val="0"/>
      <w:sz w:val="20"/>
      <w:szCs w:val="20"/>
      <w:lang w:eastAsia="en-US" w:bidi="en-US"/>
    </w:rPr>
  </w:style>
  <w:style w:type="paragraph" w:customStyle="1" w:styleId="afffffffffffffffffffffe">
    <w:name w:val="正文加粗"/>
    <w:basedOn w:val="aff3"/>
    <w:link w:val="Charfff7"/>
    <w:autoRedefine/>
    <w:rsid w:val="00C0552E"/>
    <w:pPr>
      <w:widowControl/>
      <w:spacing w:beforeLines="50" w:before="156" w:after="120" w:line="480" w:lineRule="auto"/>
      <w:ind w:firstLineChars="200" w:firstLine="482"/>
      <w:jc w:val="left"/>
    </w:pPr>
    <w:rPr>
      <w:rFonts w:ascii="宋体" w:eastAsia="宋体" w:hAnsi="Calibri" w:cs="Times New Roman"/>
      <w:b/>
      <w:snapToGrid w:val="0"/>
      <w:color w:val="000000"/>
      <w:kern w:val="0"/>
      <w:sz w:val="20"/>
      <w:szCs w:val="20"/>
      <w:shd w:val="pct15" w:color="auto" w:fill="FFFFFF"/>
      <w:lang w:val="en-GB" w:eastAsia="en-US" w:bidi="en-US"/>
    </w:rPr>
  </w:style>
  <w:style w:type="paragraph" w:customStyle="1" w:styleId="1fffffb">
    <w:name w:val="È±Ê¡ÎÄ±¾:1"/>
    <w:basedOn w:val="aff3"/>
    <w:rsid w:val="00C0552E"/>
    <w:pPr>
      <w:widowControl/>
      <w:overflowPunct w:val="0"/>
      <w:autoSpaceDE w:val="0"/>
      <w:autoSpaceDN w:val="0"/>
      <w:adjustRightInd w:val="0"/>
      <w:spacing w:before="200" w:after="200" w:line="400" w:lineRule="exact"/>
      <w:ind w:firstLine="539"/>
      <w:jc w:val="left"/>
      <w:textAlignment w:val="baseline"/>
    </w:pPr>
    <w:rPr>
      <w:rFonts w:ascii="Calibri" w:eastAsia="宋体" w:hAnsi="Calibri" w:cs="Times New Roman"/>
      <w:kern w:val="0"/>
      <w:sz w:val="20"/>
      <w:szCs w:val="20"/>
      <w:lang w:eastAsia="en-US" w:bidi="en-US"/>
    </w:rPr>
  </w:style>
  <w:style w:type="paragraph" w:customStyle="1" w:styleId="4H4RefHeading1rh1Headingsqlsect1234sect123">
    <w:name w:val="样式 标题 4H4Ref Heading 1rh1Heading sqlsect 1.2.3.4sect 1.2.3..."/>
    <w:basedOn w:val="aff3"/>
    <w:rsid w:val="00C0552E"/>
    <w:pPr>
      <w:widowControl/>
      <w:tabs>
        <w:tab w:val="num" w:pos="840"/>
      </w:tabs>
      <w:spacing w:before="200" w:after="200"/>
      <w:jc w:val="left"/>
    </w:pPr>
    <w:rPr>
      <w:rFonts w:ascii="Calibri" w:eastAsia="宋体" w:hAnsi="Calibri" w:cs="Times New Roman"/>
      <w:kern w:val="0"/>
      <w:sz w:val="20"/>
      <w:szCs w:val="20"/>
      <w:lang w:val="en-GB" w:eastAsia="en-US" w:bidi="en-US"/>
    </w:rPr>
  </w:style>
  <w:style w:type="paragraph" w:customStyle="1" w:styleId="1fffffc">
    <w:name w:val="标题1正文"/>
    <w:basedOn w:val="aff3"/>
    <w:next w:val="aff3"/>
    <w:rsid w:val="00C0552E"/>
    <w:pPr>
      <w:widowControl/>
      <w:spacing w:before="200" w:after="200" w:line="276" w:lineRule="auto"/>
      <w:jc w:val="left"/>
    </w:pPr>
    <w:rPr>
      <w:rFonts w:ascii="宋体" w:eastAsia="宋体" w:hAnsi="宋体" w:cs="Times New Roman"/>
      <w:kern w:val="0"/>
      <w:sz w:val="20"/>
      <w:szCs w:val="20"/>
      <w:lang w:eastAsia="en-US" w:bidi="en-US"/>
    </w:rPr>
  </w:style>
  <w:style w:type="paragraph" w:customStyle="1" w:styleId="1fffffd">
    <w:name w:val="普通(网站)1"/>
    <w:basedOn w:val="aff3"/>
    <w:rsid w:val="00C0552E"/>
    <w:pPr>
      <w:widowControl/>
      <w:spacing w:before="100" w:after="100"/>
      <w:jc w:val="left"/>
    </w:pPr>
    <w:rPr>
      <w:rFonts w:ascii="Calibri" w:eastAsia="PMingLiU" w:hAnsi="Calibri" w:cs="Times New Roman"/>
      <w:kern w:val="0"/>
      <w:sz w:val="20"/>
      <w:szCs w:val="20"/>
      <w:lang w:val="en-AU" w:eastAsia="zh-TW" w:bidi="en-US"/>
    </w:rPr>
  </w:style>
  <w:style w:type="character" w:customStyle="1" w:styleId="Charfff8">
    <w:name w:val="重点 Char"/>
    <w:rsid w:val="00C0552E"/>
    <w:rPr>
      <w:rFonts w:ascii="Swis721 LtCn BT" w:eastAsia="PMingLiU" w:hAnsi="Swis721 LtCn BT"/>
      <w:b/>
      <w:color w:val="800000"/>
      <w:kern w:val="2"/>
      <w:sz w:val="24"/>
      <w:szCs w:val="24"/>
      <w:u w:color="333399"/>
      <w:em w:val="dot"/>
      <w:lang w:val="en-US" w:eastAsia="zh-CN" w:bidi="ar-SA"/>
    </w:rPr>
  </w:style>
  <w:style w:type="paragraph" w:customStyle="1" w:styleId="NormalBoldChar1">
    <w:name w:val="Normal Bold Char1"/>
    <w:basedOn w:val="aff3"/>
    <w:rsid w:val="00C0552E"/>
    <w:pPr>
      <w:widowControl/>
      <w:tabs>
        <w:tab w:val="left" w:pos="624"/>
        <w:tab w:val="left" w:pos="2340"/>
        <w:tab w:val="left" w:pos="4320"/>
      </w:tabs>
      <w:spacing w:before="200" w:after="200"/>
      <w:jc w:val="left"/>
    </w:pPr>
    <w:rPr>
      <w:rFonts w:ascii="Arial" w:eastAsia="宋体" w:hAnsi="Arial" w:cs="Arial"/>
      <w:b/>
      <w:bCs/>
      <w:kern w:val="0"/>
      <w:sz w:val="18"/>
      <w:szCs w:val="18"/>
      <w:lang w:val="en-GB" w:eastAsia="en-US" w:bidi="en-US"/>
    </w:rPr>
  </w:style>
  <w:style w:type="paragraph" w:customStyle="1" w:styleId="Default123Text1">
    <w:name w:val="Default 123  Text1"/>
    <w:basedOn w:val="aff3"/>
    <w:rsid w:val="00C0552E"/>
    <w:pPr>
      <w:widowControl/>
      <w:tabs>
        <w:tab w:val="num" w:pos="840"/>
      </w:tabs>
      <w:autoSpaceDE w:val="0"/>
      <w:autoSpaceDN w:val="0"/>
      <w:adjustRightInd w:val="0"/>
      <w:spacing w:before="200" w:after="200"/>
      <w:jc w:val="left"/>
    </w:pPr>
    <w:rPr>
      <w:rFonts w:ascii="宋体" w:eastAsia="宋体" w:hAnsi="Calibri" w:cs="Times New Roman"/>
      <w:kern w:val="0"/>
      <w:sz w:val="26"/>
      <w:szCs w:val="26"/>
      <w:lang w:eastAsia="en-US" w:bidi="en-US"/>
    </w:rPr>
  </w:style>
  <w:style w:type="paragraph" w:customStyle="1" w:styleId="affffffffffffffffffffff">
    <w:name w:val="表题"/>
    <w:rsid w:val="00C0552E"/>
    <w:pPr>
      <w:keepNext/>
      <w:keepLines/>
      <w:spacing w:before="200" w:after="200" w:line="480" w:lineRule="auto"/>
      <w:ind w:left="1418"/>
      <w:jc w:val="center"/>
    </w:pPr>
    <w:rPr>
      <w:rFonts w:ascii="Arial" w:eastAsia="黑体" w:hAnsi="Arial" w:cs="Times New Roman"/>
      <w:noProof/>
      <w:kern w:val="0"/>
      <w:sz w:val="22"/>
      <w:szCs w:val="21"/>
    </w:rPr>
  </w:style>
  <w:style w:type="paragraph" w:customStyle="1" w:styleId="affffffffffffffffffffff0">
    <w:name w:val="´ó¸Ù(ÎÞËõ½ø)"/>
    <w:basedOn w:val="aff3"/>
    <w:rsid w:val="00C0552E"/>
    <w:pPr>
      <w:widowControl/>
      <w:overflowPunct w:val="0"/>
      <w:autoSpaceDE w:val="0"/>
      <w:autoSpaceDN w:val="0"/>
      <w:adjustRightInd w:val="0"/>
      <w:spacing w:before="200" w:after="200"/>
      <w:jc w:val="left"/>
      <w:textAlignment w:val="baseline"/>
    </w:pPr>
    <w:rPr>
      <w:rFonts w:ascii="Calibri" w:eastAsia="宋体" w:hAnsi="Calibri" w:cs="Times New Roman"/>
      <w:kern w:val="0"/>
      <w:sz w:val="20"/>
      <w:szCs w:val="20"/>
      <w:lang w:eastAsia="en-US" w:bidi="en-US"/>
    </w:rPr>
  </w:style>
  <w:style w:type="paragraph" w:customStyle="1" w:styleId="affffffffffffffffffffff1">
    <w:name w:val="´ó¸Ù(Ëõ½ø)"/>
    <w:basedOn w:val="aff3"/>
    <w:rsid w:val="00C0552E"/>
    <w:pPr>
      <w:widowControl/>
      <w:overflowPunct w:val="0"/>
      <w:autoSpaceDE w:val="0"/>
      <w:autoSpaceDN w:val="0"/>
      <w:adjustRightInd w:val="0"/>
      <w:spacing w:before="200" w:after="200"/>
      <w:jc w:val="left"/>
      <w:textAlignment w:val="baseline"/>
    </w:pPr>
    <w:rPr>
      <w:rFonts w:ascii="Calibri" w:eastAsia="宋体" w:hAnsi="Calibri" w:cs="Times New Roman"/>
      <w:kern w:val="0"/>
      <w:sz w:val="20"/>
      <w:szCs w:val="20"/>
      <w:lang w:eastAsia="en-US" w:bidi="en-US"/>
    </w:rPr>
  </w:style>
  <w:style w:type="paragraph" w:customStyle="1" w:styleId="affffffffffffffffffffff2">
    <w:name w:val="ÎÄ¼þ±êÌâ"/>
    <w:basedOn w:val="aff3"/>
    <w:rsid w:val="00C0552E"/>
    <w:pPr>
      <w:widowControl/>
      <w:overflowPunct w:val="0"/>
      <w:autoSpaceDE w:val="0"/>
      <w:autoSpaceDN w:val="0"/>
      <w:adjustRightInd w:val="0"/>
      <w:spacing w:before="200" w:after="240"/>
      <w:jc w:val="center"/>
      <w:textAlignment w:val="baseline"/>
    </w:pPr>
    <w:rPr>
      <w:rFonts w:ascii="Arial Black" w:eastAsia="宋体" w:hAnsi="Arial Black" w:cs="Times New Roman"/>
      <w:kern w:val="0"/>
      <w:sz w:val="48"/>
      <w:szCs w:val="20"/>
      <w:lang w:eastAsia="en-US" w:bidi="en-US"/>
    </w:rPr>
  </w:style>
  <w:style w:type="paragraph" w:customStyle="1" w:styleId="affffffffffffffffffffff3">
    <w:name w:val="±í¸ñÎÄ±¾"/>
    <w:basedOn w:val="aff3"/>
    <w:rsid w:val="00C0552E"/>
    <w:pPr>
      <w:widowControl/>
      <w:tabs>
        <w:tab w:val="decimal" w:pos="0"/>
      </w:tabs>
      <w:overflowPunct w:val="0"/>
      <w:autoSpaceDE w:val="0"/>
      <w:autoSpaceDN w:val="0"/>
      <w:adjustRightInd w:val="0"/>
      <w:spacing w:before="200" w:after="200"/>
      <w:jc w:val="left"/>
      <w:textAlignment w:val="baseline"/>
    </w:pPr>
    <w:rPr>
      <w:rFonts w:ascii="Calibri" w:eastAsia="宋体" w:hAnsi="Calibri" w:cs="Times New Roman"/>
      <w:kern w:val="0"/>
      <w:sz w:val="20"/>
      <w:szCs w:val="20"/>
      <w:lang w:eastAsia="en-US" w:bidi="en-US"/>
    </w:rPr>
  </w:style>
  <w:style w:type="paragraph" w:customStyle="1" w:styleId="affffffffffffffffffffff4">
    <w:name w:val="±àºÅÁÐ±í"/>
    <w:basedOn w:val="aff3"/>
    <w:rsid w:val="00C0552E"/>
    <w:pPr>
      <w:widowControl/>
      <w:overflowPunct w:val="0"/>
      <w:autoSpaceDE w:val="0"/>
      <w:autoSpaceDN w:val="0"/>
      <w:adjustRightInd w:val="0"/>
      <w:spacing w:before="200" w:after="200"/>
      <w:jc w:val="left"/>
      <w:textAlignment w:val="baseline"/>
    </w:pPr>
    <w:rPr>
      <w:rFonts w:ascii="Calibri" w:eastAsia="宋体" w:hAnsi="Calibri" w:cs="Times New Roman"/>
      <w:kern w:val="0"/>
      <w:sz w:val="20"/>
      <w:szCs w:val="20"/>
      <w:lang w:eastAsia="en-US" w:bidi="en-US"/>
    </w:rPr>
  </w:style>
  <w:style w:type="paragraph" w:customStyle="1" w:styleId="affffffffffffffffffffff5">
    <w:name w:val="Ê×ÐÐËõ½ø"/>
    <w:basedOn w:val="aff3"/>
    <w:rsid w:val="00C0552E"/>
    <w:pPr>
      <w:widowControl/>
      <w:overflowPunct w:val="0"/>
      <w:autoSpaceDE w:val="0"/>
      <w:autoSpaceDN w:val="0"/>
      <w:adjustRightInd w:val="0"/>
      <w:spacing w:before="200" w:after="200"/>
      <w:ind w:firstLine="720"/>
      <w:jc w:val="left"/>
      <w:textAlignment w:val="baseline"/>
    </w:pPr>
    <w:rPr>
      <w:rFonts w:ascii="Calibri" w:eastAsia="宋体" w:hAnsi="Calibri" w:cs="Times New Roman"/>
      <w:kern w:val="0"/>
      <w:sz w:val="20"/>
      <w:szCs w:val="20"/>
      <w:lang w:eastAsia="en-US" w:bidi="en-US"/>
    </w:rPr>
  </w:style>
  <w:style w:type="paragraph" w:customStyle="1" w:styleId="2ffffa">
    <w:name w:val="ÏîÄ¿·ûºÅ 2"/>
    <w:basedOn w:val="aff3"/>
    <w:rsid w:val="00C0552E"/>
    <w:pPr>
      <w:widowControl/>
      <w:overflowPunct w:val="0"/>
      <w:autoSpaceDE w:val="0"/>
      <w:autoSpaceDN w:val="0"/>
      <w:adjustRightInd w:val="0"/>
      <w:spacing w:before="200" w:after="200"/>
      <w:jc w:val="left"/>
      <w:textAlignment w:val="baseline"/>
    </w:pPr>
    <w:rPr>
      <w:rFonts w:ascii="Calibri" w:eastAsia="宋体" w:hAnsi="Calibri" w:cs="Times New Roman"/>
      <w:kern w:val="0"/>
      <w:sz w:val="20"/>
      <w:szCs w:val="20"/>
      <w:lang w:eastAsia="en-US" w:bidi="en-US"/>
    </w:rPr>
  </w:style>
  <w:style w:type="paragraph" w:customStyle="1" w:styleId="1fffffe">
    <w:name w:val="ÏîÄ¿·ûºÅ 1"/>
    <w:basedOn w:val="aff3"/>
    <w:rsid w:val="00C0552E"/>
    <w:pPr>
      <w:widowControl/>
      <w:overflowPunct w:val="0"/>
      <w:autoSpaceDE w:val="0"/>
      <w:autoSpaceDN w:val="0"/>
      <w:adjustRightInd w:val="0"/>
      <w:spacing w:before="200" w:after="200"/>
      <w:jc w:val="left"/>
      <w:textAlignment w:val="baseline"/>
    </w:pPr>
    <w:rPr>
      <w:rFonts w:ascii="Calibri" w:eastAsia="宋体" w:hAnsi="Calibri" w:cs="Times New Roman"/>
      <w:kern w:val="0"/>
      <w:sz w:val="20"/>
      <w:szCs w:val="20"/>
      <w:lang w:eastAsia="en-US" w:bidi="en-US"/>
    </w:rPr>
  </w:style>
  <w:style w:type="paragraph" w:customStyle="1" w:styleId="affffffffffffffffffffff6">
    <w:name w:val="µ¥ÐÐÖ÷ÌåÎÄ±¾"/>
    <w:basedOn w:val="aff3"/>
    <w:rsid w:val="00C0552E"/>
    <w:pPr>
      <w:widowControl/>
      <w:overflowPunct w:val="0"/>
      <w:autoSpaceDE w:val="0"/>
      <w:autoSpaceDN w:val="0"/>
      <w:adjustRightInd w:val="0"/>
      <w:spacing w:before="200" w:after="200"/>
      <w:jc w:val="left"/>
      <w:textAlignment w:val="baseline"/>
    </w:pPr>
    <w:rPr>
      <w:rFonts w:ascii="Calibri" w:eastAsia="宋体" w:hAnsi="Calibri" w:cs="Times New Roman"/>
      <w:kern w:val="0"/>
      <w:sz w:val="20"/>
      <w:szCs w:val="20"/>
      <w:lang w:eastAsia="en-US" w:bidi="en-US"/>
    </w:rPr>
  </w:style>
  <w:style w:type="paragraph" w:customStyle="1" w:styleId="nav">
    <w:name w:val="nav"/>
    <w:basedOn w:val="aff3"/>
    <w:rsid w:val="00C0552E"/>
    <w:pPr>
      <w:widowControl/>
      <w:spacing w:before="100" w:beforeAutospacing="1" w:after="100" w:afterAutospacing="1"/>
      <w:jc w:val="left"/>
    </w:pPr>
    <w:rPr>
      <w:rFonts w:ascii="Verdana" w:eastAsia="Arial Unicode MS" w:hAnsi="Verdana" w:cs="Arial Unicode MS"/>
      <w:b/>
      <w:bCs/>
      <w:kern w:val="0"/>
      <w:sz w:val="18"/>
      <w:szCs w:val="18"/>
      <w:lang w:eastAsia="en-US" w:bidi="en-US"/>
    </w:rPr>
  </w:style>
  <w:style w:type="paragraph" w:customStyle="1" w:styleId="lh">
    <w:name w:val="lh"/>
    <w:basedOn w:val="aff3"/>
    <w:rsid w:val="00C0552E"/>
    <w:pPr>
      <w:widowControl/>
      <w:spacing w:before="100" w:beforeAutospacing="1" w:after="100" w:afterAutospacing="1" w:line="300" w:lineRule="atLeast"/>
      <w:jc w:val="left"/>
    </w:pPr>
    <w:rPr>
      <w:rFonts w:ascii="Arial Unicode MS" w:eastAsia="Arial Unicode MS" w:hAnsi="Arial Unicode MS" w:cs="Arial Unicode MS"/>
      <w:kern w:val="0"/>
      <w:sz w:val="18"/>
      <w:szCs w:val="18"/>
      <w:lang w:eastAsia="en-US" w:bidi="en-US"/>
    </w:rPr>
  </w:style>
  <w:style w:type="paragraph" w:customStyle="1" w:styleId="CharCharChar5">
    <w:name w:val="文字 Char Char Char"/>
    <w:basedOn w:val="aff3"/>
    <w:rsid w:val="00C0552E"/>
    <w:pPr>
      <w:widowControl/>
      <w:tabs>
        <w:tab w:val="left" w:pos="8520"/>
      </w:tabs>
      <w:spacing w:before="200" w:after="200" w:line="312" w:lineRule="auto"/>
      <w:ind w:right="-210" w:firstLine="556"/>
      <w:jc w:val="left"/>
    </w:pPr>
    <w:rPr>
      <w:rFonts w:ascii="宋体" w:eastAsia="宋体" w:hAnsi="Calibri" w:cs="Times New Roman"/>
      <w:kern w:val="0"/>
      <w:sz w:val="28"/>
      <w:szCs w:val="20"/>
      <w:lang w:val="x-none" w:eastAsia="en-US" w:bidi="en-US"/>
    </w:rPr>
  </w:style>
  <w:style w:type="paragraph" w:customStyle="1" w:styleId="3ffc">
    <w:name w:val="投标文件3"/>
    <w:basedOn w:val="aff3"/>
    <w:autoRedefine/>
    <w:rsid w:val="00C0552E"/>
    <w:pPr>
      <w:widowControl/>
      <w:spacing w:before="200" w:after="200" w:line="276" w:lineRule="auto"/>
      <w:jc w:val="left"/>
    </w:pPr>
    <w:rPr>
      <w:rFonts w:ascii="宋体" w:eastAsia="黑体" w:hAnsi="Courier New" w:cs="Times New Roman"/>
      <w:b/>
      <w:kern w:val="0"/>
      <w:sz w:val="30"/>
      <w:szCs w:val="20"/>
      <w:lang w:eastAsia="en-US" w:bidi="en-US"/>
    </w:rPr>
  </w:style>
  <w:style w:type="paragraph" w:customStyle="1" w:styleId="1ffffff">
    <w:name w:val="编号1"/>
    <w:basedOn w:val="aff3"/>
    <w:autoRedefine/>
    <w:rsid w:val="00C0552E"/>
    <w:pPr>
      <w:widowControl/>
      <w:tabs>
        <w:tab w:val="left" w:pos="432"/>
        <w:tab w:val="num" w:pos="964"/>
      </w:tabs>
      <w:adjustRightInd w:val="0"/>
      <w:spacing w:before="200" w:after="200" w:line="300" w:lineRule="auto"/>
      <w:ind w:left="964" w:hanging="964"/>
      <w:jc w:val="left"/>
      <w:textAlignment w:val="center"/>
    </w:pPr>
    <w:rPr>
      <w:rFonts w:ascii="Calibri" w:eastAsia="仿宋_GB2312" w:hAnsi="Calibri" w:cs="Times New Roman"/>
      <w:snapToGrid w:val="0"/>
      <w:spacing w:val="10"/>
      <w:kern w:val="24"/>
      <w:sz w:val="20"/>
      <w:szCs w:val="20"/>
      <w:lang w:eastAsia="en-US" w:bidi="en-US"/>
    </w:rPr>
  </w:style>
  <w:style w:type="paragraph" w:customStyle="1" w:styleId="affffffffffffffffffffff7">
    <w:name w:val="标题二样式"/>
    <w:basedOn w:val="27"/>
    <w:rsid w:val="00C0552E"/>
    <w:pPr>
      <w:keepNext w:val="0"/>
      <w:keepLines w:val="0"/>
      <w:widowControl/>
      <w:numPr>
        <w:ilvl w:val="0"/>
        <w:numId w:val="0"/>
      </w:numPr>
      <w:pBdr>
        <w:top w:val="single" w:sz="24" w:space="0" w:color="DBE5F1"/>
        <w:left w:val="single" w:sz="24" w:space="0" w:color="DBE5F1"/>
        <w:bottom w:val="single" w:sz="24" w:space="0" w:color="DBE5F1"/>
        <w:right w:val="single" w:sz="24" w:space="0" w:color="DBE5F1"/>
      </w:pBdr>
      <w:shd w:val="clear" w:color="auto" w:fill="DBE5F1"/>
      <w:tabs>
        <w:tab w:val="num" w:pos="1260"/>
      </w:tabs>
      <w:spacing w:before="0" w:after="0" w:line="240" w:lineRule="auto"/>
      <w:ind w:left="420" w:hanging="420"/>
    </w:pPr>
    <w:rPr>
      <w:b w:val="0"/>
      <w:bCs w:val="0"/>
      <w:caps/>
      <w:spacing w:val="15"/>
      <w:kern w:val="0"/>
      <w:sz w:val="22"/>
      <w:szCs w:val="24"/>
      <w:lang w:eastAsia="en-US" w:bidi="en-US"/>
    </w:rPr>
  </w:style>
  <w:style w:type="paragraph" w:customStyle="1" w:styleId="font54161">
    <w:name w:val="font54161"/>
    <w:basedOn w:val="aff3"/>
    <w:rsid w:val="00C0552E"/>
    <w:pPr>
      <w:widowControl/>
      <w:spacing w:before="100" w:beforeAutospacing="1" w:after="100" w:afterAutospacing="1"/>
      <w:jc w:val="left"/>
    </w:pPr>
    <w:rPr>
      <w:rFonts w:ascii="宋体" w:eastAsia="宋体" w:hAnsi="宋体" w:cs="宋体"/>
      <w:kern w:val="0"/>
      <w:sz w:val="18"/>
      <w:szCs w:val="18"/>
      <w:lang w:eastAsia="en-US" w:bidi="en-US"/>
    </w:rPr>
  </w:style>
  <w:style w:type="paragraph" w:customStyle="1" w:styleId="font64161">
    <w:name w:val="font64161"/>
    <w:basedOn w:val="aff3"/>
    <w:rsid w:val="00C0552E"/>
    <w:pPr>
      <w:widowControl/>
      <w:spacing w:before="100" w:beforeAutospacing="1" w:after="100" w:afterAutospacing="1"/>
      <w:jc w:val="left"/>
    </w:pPr>
    <w:rPr>
      <w:rFonts w:ascii="宋体" w:eastAsia="宋体" w:hAnsi="宋体" w:cs="宋体"/>
      <w:b/>
      <w:bCs/>
      <w:color w:val="000000"/>
      <w:kern w:val="0"/>
      <w:sz w:val="18"/>
      <w:szCs w:val="18"/>
      <w:lang w:eastAsia="en-US" w:bidi="en-US"/>
    </w:rPr>
  </w:style>
  <w:style w:type="paragraph" w:customStyle="1" w:styleId="xl244161">
    <w:name w:val="xl244161"/>
    <w:basedOn w:val="aff3"/>
    <w:rsid w:val="00C0552E"/>
    <w:pPr>
      <w:widowControl/>
      <w:spacing w:before="100" w:beforeAutospacing="1" w:after="100" w:afterAutospacing="1"/>
      <w:jc w:val="center"/>
      <w:textAlignment w:val="center"/>
    </w:pPr>
    <w:rPr>
      <w:rFonts w:ascii="宋体" w:eastAsia="宋体" w:hAnsi="宋体" w:cs="宋体"/>
      <w:kern w:val="0"/>
      <w:sz w:val="20"/>
      <w:szCs w:val="20"/>
      <w:lang w:eastAsia="en-US" w:bidi="en-US"/>
    </w:rPr>
  </w:style>
  <w:style w:type="paragraph" w:customStyle="1" w:styleId="xl254161">
    <w:name w:val="xl254161"/>
    <w:basedOn w:val="aff3"/>
    <w:rsid w:val="00C0552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lang w:eastAsia="en-US" w:bidi="en-US"/>
    </w:rPr>
  </w:style>
  <w:style w:type="paragraph" w:customStyle="1" w:styleId="xl264161">
    <w:name w:val="xl264161"/>
    <w:basedOn w:val="aff3"/>
    <w:rsid w:val="00C0552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lang w:eastAsia="en-US" w:bidi="en-US"/>
    </w:rPr>
  </w:style>
  <w:style w:type="paragraph" w:customStyle="1" w:styleId="xl274161">
    <w:name w:val="xl274161"/>
    <w:basedOn w:val="aff3"/>
    <w:rsid w:val="00C0552E"/>
    <w:pPr>
      <w:widowControl/>
      <w:pBdr>
        <w:top w:val="single" w:sz="8" w:space="0" w:color="auto"/>
        <w:bottom w:val="single" w:sz="8" w:space="0" w:color="auto"/>
        <w:right w:val="single" w:sz="8" w:space="0" w:color="auto"/>
      </w:pBdr>
      <w:spacing w:before="100" w:beforeAutospacing="1" w:after="100" w:afterAutospacing="1"/>
      <w:jc w:val="center"/>
      <w:textAlignment w:val="bottom"/>
    </w:pPr>
    <w:rPr>
      <w:rFonts w:ascii="仿宋_GB2312" w:eastAsia="仿宋_GB2312" w:hAnsi="宋体" w:cs="宋体"/>
      <w:b/>
      <w:bCs/>
      <w:color w:val="000000"/>
      <w:kern w:val="0"/>
      <w:sz w:val="20"/>
      <w:szCs w:val="20"/>
      <w:lang w:eastAsia="en-US" w:bidi="en-US"/>
    </w:rPr>
  </w:style>
  <w:style w:type="paragraph" w:customStyle="1" w:styleId="xl284161">
    <w:name w:val="xl284161"/>
    <w:basedOn w:val="aff3"/>
    <w:rsid w:val="00C0552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lang w:eastAsia="en-US" w:bidi="en-US"/>
    </w:rPr>
  </w:style>
  <w:style w:type="paragraph" w:customStyle="1" w:styleId="xl294161">
    <w:name w:val="xl29416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lang w:eastAsia="en-US" w:bidi="en-US"/>
    </w:rPr>
  </w:style>
  <w:style w:type="paragraph" w:customStyle="1" w:styleId="xl304161">
    <w:name w:val="xl304161"/>
    <w:basedOn w:val="aff3"/>
    <w:rsid w:val="00C0552E"/>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lang w:eastAsia="en-US" w:bidi="en-US"/>
    </w:rPr>
  </w:style>
  <w:style w:type="paragraph" w:customStyle="1" w:styleId="xl314161">
    <w:name w:val="xl314161"/>
    <w:basedOn w:val="aff3"/>
    <w:rsid w:val="00C0552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lang w:eastAsia="en-US" w:bidi="en-US"/>
    </w:rPr>
  </w:style>
  <w:style w:type="paragraph" w:customStyle="1" w:styleId="xl324161">
    <w:name w:val="xl324161"/>
    <w:basedOn w:val="aff3"/>
    <w:rsid w:val="00C0552E"/>
    <w:pPr>
      <w:widowControl/>
      <w:pBdr>
        <w:top w:val="single" w:sz="8" w:space="0" w:color="auto"/>
        <w:left w:val="single" w:sz="8" w:space="0" w:color="auto"/>
        <w:right w:val="single" w:sz="8" w:space="0" w:color="auto"/>
      </w:pBdr>
      <w:spacing w:before="100" w:beforeAutospacing="1" w:after="100" w:afterAutospacing="1"/>
      <w:jc w:val="center"/>
      <w:textAlignment w:val="bottom"/>
    </w:pPr>
    <w:rPr>
      <w:rFonts w:ascii="仿宋_GB2312" w:eastAsia="仿宋_GB2312" w:hAnsi="宋体" w:cs="宋体"/>
      <w:b/>
      <w:bCs/>
      <w:color w:val="000000"/>
      <w:kern w:val="0"/>
      <w:sz w:val="20"/>
      <w:szCs w:val="20"/>
      <w:lang w:eastAsia="en-US" w:bidi="en-US"/>
    </w:rPr>
  </w:style>
  <w:style w:type="paragraph" w:customStyle="1" w:styleId="xl334161">
    <w:name w:val="xl334161"/>
    <w:basedOn w:val="aff3"/>
    <w:rsid w:val="00C0552E"/>
    <w:pPr>
      <w:widowControl/>
      <w:pBdr>
        <w:left w:val="single" w:sz="8" w:space="0" w:color="auto"/>
        <w:bottom w:val="single" w:sz="8" w:space="0" w:color="auto"/>
        <w:right w:val="single" w:sz="8" w:space="0" w:color="auto"/>
      </w:pBdr>
      <w:spacing w:before="100" w:beforeAutospacing="1" w:after="100" w:afterAutospacing="1"/>
      <w:jc w:val="center"/>
      <w:textAlignment w:val="bottom"/>
    </w:pPr>
    <w:rPr>
      <w:rFonts w:ascii="宋体" w:eastAsia="宋体" w:hAnsi="宋体" w:cs="宋体"/>
      <w:kern w:val="0"/>
      <w:sz w:val="20"/>
      <w:szCs w:val="20"/>
      <w:lang w:eastAsia="en-US" w:bidi="en-US"/>
    </w:rPr>
  </w:style>
  <w:style w:type="paragraph" w:customStyle="1" w:styleId="xl344161">
    <w:name w:val="xl344161"/>
    <w:basedOn w:val="aff3"/>
    <w:rsid w:val="00C0552E"/>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color w:val="000000"/>
      <w:kern w:val="0"/>
      <w:sz w:val="20"/>
      <w:szCs w:val="20"/>
      <w:lang w:eastAsia="en-US" w:bidi="en-US"/>
    </w:rPr>
  </w:style>
  <w:style w:type="paragraph" w:customStyle="1" w:styleId="xl354161">
    <w:name w:val="xl354161"/>
    <w:basedOn w:val="aff3"/>
    <w:rsid w:val="00C0552E"/>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lang w:eastAsia="en-US" w:bidi="en-US"/>
    </w:rPr>
  </w:style>
  <w:style w:type="paragraph" w:customStyle="1" w:styleId="xl364161">
    <w:name w:val="xl364161"/>
    <w:basedOn w:val="aff3"/>
    <w:rsid w:val="00C0552E"/>
    <w:pPr>
      <w:widowControl/>
      <w:pBdr>
        <w:left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color w:val="000000"/>
      <w:kern w:val="0"/>
      <w:sz w:val="20"/>
      <w:szCs w:val="20"/>
      <w:lang w:eastAsia="en-US" w:bidi="en-US"/>
    </w:rPr>
  </w:style>
  <w:style w:type="paragraph" w:customStyle="1" w:styleId="xl374161">
    <w:name w:val="xl374161"/>
    <w:basedOn w:val="aff3"/>
    <w:rsid w:val="00C0552E"/>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color w:val="000000"/>
      <w:kern w:val="0"/>
      <w:sz w:val="20"/>
      <w:szCs w:val="20"/>
      <w:lang w:eastAsia="en-US" w:bidi="en-US"/>
    </w:rPr>
  </w:style>
  <w:style w:type="paragraph" w:customStyle="1" w:styleId="xl384161">
    <w:name w:val="xl384161"/>
    <w:basedOn w:val="aff3"/>
    <w:rsid w:val="00C0552E"/>
    <w:pPr>
      <w:widowControl/>
      <w:pBdr>
        <w:top w:val="single" w:sz="8" w:space="0" w:color="auto"/>
        <w:right w:val="single" w:sz="8" w:space="0" w:color="auto"/>
      </w:pBdr>
      <w:spacing w:before="100" w:beforeAutospacing="1" w:after="100" w:afterAutospacing="1"/>
      <w:jc w:val="center"/>
      <w:textAlignment w:val="bottom"/>
    </w:pPr>
    <w:rPr>
      <w:rFonts w:ascii="仿宋_GB2312" w:eastAsia="仿宋_GB2312" w:hAnsi="宋体" w:cs="宋体"/>
      <w:b/>
      <w:bCs/>
      <w:color w:val="000000"/>
      <w:kern w:val="0"/>
      <w:sz w:val="20"/>
      <w:szCs w:val="20"/>
      <w:lang w:eastAsia="en-US" w:bidi="en-US"/>
    </w:rPr>
  </w:style>
  <w:style w:type="paragraph" w:customStyle="1" w:styleId="xl394161">
    <w:name w:val="xl39416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0"/>
      <w:szCs w:val="20"/>
      <w:lang w:eastAsia="en-US" w:bidi="en-US"/>
    </w:rPr>
  </w:style>
  <w:style w:type="paragraph" w:customStyle="1" w:styleId="xl404161">
    <w:name w:val="xl404161"/>
    <w:basedOn w:val="aff3"/>
    <w:rsid w:val="00C0552E"/>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仿宋_GB2312" w:eastAsia="仿宋_GB2312" w:hAnsi="宋体" w:cs="宋体"/>
      <w:b/>
      <w:bCs/>
      <w:color w:val="000000"/>
      <w:kern w:val="0"/>
      <w:sz w:val="20"/>
      <w:szCs w:val="20"/>
      <w:lang w:eastAsia="en-US" w:bidi="en-US"/>
    </w:rPr>
  </w:style>
  <w:style w:type="paragraph" w:customStyle="1" w:styleId="xl414161">
    <w:name w:val="xl414161"/>
    <w:basedOn w:val="aff3"/>
    <w:rsid w:val="00C0552E"/>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color w:val="000000"/>
      <w:kern w:val="0"/>
      <w:sz w:val="20"/>
      <w:szCs w:val="20"/>
      <w:lang w:eastAsia="en-US" w:bidi="en-US"/>
    </w:rPr>
  </w:style>
  <w:style w:type="paragraph" w:customStyle="1" w:styleId="xl424161">
    <w:name w:val="xl42416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lang w:eastAsia="en-US" w:bidi="en-US"/>
    </w:rPr>
  </w:style>
  <w:style w:type="paragraph" w:customStyle="1" w:styleId="xl434161">
    <w:name w:val="xl434161"/>
    <w:basedOn w:val="aff3"/>
    <w:rsid w:val="00C0552E"/>
    <w:pPr>
      <w:widowControl/>
      <w:pBdr>
        <w:bottom w:val="single" w:sz="8" w:space="0" w:color="auto"/>
        <w:right w:val="single" w:sz="8" w:space="0" w:color="auto"/>
      </w:pBdr>
      <w:spacing w:before="100" w:beforeAutospacing="1" w:after="100" w:afterAutospacing="1"/>
      <w:jc w:val="center"/>
      <w:textAlignment w:val="bottom"/>
    </w:pPr>
    <w:rPr>
      <w:rFonts w:ascii="仿宋_GB2312" w:eastAsia="仿宋_GB2312" w:hAnsi="宋体" w:cs="宋体"/>
      <w:b/>
      <w:bCs/>
      <w:color w:val="000000"/>
      <w:kern w:val="0"/>
      <w:sz w:val="20"/>
      <w:szCs w:val="20"/>
      <w:lang w:eastAsia="en-US" w:bidi="en-US"/>
    </w:rPr>
  </w:style>
  <w:style w:type="paragraph" w:customStyle="1" w:styleId="xl444161">
    <w:name w:val="xl444161"/>
    <w:basedOn w:val="aff3"/>
    <w:rsid w:val="00C0552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0"/>
      <w:szCs w:val="20"/>
      <w:lang w:eastAsia="en-US" w:bidi="en-US"/>
    </w:rPr>
  </w:style>
  <w:style w:type="paragraph" w:customStyle="1" w:styleId="xl454161">
    <w:name w:val="xl454161"/>
    <w:basedOn w:val="aff3"/>
    <w:rsid w:val="00C0552E"/>
    <w:pPr>
      <w:widowControl/>
      <w:pBdr>
        <w:left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0"/>
      <w:szCs w:val="20"/>
      <w:lang w:eastAsia="en-US" w:bidi="en-US"/>
    </w:rPr>
  </w:style>
  <w:style w:type="paragraph" w:customStyle="1" w:styleId="xl464161">
    <w:name w:val="xl464161"/>
    <w:basedOn w:val="aff3"/>
    <w:rsid w:val="00C0552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20"/>
      <w:szCs w:val="20"/>
      <w:lang w:eastAsia="en-US" w:bidi="en-US"/>
    </w:rPr>
  </w:style>
  <w:style w:type="paragraph" w:customStyle="1" w:styleId="xl474161">
    <w:name w:val="xl474161"/>
    <w:basedOn w:val="aff3"/>
    <w:rsid w:val="00C0552E"/>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lang w:eastAsia="en-US" w:bidi="en-US"/>
    </w:rPr>
  </w:style>
  <w:style w:type="paragraph" w:customStyle="1" w:styleId="xl484161">
    <w:name w:val="xl484161"/>
    <w:basedOn w:val="aff3"/>
    <w:rsid w:val="00C0552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lang w:eastAsia="en-US" w:bidi="en-US"/>
    </w:rPr>
  </w:style>
  <w:style w:type="paragraph" w:customStyle="1" w:styleId="xl494161">
    <w:name w:val="xl494161"/>
    <w:basedOn w:val="aff3"/>
    <w:rsid w:val="00C0552E"/>
    <w:pPr>
      <w:widowControl/>
      <w:spacing w:before="100" w:beforeAutospacing="1" w:after="100" w:afterAutospacing="1"/>
      <w:jc w:val="left"/>
      <w:textAlignment w:val="center"/>
    </w:pPr>
    <w:rPr>
      <w:rFonts w:ascii="宋体" w:eastAsia="宋体" w:hAnsi="宋体" w:cs="宋体"/>
      <w:kern w:val="0"/>
      <w:sz w:val="20"/>
      <w:szCs w:val="20"/>
      <w:lang w:eastAsia="en-US" w:bidi="en-US"/>
    </w:rPr>
  </w:style>
  <w:style w:type="paragraph" w:customStyle="1" w:styleId="xl504161">
    <w:name w:val="xl504161"/>
    <w:basedOn w:val="aff3"/>
    <w:rsid w:val="00C0552E"/>
    <w:pPr>
      <w:widowControl/>
      <w:spacing w:before="100" w:beforeAutospacing="1" w:after="100" w:afterAutospacing="1"/>
      <w:jc w:val="left"/>
      <w:textAlignment w:val="bottom"/>
    </w:pPr>
    <w:rPr>
      <w:rFonts w:ascii="宋体" w:eastAsia="宋体" w:hAnsi="宋体" w:cs="宋体"/>
      <w:kern w:val="0"/>
      <w:sz w:val="20"/>
      <w:szCs w:val="20"/>
      <w:lang w:eastAsia="en-US" w:bidi="en-US"/>
    </w:rPr>
  </w:style>
  <w:style w:type="paragraph" w:customStyle="1" w:styleId="xl514161">
    <w:name w:val="xl514161"/>
    <w:basedOn w:val="aff3"/>
    <w:rsid w:val="00C0552E"/>
    <w:pPr>
      <w:widowControl/>
      <w:spacing w:before="100" w:beforeAutospacing="1" w:after="100" w:afterAutospacing="1"/>
      <w:jc w:val="center"/>
      <w:textAlignment w:val="bottom"/>
    </w:pPr>
    <w:rPr>
      <w:rFonts w:ascii="宋体" w:eastAsia="宋体" w:hAnsi="宋体" w:cs="宋体"/>
      <w:kern w:val="0"/>
      <w:sz w:val="20"/>
      <w:szCs w:val="20"/>
      <w:lang w:eastAsia="en-US" w:bidi="en-US"/>
    </w:rPr>
  </w:style>
  <w:style w:type="paragraph" w:customStyle="1" w:styleId="Char2CharCharCharCharCharCharCharChar1Char">
    <w:name w:val="Char2 Char Char Char Char Char Char Char Char1 Char"/>
    <w:basedOn w:val="aff3"/>
    <w:rsid w:val="00C0552E"/>
    <w:pPr>
      <w:widowControl/>
      <w:spacing w:before="200" w:after="160" w:line="240" w:lineRule="exact"/>
      <w:jc w:val="left"/>
    </w:pPr>
    <w:rPr>
      <w:rFonts w:ascii="Verdana" w:eastAsia="宋体" w:hAnsi="Verdana" w:cs="Times New Roman"/>
      <w:kern w:val="0"/>
      <w:sz w:val="20"/>
      <w:szCs w:val="20"/>
      <w:lang w:eastAsia="en-US" w:bidi="en-US"/>
    </w:rPr>
  </w:style>
  <w:style w:type="paragraph" w:customStyle="1" w:styleId="Char2CharCharCharCharCharCharCharChar1Char2">
    <w:name w:val="Char2 Char Char Char Char Char Char Char Char1 Char2"/>
    <w:basedOn w:val="aff3"/>
    <w:rsid w:val="00C0552E"/>
    <w:pPr>
      <w:widowControl/>
      <w:spacing w:before="200" w:after="160" w:line="240" w:lineRule="exact"/>
      <w:jc w:val="left"/>
    </w:pPr>
    <w:rPr>
      <w:rFonts w:ascii="Verdana" w:eastAsia="宋体" w:hAnsi="Verdana" w:cs="Times New Roman"/>
      <w:kern w:val="0"/>
      <w:sz w:val="20"/>
      <w:szCs w:val="20"/>
      <w:lang w:eastAsia="en-US" w:bidi="en-US"/>
    </w:rPr>
  </w:style>
  <w:style w:type="character" w:customStyle="1" w:styleId="style10style11style12">
    <w:name w:val="style10 style11 style12"/>
    <w:rsid w:val="00C0552E"/>
    <w:rPr>
      <w:rFonts w:eastAsia="宋体"/>
      <w:kern w:val="2"/>
      <w:sz w:val="24"/>
      <w:szCs w:val="24"/>
      <w:lang w:val="en-US" w:eastAsia="zh-CN" w:bidi="ar-SA"/>
    </w:rPr>
  </w:style>
  <w:style w:type="character" w:customStyle="1" w:styleId="style10style11">
    <w:name w:val="style10 style11"/>
    <w:rsid w:val="00C0552E"/>
    <w:rPr>
      <w:rFonts w:eastAsia="宋体"/>
      <w:kern w:val="2"/>
      <w:sz w:val="24"/>
      <w:szCs w:val="24"/>
      <w:lang w:val="en-US" w:eastAsia="zh-CN" w:bidi="ar-SA"/>
    </w:rPr>
  </w:style>
  <w:style w:type="paragraph" w:customStyle="1" w:styleId="titolopri1">
    <w:name w:val="titolo pri 1"/>
    <w:rsid w:val="00C0552E"/>
    <w:pPr>
      <w:spacing w:before="200" w:after="200" w:line="276" w:lineRule="auto"/>
    </w:pPr>
    <w:rPr>
      <w:rFonts w:ascii="Arial" w:eastAsia="宋体" w:hAnsi="Arial" w:cs="Times New Roman"/>
      <w:b/>
      <w:kern w:val="0"/>
      <w:sz w:val="28"/>
      <w:szCs w:val="21"/>
    </w:rPr>
  </w:style>
  <w:style w:type="paragraph" w:customStyle="1" w:styleId="HT">
    <w:name w:val="HT"/>
    <w:basedOn w:val="aff3"/>
    <w:autoRedefine/>
    <w:rsid w:val="00C0552E"/>
    <w:pPr>
      <w:widowControl/>
      <w:spacing w:before="200" w:afterLines="30" w:after="93"/>
      <w:jc w:val="left"/>
    </w:pPr>
    <w:rPr>
      <w:rFonts w:ascii="Arial" w:eastAsia="黑体" w:hAnsi="Arial" w:cs="Arial"/>
      <w:b/>
      <w:kern w:val="0"/>
      <w:sz w:val="24"/>
      <w:szCs w:val="20"/>
      <w:lang w:eastAsia="en-US" w:bidi="en-US"/>
    </w:rPr>
  </w:style>
  <w:style w:type="paragraph" w:customStyle="1" w:styleId="Text-101A1">
    <w:name w:val="Text - 1.01 A 1"/>
    <w:basedOn w:val="aff3"/>
    <w:rsid w:val="00C0552E"/>
    <w:pPr>
      <w:keepLines/>
      <w:widowControl/>
      <w:spacing w:before="200" w:after="58"/>
      <w:ind w:left="1620" w:hanging="547"/>
      <w:jc w:val="left"/>
    </w:pPr>
    <w:rPr>
      <w:rFonts w:ascii="Arial" w:eastAsia="宋体" w:hAnsi="Arial" w:cs="Times New Roman"/>
      <w:kern w:val="0"/>
      <w:sz w:val="20"/>
      <w:szCs w:val="20"/>
      <w:lang w:eastAsia="en-US" w:bidi="en-US"/>
    </w:rPr>
  </w:style>
  <w:style w:type="paragraph" w:customStyle="1" w:styleId="Text-101A">
    <w:name w:val="Text - 1.01 A"/>
    <w:basedOn w:val="aff3"/>
    <w:rsid w:val="00C0552E"/>
    <w:pPr>
      <w:keepLines/>
      <w:widowControl/>
      <w:tabs>
        <w:tab w:val="right" w:pos="540"/>
      </w:tabs>
      <w:spacing w:before="120" w:after="58"/>
      <w:ind w:left="1080" w:hanging="1080"/>
      <w:jc w:val="left"/>
    </w:pPr>
    <w:rPr>
      <w:rFonts w:ascii="Arial" w:eastAsia="宋体" w:hAnsi="Arial" w:cs="Times New Roman"/>
      <w:kern w:val="0"/>
      <w:sz w:val="20"/>
      <w:szCs w:val="20"/>
      <w:lang w:eastAsia="en-US" w:bidi="en-US"/>
    </w:rPr>
  </w:style>
  <w:style w:type="paragraph" w:customStyle="1" w:styleId="CharChar1CharCharChar">
    <w:name w:val="Char Char1 Char Char Char"/>
    <w:basedOn w:val="afffff"/>
    <w:autoRedefine/>
    <w:rsid w:val="00C0552E"/>
    <w:pPr>
      <w:widowControl/>
      <w:shd w:val="clear" w:color="auto" w:fill="000080"/>
      <w:spacing w:before="200" w:after="200"/>
      <w:jc w:val="left"/>
    </w:pPr>
    <w:rPr>
      <w:rFonts w:ascii="Tahoma" w:hAnsi="Tahoma"/>
      <w:sz w:val="20"/>
      <w:szCs w:val="20"/>
      <w:lang w:eastAsia="en-US" w:bidi="en-US"/>
    </w:rPr>
  </w:style>
  <w:style w:type="paragraph" w:customStyle="1" w:styleId="affffffffffffffffffffff8">
    <w:name w:val="恒智正文"/>
    <w:basedOn w:val="aff3"/>
    <w:autoRedefine/>
    <w:rsid w:val="00C0552E"/>
    <w:pPr>
      <w:spacing w:line="360" w:lineRule="auto"/>
      <w:ind w:firstLineChars="200" w:firstLine="200"/>
    </w:pPr>
    <w:rPr>
      <w:rFonts w:ascii="Times New Roman" w:eastAsia="宋体" w:hAnsi="Times New Roman" w:cs="Times New Roman"/>
      <w:sz w:val="24"/>
      <w:szCs w:val="24"/>
    </w:rPr>
  </w:style>
  <w:style w:type="character" w:customStyle="1" w:styleId="affffffffffffffffffffff9">
    <w:name w:val="样式 宋体 小四 黑色"/>
    <w:rsid w:val="00C0552E"/>
    <w:rPr>
      <w:rFonts w:ascii="宋体" w:hAnsi="宋体"/>
      <w:color w:val="000000"/>
      <w:spacing w:val="0"/>
      <w:sz w:val="24"/>
    </w:rPr>
  </w:style>
  <w:style w:type="character" w:customStyle="1" w:styleId="9Char">
    <w:name w:val="样式9 Char"/>
    <w:link w:val="93"/>
    <w:rsid w:val="00C0552E"/>
    <w:rPr>
      <w:spacing w:val="6"/>
      <w:sz w:val="24"/>
    </w:rPr>
  </w:style>
  <w:style w:type="character" w:customStyle="1" w:styleId="2Charb">
    <w:name w:val="样式 标题 2左对齐 + 小三 Char"/>
    <w:link w:val="2ffffb"/>
    <w:rsid w:val="00C0552E"/>
    <w:rPr>
      <w:rFonts w:ascii="Arial" w:eastAsia="黑体" w:hAnsi="Arial" w:cs="Arial"/>
      <w:b/>
      <w:bCs/>
      <w:sz w:val="30"/>
      <w:szCs w:val="30"/>
    </w:rPr>
  </w:style>
  <w:style w:type="character" w:customStyle="1" w:styleId="font">
    <w:name w:val="font"/>
    <w:rsid w:val="00C0552E"/>
  </w:style>
  <w:style w:type="character" w:styleId="HTML6">
    <w:name w:val="HTML Typewriter"/>
    <w:rsid w:val="00C0552E"/>
    <w:rPr>
      <w:rFonts w:ascii="宋体" w:eastAsia="宋体" w:hAnsi="宋体" w:cs="宋体"/>
      <w:sz w:val="18"/>
      <w:szCs w:val="18"/>
    </w:rPr>
  </w:style>
  <w:style w:type="paragraph" w:customStyle="1" w:styleId="CharChar1CharCharCharChar">
    <w:name w:val="Char Char1 Char Char Char Char"/>
    <w:basedOn w:val="aff3"/>
    <w:rsid w:val="00C0552E"/>
    <w:pPr>
      <w:keepNext/>
      <w:keepLines/>
      <w:adjustRightInd w:val="0"/>
      <w:spacing w:beforeLines="100" w:before="312" w:afterLines="100" w:after="312" w:line="300" w:lineRule="auto"/>
      <w:ind w:firstLineChars="200" w:firstLine="200"/>
      <w:textAlignment w:val="center"/>
    </w:pPr>
    <w:rPr>
      <w:rFonts w:ascii="仿宋_GB2312" w:eastAsia="仿宋_GB2312" w:hAnsi="宋体" w:cs="Times New Roman"/>
      <w:kern w:val="0"/>
      <w:sz w:val="24"/>
      <w:szCs w:val="20"/>
    </w:rPr>
  </w:style>
  <w:style w:type="paragraph" w:customStyle="1" w:styleId="93">
    <w:name w:val="样式9"/>
    <w:basedOn w:val="aff3"/>
    <w:link w:val="9Char"/>
    <w:rsid w:val="00C0552E"/>
    <w:pPr>
      <w:widowControl/>
      <w:spacing w:line="440" w:lineRule="exact"/>
      <w:ind w:firstLineChars="200" w:firstLine="200"/>
      <w:jc w:val="left"/>
    </w:pPr>
    <w:rPr>
      <w:spacing w:val="6"/>
      <w:sz w:val="24"/>
      <w:szCs w:val="22"/>
    </w:rPr>
  </w:style>
  <w:style w:type="paragraph" w:customStyle="1" w:styleId="IBM">
    <w:name w:val="IBM 正文"/>
    <w:basedOn w:val="aff3"/>
    <w:rsid w:val="00C0552E"/>
    <w:pPr>
      <w:spacing w:line="400" w:lineRule="exact"/>
    </w:pPr>
    <w:rPr>
      <w:rFonts w:ascii="Times New Roman" w:eastAsia="宋体" w:hAnsi="Times New Roman" w:cs="Times New Roman"/>
      <w:spacing w:val="20"/>
      <w:sz w:val="24"/>
      <w:szCs w:val="20"/>
    </w:rPr>
  </w:style>
  <w:style w:type="paragraph" w:customStyle="1" w:styleId="2ffffb">
    <w:name w:val="样式 标题 2左对齐 + 小三"/>
    <w:basedOn w:val="27"/>
    <w:link w:val="2Charb"/>
    <w:rsid w:val="00C0552E"/>
    <w:pPr>
      <w:numPr>
        <w:ilvl w:val="0"/>
        <w:numId w:val="0"/>
      </w:numPr>
      <w:spacing w:line="413" w:lineRule="auto"/>
      <w:jc w:val="center"/>
    </w:pPr>
    <w:rPr>
      <w:rFonts w:ascii="Arial" w:hAnsi="Arial" w:cs="Arial"/>
      <w:sz w:val="30"/>
      <w:szCs w:val="30"/>
    </w:rPr>
  </w:style>
  <w:style w:type="paragraph" w:customStyle="1" w:styleId="11f2">
    <w:name w:val="标题1 1"/>
    <w:basedOn w:val="1f0"/>
    <w:next w:val="1f0"/>
    <w:rsid w:val="00C0552E"/>
    <w:pPr>
      <w:jc w:val="center"/>
    </w:pPr>
    <w:rPr>
      <w:rFonts w:cs="宋体"/>
      <w:kern w:val="0"/>
      <w:sz w:val="52"/>
      <w:szCs w:val="20"/>
      <w:lang w:val="x-none" w:eastAsia="x-none"/>
    </w:rPr>
  </w:style>
  <w:style w:type="paragraph" w:customStyle="1" w:styleId="affffffffffffffffffffffa">
    <w:name w:val="目录文字"/>
    <w:basedOn w:val="aff3"/>
    <w:rsid w:val="00C0552E"/>
    <w:pPr>
      <w:widowControl/>
      <w:spacing w:line="480" w:lineRule="auto"/>
      <w:jc w:val="left"/>
    </w:pPr>
    <w:rPr>
      <w:rFonts w:ascii="宋体" w:eastAsia="宋体" w:hAnsi="宋体" w:cs="Times New Roman"/>
      <w:kern w:val="0"/>
      <w:sz w:val="24"/>
      <w:szCs w:val="20"/>
    </w:rPr>
  </w:style>
  <w:style w:type="paragraph" w:customStyle="1" w:styleId="Preformatted">
    <w:name w:val="Preformatted"/>
    <w:basedOn w:val="aff3"/>
    <w:rsid w:val="00C0552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2151">
    <w:name w:val="样式 标题 2 + 行距: 1.5 倍行距"/>
    <w:basedOn w:val="27"/>
    <w:rsid w:val="00C0552E"/>
    <w:pPr>
      <w:numPr>
        <w:ilvl w:val="0"/>
        <w:numId w:val="0"/>
      </w:numPr>
      <w:jc w:val="center"/>
    </w:pPr>
    <w:rPr>
      <w:rFonts w:eastAsia="宋体" w:cs="宋体"/>
      <w:sz w:val="48"/>
      <w:szCs w:val="20"/>
    </w:rPr>
  </w:style>
  <w:style w:type="paragraph" w:customStyle="1" w:styleId="2152">
    <w:name w:val="样式 标题 2 + 鲜绿 行距: 1.5 倍行距"/>
    <w:basedOn w:val="27"/>
    <w:rsid w:val="00C0552E"/>
    <w:pPr>
      <w:numPr>
        <w:ilvl w:val="0"/>
        <w:numId w:val="0"/>
      </w:numPr>
      <w:jc w:val="center"/>
    </w:pPr>
    <w:rPr>
      <w:rFonts w:eastAsia="宋体" w:cs="宋体"/>
      <w:color w:val="00FF00"/>
      <w:sz w:val="48"/>
      <w:szCs w:val="20"/>
    </w:rPr>
  </w:style>
  <w:style w:type="paragraph" w:customStyle="1" w:styleId="Blockquote">
    <w:name w:val="Blockquote"/>
    <w:basedOn w:val="aff3"/>
    <w:rsid w:val="00C0552E"/>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n">
    <w:name w:val="正文an"/>
    <w:basedOn w:val="aff3"/>
    <w:rsid w:val="00C0552E"/>
    <w:pPr>
      <w:adjustRightInd w:val="0"/>
      <w:snapToGrid w:val="0"/>
      <w:spacing w:line="300" w:lineRule="auto"/>
    </w:pPr>
    <w:rPr>
      <w:rFonts w:ascii="Arial Narrow" w:eastAsia="楷体_GB2312" w:hAnsi="Arial Narrow" w:cs="Times New Roman"/>
      <w:sz w:val="26"/>
      <w:szCs w:val="24"/>
    </w:rPr>
  </w:style>
  <w:style w:type="paragraph" w:customStyle="1" w:styleId="news">
    <w:name w:val="news"/>
    <w:basedOn w:val="aff3"/>
    <w:rsid w:val="00C0552E"/>
    <w:pPr>
      <w:widowControl/>
      <w:spacing w:before="100" w:beforeAutospacing="1" w:after="100" w:afterAutospacing="1"/>
      <w:jc w:val="left"/>
    </w:pPr>
    <w:rPr>
      <w:rFonts w:ascii="宋体" w:eastAsia="宋体" w:hAnsi="宋体" w:cs="Times New Roman" w:hint="eastAsia"/>
      <w:kern w:val="0"/>
      <w:sz w:val="20"/>
      <w:szCs w:val="20"/>
    </w:rPr>
  </w:style>
  <w:style w:type="paragraph" w:customStyle="1" w:styleId="1b">
    <w:name w:val="附录标题1"/>
    <w:basedOn w:val="1f0"/>
    <w:rsid w:val="00C0552E"/>
    <w:pPr>
      <w:widowControl/>
      <w:numPr>
        <w:numId w:val="192"/>
      </w:numPr>
      <w:tabs>
        <w:tab w:val="num" w:pos="360"/>
      </w:tabs>
      <w:adjustRightInd w:val="0"/>
      <w:snapToGrid w:val="0"/>
      <w:spacing w:before="400" w:after="280"/>
      <w:ind w:left="420" w:hanging="420"/>
      <w:jc w:val="center"/>
    </w:pPr>
    <w:rPr>
      <w:rFonts w:ascii="Arial" w:hAnsi="Arial"/>
      <w:b w:val="0"/>
      <w:bCs w:val="0"/>
      <w:noProof/>
      <w:kern w:val="0"/>
      <w:sz w:val="32"/>
      <w:szCs w:val="20"/>
      <w:lang w:val="x-none" w:eastAsia="x-none"/>
    </w:rPr>
  </w:style>
  <w:style w:type="paragraph" w:customStyle="1" w:styleId="2a">
    <w:name w:val="附录标题2"/>
    <w:basedOn w:val="27"/>
    <w:rsid w:val="00C0552E"/>
    <w:pPr>
      <w:widowControl/>
      <w:numPr>
        <w:numId w:val="192"/>
      </w:numPr>
      <w:tabs>
        <w:tab w:val="num" w:pos="360"/>
      </w:tabs>
      <w:adjustRightInd w:val="0"/>
      <w:snapToGrid w:val="0"/>
      <w:spacing w:before="200" w:after="80"/>
      <w:ind w:left="576" w:hanging="576"/>
    </w:pPr>
    <w:rPr>
      <w:b w:val="0"/>
      <w:bCs w:val="0"/>
      <w:noProof/>
      <w:kern w:val="0"/>
      <w:sz w:val="28"/>
      <w:szCs w:val="20"/>
    </w:rPr>
  </w:style>
  <w:style w:type="paragraph" w:customStyle="1" w:styleId="3ffd">
    <w:name w:val="附录标题3"/>
    <w:basedOn w:val="35"/>
    <w:rsid w:val="00C0552E"/>
    <w:pPr>
      <w:widowControl/>
      <w:tabs>
        <w:tab w:val="num" w:pos="360"/>
      </w:tabs>
      <w:adjustRightInd w:val="0"/>
      <w:snapToGrid w:val="0"/>
      <w:spacing w:before="200" w:after="80"/>
      <w:ind w:left="720" w:hanging="720"/>
    </w:pPr>
    <w:rPr>
      <w:rFonts w:ascii="Arial" w:hAnsi="Arial"/>
      <w:b w:val="0"/>
      <w:bCs w:val="0"/>
      <w:noProof/>
      <w:kern w:val="0"/>
      <w:sz w:val="21"/>
      <w:szCs w:val="20"/>
    </w:rPr>
  </w:style>
  <w:style w:type="paragraph" w:customStyle="1" w:styleId="af4">
    <w:name w:val="附录表题"/>
    <w:basedOn w:val="affffffffffffffffffffff"/>
    <w:rsid w:val="00C0552E"/>
    <w:pPr>
      <w:numPr>
        <w:ilvl w:val="5"/>
        <w:numId w:val="192"/>
      </w:numPr>
      <w:adjustRightInd w:val="0"/>
      <w:snapToGrid w:val="0"/>
      <w:spacing w:before="80" w:after="0" w:line="360" w:lineRule="auto"/>
    </w:pPr>
    <w:rPr>
      <w:sz w:val="16"/>
      <w:szCs w:val="20"/>
    </w:rPr>
  </w:style>
  <w:style w:type="paragraph" w:customStyle="1" w:styleId="af5">
    <w:name w:val="附录图题"/>
    <w:basedOn w:val="afffffffffffb"/>
    <w:rsid w:val="00C0552E"/>
    <w:pPr>
      <w:numPr>
        <w:ilvl w:val="6"/>
        <w:numId w:val="192"/>
      </w:numPr>
      <w:tabs>
        <w:tab w:val="num" w:pos="360"/>
      </w:tabs>
      <w:spacing w:before="40" w:after="80" w:line="300" w:lineRule="auto"/>
      <w:ind w:left="1418"/>
    </w:pPr>
    <w:rPr>
      <w:sz w:val="16"/>
    </w:rPr>
  </w:style>
  <w:style w:type="paragraph" w:customStyle="1" w:styleId="affffffffffffffffffffffb">
    <w:name w:val="序号列举项"/>
    <w:basedOn w:val="1fff6"/>
    <w:rsid w:val="00C0552E"/>
    <w:pPr>
      <w:adjustRightInd w:val="0"/>
      <w:spacing w:before="30" w:after="30" w:line="300" w:lineRule="auto"/>
      <w:ind w:left="1134" w:hanging="227"/>
    </w:pPr>
    <w:rPr>
      <w:sz w:val="18"/>
      <w:szCs w:val="20"/>
    </w:rPr>
  </w:style>
  <w:style w:type="paragraph" w:customStyle="1" w:styleId="affffffffffffffffffffffc">
    <w:name w:val="圆点列举项"/>
    <w:basedOn w:val="1fff6"/>
    <w:rsid w:val="00C0552E"/>
    <w:pPr>
      <w:adjustRightInd w:val="0"/>
      <w:spacing w:before="30" w:after="30" w:line="300" w:lineRule="auto"/>
      <w:ind w:left="1134" w:hanging="227"/>
    </w:pPr>
    <w:rPr>
      <w:sz w:val="18"/>
      <w:szCs w:val="20"/>
    </w:rPr>
  </w:style>
  <w:style w:type="character" w:customStyle="1" w:styleId="Char14">
    <w:name w:val="正文内容 Char1"/>
    <w:link w:val="afe"/>
    <w:rsid w:val="00C0552E"/>
    <w:rPr>
      <w:rFonts w:ascii="Arial" w:eastAsia="宋体" w:hAnsi="Arial" w:cs="Times New Roman"/>
      <w:spacing w:val="-12"/>
      <w:sz w:val="24"/>
      <w:szCs w:val="20"/>
    </w:rPr>
  </w:style>
  <w:style w:type="paragraph" w:customStyle="1" w:styleId="CharCharChar12">
    <w:name w:val="Char Char Char12"/>
    <w:basedOn w:val="aff3"/>
    <w:rsid w:val="00C0552E"/>
    <w:pPr>
      <w:widowControl/>
      <w:spacing w:after="160" w:line="240" w:lineRule="exact"/>
      <w:jc w:val="left"/>
    </w:pPr>
    <w:rPr>
      <w:rFonts w:ascii="Verdana" w:eastAsia="宋体" w:hAnsi="Verdana" w:cs="Times New Roman"/>
      <w:kern w:val="0"/>
      <w:sz w:val="20"/>
      <w:szCs w:val="20"/>
      <w:lang w:eastAsia="en-US"/>
    </w:rPr>
  </w:style>
  <w:style w:type="numbering" w:customStyle="1" w:styleId="1111112111">
    <w:name w:val="1 / 1.1 / 1.1.12111"/>
    <w:basedOn w:val="aff6"/>
    <w:next w:val="1111110"/>
    <w:rsid w:val="00C0552E"/>
  </w:style>
  <w:style w:type="paragraph" w:customStyle="1" w:styleId="CharCharCharCharCharCharCharCharCharCharCharCharCharCharCharCharCharCharCharCharChar1">
    <w:name w:val="Char Char Char Char Char Char Char Char Char Char Char Char Char Char Char Char Char Char Char Char Char1"/>
    <w:basedOn w:val="aff3"/>
    <w:rsid w:val="00C0552E"/>
    <w:rPr>
      <w:rFonts w:ascii="Tahoma" w:eastAsia="宋体" w:hAnsi="Tahoma" w:cs="Times New Roman"/>
      <w:sz w:val="24"/>
      <w:szCs w:val="20"/>
    </w:rPr>
  </w:style>
  <w:style w:type="paragraph" w:customStyle="1" w:styleId="CharChar60">
    <w:name w:val="Char Char6"/>
    <w:basedOn w:val="aff3"/>
    <w:rsid w:val="00C0552E"/>
    <w:rPr>
      <w:rFonts w:ascii="Tahoma" w:eastAsia="宋体" w:hAnsi="Tahoma" w:cs="Times New Roman"/>
      <w:sz w:val="24"/>
      <w:szCs w:val="20"/>
    </w:rPr>
  </w:style>
  <w:style w:type="paragraph" w:customStyle="1" w:styleId="21f2">
    <w:name w:val="正文21"/>
    <w:basedOn w:val="aff3"/>
    <w:link w:val="2Charc"/>
    <w:rsid w:val="00C0552E"/>
    <w:pPr>
      <w:spacing w:before="156" w:line="360" w:lineRule="auto"/>
      <w:ind w:firstLineChars="200" w:firstLine="510"/>
    </w:pPr>
    <w:rPr>
      <w:rFonts w:ascii="Times New Roman" w:eastAsia="宋体" w:hAnsi="Times New Roman" w:cs="Times New Roman"/>
      <w:sz w:val="24"/>
      <w:szCs w:val="20"/>
      <w:lang w:val="x-none" w:eastAsia="x-none"/>
    </w:rPr>
  </w:style>
  <w:style w:type="paragraph" w:customStyle="1" w:styleId="CharCharChar1Char11">
    <w:name w:val="Char Char Char1 Char11"/>
    <w:basedOn w:val="aff3"/>
    <w:autoRedefine/>
    <w:rsid w:val="00C0552E"/>
    <w:rPr>
      <w:rFonts w:ascii="Tahoma" w:eastAsia="宋体" w:hAnsi="Tahoma" w:cs="Times New Roman"/>
      <w:sz w:val="24"/>
      <w:szCs w:val="20"/>
    </w:rPr>
  </w:style>
  <w:style w:type="table" w:customStyle="1" w:styleId="5310">
    <w:name w:val="网格型 531"/>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c">
    <w:name w:val="样式 项目符号1"/>
    <w:basedOn w:val="aff6"/>
    <w:rsid w:val="00C0552E"/>
    <w:pPr>
      <w:numPr>
        <w:numId w:val="200"/>
      </w:numPr>
    </w:pPr>
  </w:style>
  <w:style w:type="paragraph" w:customStyle="1" w:styleId="063">
    <w:name w:val="样式 两端对齐 左侧:  0.63 厘米"/>
    <w:basedOn w:val="aff3"/>
    <w:rsid w:val="00C0552E"/>
    <w:pPr>
      <w:widowControl/>
      <w:spacing w:line="0" w:lineRule="atLeast"/>
    </w:pPr>
    <w:rPr>
      <w:rFonts w:ascii="宋体" w:eastAsia="宋体" w:hAnsi="宋体" w:cs="Times New Roman"/>
      <w:kern w:val="0"/>
      <w:sz w:val="10"/>
      <w:szCs w:val="20"/>
    </w:rPr>
  </w:style>
  <w:style w:type="paragraph" w:customStyle="1" w:styleId="1f">
    <w:name w:val="项目列表1"/>
    <w:rsid w:val="00C0552E"/>
    <w:pPr>
      <w:numPr>
        <w:numId w:val="197"/>
      </w:numPr>
      <w:spacing w:afterLines="50" w:after="50" w:line="420" w:lineRule="exact"/>
    </w:pPr>
    <w:rPr>
      <w:rFonts w:ascii="Times New Roman" w:eastAsia="宋体" w:hAnsi="Times New Roman" w:cs="Times New Roman"/>
      <w:kern w:val="0"/>
      <w:sz w:val="24"/>
      <w:szCs w:val="20"/>
    </w:rPr>
  </w:style>
  <w:style w:type="paragraph" w:customStyle="1" w:styleId="26">
    <w:name w:val="项目列表2"/>
    <w:link w:val="2Chard"/>
    <w:rsid w:val="00C0552E"/>
    <w:pPr>
      <w:numPr>
        <w:numId w:val="201"/>
      </w:numPr>
      <w:spacing w:afterLines="50" w:after="50" w:line="420" w:lineRule="exact"/>
    </w:pPr>
    <w:rPr>
      <w:rFonts w:ascii="Times New Roman" w:eastAsia="宋体" w:hAnsi="Times New Roman" w:cs="Times New Roman"/>
      <w:kern w:val="0"/>
      <w:sz w:val="24"/>
      <w:szCs w:val="20"/>
    </w:rPr>
  </w:style>
  <w:style w:type="paragraph" w:customStyle="1" w:styleId="affffffffffffffffffffffd">
    <w:name w:val="目  录"/>
    <w:basedOn w:val="aff3"/>
    <w:next w:val="aff3"/>
    <w:rsid w:val="00C0552E"/>
    <w:pPr>
      <w:pageBreakBefore/>
      <w:widowControl/>
      <w:spacing w:beforeLines="50" w:before="50" w:afterLines="100" w:after="100"/>
      <w:jc w:val="center"/>
    </w:pPr>
    <w:rPr>
      <w:rFonts w:ascii="Times New Roman" w:eastAsia="宋体" w:hAnsi="Times New Roman" w:cs="Times New Roman"/>
      <w:b/>
      <w:noProof/>
      <w:kern w:val="0"/>
      <w:sz w:val="36"/>
      <w:szCs w:val="20"/>
    </w:rPr>
  </w:style>
  <w:style w:type="paragraph" w:customStyle="1" w:styleId="3ffe">
    <w:name w:val="项目列表3"/>
    <w:rsid w:val="00C0552E"/>
    <w:pPr>
      <w:tabs>
        <w:tab w:val="num" w:pos="540"/>
      </w:tabs>
      <w:spacing w:afterLines="50" w:after="50" w:line="420" w:lineRule="exact"/>
      <w:ind w:left="540" w:hanging="360"/>
    </w:pPr>
    <w:rPr>
      <w:rFonts w:ascii="Times New Roman" w:eastAsia="宋体" w:hAnsi="Times New Roman" w:cs="Times New Roman"/>
      <w:kern w:val="0"/>
      <w:sz w:val="24"/>
      <w:szCs w:val="20"/>
    </w:rPr>
  </w:style>
  <w:style w:type="paragraph" w:customStyle="1" w:styleId="affffffffffffffffffffffe">
    <w:name w:val="表格文字（大）"/>
    <w:rsid w:val="00C0552E"/>
    <w:pPr>
      <w:spacing w:line="420" w:lineRule="exact"/>
    </w:pPr>
    <w:rPr>
      <w:rFonts w:ascii="Times New Roman" w:eastAsia="宋体" w:hAnsi="Times New Roman" w:cs="Times New Roman"/>
      <w:kern w:val="0"/>
      <w:sz w:val="24"/>
      <w:szCs w:val="20"/>
    </w:rPr>
  </w:style>
  <w:style w:type="paragraph" w:customStyle="1" w:styleId="afffffffffffffffffffffff">
    <w:name w:val="表格文字（中）"/>
    <w:rsid w:val="00C0552E"/>
    <w:pPr>
      <w:widowControl w:val="0"/>
      <w:spacing w:line="340" w:lineRule="exact"/>
    </w:pPr>
    <w:rPr>
      <w:rFonts w:ascii="Times New Roman" w:eastAsia="宋体" w:hAnsi="Times New Roman" w:cs="Times New Roman"/>
      <w:kern w:val="0"/>
      <w:szCs w:val="20"/>
    </w:rPr>
  </w:style>
  <w:style w:type="paragraph" w:customStyle="1" w:styleId="afffffffffffffffffffffff0">
    <w:name w:val="表格文字（小）"/>
    <w:basedOn w:val="afffffffffffffffffffffff"/>
    <w:rsid w:val="00C0552E"/>
    <w:pPr>
      <w:spacing w:line="280" w:lineRule="exact"/>
    </w:pPr>
    <w:rPr>
      <w:sz w:val="18"/>
    </w:rPr>
  </w:style>
  <w:style w:type="character" w:customStyle="1" w:styleId="s1">
    <w:name w:val="s1"/>
    <w:rsid w:val="00C0552E"/>
    <w:rPr>
      <w:sz w:val="18"/>
      <w:szCs w:val="18"/>
    </w:rPr>
  </w:style>
  <w:style w:type="character" w:customStyle="1" w:styleId="yybt1">
    <w:name w:val="yybt1"/>
    <w:rsid w:val="00C0552E"/>
    <w:rPr>
      <w:rFonts w:ascii="宋体" w:eastAsia="宋体" w:hAnsi="宋体" w:hint="eastAsia"/>
      <w:sz w:val="18"/>
      <w:szCs w:val="18"/>
    </w:rPr>
  </w:style>
  <w:style w:type="character" w:customStyle="1" w:styleId="paramtd12">
    <w:name w:val="param_td12"/>
    <w:rsid w:val="00C0552E"/>
  </w:style>
  <w:style w:type="character" w:customStyle="1" w:styleId="zhengwen1">
    <w:name w:val="zhengwen1"/>
    <w:rsid w:val="00C0552E"/>
    <w:rPr>
      <w:rFonts w:ascii="ˎ̥" w:hAnsi="ˎ̥" w:hint="default"/>
      <w:color w:val="000000"/>
      <w:sz w:val="18"/>
      <w:szCs w:val="18"/>
    </w:rPr>
  </w:style>
  <w:style w:type="character" w:customStyle="1" w:styleId="font12gray1">
    <w:name w:val="font12gray1"/>
    <w:rsid w:val="00C0552E"/>
    <w:rPr>
      <w:sz w:val="18"/>
      <w:szCs w:val="18"/>
    </w:rPr>
  </w:style>
  <w:style w:type="paragraph" w:customStyle="1" w:styleId="01">
    <w:name w:val="正文0"/>
    <w:basedOn w:val="aff3"/>
    <w:link w:val="0Char0"/>
    <w:rsid w:val="00C0552E"/>
    <w:pPr>
      <w:spacing w:before="120" w:line="360" w:lineRule="auto"/>
      <w:ind w:left="215" w:firstLine="431"/>
    </w:pPr>
    <w:rPr>
      <w:rFonts w:ascii="Times New Roman" w:eastAsia="宋体" w:hAnsi="Times New Roman" w:cs="Times New Roman"/>
      <w:kern w:val="0"/>
      <w:sz w:val="24"/>
      <w:szCs w:val="20"/>
      <w:lang w:val="x-none" w:eastAsia="x-none"/>
    </w:rPr>
  </w:style>
  <w:style w:type="character" w:customStyle="1" w:styleId="0Char0">
    <w:name w:val="正文0 Char"/>
    <w:link w:val="01"/>
    <w:rsid w:val="00C0552E"/>
    <w:rPr>
      <w:rFonts w:ascii="Times New Roman" w:eastAsia="宋体" w:hAnsi="Times New Roman" w:cs="Times New Roman"/>
      <w:kern w:val="0"/>
      <w:sz w:val="24"/>
      <w:szCs w:val="20"/>
      <w:lang w:val="x-none" w:eastAsia="x-none"/>
    </w:rPr>
  </w:style>
  <w:style w:type="numbering" w:styleId="111111">
    <w:name w:val="Outline List 1"/>
    <w:basedOn w:val="aff6"/>
    <w:uiPriority w:val="99"/>
    <w:rsid w:val="00C0552E"/>
    <w:pPr>
      <w:numPr>
        <w:numId w:val="202"/>
      </w:numPr>
    </w:pPr>
  </w:style>
  <w:style w:type="character" w:customStyle="1" w:styleId="style261">
    <w:name w:val="style261"/>
    <w:rsid w:val="00C0552E"/>
    <w:rPr>
      <w:color w:val="000000"/>
    </w:rPr>
  </w:style>
  <w:style w:type="paragraph" w:customStyle="1" w:styleId="CharCharCharCharCharChar1CharCharCharCharCharChar1CharCharCharCharCharCharChar">
    <w:name w:val="Char Char Char Char Char Char1 Char Char Char Char Char Char1 Char Char Char Char Char Char Char"/>
    <w:basedOn w:val="aff3"/>
    <w:autoRedefine/>
    <w:rsid w:val="00C0552E"/>
    <w:rPr>
      <w:rFonts w:ascii="Tahoma" w:eastAsia="宋体" w:hAnsi="Tahoma" w:cs="Times New Roman"/>
      <w:sz w:val="24"/>
      <w:szCs w:val="20"/>
    </w:rPr>
  </w:style>
  <w:style w:type="paragraph" w:customStyle="1" w:styleId="afffffffffffffffffffffff1">
    <w:name w:val="表文字"/>
    <w:rsid w:val="00C0552E"/>
    <w:rPr>
      <w:rFonts w:ascii="宋体" w:eastAsia="宋体" w:hAnsi="Times New Roman" w:cs="Times New Roman"/>
      <w:sz w:val="20"/>
      <w:szCs w:val="20"/>
    </w:rPr>
  </w:style>
  <w:style w:type="paragraph" w:customStyle="1" w:styleId="afffffffffffffffffffffff2">
    <w:name w:val="正文仿宋小四"/>
    <w:basedOn w:val="aff3"/>
    <w:link w:val="Charfff9"/>
    <w:rsid w:val="00C0552E"/>
    <w:pPr>
      <w:spacing w:line="360" w:lineRule="auto"/>
      <w:ind w:firstLineChars="200" w:firstLine="200"/>
    </w:pPr>
    <w:rPr>
      <w:rFonts w:ascii="Times New Roman" w:eastAsia="仿宋_GB2312" w:hAnsi="Times New Roman" w:cs="Times New Roman"/>
      <w:kern w:val="0"/>
      <w:sz w:val="24"/>
      <w:szCs w:val="24"/>
      <w:lang w:val="x-none" w:eastAsia="x-none"/>
    </w:rPr>
  </w:style>
  <w:style w:type="character" w:customStyle="1" w:styleId="Charfff9">
    <w:name w:val="正文仿宋小四 Char"/>
    <w:link w:val="afffffffffffffffffffffff2"/>
    <w:rsid w:val="00C0552E"/>
    <w:rPr>
      <w:rFonts w:ascii="Times New Roman" w:eastAsia="仿宋_GB2312" w:hAnsi="Times New Roman" w:cs="Times New Roman"/>
      <w:kern w:val="0"/>
      <w:sz w:val="24"/>
      <w:szCs w:val="24"/>
      <w:lang w:val="x-none" w:eastAsia="x-none"/>
    </w:rPr>
  </w:style>
  <w:style w:type="paragraph" w:customStyle="1" w:styleId="afffffffffffffffffffffff3">
    <w:name w:val="图释"/>
    <w:basedOn w:val="aff3"/>
    <w:next w:val="afffffffffffffffffffffff2"/>
    <w:autoRedefine/>
    <w:rsid w:val="00C0552E"/>
    <w:pPr>
      <w:spacing w:line="360" w:lineRule="auto"/>
      <w:jc w:val="center"/>
    </w:pPr>
    <w:rPr>
      <w:rFonts w:ascii="宋体" w:eastAsia="仿宋_GB2312" w:hAnsi="宋体" w:cs="Times New Roman"/>
      <w:sz w:val="24"/>
      <w:szCs w:val="24"/>
    </w:rPr>
  </w:style>
  <w:style w:type="paragraph" w:customStyle="1" w:styleId="a5">
    <w:name w:val="分类说明"/>
    <w:basedOn w:val="aff3"/>
    <w:autoRedefine/>
    <w:semiHidden/>
    <w:rsid w:val="00C0552E"/>
    <w:pPr>
      <w:numPr>
        <w:ilvl w:val="2"/>
        <w:numId w:val="203"/>
      </w:numPr>
      <w:tabs>
        <w:tab w:val="clear" w:pos="1200"/>
        <w:tab w:val="num" w:pos="360"/>
        <w:tab w:val="num" w:pos="1418"/>
      </w:tabs>
      <w:spacing w:line="360" w:lineRule="auto"/>
      <w:ind w:left="0" w:firstLine="0"/>
    </w:pPr>
    <w:rPr>
      <w:rFonts w:ascii="Times New Roman" w:eastAsia="宋体" w:hAnsi="Times New Roman" w:cs="Times New Roman"/>
      <w:sz w:val="24"/>
      <w:szCs w:val="24"/>
    </w:rPr>
  </w:style>
  <w:style w:type="paragraph" w:customStyle="1" w:styleId="afffffffffffffffffffffff4">
    <w:name w:val="招标文件－表格用正文"/>
    <w:basedOn w:val="aff3"/>
    <w:rsid w:val="00C0552E"/>
    <w:pPr>
      <w:spacing w:beforeLines="50" w:before="50" w:afterLines="50" w:after="50"/>
    </w:pPr>
    <w:rPr>
      <w:rFonts w:ascii="宋体" w:eastAsia="宋体" w:hAnsi="Courier New" w:cs="宋体"/>
      <w:snapToGrid w:val="0"/>
      <w:color w:val="000000"/>
      <w:sz w:val="24"/>
      <w:szCs w:val="20"/>
    </w:rPr>
  </w:style>
  <w:style w:type="paragraph" w:customStyle="1" w:styleId="3TimesNewRoman5173">
    <w:name w:val="样式 标题 3 + Times New Roman 段前: 5 磅 行距: 多倍行距 1.73 字行"/>
    <w:basedOn w:val="35"/>
    <w:rsid w:val="00C0552E"/>
    <w:pPr>
      <w:keepLines w:val="0"/>
      <w:widowControl/>
      <w:numPr>
        <w:ilvl w:val="2"/>
        <w:numId w:val="199"/>
      </w:numPr>
      <w:pBdr>
        <w:bottom w:val="single" w:sz="4" w:space="1" w:color="auto"/>
      </w:pBdr>
      <w:tabs>
        <w:tab w:val="clear" w:pos="2160"/>
        <w:tab w:val="num" w:pos="360"/>
        <w:tab w:val="num" w:pos="420"/>
        <w:tab w:val="left" w:pos="900"/>
      </w:tabs>
      <w:spacing w:before="100" w:after="120" w:line="415" w:lineRule="auto"/>
      <w:ind w:left="720" w:hanging="720"/>
    </w:pPr>
    <w:rPr>
      <w:rFonts w:ascii="Microsoft Sans Serif" w:hAnsi="Microsoft Sans Serif" w:cs="Arial"/>
      <w:kern w:val="0"/>
      <w:sz w:val="26"/>
      <w:szCs w:val="26"/>
      <w:lang w:val="x-none" w:eastAsia="x-none"/>
    </w:rPr>
  </w:style>
  <w:style w:type="character" w:customStyle="1" w:styleId="Char1f6">
    <w:name w:val="正文首缩两字 Char1"/>
    <w:link w:val="afffffffffffffffffffffff5"/>
    <w:rsid w:val="00C0552E"/>
    <w:rPr>
      <w:rFonts w:ascii="Verdana" w:hAnsi="Verdana"/>
      <w:sz w:val="24"/>
    </w:rPr>
  </w:style>
  <w:style w:type="paragraph" w:customStyle="1" w:styleId="afffffffffffffffffffffff5">
    <w:name w:val="正文首缩两字"/>
    <w:basedOn w:val="aff3"/>
    <w:link w:val="Char1f6"/>
    <w:rsid w:val="00C0552E"/>
    <w:pPr>
      <w:widowControl/>
      <w:spacing w:line="360" w:lineRule="auto"/>
      <w:ind w:firstLineChars="200" w:firstLine="200"/>
      <w:jc w:val="left"/>
    </w:pPr>
    <w:rPr>
      <w:rFonts w:ascii="Verdana" w:hAnsi="Verdana"/>
      <w:sz w:val="24"/>
      <w:szCs w:val="22"/>
    </w:rPr>
  </w:style>
  <w:style w:type="character" w:customStyle="1" w:styleId="CharCharb">
    <w:name w:val="正文首缩两字 Char Char"/>
    <w:link w:val="Charfffa"/>
    <w:rsid w:val="00C0552E"/>
    <w:rPr>
      <w:rFonts w:ascii="Verdana" w:hAnsi="Verdana"/>
      <w:sz w:val="24"/>
    </w:rPr>
  </w:style>
  <w:style w:type="paragraph" w:customStyle="1" w:styleId="Charfffa">
    <w:name w:val="正文首缩两字 Char"/>
    <w:basedOn w:val="aff3"/>
    <w:link w:val="CharCharb"/>
    <w:rsid w:val="00C0552E"/>
    <w:pPr>
      <w:widowControl/>
      <w:spacing w:line="360" w:lineRule="auto"/>
      <w:ind w:firstLineChars="200" w:firstLine="200"/>
      <w:jc w:val="left"/>
    </w:pPr>
    <w:rPr>
      <w:rFonts w:ascii="Verdana" w:hAnsi="Verdana"/>
      <w:sz w:val="24"/>
      <w:szCs w:val="22"/>
    </w:rPr>
  </w:style>
  <w:style w:type="character" w:customStyle="1" w:styleId="1CharCha2Char">
    <w:name w:val="样式 样式 样式 正文缩进正文（首行缩进两字）正文不缩进表正文正文非缩进特点二段1首行缩进正文缩进 Char特点 Cha...2... Char"/>
    <w:link w:val="1CharCha2"/>
    <w:rsid w:val="00C0552E"/>
    <w:rPr>
      <w:rFonts w:ascii="宋体"/>
      <w:sz w:val="24"/>
    </w:rPr>
  </w:style>
  <w:style w:type="paragraph" w:customStyle="1" w:styleId="1CharCha2">
    <w:name w:val="样式 样式 样式 正文缩进正文（首行缩进两字）正文不缩进表正文正文非缩进特点二段1首行缩进正文缩进 Char特点 Cha...2..."/>
    <w:basedOn w:val="aff3"/>
    <w:link w:val="1CharCha2Char"/>
    <w:rsid w:val="00C0552E"/>
    <w:pPr>
      <w:widowControl/>
      <w:adjustRightInd w:val="0"/>
      <w:snapToGrid w:val="0"/>
      <w:spacing w:line="360" w:lineRule="auto"/>
      <w:ind w:firstLineChars="200" w:firstLine="200"/>
      <w:jc w:val="left"/>
    </w:pPr>
    <w:rPr>
      <w:rFonts w:ascii="宋体"/>
      <w:sz w:val="24"/>
      <w:szCs w:val="22"/>
    </w:rPr>
  </w:style>
  <w:style w:type="character" w:customStyle="1" w:styleId="2UNDERRUBRIK1-2Underrubrik1prop2h2Level2TopicHeadChar">
    <w:name w:val="样式 标题 2UNDERRUBRIK 1-2Underrubrik1prop2h2Level 2 Topic Head... Char"/>
    <w:link w:val="2UNDERRUBRIK1-2Underrubrik1prop2h2Level2TopicHead"/>
    <w:locked/>
    <w:rsid w:val="00C0552E"/>
    <w:rPr>
      <w:rFonts w:eastAsia="仿宋_GB2312"/>
      <w:sz w:val="30"/>
      <w:szCs w:val="32"/>
      <w:lang w:val="x-none" w:eastAsia="x-none"/>
    </w:rPr>
  </w:style>
  <w:style w:type="paragraph" w:customStyle="1" w:styleId="2UNDERRUBRIK1-2Underrubrik1prop2h2Level2TopicHead">
    <w:name w:val="样式 标题 2UNDERRUBRIK 1-2Underrubrik1prop2h2Level 2 Topic Head..."/>
    <w:basedOn w:val="27"/>
    <w:link w:val="2UNDERRUBRIK1-2Underrubrik1prop2h2Level2TopicHeadChar"/>
    <w:rsid w:val="00C0552E"/>
    <w:pPr>
      <w:numPr>
        <w:numId w:val="198"/>
      </w:numPr>
      <w:tabs>
        <w:tab w:val="num" w:pos="936"/>
      </w:tabs>
      <w:spacing w:before="100" w:beforeAutospacing="1" w:afterAutospacing="1" w:line="240" w:lineRule="auto"/>
    </w:pPr>
    <w:rPr>
      <w:rFonts w:asciiTheme="minorHAnsi" w:eastAsia="仿宋_GB2312" w:hAnsiTheme="minorHAnsi" w:cstheme="minorBidi"/>
      <w:b w:val="0"/>
      <w:bCs w:val="0"/>
      <w:sz w:val="30"/>
      <w:lang w:val="x-none" w:eastAsia="x-none"/>
    </w:rPr>
  </w:style>
  <w:style w:type="paragraph" w:customStyle="1" w:styleId="afffffffffffffffffffffff6">
    <w:name w:val="加黑正文"/>
    <w:basedOn w:val="aff3"/>
    <w:next w:val="aff3"/>
    <w:rsid w:val="00C0552E"/>
    <w:pPr>
      <w:ind w:firstLineChars="200" w:firstLine="420"/>
      <w:jc w:val="left"/>
    </w:pPr>
    <w:rPr>
      <w:rFonts w:ascii="Arial" w:eastAsia="宋体" w:hAnsi="宋体" w:cs="Arial"/>
      <w:b/>
      <w:sz w:val="24"/>
    </w:rPr>
  </w:style>
  <w:style w:type="character" w:customStyle="1" w:styleId="font-12">
    <w:name w:val="font-12"/>
    <w:rsid w:val="00C0552E"/>
    <w:rPr>
      <w:rFonts w:ascii="??" w:hAnsi="??" w:hint="default"/>
      <w:i w:val="0"/>
      <w:iCs w:val="0"/>
      <w:color w:val="333333"/>
      <w:sz w:val="18"/>
      <w:szCs w:val="18"/>
    </w:rPr>
  </w:style>
  <w:style w:type="paragraph" w:customStyle="1" w:styleId="StyleFirstline05">
    <w:name w:val="Style First line:  0.5&quot;"/>
    <w:basedOn w:val="aff3"/>
    <w:rsid w:val="00C0552E"/>
    <w:pPr>
      <w:widowControl/>
      <w:spacing w:line="360" w:lineRule="auto"/>
      <w:ind w:firstLine="720"/>
      <w:jc w:val="left"/>
    </w:pPr>
    <w:rPr>
      <w:rFonts w:ascii="Times New Roman" w:eastAsia="宋体" w:hAnsi="Times New Roman" w:cs="Times New Roman"/>
      <w:kern w:val="0"/>
      <w:sz w:val="24"/>
      <w:szCs w:val="20"/>
    </w:rPr>
  </w:style>
  <w:style w:type="paragraph" w:customStyle="1" w:styleId="ArialChar">
    <w:name w:val="正文 + Arial Char"/>
    <w:aliases w:val="加粗 Char"/>
    <w:basedOn w:val="aff3"/>
    <w:rsid w:val="00C0552E"/>
    <w:pPr>
      <w:widowControl/>
      <w:numPr>
        <w:numId w:val="204"/>
      </w:numPr>
      <w:tabs>
        <w:tab w:val="clear" w:pos="420"/>
        <w:tab w:val="num" w:pos="360"/>
        <w:tab w:val="num" w:pos="720"/>
      </w:tabs>
      <w:spacing w:line="300" w:lineRule="auto"/>
      <w:ind w:left="720" w:hanging="360"/>
    </w:pPr>
    <w:rPr>
      <w:rFonts w:ascii="Arial" w:eastAsia="宋体" w:hAnsi="Arial" w:cs="Times New Roman"/>
      <w:b/>
      <w:color w:val="000000"/>
      <w:sz w:val="24"/>
      <w:szCs w:val="20"/>
    </w:rPr>
  </w:style>
  <w:style w:type="paragraph" w:customStyle="1" w:styleId="NormalParagraphStyle">
    <w:name w:val="NormalParagraphStyle"/>
    <w:basedOn w:val="aff3"/>
    <w:rsid w:val="00C0552E"/>
    <w:pPr>
      <w:autoSpaceDE w:val="0"/>
      <w:autoSpaceDN w:val="0"/>
      <w:adjustRightInd w:val="0"/>
      <w:spacing w:line="288" w:lineRule="auto"/>
      <w:textAlignment w:val="center"/>
    </w:pPr>
    <w:rPr>
      <w:rFonts w:ascii="宋体" w:eastAsia="宋体" w:hAnsi="Times New Roman" w:cs="宋体"/>
      <w:color w:val="000000"/>
      <w:kern w:val="0"/>
      <w:sz w:val="24"/>
      <w:szCs w:val="24"/>
      <w:lang w:val="zh-CN"/>
    </w:rPr>
  </w:style>
  <w:style w:type="paragraph" w:customStyle="1" w:styleId="3fff">
    <w:name w:val="标题3级"/>
    <w:basedOn w:val="1f0"/>
    <w:rsid w:val="00C0552E"/>
    <w:pPr>
      <w:widowControl/>
      <w:spacing w:before="0" w:after="0" w:line="440" w:lineRule="exact"/>
      <w:outlineLvl w:val="2"/>
    </w:pPr>
    <w:rPr>
      <w:rFonts w:ascii="宋体"/>
      <w:b w:val="0"/>
      <w:sz w:val="32"/>
      <w:szCs w:val="32"/>
      <w:lang w:val="x-none" w:eastAsia="x-none"/>
    </w:rPr>
  </w:style>
  <w:style w:type="paragraph" w:customStyle="1" w:styleId="2ffffc">
    <w:name w:val="标题2级"/>
    <w:basedOn w:val="1f0"/>
    <w:rsid w:val="00C0552E"/>
    <w:pPr>
      <w:widowControl/>
      <w:spacing w:before="0" w:after="0" w:line="440" w:lineRule="exact"/>
      <w:outlineLvl w:val="1"/>
    </w:pPr>
    <w:rPr>
      <w:rFonts w:ascii="宋体" w:hAnsi="宋体"/>
      <w:b w:val="0"/>
      <w:sz w:val="32"/>
      <w:szCs w:val="32"/>
      <w:lang w:val="x-none" w:eastAsia="x-none"/>
    </w:rPr>
  </w:style>
  <w:style w:type="paragraph" w:customStyle="1" w:styleId="afffffffffffffffffffffff7">
    <w:name w:val="样式 中文正文 + 两端对齐"/>
    <w:basedOn w:val="aff3"/>
    <w:rsid w:val="00C0552E"/>
    <w:pPr>
      <w:adjustRightInd w:val="0"/>
      <w:snapToGrid w:val="0"/>
      <w:spacing w:before="120" w:line="360" w:lineRule="auto"/>
      <w:ind w:left="851"/>
    </w:pPr>
    <w:rPr>
      <w:rFonts w:ascii="Times New Roman" w:eastAsia="宋体" w:hAnsi="Times New Roman" w:cs="宋体"/>
      <w:sz w:val="24"/>
      <w:szCs w:val="20"/>
    </w:rPr>
  </w:style>
  <w:style w:type="paragraph" w:customStyle="1" w:styleId="BodyTextHeading3">
    <w:name w:val="Body Text (Heading 3)"/>
    <w:basedOn w:val="aff3"/>
    <w:rsid w:val="00C0552E"/>
    <w:pPr>
      <w:widowControl/>
      <w:tabs>
        <w:tab w:val="left" w:pos="3870"/>
      </w:tabs>
      <w:snapToGrid w:val="0"/>
      <w:spacing w:before="120" w:after="60"/>
      <w:ind w:left="720" w:hanging="731"/>
      <w:jc w:val="left"/>
    </w:pPr>
    <w:rPr>
      <w:rFonts w:ascii="Arial" w:eastAsia="宋体" w:hAnsi="Arial" w:cs="Times New Roman"/>
      <w:kern w:val="0"/>
      <w:sz w:val="20"/>
      <w:szCs w:val="20"/>
      <w:lang w:val="en-AU" w:eastAsia="en-US"/>
    </w:rPr>
  </w:style>
  <w:style w:type="character" w:customStyle="1" w:styleId="2Chard">
    <w:name w:val="项目列表2 Char"/>
    <w:link w:val="26"/>
    <w:rsid w:val="00C0552E"/>
    <w:rPr>
      <w:rFonts w:ascii="Times New Roman" w:eastAsia="宋体" w:hAnsi="Times New Roman" w:cs="Times New Roman"/>
      <w:kern w:val="0"/>
      <w:sz w:val="24"/>
      <w:szCs w:val="20"/>
    </w:rPr>
  </w:style>
  <w:style w:type="paragraph" w:customStyle="1" w:styleId="greenfont">
    <w:name w:val="greenfont"/>
    <w:basedOn w:val="aff3"/>
    <w:rsid w:val="00C0552E"/>
    <w:pPr>
      <w:widowControl/>
      <w:spacing w:before="100" w:beforeAutospacing="1" w:after="100" w:afterAutospacing="1" w:line="238" w:lineRule="atLeast"/>
      <w:jc w:val="left"/>
    </w:pPr>
    <w:rPr>
      <w:rFonts w:ascii="Verdana" w:eastAsia="宋体" w:hAnsi="Verdana" w:cs="宋体"/>
      <w:color w:val="009900"/>
      <w:kern w:val="0"/>
      <w:sz w:val="15"/>
      <w:szCs w:val="15"/>
    </w:rPr>
  </w:style>
  <w:style w:type="paragraph" w:customStyle="1" w:styleId="style7">
    <w:name w:val="style7"/>
    <w:basedOn w:val="aff3"/>
    <w:rsid w:val="00C0552E"/>
    <w:pPr>
      <w:widowControl/>
      <w:spacing w:before="100" w:beforeAutospacing="1" w:after="100" w:afterAutospacing="1" w:line="238" w:lineRule="atLeast"/>
      <w:jc w:val="left"/>
    </w:pPr>
    <w:rPr>
      <w:rFonts w:ascii="Verdana" w:eastAsia="宋体" w:hAnsi="Verdana" w:cs="宋体"/>
      <w:color w:val="666666"/>
      <w:kern w:val="0"/>
      <w:sz w:val="15"/>
      <w:szCs w:val="15"/>
    </w:rPr>
  </w:style>
  <w:style w:type="character" w:customStyle="1" w:styleId="bold14px1">
    <w:name w:val="bold14px1"/>
    <w:rsid w:val="00C0552E"/>
    <w:rPr>
      <w:b/>
      <w:bCs/>
      <w:color w:val="ED5019"/>
      <w:sz w:val="18"/>
      <w:szCs w:val="18"/>
    </w:rPr>
  </w:style>
  <w:style w:type="character" w:customStyle="1" w:styleId="greenfont1">
    <w:name w:val="greenfont1"/>
    <w:rsid w:val="00C0552E"/>
    <w:rPr>
      <w:rFonts w:ascii="Verdana" w:hAnsi="Verdana" w:hint="default"/>
      <w:color w:val="009900"/>
      <w:sz w:val="15"/>
      <w:szCs w:val="15"/>
    </w:rPr>
  </w:style>
  <w:style w:type="character" w:customStyle="1" w:styleId="heihou1">
    <w:name w:val="heihou1"/>
    <w:rsid w:val="00C0552E"/>
    <w:rPr>
      <w:sz w:val="15"/>
      <w:szCs w:val="15"/>
      <w:vertAlign w:val="superscript"/>
    </w:rPr>
  </w:style>
  <w:style w:type="paragraph" w:customStyle="1" w:styleId="afffffffffffffffffffffff8">
    <w:name w:val="刘岩"/>
    <w:basedOn w:val="1f0"/>
    <w:rsid w:val="00C0552E"/>
    <w:pPr>
      <w:tabs>
        <w:tab w:val="num" w:pos="360"/>
      </w:tabs>
      <w:autoSpaceDE w:val="0"/>
      <w:autoSpaceDN w:val="0"/>
      <w:adjustRightInd w:val="0"/>
      <w:spacing w:before="0" w:after="0" w:line="300" w:lineRule="auto"/>
      <w:ind w:left="360" w:hangingChars="200" w:hanging="360"/>
    </w:pPr>
    <w:rPr>
      <w:rFonts w:ascii="宋体"/>
      <w:bCs w:val="0"/>
      <w:lang w:val="x-none" w:eastAsia="x-none"/>
    </w:rPr>
  </w:style>
  <w:style w:type="character" w:customStyle="1" w:styleId="Charfff7">
    <w:name w:val="正文加粗 Char"/>
    <w:link w:val="afffffffffffffffffffffe"/>
    <w:rsid w:val="00C0552E"/>
    <w:rPr>
      <w:rFonts w:ascii="宋体" w:eastAsia="宋体" w:hAnsi="Calibri" w:cs="Times New Roman"/>
      <w:b/>
      <w:snapToGrid w:val="0"/>
      <w:color w:val="000000"/>
      <w:kern w:val="0"/>
      <w:sz w:val="20"/>
      <w:szCs w:val="20"/>
      <w:lang w:val="en-GB" w:eastAsia="en-US" w:bidi="en-US"/>
    </w:rPr>
  </w:style>
  <w:style w:type="character" w:customStyle="1" w:styleId="1Char">
    <w:name w:val="正文1 Char"/>
    <w:link w:val="1ff7"/>
    <w:rsid w:val="00C0552E"/>
    <w:rPr>
      <w:rFonts w:ascii="Times New Roman" w:eastAsia="宋体" w:hAnsi="Times New Roman" w:cs="Times New Roman"/>
      <w:szCs w:val="24"/>
    </w:rPr>
  </w:style>
  <w:style w:type="paragraph" w:customStyle="1" w:styleId="af7">
    <w:name w:val="列举项目"/>
    <w:basedOn w:val="1ff7"/>
    <w:rsid w:val="00C0552E"/>
    <w:pPr>
      <w:numPr>
        <w:numId w:val="205"/>
      </w:numPr>
      <w:tabs>
        <w:tab w:val="clear" w:pos="1200"/>
        <w:tab w:val="num" w:pos="360"/>
        <w:tab w:val="num" w:pos="420"/>
        <w:tab w:val="num" w:pos="792"/>
        <w:tab w:val="num" w:pos="1259"/>
      </w:tabs>
      <w:topLinePunct w:val="0"/>
      <w:spacing w:beforeLines="0" w:before="0" w:afterLines="0" w:after="0" w:line="360" w:lineRule="auto"/>
      <w:ind w:left="425" w:hanging="425"/>
      <w:jc w:val="left"/>
    </w:pPr>
    <w:rPr>
      <w:rFonts w:ascii="宋体" w:hAnsi="宋体" w:cs="宋体"/>
      <w:kern w:val="0"/>
      <w:szCs w:val="20"/>
      <w:lang w:val="x-none" w:eastAsia="x-none"/>
    </w:rPr>
  </w:style>
  <w:style w:type="character" w:customStyle="1" w:styleId="CharCharc">
    <w:name w:val="表格 Char Char"/>
    <w:rsid w:val="00C0552E"/>
    <w:rPr>
      <w:rFonts w:ascii="Calibri" w:hAnsi="Calibri"/>
      <w:lang w:eastAsia="en-US" w:bidi="en-US"/>
    </w:rPr>
  </w:style>
  <w:style w:type="paragraph" w:customStyle="1" w:styleId="CM6">
    <w:name w:val="CM6"/>
    <w:basedOn w:val="Default"/>
    <w:next w:val="Default"/>
    <w:rsid w:val="00C0552E"/>
    <w:pPr>
      <w:spacing w:line="346" w:lineRule="atLeast"/>
    </w:pPr>
    <w:rPr>
      <w:rFonts w:ascii="Times New Roman" w:eastAsia="宋体" w:cs="Times New Roman"/>
      <w:color w:val="auto"/>
    </w:rPr>
  </w:style>
  <w:style w:type="table" w:customStyle="1" w:styleId="11112">
    <w:name w:val="表格样式1111"/>
    <w:basedOn w:val="aff5"/>
    <w:next w:val="afffd"/>
    <w:rsid w:val="00C05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典雅型31"/>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31">
    <w:name w:val="Char Char31"/>
    <w:basedOn w:val="aff3"/>
    <w:autoRedefine/>
    <w:rsid w:val="00C0552E"/>
    <w:pPr>
      <w:widowControl/>
      <w:spacing w:after="160" w:line="240" w:lineRule="exact"/>
      <w:jc w:val="left"/>
    </w:pPr>
    <w:rPr>
      <w:rFonts w:ascii="宋体" w:eastAsia="宋体" w:hAnsi="宋体" w:cs="Times New Roman"/>
      <w:kern w:val="0"/>
      <w:sz w:val="20"/>
      <w:szCs w:val="20"/>
      <w:lang w:eastAsia="en-US"/>
    </w:rPr>
  </w:style>
  <w:style w:type="paragraph" w:customStyle="1" w:styleId="11f3">
    <w:name w:val="日期11"/>
    <w:basedOn w:val="aff3"/>
    <w:next w:val="aff3"/>
    <w:rsid w:val="00C0552E"/>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pic-info">
    <w:name w:val="pic-info"/>
    <w:basedOn w:val="aff3"/>
    <w:rsid w:val="00C0552E"/>
    <w:pPr>
      <w:widowControl/>
      <w:spacing w:before="100" w:beforeAutospacing="1" w:after="100" w:afterAutospacing="1"/>
      <w:jc w:val="left"/>
    </w:pPr>
    <w:rPr>
      <w:rFonts w:ascii="宋体" w:eastAsia="宋体" w:hAnsi="宋体" w:cs="宋体"/>
      <w:kern w:val="0"/>
      <w:sz w:val="24"/>
      <w:szCs w:val="24"/>
    </w:rPr>
  </w:style>
  <w:style w:type="paragraph" w:customStyle="1" w:styleId="a7">
    <w:name w:val="正文带编号"/>
    <w:basedOn w:val="aff3"/>
    <w:rsid w:val="00C0552E"/>
    <w:pPr>
      <w:numPr>
        <w:numId w:val="206"/>
      </w:numPr>
      <w:tabs>
        <w:tab w:val="clear" w:pos="420"/>
        <w:tab w:val="num" w:pos="360"/>
        <w:tab w:val="num" w:pos="1200"/>
      </w:tabs>
      <w:spacing w:line="360" w:lineRule="auto"/>
      <w:ind w:left="0" w:firstLine="0"/>
    </w:pPr>
    <w:rPr>
      <w:rFonts w:ascii="宋体" w:eastAsia="宋体" w:hAnsi="宋体" w:cs="Times New Roman"/>
      <w:sz w:val="24"/>
      <w:szCs w:val="24"/>
    </w:rPr>
  </w:style>
  <w:style w:type="paragraph" w:customStyle="1" w:styleId="2ffffd">
    <w:name w:val="正文+首行缩进2"/>
    <w:basedOn w:val="aff3"/>
    <w:rsid w:val="00C0552E"/>
    <w:pPr>
      <w:spacing w:afterLines="50" w:line="360" w:lineRule="auto"/>
      <w:ind w:firstLineChars="200" w:firstLine="200"/>
    </w:pPr>
    <w:rPr>
      <w:rFonts w:ascii="Times New Roman" w:eastAsia="宋体" w:hAnsi="Times New Roman" w:cs="Times New Roman"/>
      <w:kern w:val="0"/>
      <w:sz w:val="24"/>
      <w:szCs w:val="24"/>
    </w:rPr>
  </w:style>
  <w:style w:type="character" w:customStyle="1" w:styleId="afffffffffffffffffffffff9">
    <w:name w:val="样式 宋体"/>
    <w:rsid w:val="00C0552E"/>
    <w:rPr>
      <w:rFonts w:ascii="宋体" w:hAnsi="宋体"/>
      <w:sz w:val="24"/>
    </w:rPr>
  </w:style>
  <w:style w:type="paragraph" w:customStyle="1" w:styleId="af6">
    <w:name w:val="正文图形"/>
    <w:basedOn w:val="aff3"/>
    <w:rsid w:val="00C0552E"/>
    <w:pPr>
      <w:numPr>
        <w:numId w:val="207"/>
      </w:numPr>
      <w:tabs>
        <w:tab w:val="clear" w:pos="720"/>
        <w:tab w:val="num" w:pos="360"/>
        <w:tab w:val="num" w:pos="420"/>
      </w:tabs>
      <w:ind w:left="0" w:firstLine="0"/>
    </w:pPr>
    <w:rPr>
      <w:rFonts w:ascii="宋体" w:eastAsia="宋体" w:hAnsi="宋体" w:cs="Times New Roman"/>
      <w:sz w:val="24"/>
      <w:szCs w:val="24"/>
    </w:rPr>
  </w:style>
  <w:style w:type="paragraph" w:customStyle="1" w:styleId="22052">
    <w:name w:val="样式 正文+首行缩进2 + 首行缩进:  2 字符 段后: 0.5 行2"/>
    <w:basedOn w:val="aff3"/>
    <w:autoRedefine/>
    <w:rsid w:val="00C0552E"/>
    <w:pPr>
      <w:spacing w:line="360" w:lineRule="auto"/>
      <w:ind w:firstLineChars="200" w:firstLine="480"/>
    </w:pPr>
    <w:rPr>
      <w:rFonts w:ascii="黑体" w:eastAsia="黑体" w:hAnsi="Times New Roman" w:cs="宋体"/>
      <w:kern w:val="0"/>
      <w:sz w:val="24"/>
      <w:szCs w:val="20"/>
    </w:rPr>
  </w:style>
  <w:style w:type="paragraph" w:customStyle="1" w:styleId="22053">
    <w:name w:val="样式 正文+首行缩进2 + 首行缩进:  2 字符 段后: 0.5 行3"/>
    <w:basedOn w:val="aff3"/>
    <w:rsid w:val="00C0552E"/>
    <w:pPr>
      <w:spacing w:line="360" w:lineRule="auto"/>
      <w:ind w:firstLineChars="200" w:firstLine="200"/>
    </w:pPr>
    <w:rPr>
      <w:rFonts w:ascii="Times New Roman" w:eastAsia="宋体" w:hAnsi="Times New Roman" w:cs="宋体"/>
      <w:kern w:val="0"/>
      <w:sz w:val="24"/>
      <w:szCs w:val="20"/>
    </w:rPr>
  </w:style>
  <w:style w:type="table" w:customStyle="1" w:styleId="1312">
    <w:name w:val="浅色列表131"/>
    <w:basedOn w:val="aff5"/>
    <w:rsid w:val="00C0552E"/>
    <w:rPr>
      <w:rFonts w:ascii="Calibri" w:eastAsia="宋体" w:hAnsi="Calibri" w:cs="Times New Roman"/>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13">
    <w:name w:val="古典型 131"/>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5">
    <w:name w:val="样式1 项目符号5"/>
    <w:basedOn w:val="aff6"/>
    <w:rsid w:val="00C0552E"/>
    <w:pPr>
      <w:numPr>
        <w:numId w:val="155"/>
      </w:numPr>
    </w:pPr>
  </w:style>
  <w:style w:type="numbering" w:customStyle="1" w:styleId="25">
    <w:name w:val="2样式 项目符号5"/>
    <w:rsid w:val="00C0552E"/>
    <w:pPr>
      <w:numPr>
        <w:numId w:val="156"/>
      </w:numPr>
    </w:pPr>
  </w:style>
  <w:style w:type="paragraph" w:customStyle="1" w:styleId="CharChar1CharCharCharCharCharChar1">
    <w:name w:val="Char Char1 Char Char Char Char Char Char1"/>
    <w:basedOn w:val="aff3"/>
    <w:autoRedefine/>
    <w:rsid w:val="00C0552E"/>
    <w:pPr>
      <w:widowControl/>
      <w:spacing w:after="160" w:line="240" w:lineRule="exact"/>
      <w:jc w:val="left"/>
    </w:pPr>
    <w:rPr>
      <w:rFonts w:ascii="Verdana" w:eastAsia="仿宋_GB2312" w:hAnsi="Verdana" w:cs="Times New Roman"/>
      <w:kern w:val="0"/>
      <w:sz w:val="24"/>
      <w:szCs w:val="20"/>
      <w:lang w:eastAsia="en-US"/>
    </w:rPr>
  </w:style>
  <w:style w:type="numbering" w:customStyle="1" w:styleId="2113">
    <w:name w:val="无列表211"/>
    <w:next w:val="aff6"/>
    <w:semiHidden/>
    <w:unhideWhenUsed/>
    <w:rsid w:val="00C0552E"/>
  </w:style>
  <w:style w:type="table" w:customStyle="1" w:styleId="1117">
    <w:name w:val="典雅型111"/>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3">
    <w:name w:val="浅色列表1111"/>
    <w:basedOn w:val="aff5"/>
    <w:rsid w:val="00C0552E"/>
    <w:rPr>
      <w:rFonts w:ascii="Calibri" w:eastAsia="宋体" w:hAnsi="Calibri" w:cs="Times New Roman"/>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4">
    <w:name w:val="古典型 1111"/>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0">
    <w:name w:val="样式1 项目符号13"/>
    <w:basedOn w:val="aff6"/>
    <w:rsid w:val="00C0552E"/>
  </w:style>
  <w:style w:type="table" w:customStyle="1" w:styleId="1118">
    <w:name w:val="专业型111"/>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13">
    <w:name w:val="2样式 项目符号13"/>
    <w:rsid w:val="00C0552E"/>
    <w:pPr>
      <w:numPr>
        <w:numId w:val="152"/>
      </w:numPr>
    </w:pPr>
  </w:style>
  <w:style w:type="table" w:customStyle="1" w:styleId="51112">
    <w:name w:val="网格型 5111"/>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30">
    <w:name w:val="无列表33"/>
    <w:next w:val="aff6"/>
    <w:semiHidden/>
    <w:unhideWhenUsed/>
    <w:rsid w:val="00C0552E"/>
  </w:style>
  <w:style w:type="numbering" w:customStyle="1" w:styleId="11111123">
    <w:name w:val="1 / 1.1 / 1.1.123"/>
    <w:basedOn w:val="aff6"/>
    <w:next w:val="1111110"/>
    <w:rsid w:val="00C0552E"/>
    <w:pPr>
      <w:numPr>
        <w:numId w:val="194"/>
      </w:numPr>
    </w:pPr>
  </w:style>
  <w:style w:type="numbering" w:customStyle="1" w:styleId="523">
    <w:name w:val="样式523"/>
    <w:rsid w:val="00C0552E"/>
    <w:pPr>
      <w:numPr>
        <w:numId w:val="196"/>
      </w:numPr>
    </w:pPr>
  </w:style>
  <w:style w:type="table" w:customStyle="1" w:styleId="2114">
    <w:name w:val="典雅型211"/>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11">
    <w:name w:val="浅色列表1211"/>
    <w:basedOn w:val="aff5"/>
    <w:rsid w:val="00C0552E"/>
    <w:rPr>
      <w:rFonts w:ascii="Calibri" w:eastAsia="宋体" w:hAnsi="Calibri" w:cs="Times New Roman"/>
      <w:szCs w:val="21"/>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12">
    <w:name w:val="古典型 1211"/>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3">
    <w:name w:val="样式1 项目符号23"/>
    <w:basedOn w:val="aff6"/>
    <w:rsid w:val="00C0552E"/>
    <w:pPr>
      <w:numPr>
        <w:numId w:val="164"/>
      </w:numPr>
    </w:pPr>
  </w:style>
  <w:style w:type="table" w:customStyle="1" w:styleId="2115">
    <w:name w:val="专业型211"/>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241">
    <w:name w:val="2样式 项目符号241"/>
    <w:rsid w:val="00C0552E"/>
    <w:pPr>
      <w:numPr>
        <w:numId w:val="195"/>
      </w:numPr>
    </w:pPr>
  </w:style>
  <w:style w:type="table" w:customStyle="1" w:styleId="52110">
    <w:name w:val="网格型 5211"/>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213">
    <w:name w:val="2样式 项目符号213"/>
    <w:rsid w:val="00C0552E"/>
    <w:pPr>
      <w:numPr>
        <w:numId w:val="165"/>
      </w:numPr>
    </w:pPr>
  </w:style>
  <w:style w:type="numbering" w:customStyle="1" w:styleId="430">
    <w:name w:val="无列表43"/>
    <w:next w:val="aff6"/>
    <w:uiPriority w:val="99"/>
    <w:semiHidden/>
    <w:unhideWhenUsed/>
    <w:rsid w:val="00C0552E"/>
  </w:style>
  <w:style w:type="paragraph" w:customStyle="1" w:styleId="106cm">
    <w:name w:val="第三节下内容1.06cm"/>
    <w:rsid w:val="00C0552E"/>
    <w:pPr>
      <w:spacing w:line="360" w:lineRule="auto"/>
      <w:ind w:left="601"/>
    </w:pPr>
    <w:rPr>
      <w:rFonts w:ascii="Times New Roman" w:eastAsia="宋体" w:hAnsi="Times New Roman" w:cs="Times New Roman"/>
      <w:bCs/>
      <w:kern w:val="0"/>
      <w:szCs w:val="21"/>
    </w:rPr>
  </w:style>
  <w:style w:type="paragraph" w:customStyle="1" w:styleId="21f3">
    <w:name w:val="正文文本缩进 21"/>
    <w:basedOn w:val="aff3"/>
    <w:rsid w:val="00C0552E"/>
    <w:pPr>
      <w:adjustRightInd w:val="0"/>
      <w:spacing w:line="480" w:lineRule="exact"/>
      <w:ind w:left="105"/>
      <w:jc w:val="left"/>
      <w:textAlignment w:val="baseline"/>
    </w:pPr>
    <w:rPr>
      <w:rFonts w:ascii="Times New Roman" w:eastAsia="宋体" w:hAnsi="Times New Roman" w:cs="Times New Roman"/>
      <w:sz w:val="24"/>
      <w:szCs w:val="20"/>
    </w:rPr>
  </w:style>
  <w:style w:type="paragraph" w:customStyle="1" w:styleId="b0">
    <w:name w:val="列表b"/>
    <w:basedOn w:val="aff3"/>
    <w:rsid w:val="00C0552E"/>
    <w:pPr>
      <w:tabs>
        <w:tab w:val="num" w:pos="425"/>
      </w:tabs>
      <w:adjustRightInd w:val="0"/>
      <w:spacing w:before="120" w:after="120" w:line="400" w:lineRule="atLeast"/>
      <w:ind w:left="425" w:hanging="425"/>
      <w:textAlignment w:val="baseline"/>
    </w:pPr>
    <w:rPr>
      <w:rFonts w:ascii="Arial" w:eastAsia="宋体" w:hAnsi="Arial" w:cs="Times New Roman"/>
      <w:spacing w:val="-2"/>
      <w:kern w:val="0"/>
      <w:sz w:val="24"/>
      <w:szCs w:val="20"/>
    </w:rPr>
  </w:style>
  <w:style w:type="paragraph" w:customStyle="1" w:styleId="1ffffff0">
    <w:name w:val="小标题1"/>
    <w:basedOn w:val="aff3"/>
    <w:rsid w:val="00C0552E"/>
    <w:pPr>
      <w:tabs>
        <w:tab w:val="num" w:pos="1620"/>
      </w:tabs>
      <w:adjustRightInd w:val="0"/>
      <w:spacing w:before="120" w:after="120" w:line="400" w:lineRule="atLeast"/>
      <w:ind w:leftChars="600" w:left="1620" w:hangingChars="200" w:hanging="360"/>
      <w:textAlignment w:val="baseline"/>
    </w:pPr>
    <w:rPr>
      <w:rFonts w:ascii="宋体" w:eastAsia="宋体" w:hAnsi="宋体" w:cs="Times New Roman"/>
      <w:kern w:val="0"/>
      <w:sz w:val="24"/>
      <w:szCs w:val="20"/>
    </w:rPr>
  </w:style>
  <w:style w:type="paragraph" w:customStyle="1" w:styleId="2ffffe">
    <w:name w:val="小标题2"/>
    <w:rsid w:val="00C0552E"/>
    <w:pPr>
      <w:widowControl w:val="0"/>
      <w:autoSpaceDE w:val="0"/>
      <w:autoSpaceDN w:val="0"/>
      <w:adjustRightInd w:val="0"/>
      <w:jc w:val="both"/>
    </w:pPr>
    <w:rPr>
      <w:rFonts w:ascii="FZ ÖÐµÈÏß¼òÌå" w:eastAsia="宋体" w:hAnsi="FZ ÖÐµÈÏß¼òÌå" w:cs="Times New Roman"/>
      <w:kern w:val="0"/>
      <w:sz w:val="18"/>
      <w:szCs w:val="20"/>
    </w:rPr>
  </w:style>
  <w:style w:type="paragraph" w:customStyle="1" w:styleId="afffffffffffffffffffffffa">
    <w:name w:val="接續本文"/>
    <w:basedOn w:val="afffe"/>
    <w:rsid w:val="00C0552E"/>
    <w:pPr>
      <w:keepNext/>
      <w:widowControl/>
      <w:spacing w:after="240" w:line="240" w:lineRule="atLeast"/>
      <w:ind w:left="1080"/>
    </w:pPr>
    <w:rPr>
      <w:rFonts w:ascii="Arial" w:eastAsia="PMingLiU" w:hAnsi="Arial"/>
      <w:b w:val="0"/>
      <w:bCs w:val="0"/>
      <w:spacing w:val="-5"/>
      <w:kern w:val="0"/>
      <w:sz w:val="20"/>
      <w:szCs w:val="20"/>
      <w:lang w:val="x-none" w:eastAsia="zh-TW" w:bidi="he-IL"/>
    </w:rPr>
  </w:style>
  <w:style w:type="paragraph" w:customStyle="1" w:styleId="3fff0">
    <w:name w:val="项目3"/>
    <w:basedOn w:val="aff3"/>
    <w:rsid w:val="00C0552E"/>
    <w:rPr>
      <w:rFonts w:ascii="Times New Roman" w:eastAsia="宋体" w:hAnsi="Times New Roman" w:cs="Times New Roman"/>
      <w:sz w:val="24"/>
      <w:szCs w:val="20"/>
    </w:rPr>
  </w:style>
  <w:style w:type="paragraph" w:customStyle="1" w:styleId="-CHS">
    <w:name w:val="正文 - CHS"/>
    <w:basedOn w:val="aff3"/>
    <w:rsid w:val="00C0552E"/>
    <w:pPr>
      <w:adjustRightInd w:val="0"/>
      <w:snapToGrid w:val="0"/>
      <w:spacing w:afterLines="50"/>
      <w:ind w:firstLineChars="200" w:firstLine="200"/>
      <w:jc w:val="left"/>
    </w:pPr>
    <w:rPr>
      <w:rFonts w:ascii="Verdana" w:eastAsia="华文仿宋" w:hAnsi="Verdana" w:cs="Times New Roman"/>
      <w:sz w:val="28"/>
      <w:szCs w:val="28"/>
    </w:rPr>
  </w:style>
  <w:style w:type="paragraph" w:customStyle="1" w:styleId="11515">
    <w:name w:val="样式 标题 1 + 宋体 非加粗 段前: 1.5 行 段后: 1.5 行"/>
    <w:basedOn w:val="1f0"/>
    <w:autoRedefine/>
    <w:rsid w:val="00C0552E"/>
    <w:pPr>
      <w:widowControl/>
      <w:tabs>
        <w:tab w:val="num" w:pos="720"/>
        <w:tab w:val="num" w:pos="840"/>
      </w:tabs>
      <w:spacing w:beforeLines="150" w:afterLines="150" w:after="360" w:line="240" w:lineRule="auto"/>
      <w:ind w:left="720" w:hanging="360"/>
      <w:jc w:val="center"/>
    </w:pPr>
    <w:rPr>
      <w:rFonts w:ascii="宋体" w:hAnsi="宋体" w:cs="宋体"/>
      <w:b w:val="0"/>
      <w:bCs w:val="0"/>
      <w:noProof/>
      <w:kern w:val="52"/>
      <w:sz w:val="36"/>
      <w:szCs w:val="36"/>
      <w:lang w:val="zh-CN" w:eastAsia="x-none"/>
    </w:rPr>
  </w:style>
  <w:style w:type="paragraph" w:customStyle="1" w:styleId="2105">
    <w:name w:val="样式 标题 2 + 宋体 非加粗 段前: 1 行 段后: 0.5 行"/>
    <w:basedOn w:val="27"/>
    <w:autoRedefine/>
    <w:rsid w:val="00C0552E"/>
    <w:pPr>
      <w:widowControl/>
      <w:numPr>
        <w:numId w:val="208"/>
      </w:numPr>
      <w:tabs>
        <w:tab w:val="clear" w:pos="567"/>
        <w:tab w:val="num" w:pos="360"/>
        <w:tab w:val="num" w:pos="840"/>
      </w:tabs>
      <w:spacing w:beforeLines="100" w:before="240" w:afterLines="50" w:after="240" w:line="420" w:lineRule="exact"/>
      <w:ind w:left="576" w:hanging="576"/>
    </w:pPr>
    <w:rPr>
      <w:rFonts w:ascii="宋体" w:eastAsia="宋体" w:hAnsi="宋体" w:cs="宋体"/>
      <w:b w:val="0"/>
      <w:bCs w:val="0"/>
      <w:noProof/>
      <w:kern w:val="0"/>
      <w:sz w:val="30"/>
      <w:szCs w:val="20"/>
    </w:rPr>
  </w:style>
  <w:style w:type="paragraph" w:customStyle="1" w:styleId="3105">
    <w:name w:val="样式 标题 3 + 宋体 非加粗 段前: 1 行 段后: 0.5 行"/>
    <w:basedOn w:val="35"/>
    <w:autoRedefine/>
    <w:rsid w:val="00C0552E"/>
    <w:pPr>
      <w:widowControl/>
      <w:numPr>
        <w:ilvl w:val="2"/>
        <w:numId w:val="208"/>
      </w:numPr>
      <w:tabs>
        <w:tab w:val="clear" w:pos="709"/>
        <w:tab w:val="num" w:pos="360"/>
        <w:tab w:val="num" w:pos="720"/>
      </w:tabs>
      <w:spacing w:beforeLines="100" w:before="240" w:afterLines="50" w:after="240" w:line="380" w:lineRule="exact"/>
      <w:ind w:left="720" w:hanging="720"/>
    </w:pPr>
    <w:rPr>
      <w:rFonts w:ascii="宋体" w:hAnsi="宋体" w:cs="宋体"/>
      <w:b w:val="0"/>
      <w:bCs w:val="0"/>
      <w:noProof/>
      <w:kern w:val="0"/>
      <w:sz w:val="28"/>
      <w:szCs w:val="20"/>
    </w:rPr>
  </w:style>
  <w:style w:type="paragraph" w:customStyle="1" w:styleId="article">
    <w:name w:val="article"/>
    <w:basedOn w:val="aff3"/>
    <w:rsid w:val="00C0552E"/>
    <w:pPr>
      <w:widowControl/>
      <w:numPr>
        <w:numId w:val="209"/>
      </w:numPr>
      <w:tabs>
        <w:tab w:val="clear" w:pos="840"/>
        <w:tab w:val="num" w:pos="360"/>
        <w:tab w:val="num" w:pos="425"/>
      </w:tabs>
      <w:spacing w:before="100" w:beforeAutospacing="1" w:after="100" w:afterAutospacing="1"/>
      <w:ind w:left="0" w:firstLine="0"/>
      <w:jc w:val="left"/>
    </w:pPr>
    <w:rPr>
      <w:rFonts w:ascii="宋体" w:eastAsia="宋体" w:hAnsi="宋体" w:cs="Times New Roman"/>
      <w:kern w:val="0"/>
      <w:sz w:val="24"/>
      <w:szCs w:val="24"/>
    </w:rPr>
  </w:style>
  <w:style w:type="paragraph" w:customStyle="1" w:styleId="TableDescription0">
    <w:name w:val="Table Description"/>
    <w:next w:val="aff3"/>
    <w:rsid w:val="00C0552E"/>
    <w:pPr>
      <w:keepNext/>
      <w:snapToGrid w:val="0"/>
      <w:spacing w:before="160" w:after="80"/>
      <w:ind w:left="1701"/>
      <w:jc w:val="center"/>
    </w:pPr>
    <w:rPr>
      <w:rFonts w:ascii="Arial" w:eastAsia="黑体" w:hAnsi="Arial" w:cs="Times New Roman"/>
      <w:kern w:val="0"/>
      <w:sz w:val="18"/>
      <w:szCs w:val="20"/>
      <w:lang w:eastAsia="en-US"/>
    </w:rPr>
  </w:style>
  <w:style w:type="paragraph" w:customStyle="1" w:styleId="TextBody-CHS">
    <w:name w:val="样式 TextBody-CHS"/>
    <w:rsid w:val="00C0552E"/>
    <w:pPr>
      <w:tabs>
        <w:tab w:val="num" w:pos="1620"/>
      </w:tabs>
      <w:adjustRightInd w:val="0"/>
      <w:snapToGrid w:val="0"/>
      <w:spacing w:afterLines="50"/>
      <w:ind w:leftChars="600" w:left="1620" w:hangingChars="200" w:hanging="360"/>
    </w:pPr>
    <w:rPr>
      <w:rFonts w:ascii="Verdana" w:eastAsia="华文仿宋" w:hAnsi="Verdana" w:cs="宋体"/>
      <w:sz w:val="28"/>
      <w:szCs w:val="28"/>
    </w:rPr>
  </w:style>
  <w:style w:type="paragraph" w:customStyle="1" w:styleId="-CHS0">
    <w:name w:val="正文-CHS"/>
    <w:basedOn w:val="aff3"/>
    <w:rsid w:val="00C0552E"/>
    <w:pPr>
      <w:adjustRightInd w:val="0"/>
      <w:snapToGrid w:val="0"/>
      <w:spacing w:afterLines="50"/>
      <w:ind w:firstLineChars="200" w:firstLine="200"/>
      <w:jc w:val="left"/>
    </w:pPr>
    <w:rPr>
      <w:rFonts w:ascii="Times New Roman" w:eastAsia="华文仿宋" w:hAnsi="Times New Roman" w:cs="Times New Roman"/>
      <w:sz w:val="24"/>
      <w:szCs w:val="20"/>
    </w:rPr>
  </w:style>
  <w:style w:type="character" w:customStyle="1" w:styleId="ItemListChar1">
    <w:name w:val="Item List Char1"/>
    <w:rsid w:val="00C0552E"/>
    <w:rPr>
      <w:rFonts w:ascii="Arial" w:hAnsi="Arial"/>
      <w:sz w:val="21"/>
      <w:szCs w:val="22"/>
    </w:rPr>
  </w:style>
  <w:style w:type="paragraph" w:customStyle="1" w:styleId="TableContents">
    <w:name w:val="Table Contents"/>
    <w:basedOn w:val="aff3"/>
    <w:rsid w:val="00C0552E"/>
    <w:pPr>
      <w:suppressAutoHyphens/>
      <w:autoSpaceDE w:val="0"/>
      <w:spacing w:after="120"/>
      <w:jc w:val="left"/>
    </w:pPr>
    <w:rPr>
      <w:rFonts w:ascii="Helvetica" w:eastAsia="宋体" w:hAnsi="Helvetica" w:cs="Times New Roman"/>
      <w:kern w:val="1"/>
      <w:sz w:val="20"/>
      <w:szCs w:val="20"/>
    </w:rPr>
  </w:style>
  <w:style w:type="paragraph" w:customStyle="1" w:styleId="afffffffffffffffffffffffb">
    <w:name w:val="af"/>
    <w:basedOn w:val="aff3"/>
    <w:rsid w:val="00C0552E"/>
    <w:pPr>
      <w:widowControl/>
      <w:spacing w:before="100" w:beforeAutospacing="1" w:after="100" w:afterAutospacing="1"/>
      <w:jc w:val="left"/>
    </w:pPr>
    <w:rPr>
      <w:rFonts w:ascii="宋体" w:eastAsia="宋体" w:hAnsi="宋体" w:cs="宋体"/>
      <w:kern w:val="0"/>
      <w:sz w:val="24"/>
      <w:szCs w:val="24"/>
    </w:rPr>
  </w:style>
  <w:style w:type="paragraph" w:customStyle="1" w:styleId="-a">
    <w:name w:val="正文-中文"/>
    <w:basedOn w:val="aff3"/>
    <w:rsid w:val="00C0552E"/>
    <w:pPr>
      <w:adjustRightInd w:val="0"/>
      <w:snapToGrid w:val="0"/>
      <w:spacing w:afterLines="50" w:line="288" w:lineRule="auto"/>
      <w:ind w:firstLineChars="200" w:firstLine="560"/>
      <w:jc w:val="left"/>
    </w:pPr>
    <w:rPr>
      <w:rFonts w:ascii="Times New Roman" w:eastAsia="宋体" w:hAnsi="Times New Roman" w:cs="Times New Roman"/>
      <w:sz w:val="28"/>
      <w:szCs w:val="24"/>
    </w:rPr>
  </w:style>
  <w:style w:type="paragraph" w:customStyle="1" w:styleId="CM5">
    <w:name w:val="CM5"/>
    <w:basedOn w:val="aff3"/>
    <w:next w:val="aff3"/>
    <w:rsid w:val="00C0552E"/>
    <w:pPr>
      <w:autoSpaceDE w:val="0"/>
      <w:autoSpaceDN w:val="0"/>
      <w:adjustRightInd w:val="0"/>
      <w:spacing w:line="468" w:lineRule="atLeast"/>
      <w:jc w:val="left"/>
    </w:pPr>
    <w:rPr>
      <w:rFonts w:ascii="Arial" w:eastAsia="宋体" w:hAnsi="Arial" w:cs="Times New Roman"/>
      <w:kern w:val="0"/>
      <w:sz w:val="24"/>
      <w:szCs w:val="24"/>
    </w:rPr>
  </w:style>
  <w:style w:type="paragraph" w:customStyle="1" w:styleId="afffffffffffffffffffffffc">
    <w:name w:val="传真标题"/>
    <w:basedOn w:val="aff3"/>
    <w:rsid w:val="00C0552E"/>
    <w:pPr>
      <w:widowControl/>
      <w:spacing w:before="240" w:after="60"/>
      <w:jc w:val="left"/>
    </w:pPr>
    <w:rPr>
      <w:rFonts w:ascii="Times New Roman" w:eastAsia="宋体" w:hAnsi="Times New Roman" w:cs="Times New Roman"/>
      <w:kern w:val="0"/>
      <w:sz w:val="20"/>
      <w:szCs w:val="20"/>
    </w:rPr>
  </w:style>
  <w:style w:type="character" w:customStyle="1" w:styleId="style201">
    <w:name w:val="style201"/>
    <w:rsid w:val="00C0552E"/>
    <w:rPr>
      <w:rFonts w:ascii="宋体" w:eastAsia="宋体" w:hAnsi="宋体" w:hint="eastAsia"/>
      <w:b/>
      <w:bCs/>
      <w:i w:val="0"/>
      <w:iCs w:val="0"/>
      <w:smallCaps w:val="0"/>
      <w:color w:val="000000"/>
      <w:sz w:val="21"/>
      <w:szCs w:val="21"/>
    </w:rPr>
  </w:style>
  <w:style w:type="paragraph" w:customStyle="1" w:styleId="aff">
    <w:name w:val="列项——"/>
    <w:rsid w:val="00C0552E"/>
    <w:pPr>
      <w:widowControl w:val="0"/>
      <w:numPr>
        <w:numId w:val="210"/>
      </w:numPr>
      <w:tabs>
        <w:tab w:val="clear" w:pos="1140"/>
        <w:tab w:val="num" w:pos="854"/>
      </w:tabs>
      <w:ind w:leftChars="200" w:left="200" w:hangingChars="200" w:hanging="200"/>
      <w:jc w:val="both"/>
    </w:pPr>
    <w:rPr>
      <w:rFonts w:ascii="宋体" w:eastAsia="宋体" w:hAnsi="Times New Roman" w:cs="Times New Roman"/>
      <w:kern w:val="0"/>
      <w:szCs w:val="20"/>
    </w:rPr>
  </w:style>
  <w:style w:type="character" w:customStyle="1" w:styleId="s11">
    <w:name w:val="s11"/>
    <w:rsid w:val="00C0552E"/>
    <w:rPr>
      <w:b/>
      <w:bCs/>
      <w:color w:val="929292"/>
      <w:sz w:val="21"/>
      <w:szCs w:val="21"/>
    </w:rPr>
  </w:style>
  <w:style w:type="paragraph" w:customStyle="1" w:styleId="Bullets">
    <w:name w:val="Bullets"/>
    <w:basedOn w:val="aff3"/>
    <w:rsid w:val="00C0552E"/>
    <w:pPr>
      <w:widowControl/>
      <w:numPr>
        <w:numId w:val="211"/>
      </w:numPr>
      <w:tabs>
        <w:tab w:val="clear" w:pos="360"/>
        <w:tab w:val="num" w:pos="1140"/>
      </w:tabs>
      <w:ind w:left="0" w:firstLine="0"/>
      <w:jc w:val="left"/>
    </w:pPr>
    <w:rPr>
      <w:rFonts w:ascii="Arial" w:eastAsia="宋体" w:hAnsi="Arial" w:cs="Times New Roman"/>
      <w:noProof/>
      <w:kern w:val="0"/>
      <w:sz w:val="20"/>
      <w:szCs w:val="20"/>
    </w:rPr>
  </w:style>
  <w:style w:type="paragraph" w:customStyle="1" w:styleId="b13">
    <w:name w:val="b13"/>
    <w:basedOn w:val="aff3"/>
    <w:rsid w:val="00C0552E"/>
    <w:pPr>
      <w:widowControl/>
      <w:autoSpaceDE w:val="0"/>
      <w:autoSpaceDN w:val="0"/>
      <w:adjustRightInd w:val="0"/>
      <w:spacing w:after="120"/>
      <w:jc w:val="left"/>
      <w:textAlignment w:val="bottom"/>
    </w:pPr>
    <w:rPr>
      <w:rFonts w:ascii="Times New Roman" w:eastAsia="華康粗圓體" w:hAnsi="Times New Roman" w:cs="Times New Roman"/>
      <w:kern w:val="0"/>
      <w:sz w:val="26"/>
      <w:szCs w:val="20"/>
      <w:lang w:eastAsia="zh-TW"/>
    </w:rPr>
  </w:style>
  <w:style w:type="paragraph" w:customStyle="1" w:styleId="Subtstyle">
    <w:name w:val="Subtstyle"/>
    <w:basedOn w:val="affffffff3"/>
    <w:rsid w:val="00C0552E"/>
    <w:pPr>
      <w:widowControl/>
      <w:tabs>
        <w:tab w:val="left" w:pos="720"/>
        <w:tab w:val="left" w:pos="1417"/>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0" w:line="240" w:lineRule="auto"/>
      <w:ind w:left="1418"/>
      <w:jc w:val="left"/>
      <w:outlineLvl w:val="9"/>
    </w:pPr>
    <w:rPr>
      <w:rFonts w:ascii="Times New Roman" w:hAnsi="Times New Roman" w:cs="Times New Roman"/>
      <w:b w:val="0"/>
      <w:bCs w:val="0"/>
      <w:kern w:val="0"/>
      <w:sz w:val="28"/>
      <w:szCs w:val="20"/>
      <w:lang w:val="fr-FR" w:eastAsia="en-US"/>
    </w:rPr>
  </w:style>
  <w:style w:type="character" w:customStyle="1" w:styleId="TextChar">
    <w:name w:val="Text Char"/>
    <w:link w:val="Text0"/>
    <w:rsid w:val="00C0552E"/>
    <w:rPr>
      <w:rFonts w:ascii="Times New Roman" w:eastAsia="宋体" w:hAnsi="Times New Roman" w:cs="Times New Roman"/>
      <w:sz w:val="24"/>
      <w:szCs w:val="20"/>
    </w:rPr>
  </w:style>
  <w:style w:type="paragraph" w:customStyle="1" w:styleId="Char1CharChar1Char">
    <w:name w:val="Char1 Char Char1 Char"/>
    <w:basedOn w:val="aff3"/>
    <w:rsid w:val="00C0552E"/>
    <w:rPr>
      <w:rFonts w:ascii="Tahoma" w:eastAsia="宋体" w:hAnsi="Tahoma" w:cs="Times New Roman"/>
      <w:sz w:val="24"/>
      <w:szCs w:val="20"/>
    </w:rPr>
  </w:style>
  <w:style w:type="paragraph" w:customStyle="1" w:styleId="Char1CharCharCharCharCharCharCharChar">
    <w:name w:val="Char1 Char Char Char Char Char Char Char Char"/>
    <w:basedOn w:val="aff3"/>
    <w:rsid w:val="00C0552E"/>
    <w:rPr>
      <w:rFonts w:ascii="Tahoma" w:eastAsia="宋体" w:hAnsi="Tahoma" w:cs="Times New Roman"/>
      <w:sz w:val="24"/>
      <w:szCs w:val="20"/>
    </w:rPr>
  </w:style>
  <w:style w:type="paragraph" w:customStyle="1" w:styleId="Char1CharCharCharCharCharCharCharChar2CharCharCharCharCharCharCharCharCharChar">
    <w:name w:val="Char1 Char Char Char Char Char Char Char Char2 Char Char Char Char Char Char Char Char Char Char"/>
    <w:basedOn w:val="aff3"/>
    <w:rsid w:val="00C0552E"/>
    <w:rPr>
      <w:rFonts w:ascii="Tahoma" w:eastAsia="宋体" w:hAnsi="Tahoma" w:cs="Times New Roman"/>
      <w:sz w:val="24"/>
      <w:szCs w:val="20"/>
    </w:rPr>
  </w:style>
  <w:style w:type="numbering" w:customStyle="1" w:styleId="111111221">
    <w:name w:val="1 / 1.1 / 1.1.1221"/>
    <w:basedOn w:val="aff6"/>
    <w:next w:val="1111110"/>
    <w:rsid w:val="00C0552E"/>
  </w:style>
  <w:style w:type="numbering" w:customStyle="1" w:styleId="516">
    <w:name w:val="无列表51"/>
    <w:next w:val="aff6"/>
    <w:uiPriority w:val="99"/>
    <w:semiHidden/>
    <w:unhideWhenUsed/>
    <w:rsid w:val="00C0552E"/>
  </w:style>
  <w:style w:type="numbering" w:customStyle="1" w:styleId="11111131">
    <w:name w:val="1 / 1.1 / 1.1.131"/>
    <w:basedOn w:val="aff6"/>
    <w:next w:val="1111110"/>
    <w:rsid w:val="00C0552E"/>
    <w:pPr>
      <w:numPr>
        <w:numId w:val="166"/>
      </w:numPr>
    </w:pPr>
  </w:style>
  <w:style w:type="numbering" w:customStyle="1" w:styleId="11">
    <w:name w:val="样式 项目符号11"/>
    <w:basedOn w:val="aff6"/>
    <w:rsid w:val="00C0552E"/>
    <w:pPr>
      <w:numPr>
        <w:numId w:val="136"/>
      </w:numPr>
    </w:pPr>
  </w:style>
  <w:style w:type="numbering" w:customStyle="1" w:styleId="1111111">
    <w:name w:val="1 / 1.1 / 1.1.1(缩进)1"/>
    <w:basedOn w:val="aff6"/>
    <w:next w:val="111111"/>
    <w:rsid w:val="00C0552E"/>
    <w:pPr>
      <w:numPr>
        <w:numId w:val="137"/>
      </w:numPr>
    </w:pPr>
  </w:style>
  <w:style w:type="numbering" w:customStyle="1" w:styleId="511111">
    <w:name w:val="样式511111"/>
    <w:rsid w:val="00C0552E"/>
    <w:pPr>
      <w:numPr>
        <w:numId w:val="162"/>
      </w:numPr>
    </w:pPr>
  </w:style>
  <w:style w:type="numbering" w:customStyle="1" w:styleId="111110">
    <w:name w:val="无列表11111"/>
    <w:next w:val="aff6"/>
    <w:uiPriority w:val="99"/>
    <w:semiHidden/>
    <w:unhideWhenUsed/>
    <w:rsid w:val="00C0552E"/>
  </w:style>
  <w:style w:type="numbering" w:customStyle="1" w:styleId="1311">
    <w:name w:val="样式1 项目符号311"/>
    <w:basedOn w:val="aff6"/>
    <w:rsid w:val="00C0552E"/>
    <w:pPr>
      <w:numPr>
        <w:numId w:val="163"/>
      </w:numPr>
    </w:pPr>
  </w:style>
  <w:style w:type="table" w:customStyle="1" w:styleId="3110">
    <w:name w:val="专业型311"/>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311">
    <w:name w:val="2样式 项目符号311"/>
    <w:rsid w:val="00C0552E"/>
  </w:style>
  <w:style w:type="numbering" w:customStyle="1" w:styleId="21113">
    <w:name w:val="无列表2111"/>
    <w:next w:val="aff6"/>
    <w:semiHidden/>
    <w:unhideWhenUsed/>
    <w:rsid w:val="00C0552E"/>
  </w:style>
  <w:style w:type="numbering" w:customStyle="1" w:styleId="111112">
    <w:name w:val="样式1 项目符号1111"/>
    <w:basedOn w:val="aff6"/>
    <w:rsid w:val="00C0552E"/>
  </w:style>
  <w:style w:type="numbering" w:customStyle="1" w:styleId="21111">
    <w:name w:val="2样式 项目符号1111"/>
    <w:rsid w:val="00C0552E"/>
    <w:pPr>
      <w:numPr>
        <w:numId w:val="161"/>
      </w:numPr>
    </w:pPr>
  </w:style>
  <w:style w:type="numbering" w:customStyle="1" w:styleId="3111">
    <w:name w:val="无列表311"/>
    <w:next w:val="aff6"/>
    <w:semiHidden/>
    <w:unhideWhenUsed/>
    <w:rsid w:val="00C0552E"/>
  </w:style>
  <w:style w:type="numbering" w:customStyle="1" w:styleId="111111231">
    <w:name w:val="1 / 1.1 / 1.1.1231"/>
    <w:basedOn w:val="aff6"/>
    <w:next w:val="1111110"/>
    <w:rsid w:val="00C0552E"/>
    <w:pPr>
      <w:numPr>
        <w:numId w:val="159"/>
      </w:numPr>
    </w:pPr>
  </w:style>
  <w:style w:type="numbering" w:customStyle="1" w:styleId="121110">
    <w:name w:val="样式1 项目符号2111"/>
    <w:basedOn w:val="aff6"/>
    <w:rsid w:val="00C0552E"/>
  </w:style>
  <w:style w:type="numbering" w:customStyle="1" w:styleId="4110">
    <w:name w:val="无列表411"/>
    <w:next w:val="aff6"/>
    <w:uiPriority w:val="99"/>
    <w:semiHidden/>
    <w:unhideWhenUsed/>
    <w:rsid w:val="00C0552E"/>
  </w:style>
  <w:style w:type="numbering" w:customStyle="1" w:styleId="610">
    <w:name w:val="无列表61"/>
    <w:next w:val="aff6"/>
    <w:uiPriority w:val="99"/>
    <w:semiHidden/>
    <w:unhideWhenUsed/>
    <w:rsid w:val="00C0552E"/>
  </w:style>
  <w:style w:type="table" w:customStyle="1" w:styleId="4f8">
    <w:name w:val="表格样式4"/>
    <w:basedOn w:val="aff5"/>
    <w:next w:val="afffd"/>
    <w:rsid w:val="00C055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ff6"/>
    <w:next w:val="1111110"/>
    <w:rsid w:val="00C0552E"/>
    <w:pPr>
      <w:numPr>
        <w:numId w:val="89"/>
      </w:numPr>
    </w:pPr>
  </w:style>
  <w:style w:type="numbering" w:customStyle="1" w:styleId="12">
    <w:name w:val="样式 项目符号12"/>
    <w:basedOn w:val="aff6"/>
    <w:rsid w:val="00C0552E"/>
    <w:pPr>
      <w:numPr>
        <w:numId w:val="174"/>
      </w:numPr>
    </w:pPr>
  </w:style>
  <w:style w:type="numbering" w:customStyle="1" w:styleId="1111112">
    <w:name w:val="1 / 1.1 / 1.1.1(缩进)2"/>
    <w:basedOn w:val="aff6"/>
    <w:next w:val="111111"/>
    <w:rsid w:val="00C0552E"/>
    <w:pPr>
      <w:numPr>
        <w:numId w:val="175"/>
      </w:numPr>
    </w:pPr>
  </w:style>
  <w:style w:type="numbering" w:customStyle="1" w:styleId="512111">
    <w:name w:val="样式512111"/>
    <w:rsid w:val="00C0552E"/>
    <w:pPr>
      <w:numPr>
        <w:numId w:val="171"/>
      </w:numPr>
    </w:pPr>
  </w:style>
  <w:style w:type="numbering" w:customStyle="1" w:styleId="1214">
    <w:name w:val="无列表121"/>
    <w:next w:val="aff6"/>
    <w:uiPriority w:val="99"/>
    <w:semiHidden/>
    <w:unhideWhenUsed/>
    <w:rsid w:val="00C0552E"/>
  </w:style>
  <w:style w:type="numbering" w:customStyle="1" w:styleId="141">
    <w:name w:val="样式1 项目符号41"/>
    <w:basedOn w:val="aff6"/>
    <w:rsid w:val="00C0552E"/>
    <w:pPr>
      <w:numPr>
        <w:numId w:val="193"/>
      </w:numPr>
    </w:pPr>
  </w:style>
  <w:style w:type="numbering" w:customStyle="1" w:styleId="241">
    <w:name w:val="2样式 项目符号41"/>
    <w:rsid w:val="00C0552E"/>
  </w:style>
  <w:style w:type="numbering" w:customStyle="1" w:styleId="2214">
    <w:name w:val="无列表221"/>
    <w:next w:val="aff6"/>
    <w:semiHidden/>
    <w:unhideWhenUsed/>
    <w:rsid w:val="00C0552E"/>
  </w:style>
  <w:style w:type="numbering" w:customStyle="1" w:styleId="1121">
    <w:name w:val="样式1 项目符号121"/>
    <w:basedOn w:val="aff6"/>
    <w:rsid w:val="00C0552E"/>
    <w:pPr>
      <w:numPr>
        <w:numId w:val="160"/>
      </w:numPr>
    </w:pPr>
  </w:style>
  <w:style w:type="numbering" w:customStyle="1" w:styleId="2121">
    <w:name w:val="2样式 项目符号121"/>
    <w:rsid w:val="00C0552E"/>
    <w:pPr>
      <w:numPr>
        <w:numId w:val="169"/>
      </w:numPr>
    </w:pPr>
  </w:style>
  <w:style w:type="numbering" w:customStyle="1" w:styleId="3211">
    <w:name w:val="无列表321"/>
    <w:next w:val="aff6"/>
    <w:semiHidden/>
    <w:unhideWhenUsed/>
    <w:rsid w:val="00C0552E"/>
  </w:style>
  <w:style w:type="numbering" w:customStyle="1" w:styleId="11111124">
    <w:name w:val="1 / 1.1 / 1.1.124"/>
    <w:basedOn w:val="aff6"/>
    <w:next w:val="1111110"/>
    <w:rsid w:val="00C0552E"/>
    <w:pPr>
      <w:numPr>
        <w:numId w:val="38"/>
      </w:numPr>
    </w:pPr>
  </w:style>
  <w:style w:type="numbering" w:customStyle="1" w:styleId="52211">
    <w:name w:val="样式52211"/>
    <w:rsid w:val="00C0552E"/>
    <w:pPr>
      <w:numPr>
        <w:numId w:val="173"/>
      </w:numPr>
    </w:pPr>
  </w:style>
  <w:style w:type="numbering" w:customStyle="1" w:styleId="1221">
    <w:name w:val="样式1 项目符号221"/>
    <w:basedOn w:val="aff6"/>
    <w:rsid w:val="00C0552E"/>
    <w:pPr>
      <w:numPr>
        <w:numId w:val="168"/>
      </w:numPr>
    </w:pPr>
  </w:style>
  <w:style w:type="numbering" w:customStyle="1" w:styleId="2231">
    <w:name w:val="2样式 项目符号231"/>
    <w:rsid w:val="00C0552E"/>
    <w:pPr>
      <w:numPr>
        <w:numId w:val="172"/>
      </w:numPr>
    </w:pPr>
  </w:style>
  <w:style w:type="numbering" w:customStyle="1" w:styleId="221211">
    <w:name w:val="2样式 项目符号21211"/>
    <w:rsid w:val="00C0552E"/>
    <w:pPr>
      <w:numPr>
        <w:numId w:val="170"/>
      </w:numPr>
    </w:pPr>
  </w:style>
  <w:style w:type="numbering" w:customStyle="1" w:styleId="4210">
    <w:name w:val="无列表421"/>
    <w:next w:val="aff6"/>
    <w:uiPriority w:val="99"/>
    <w:semiHidden/>
    <w:unhideWhenUsed/>
    <w:rsid w:val="00C0552E"/>
  </w:style>
  <w:style w:type="paragraph" w:customStyle="1" w:styleId="CharChar2CharCharCharCharCharCharChar1">
    <w:name w:val="Char Char2 Char Char Char Char Char Char Char1"/>
    <w:basedOn w:val="afffff"/>
    <w:rsid w:val="00C0552E"/>
    <w:pPr>
      <w:shd w:val="clear" w:color="auto" w:fill="000080"/>
      <w:adjustRightInd w:val="0"/>
      <w:spacing w:line="300" w:lineRule="auto"/>
      <w:ind w:firstLine="510"/>
      <w:textAlignment w:val="baseline"/>
    </w:pPr>
    <w:rPr>
      <w:rFonts w:ascii="Times New Roman" w:hAnsi="Times New Roman"/>
      <w:sz w:val="24"/>
      <w:szCs w:val="20"/>
    </w:rPr>
  </w:style>
  <w:style w:type="paragraph" w:customStyle="1" w:styleId="CharChar1CharCharCharCharCharCharCharCharCharCharCharCharCharCharCharCharCharCharCharChar2CharCharCharCharCharCharCharCharCharCharCharCharCharCharCharCharCharChar1">
    <w:name w:val="Char Char1 Char Char Char Char Char Char Char Char Char Char Char Char Char Char Char Char Char Char Char Char2 Char Char Char Char Char Char Char Char Char Char Char Char Char Char Char Char Char Char1"/>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CharCharCharChar1CharCharCharCharCharChar1">
    <w:name w:val="Char Char Char Char Char Char1 Char Char Char Char Char Char1"/>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1CharCharCharCharCharCharCharCharCharChar1">
    <w:name w:val="Char Char1 Char Char Char Char Char Char Char Char Char Char1"/>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1CharCharCharCharCharCharCharCharCharCharCharCharCharCharCharCharCharCharCharChar11">
    <w:name w:val="Char Char1 Char Char Char Char Char Char Char Char Char Char Char Char Char Char Char Char Char Char Char Char11"/>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1CharCharCharCharCharCharCharCharCharCharCharCharCharCharCharCharCharCharCharChar2">
    <w:name w:val="Char Char1 Char Char Char Char Char Char Char Char Char Char Char Char Char Char Char Char Char Char Char Char2"/>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1CharCharCharCharCharCharCharCharCharCharCharCharCharChar1">
    <w:name w:val="Char Char1 Char Char Char Char Char Char Char Char Char Char Char Char Char Char1"/>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1CharCharCharCharCharCharCharCharCharCharCharCharCharCharCharCharCharCharCharChar2CharCharCharCharCharCharCharCharCharCharCharCharCharChar1">
    <w:name w:val="Char Char1 Char Char Char Char Char Char Char Char Char Char Char Char Char Char Char Char Char Char Char Char2 Char Char Char Char Char Char Char Char Char Char Char Char Char Char1"/>
    <w:basedOn w:val="aff3"/>
    <w:rsid w:val="00C0552E"/>
    <w:pPr>
      <w:widowControl/>
      <w:spacing w:before="200" w:after="160" w:line="240" w:lineRule="exact"/>
      <w:jc w:val="left"/>
    </w:pPr>
    <w:rPr>
      <w:rFonts w:ascii="Arial" w:eastAsia="宋体" w:hAnsi="Arial" w:cs="Times New Roman"/>
      <w:kern w:val="0"/>
      <w:sz w:val="20"/>
      <w:szCs w:val="20"/>
      <w:lang w:eastAsia="en-US" w:bidi="en-US"/>
    </w:rPr>
  </w:style>
  <w:style w:type="paragraph" w:customStyle="1" w:styleId="CharCharCharCharCharChar1CharCharCharChar1">
    <w:name w:val="Char Char Char Char Char Char1 Char Char Char Char1"/>
    <w:basedOn w:val="afffff"/>
    <w:autoRedefine/>
    <w:rsid w:val="00C0552E"/>
    <w:pPr>
      <w:widowControl/>
      <w:shd w:val="clear" w:color="auto" w:fill="000080"/>
      <w:spacing w:before="200" w:after="200"/>
      <w:jc w:val="left"/>
    </w:pPr>
    <w:rPr>
      <w:rFonts w:ascii="Tahoma" w:hAnsi="Tahoma"/>
      <w:sz w:val="20"/>
      <w:szCs w:val="20"/>
      <w:lang w:eastAsia="en-US" w:bidi="en-US"/>
    </w:rPr>
  </w:style>
  <w:style w:type="paragraph" w:customStyle="1" w:styleId="CharCharCharCharCharCharCharCharCharChar1">
    <w:name w:val="Char Char Char Char Char Char Char Char Char Char1"/>
    <w:basedOn w:val="aff3"/>
    <w:autoRedefine/>
    <w:rsid w:val="00C0552E"/>
    <w:pPr>
      <w:widowControl/>
      <w:tabs>
        <w:tab w:val="num" w:pos="360"/>
      </w:tabs>
      <w:spacing w:before="200" w:after="200"/>
      <w:jc w:val="left"/>
    </w:pPr>
    <w:rPr>
      <w:rFonts w:ascii="Calibri" w:eastAsia="宋体" w:hAnsi="Calibri" w:cs="Times New Roman"/>
      <w:kern w:val="0"/>
      <w:sz w:val="20"/>
      <w:szCs w:val="20"/>
      <w:lang w:eastAsia="en-US" w:bidi="en-US"/>
    </w:rPr>
  </w:style>
  <w:style w:type="paragraph" w:customStyle="1" w:styleId="3112">
    <w:name w:val="正文文本缩进 311"/>
    <w:basedOn w:val="aff3"/>
    <w:rsid w:val="00C0552E"/>
    <w:pPr>
      <w:widowControl/>
      <w:autoSpaceDE w:val="0"/>
      <w:autoSpaceDN w:val="0"/>
      <w:adjustRightInd w:val="0"/>
      <w:spacing w:before="200" w:after="200" w:line="312" w:lineRule="atLeast"/>
      <w:ind w:firstLine="525"/>
      <w:jc w:val="left"/>
      <w:textAlignment w:val="baseline"/>
    </w:pPr>
    <w:rPr>
      <w:rFonts w:ascii="宋体" w:eastAsia="宋体" w:hAnsi="Tms Rmn" w:cs="Times New Roman"/>
      <w:kern w:val="0"/>
      <w:sz w:val="20"/>
      <w:szCs w:val="20"/>
      <w:lang w:eastAsia="en-US" w:bidi="en-US"/>
    </w:rPr>
  </w:style>
  <w:style w:type="paragraph" w:customStyle="1" w:styleId="4f9">
    <w:name w:val="正文缩进4"/>
    <w:basedOn w:val="aff3"/>
    <w:rsid w:val="00C0552E"/>
    <w:pPr>
      <w:widowControl/>
      <w:overflowPunct w:val="0"/>
      <w:autoSpaceDE w:val="0"/>
      <w:autoSpaceDN w:val="0"/>
      <w:adjustRightInd w:val="0"/>
      <w:spacing w:before="200" w:after="200" w:line="400" w:lineRule="exact"/>
      <w:ind w:firstLine="420"/>
      <w:jc w:val="left"/>
      <w:textAlignment w:val="baseline"/>
    </w:pPr>
    <w:rPr>
      <w:rFonts w:ascii="Calibri" w:eastAsia="宋体" w:hAnsi="Calibri" w:cs="Times New Roman"/>
      <w:kern w:val="0"/>
      <w:sz w:val="20"/>
      <w:szCs w:val="20"/>
      <w:lang w:eastAsia="en-US" w:bidi="en-US"/>
    </w:rPr>
  </w:style>
  <w:style w:type="paragraph" w:customStyle="1" w:styleId="11f4">
    <w:name w:val="普通(网站)11"/>
    <w:basedOn w:val="aff3"/>
    <w:rsid w:val="00C0552E"/>
    <w:pPr>
      <w:widowControl/>
      <w:spacing w:before="100" w:after="100"/>
      <w:jc w:val="left"/>
    </w:pPr>
    <w:rPr>
      <w:rFonts w:ascii="Calibri" w:eastAsia="PMingLiU" w:hAnsi="Calibri" w:cs="Times New Roman"/>
      <w:kern w:val="0"/>
      <w:sz w:val="20"/>
      <w:szCs w:val="20"/>
      <w:lang w:val="en-AU" w:eastAsia="zh-TW" w:bidi="en-US"/>
    </w:rPr>
  </w:style>
  <w:style w:type="paragraph" w:customStyle="1" w:styleId="Char2CharCharCharCharCharCharCharChar1Char1">
    <w:name w:val="Char2 Char Char Char Char Char Char Char Char1 Char1"/>
    <w:basedOn w:val="aff3"/>
    <w:rsid w:val="00C0552E"/>
    <w:pPr>
      <w:widowControl/>
      <w:spacing w:before="200" w:after="160" w:line="240" w:lineRule="exact"/>
      <w:jc w:val="left"/>
    </w:pPr>
    <w:rPr>
      <w:rFonts w:ascii="Verdana" w:eastAsia="宋体" w:hAnsi="Verdana" w:cs="Times New Roman"/>
      <w:kern w:val="0"/>
      <w:sz w:val="20"/>
      <w:szCs w:val="20"/>
      <w:lang w:eastAsia="en-US" w:bidi="en-US"/>
    </w:rPr>
  </w:style>
  <w:style w:type="paragraph" w:customStyle="1" w:styleId="CharChar1CharCharChar1">
    <w:name w:val="Char Char1 Char Char Char1"/>
    <w:basedOn w:val="afffff"/>
    <w:autoRedefine/>
    <w:rsid w:val="00C0552E"/>
    <w:pPr>
      <w:widowControl/>
      <w:shd w:val="clear" w:color="auto" w:fill="000080"/>
      <w:spacing w:before="200" w:after="200"/>
      <w:jc w:val="left"/>
    </w:pPr>
    <w:rPr>
      <w:rFonts w:ascii="Tahoma" w:hAnsi="Tahoma"/>
      <w:sz w:val="20"/>
      <w:szCs w:val="20"/>
      <w:lang w:eastAsia="en-US" w:bidi="en-US"/>
    </w:rPr>
  </w:style>
  <w:style w:type="paragraph" w:customStyle="1" w:styleId="CharChar1CharCharCharChar1">
    <w:name w:val="Char Char1 Char Char Char Char1"/>
    <w:basedOn w:val="aff3"/>
    <w:rsid w:val="00C0552E"/>
    <w:pPr>
      <w:keepNext/>
      <w:keepLines/>
      <w:adjustRightInd w:val="0"/>
      <w:spacing w:beforeLines="100" w:before="312" w:afterLines="100" w:after="312" w:line="300" w:lineRule="auto"/>
      <w:ind w:firstLineChars="200" w:firstLine="200"/>
      <w:textAlignment w:val="center"/>
    </w:pPr>
    <w:rPr>
      <w:rFonts w:ascii="仿宋_GB2312" w:eastAsia="仿宋_GB2312" w:hAnsi="宋体" w:cs="Times New Roman"/>
      <w:kern w:val="0"/>
      <w:sz w:val="24"/>
      <w:szCs w:val="20"/>
    </w:rPr>
  </w:style>
  <w:style w:type="paragraph" w:customStyle="1" w:styleId="CharCharChar11">
    <w:name w:val="Char Char Char11"/>
    <w:basedOn w:val="aff3"/>
    <w:semiHidden/>
    <w:rsid w:val="00C0552E"/>
    <w:pPr>
      <w:widowControl/>
      <w:spacing w:after="160" w:line="240" w:lineRule="exact"/>
      <w:jc w:val="left"/>
    </w:pPr>
    <w:rPr>
      <w:rFonts w:ascii="Verdana" w:eastAsia="宋体" w:hAnsi="Verdana" w:cs="Times New Roman"/>
      <w:kern w:val="0"/>
      <w:sz w:val="20"/>
      <w:szCs w:val="20"/>
      <w:lang w:eastAsia="en-US"/>
    </w:rPr>
  </w:style>
  <w:style w:type="character" w:customStyle="1" w:styleId="2Charc">
    <w:name w:val="正文2 Char"/>
    <w:link w:val="21f2"/>
    <w:rsid w:val="00C0552E"/>
    <w:rPr>
      <w:rFonts w:ascii="Times New Roman" w:eastAsia="宋体" w:hAnsi="Times New Roman" w:cs="Times New Roman"/>
      <w:sz w:val="24"/>
      <w:szCs w:val="20"/>
      <w:lang w:val="x-none" w:eastAsia="x-none"/>
    </w:rPr>
  </w:style>
  <w:style w:type="paragraph" w:customStyle="1" w:styleId="4fa">
    <w:name w:val="列表4"/>
    <w:basedOn w:val="aff3"/>
    <w:rsid w:val="00C0552E"/>
    <w:pPr>
      <w:adjustRightInd w:val="0"/>
      <w:spacing w:line="360" w:lineRule="auto"/>
      <w:ind w:left="902" w:hanging="482"/>
      <w:textAlignment w:val="baseline"/>
    </w:pPr>
    <w:rPr>
      <w:rFonts w:ascii="昆仑仿宋" w:eastAsia="昆仑仿宋" w:hAnsi="Times New Roman" w:cs="Times New Roman"/>
      <w:kern w:val="0"/>
      <w:sz w:val="24"/>
      <w:szCs w:val="20"/>
    </w:rPr>
  </w:style>
  <w:style w:type="character" w:customStyle="1" w:styleId="Charfff5">
    <w:name w:val="标书表格字体格式 Char"/>
    <w:link w:val="affffffffffffffffffff2"/>
    <w:rsid w:val="00C0552E"/>
    <w:rPr>
      <w:rFonts w:ascii="Times New Roman" w:eastAsia="宋体" w:hAnsi="Times New Roman" w:cs="Times New Roman"/>
      <w:szCs w:val="20"/>
    </w:rPr>
  </w:style>
  <w:style w:type="paragraph" w:customStyle="1" w:styleId="ParaCharCharChar">
    <w:name w:val="默认段落字体 Para Char Char Char"/>
    <w:basedOn w:val="aff3"/>
    <w:rsid w:val="00C0552E"/>
    <w:pPr>
      <w:spacing w:line="360" w:lineRule="auto"/>
      <w:ind w:firstLineChars="200" w:firstLine="200"/>
    </w:pPr>
    <w:rPr>
      <w:rFonts w:ascii="Times New Roman" w:eastAsia="宋体" w:hAnsi="Times New Roman" w:cs="Times New Roman"/>
      <w:sz w:val="24"/>
      <w:szCs w:val="24"/>
    </w:rPr>
  </w:style>
  <w:style w:type="paragraph" w:customStyle="1" w:styleId="totfootnote1">
    <w:name w:val="totfootnote1"/>
    <w:basedOn w:val="aff3"/>
    <w:rsid w:val="00C0552E"/>
    <w:pPr>
      <w:widowControl/>
      <w:spacing w:after="100" w:afterAutospacing="1" w:line="180" w:lineRule="atLeast"/>
      <w:jc w:val="left"/>
    </w:pPr>
    <w:rPr>
      <w:rFonts w:ascii="Arial" w:eastAsia="宋体" w:hAnsi="Arial" w:cs="Arial"/>
      <w:color w:val="454545"/>
      <w:kern w:val="0"/>
      <w:sz w:val="17"/>
      <w:szCs w:val="17"/>
    </w:rPr>
  </w:style>
  <w:style w:type="character" w:customStyle="1" w:styleId="1Char11">
    <w:name w:val="正文1 Char1"/>
    <w:locked/>
    <w:rsid w:val="00C0552E"/>
    <w:rPr>
      <w:rFonts w:ascii="仿宋_GB2312" w:eastAsia="仿宋_GB2312" w:hAnsi="Courier New"/>
      <w:noProof/>
      <w:kern w:val="28"/>
      <w:sz w:val="24"/>
      <w:szCs w:val="24"/>
      <w:lang w:bidi="ar-SA"/>
    </w:rPr>
  </w:style>
  <w:style w:type="character" w:customStyle="1" w:styleId="Charfffb">
    <w:name w:val="带编号样式 Char"/>
    <w:link w:val="afffffffffffffffffffffffd"/>
    <w:uiPriority w:val="99"/>
    <w:locked/>
    <w:rsid w:val="00C0552E"/>
    <w:rPr>
      <w:rFonts w:ascii="仿宋_GB2312" w:eastAsia="仿宋_GB2312"/>
      <w:color w:val="000000"/>
      <w:sz w:val="24"/>
    </w:rPr>
  </w:style>
  <w:style w:type="paragraph" w:customStyle="1" w:styleId="afffffffffffffffffffffffd">
    <w:name w:val="带编号样式"/>
    <w:basedOn w:val="aff3"/>
    <w:link w:val="Charfffb"/>
    <w:uiPriority w:val="99"/>
    <w:rsid w:val="00C0552E"/>
    <w:pPr>
      <w:adjustRightInd w:val="0"/>
      <w:snapToGrid w:val="0"/>
      <w:spacing w:line="360" w:lineRule="auto"/>
    </w:pPr>
    <w:rPr>
      <w:rFonts w:ascii="仿宋_GB2312" w:eastAsia="仿宋_GB2312"/>
      <w:color w:val="000000"/>
      <w:sz w:val="24"/>
      <w:szCs w:val="22"/>
    </w:rPr>
  </w:style>
  <w:style w:type="numbering" w:customStyle="1" w:styleId="2131">
    <w:name w:val="2样式 项目符号131"/>
    <w:rsid w:val="00C0552E"/>
    <w:pPr>
      <w:numPr>
        <w:numId w:val="213"/>
      </w:numPr>
    </w:pPr>
  </w:style>
  <w:style w:type="numbering" w:customStyle="1" w:styleId="2140">
    <w:name w:val="2样式 项目符号14"/>
    <w:rsid w:val="00C0552E"/>
  </w:style>
  <w:style w:type="numbering" w:customStyle="1" w:styleId="2153">
    <w:name w:val="2样式 项目符号15"/>
    <w:rsid w:val="00C0552E"/>
  </w:style>
  <w:style w:type="numbering" w:customStyle="1" w:styleId="2161">
    <w:name w:val="2样式 项目符号16"/>
    <w:rsid w:val="00C0552E"/>
  </w:style>
  <w:style w:type="numbering" w:customStyle="1" w:styleId="2171">
    <w:name w:val="2样式 项目符号171"/>
    <w:rsid w:val="00C0552E"/>
    <w:pPr>
      <w:numPr>
        <w:numId w:val="157"/>
      </w:numPr>
    </w:pPr>
  </w:style>
  <w:style w:type="paragraph" w:customStyle="1" w:styleId="1ffffff1">
    <w:name w:val="井冈山1"/>
    <w:basedOn w:val="afffffffffffffffffffffffd"/>
    <w:link w:val="1Char6"/>
    <w:rsid w:val="00C0552E"/>
    <w:pPr>
      <w:tabs>
        <w:tab w:val="left" w:pos="780"/>
        <w:tab w:val="left" w:pos="840"/>
      </w:tabs>
      <w:adjustRightInd/>
      <w:ind w:leftChars="-1" w:left="-2" w:firstLineChars="193" w:firstLine="540"/>
    </w:pPr>
    <w:rPr>
      <w:rFonts w:ascii="宋体" w:hAnsi="宋体"/>
      <w:sz w:val="28"/>
      <w:szCs w:val="28"/>
    </w:rPr>
  </w:style>
  <w:style w:type="character" w:customStyle="1" w:styleId="1Char6">
    <w:name w:val="井冈山1 Char"/>
    <w:link w:val="1ffffff1"/>
    <w:rsid w:val="00C0552E"/>
    <w:rPr>
      <w:rFonts w:ascii="宋体" w:eastAsia="仿宋_GB2312" w:hAnsi="宋体"/>
      <w:color w:val="000000"/>
      <w:sz w:val="28"/>
      <w:szCs w:val="28"/>
    </w:rPr>
  </w:style>
  <w:style w:type="character" w:customStyle="1" w:styleId="Charfffc">
    <w:name w:val="标书正文样式 Char"/>
    <w:link w:val="afffffffffffffffffffffffe"/>
    <w:locked/>
    <w:rsid w:val="00C0552E"/>
    <w:rPr>
      <w:rFonts w:ascii="仿宋_GB2312" w:eastAsia="仿宋_GB2312" w:hAnsi="宋体"/>
      <w:szCs w:val="24"/>
    </w:rPr>
  </w:style>
  <w:style w:type="paragraph" w:customStyle="1" w:styleId="afffffffffffffffffffffffe">
    <w:name w:val="标书正文样式"/>
    <w:basedOn w:val="aff3"/>
    <w:link w:val="Charfffc"/>
    <w:rsid w:val="00C0552E"/>
    <w:pPr>
      <w:spacing w:line="360" w:lineRule="auto"/>
      <w:ind w:firstLineChars="200" w:firstLine="480"/>
    </w:pPr>
    <w:rPr>
      <w:rFonts w:ascii="仿宋_GB2312" w:eastAsia="仿宋_GB2312" w:hAnsi="宋体"/>
      <w:szCs w:val="24"/>
    </w:rPr>
  </w:style>
  <w:style w:type="paragraph" w:customStyle="1" w:styleId="dialogsubmit0">
    <w:name w:val="dialogsubmit0"/>
    <w:basedOn w:val="aff3"/>
    <w:rsid w:val="00C0552E"/>
    <w:pPr>
      <w:widowControl/>
      <w:spacing w:before="100" w:beforeAutospacing="1" w:after="100" w:afterAutospacing="1" w:line="330" w:lineRule="atLeast"/>
      <w:jc w:val="left"/>
    </w:pPr>
    <w:rPr>
      <w:rFonts w:ascii="宋体" w:eastAsia="宋体" w:hAnsi="宋体" w:cs="宋体"/>
      <w:kern w:val="0"/>
      <w:sz w:val="18"/>
      <w:szCs w:val="18"/>
    </w:rPr>
  </w:style>
  <w:style w:type="numbering" w:customStyle="1" w:styleId="711">
    <w:name w:val="无列表71"/>
    <w:next w:val="aff6"/>
    <w:uiPriority w:val="99"/>
    <w:semiHidden/>
    <w:unhideWhenUsed/>
    <w:rsid w:val="00C0552E"/>
  </w:style>
  <w:style w:type="paragraph" w:customStyle="1" w:styleId="FUNO1">
    <w:name w:val="FUNO标题1"/>
    <w:next w:val="aff3"/>
    <w:rsid w:val="00C0552E"/>
    <w:pPr>
      <w:numPr>
        <w:numId w:val="241"/>
      </w:numPr>
      <w:spacing w:beforeLines="50" w:afterLines="50"/>
      <w:jc w:val="center"/>
      <w:outlineLvl w:val="0"/>
    </w:pPr>
    <w:rPr>
      <w:rFonts w:ascii="Arial Unicode MS" w:eastAsia="黑体" w:hAnsi="Arial Unicode MS" w:cs="Times New Roman"/>
      <w:b/>
      <w:sz w:val="44"/>
      <w:szCs w:val="21"/>
    </w:rPr>
  </w:style>
  <w:style w:type="paragraph" w:customStyle="1" w:styleId="FUNO2">
    <w:name w:val="FUNO标题2"/>
    <w:next w:val="aff3"/>
    <w:rsid w:val="00C0552E"/>
    <w:pPr>
      <w:numPr>
        <w:ilvl w:val="1"/>
        <w:numId w:val="241"/>
      </w:numPr>
      <w:spacing w:beforeLines="50" w:afterLines="50"/>
      <w:outlineLvl w:val="1"/>
    </w:pPr>
    <w:rPr>
      <w:rFonts w:ascii="Arial Unicode MS" w:eastAsia="宋体" w:hAnsi="Arial Unicode MS" w:cs="Times New Roman"/>
      <w:b/>
      <w:sz w:val="36"/>
      <w:szCs w:val="21"/>
    </w:rPr>
  </w:style>
  <w:style w:type="paragraph" w:customStyle="1" w:styleId="FUNO3">
    <w:name w:val="FUNO标题3"/>
    <w:next w:val="aff3"/>
    <w:rsid w:val="00C0552E"/>
    <w:pPr>
      <w:numPr>
        <w:ilvl w:val="2"/>
        <w:numId w:val="241"/>
      </w:numPr>
      <w:spacing w:beforeLines="50" w:afterLines="50"/>
      <w:outlineLvl w:val="2"/>
    </w:pPr>
    <w:rPr>
      <w:rFonts w:ascii="Arial Unicode MS" w:eastAsia="宋体" w:hAnsi="Arial Unicode MS" w:cs="Times New Roman"/>
      <w:b/>
      <w:sz w:val="32"/>
      <w:szCs w:val="21"/>
    </w:rPr>
  </w:style>
  <w:style w:type="paragraph" w:customStyle="1" w:styleId="FUNO4">
    <w:name w:val="FUNO标题4"/>
    <w:next w:val="aff3"/>
    <w:rsid w:val="00C0552E"/>
    <w:pPr>
      <w:numPr>
        <w:ilvl w:val="3"/>
        <w:numId w:val="241"/>
      </w:numPr>
      <w:spacing w:beforeLines="50" w:afterLines="50"/>
      <w:outlineLvl w:val="3"/>
    </w:pPr>
    <w:rPr>
      <w:rFonts w:ascii="Arial Unicode MS" w:eastAsia="宋体" w:hAnsi="Arial Unicode MS" w:cs="Times New Roman"/>
      <w:b/>
      <w:sz w:val="30"/>
      <w:szCs w:val="21"/>
    </w:rPr>
  </w:style>
  <w:style w:type="character" w:customStyle="1" w:styleId="Charfd">
    <w:name w:val="正文首行缩进两字 Char"/>
    <w:link w:val="a"/>
    <w:rsid w:val="00C0552E"/>
    <w:rPr>
      <w:rFonts w:ascii="Calibri" w:eastAsia="宋体" w:hAnsi="Calibri" w:cs="Times New Roman"/>
      <w:sz w:val="24"/>
      <w:szCs w:val="24"/>
    </w:rPr>
  </w:style>
  <w:style w:type="paragraph" w:customStyle="1" w:styleId="3h3Heading3-oldBoldHeadbhH3l3CTlevel3PIM3L">
    <w:name w:val="样式 标题 3h3Heading 3 - oldBold HeadbhH3l3CTlevel_3PIM 3L..."/>
    <w:basedOn w:val="35"/>
    <w:rsid w:val="00C0552E"/>
    <w:pPr>
      <w:tabs>
        <w:tab w:val="num" w:pos="720"/>
      </w:tabs>
      <w:spacing w:before="0" w:after="0"/>
      <w:ind w:left="567" w:hanging="567"/>
    </w:pPr>
    <w:rPr>
      <w:rFonts w:ascii="宋体" w:hAnsi="宋体"/>
      <w:bCs w:val="0"/>
      <w:sz w:val="30"/>
      <w:szCs w:val="20"/>
    </w:rPr>
  </w:style>
  <w:style w:type="paragraph" w:customStyle="1" w:styleId="2122">
    <w:name w:val="样式 样式 题注 + 居中 首行缩进:  2 字符1 + 首行缩进:  2 字符"/>
    <w:basedOn w:val="aff3"/>
    <w:autoRedefine/>
    <w:rsid w:val="00C0552E"/>
    <w:pPr>
      <w:widowControl/>
      <w:spacing w:before="240" w:after="240" w:line="360" w:lineRule="auto"/>
      <w:ind w:leftChars="171" w:left="359" w:firstLineChars="700" w:firstLine="1680"/>
    </w:pPr>
    <w:rPr>
      <w:rFonts w:ascii="黑体" w:eastAsia="黑体" w:hAnsi="宋体" w:cs="宋体"/>
      <w:color w:val="000000"/>
      <w:kern w:val="0"/>
      <w:sz w:val="24"/>
      <w:szCs w:val="24"/>
    </w:rPr>
  </w:style>
  <w:style w:type="paragraph" w:customStyle="1" w:styleId="2fffff">
    <w:name w:val="样式 标题 2 + (西文) 黑体"/>
    <w:basedOn w:val="27"/>
    <w:rsid w:val="00C0552E"/>
    <w:pPr>
      <w:numPr>
        <w:ilvl w:val="0"/>
        <w:numId w:val="0"/>
      </w:numPr>
      <w:spacing w:before="0" w:after="0" w:line="415" w:lineRule="auto"/>
    </w:pPr>
    <w:rPr>
      <w:rFonts w:ascii="黑体" w:hAnsi="黑体"/>
      <w:b w:val="0"/>
      <w:sz w:val="30"/>
    </w:rPr>
  </w:style>
  <w:style w:type="paragraph" w:customStyle="1" w:styleId="expanded-spacing">
    <w:name w:val="expanded-spacing"/>
    <w:basedOn w:val="aff3"/>
    <w:rsid w:val="00C0552E"/>
    <w:pPr>
      <w:widowControl/>
      <w:spacing w:before="100" w:beforeAutospacing="1" w:after="100" w:afterAutospacing="1"/>
      <w:jc w:val="left"/>
    </w:pPr>
    <w:rPr>
      <w:rFonts w:ascii="宋体" w:eastAsia="宋体" w:hAnsi="宋体" w:cs="宋体"/>
      <w:kern w:val="0"/>
      <w:sz w:val="24"/>
      <w:szCs w:val="24"/>
    </w:rPr>
  </w:style>
  <w:style w:type="paragraph" w:customStyle="1" w:styleId="TitleHeadline">
    <w:name w:val="Title Headline"/>
    <w:next w:val="aff3"/>
    <w:link w:val="TitleHeadlineChar"/>
    <w:rsid w:val="00C0552E"/>
    <w:pPr>
      <w:spacing w:after="360" w:line="400" w:lineRule="exact"/>
    </w:pPr>
    <w:rPr>
      <w:rFonts w:ascii="Arial" w:eastAsia="黑体" w:hAnsi="Arial" w:cs="Times New Roman"/>
      <w:color w:val="000000"/>
      <w:kern w:val="0"/>
      <w:sz w:val="30"/>
      <w:szCs w:val="32"/>
      <w:lang w:eastAsia="en-US"/>
    </w:rPr>
  </w:style>
  <w:style w:type="character" w:customStyle="1" w:styleId="TitleHeadlineChar">
    <w:name w:val="Title Headline Char"/>
    <w:link w:val="TitleHeadline"/>
    <w:locked/>
    <w:rsid w:val="00C0552E"/>
    <w:rPr>
      <w:rFonts w:ascii="Arial" w:eastAsia="黑体" w:hAnsi="Arial" w:cs="Times New Roman"/>
      <w:color w:val="000000"/>
      <w:kern w:val="0"/>
      <w:sz w:val="30"/>
      <w:szCs w:val="32"/>
      <w:lang w:eastAsia="en-US"/>
    </w:rPr>
  </w:style>
  <w:style w:type="paragraph" w:customStyle="1" w:styleId="Intro">
    <w:name w:val="Intro"/>
    <w:next w:val="aff3"/>
    <w:link w:val="IntroChar"/>
    <w:rsid w:val="00C0552E"/>
    <w:pPr>
      <w:keepNext/>
      <w:spacing w:after="240" w:line="300" w:lineRule="exact"/>
    </w:pPr>
    <w:rPr>
      <w:rFonts w:ascii="Arial" w:eastAsia="黑体" w:hAnsi="Arial" w:cs="Times New Roman"/>
      <w:color w:val="000000"/>
      <w:kern w:val="0"/>
      <w:sz w:val="20"/>
      <w:szCs w:val="24"/>
      <w:lang w:eastAsia="en-US"/>
    </w:rPr>
  </w:style>
  <w:style w:type="character" w:customStyle="1" w:styleId="IntroChar">
    <w:name w:val="Intro Char"/>
    <w:link w:val="Intro"/>
    <w:rsid w:val="00C0552E"/>
    <w:rPr>
      <w:rFonts w:ascii="Arial" w:eastAsia="黑体" w:hAnsi="Arial" w:cs="Times New Roman"/>
      <w:color w:val="000000"/>
      <w:kern w:val="0"/>
      <w:sz w:val="20"/>
      <w:szCs w:val="24"/>
      <w:lang w:eastAsia="en-US"/>
    </w:rPr>
  </w:style>
  <w:style w:type="paragraph" w:customStyle="1" w:styleId="Subhead10">
    <w:name w:val="Subhead1"/>
    <w:next w:val="afff4"/>
    <w:link w:val="Subhead1Char"/>
    <w:rsid w:val="00C0552E"/>
    <w:pPr>
      <w:keepNext/>
      <w:tabs>
        <w:tab w:val="left" w:pos="720"/>
        <w:tab w:val="left" w:pos="1440"/>
        <w:tab w:val="left" w:pos="2160"/>
        <w:tab w:val="left" w:pos="2880"/>
        <w:tab w:val="left" w:pos="3600"/>
        <w:tab w:val="left" w:pos="4320"/>
        <w:tab w:val="left" w:pos="5040"/>
        <w:tab w:val="left" w:pos="5840"/>
        <w:tab w:val="left" w:pos="6480"/>
        <w:tab w:val="left" w:pos="7200"/>
        <w:tab w:val="left" w:pos="7920"/>
      </w:tabs>
      <w:spacing w:before="240" w:after="60" w:line="280" w:lineRule="exact"/>
    </w:pPr>
    <w:rPr>
      <w:rFonts w:ascii="Arial" w:eastAsia="黑体" w:hAnsi="Arial" w:cs="Times New Roman"/>
      <w:b/>
      <w:color w:val="000000"/>
      <w:kern w:val="0"/>
      <w:sz w:val="20"/>
      <w:szCs w:val="20"/>
      <w:lang w:eastAsia="en-US"/>
    </w:rPr>
  </w:style>
  <w:style w:type="character" w:customStyle="1" w:styleId="Subhead1Char">
    <w:name w:val="Subhead1 Char"/>
    <w:link w:val="Subhead10"/>
    <w:rsid w:val="00C0552E"/>
    <w:rPr>
      <w:rFonts w:ascii="Arial" w:eastAsia="黑体" w:hAnsi="Arial" w:cs="Times New Roman"/>
      <w:b/>
      <w:color w:val="000000"/>
      <w:kern w:val="0"/>
      <w:sz w:val="20"/>
      <w:szCs w:val="20"/>
      <w:lang w:eastAsia="en-US"/>
    </w:rPr>
  </w:style>
  <w:style w:type="character" w:customStyle="1" w:styleId="BulletChar">
    <w:name w:val="Bullet Char"/>
    <w:link w:val="Bullet0"/>
    <w:rsid w:val="00C0552E"/>
    <w:rPr>
      <w:rFonts w:ascii="Times" w:eastAsia="宋体" w:hAnsi="Times" w:cs="Times New Roman"/>
      <w:noProof/>
      <w:kern w:val="0"/>
      <w:sz w:val="24"/>
      <w:szCs w:val="20"/>
    </w:rPr>
  </w:style>
  <w:style w:type="paragraph" w:customStyle="1" w:styleId="CellBullet">
    <w:name w:val="CellBullet"/>
    <w:basedOn w:val="aff3"/>
    <w:link w:val="CellBulletCharChar"/>
    <w:rsid w:val="00C0552E"/>
    <w:pPr>
      <w:widowControl/>
      <w:numPr>
        <w:numId w:val="214"/>
      </w:numPr>
      <w:tabs>
        <w:tab w:val="left" w:pos="173"/>
      </w:tabs>
      <w:spacing w:before="60" w:after="60" w:line="160" w:lineRule="exact"/>
      <w:ind w:right="58"/>
      <w:jc w:val="left"/>
    </w:pPr>
    <w:rPr>
      <w:rFonts w:ascii="Arial" w:eastAsia="黑体" w:hAnsi="Arial" w:cs="Times New Roman"/>
      <w:kern w:val="0"/>
      <w:sz w:val="14"/>
      <w:szCs w:val="14"/>
      <w:lang w:eastAsia="en-US"/>
    </w:rPr>
  </w:style>
  <w:style w:type="character" w:customStyle="1" w:styleId="CellBulletCharChar">
    <w:name w:val="CellBullet Char Char"/>
    <w:link w:val="CellBullet"/>
    <w:locked/>
    <w:rsid w:val="00C0552E"/>
    <w:rPr>
      <w:rFonts w:ascii="Arial" w:eastAsia="黑体" w:hAnsi="Arial" w:cs="Times New Roman"/>
      <w:kern w:val="0"/>
      <w:sz w:val="14"/>
      <w:szCs w:val="14"/>
      <w:lang w:eastAsia="en-US"/>
    </w:rPr>
  </w:style>
  <w:style w:type="paragraph" w:customStyle="1" w:styleId="Chartsubhead">
    <w:name w:val="Chart_subhead"/>
    <w:basedOn w:val="aff3"/>
    <w:link w:val="ChartsubheadChar"/>
    <w:rsid w:val="00C0552E"/>
    <w:pPr>
      <w:widowControl/>
      <w:spacing w:before="60" w:after="60" w:line="160" w:lineRule="exact"/>
      <w:ind w:left="60" w:right="60"/>
      <w:jc w:val="left"/>
    </w:pPr>
    <w:rPr>
      <w:rFonts w:ascii="Arial" w:eastAsia="黑体" w:hAnsi="Arial" w:cs="Times New Roman"/>
      <w:b/>
      <w:color w:val="000000"/>
      <w:kern w:val="0"/>
      <w:sz w:val="14"/>
      <w:szCs w:val="14"/>
      <w:lang w:eastAsia="en-US"/>
    </w:rPr>
  </w:style>
  <w:style w:type="character" w:customStyle="1" w:styleId="ChartsubheadChar">
    <w:name w:val="Chart_subhead Char"/>
    <w:link w:val="Chartsubhead"/>
    <w:rsid w:val="00C0552E"/>
    <w:rPr>
      <w:rFonts w:ascii="Arial" w:eastAsia="黑体" w:hAnsi="Arial" w:cs="Times New Roman"/>
      <w:b/>
      <w:color w:val="000000"/>
      <w:kern w:val="0"/>
      <w:sz w:val="14"/>
      <w:szCs w:val="14"/>
      <w:lang w:eastAsia="en-US"/>
    </w:rPr>
  </w:style>
  <w:style w:type="character" w:customStyle="1" w:styleId="Superscript">
    <w:name w:val="Superscript"/>
    <w:rsid w:val="00C0552E"/>
    <w:rPr>
      <w:rFonts w:cs="Times New Roman"/>
      <w:vertAlign w:val="superscript"/>
    </w:rPr>
  </w:style>
  <w:style w:type="paragraph" w:customStyle="1" w:styleId="StyleIntroLatinAsianComplex">
    <w:name w:val="Style Intro + (Latin) 宋体 (Asian) 宋体 (Complex) 宋体"/>
    <w:basedOn w:val="Intro"/>
    <w:link w:val="StyleIntroLatinAsianComplexChar"/>
    <w:rsid w:val="00C0552E"/>
    <w:rPr>
      <w:rFonts w:ascii="宋体" w:hAnsi="宋体" w:cs="宋体"/>
    </w:rPr>
  </w:style>
  <w:style w:type="character" w:customStyle="1" w:styleId="StyleIntroLatinAsianComplexChar">
    <w:name w:val="Style Intro + (Latin) 宋体 (Asian) 宋体 (Complex) 宋体 Char"/>
    <w:link w:val="StyleIntroLatinAsianComplex"/>
    <w:rsid w:val="00C0552E"/>
    <w:rPr>
      <w:rFonts w:ascii="宋体" w:eastAsia="黑体" w:hAnsi="宋体" w:cs="宋体"/>
      <w:color w:val="000000"/>
      <w:kern w:val="0"/>
      <w:sz w:val="20"/>
      <w:szCs w:val="24"/>
      <w:lang w:eastAsia="en-US"/>
    </w:rPr>
  </w:style>
  <w:style w:type="paragraph" w:customStyle="1" w:styleId="StyleBodyLatinAsianComplex">
    <w:name w:val="Style Body + (Latin) 宋体 (Asian) 宋体 (Complex) 宋体"/>
    <w:basedOn w:val="afff4"/>
    <w:link w:val="StyleBodyLatinAsianComplexChar"/>
    <w:rsid w:val="00C0552E"/>
    <w:pPr>
      <w:widowControl/>
      <w:tabs>
        <w:tab w:val="left" w:pos="720"/>
        <w:tab w:val="left" w:pos="1440"/>
        <w:tab w:val="left" w:pos="2160"/>
        <w:tab w:val="left" w:pos="2880"/>
        <w:tab w:val="left" w:pos="3600"/>
        <w:tab w:val="left" w:pos="4320"/>
        <w:tab w:val="left" w:pos="5040"/>
        <w:tab w:val="left" w:pos="5840"/>
        <w:tab w:val="left" w:pos="6480"/>
        <w:tab w:val="left" w:pos="7200"/>
        <w:tab w:val="left" w:pos="7920"/>
      </w:tabs>
      <w:snapToGrid/>
      <w:spacing w:after="140" w:line="280" w:lineRule="atLeast"/>
      <w:ind w:firstLine="0"/>
    </w:pPr>
    <w:rPr>
      <w:rFonts w:eastAsia="黑体" w:hAnsi="宋体" w:cs="宋体"/>
      <w:color w:val="000000"/>
      <w:sz w:val="18"/>
      <w:lang w:val="en-US" w:eastAsia="en-US"/>
    </w:rPr>
  </w:style>
  <w:style w:type="character" w:customStyle="1" w:styleId="StyleBodyLatinAsianComplexChar">
    <w:name w:val="Style Body + (Latin) 宋体 (Asian) 宋体 (Complex) 宋体 Char"/>
    <w:link w:val="StyleBodyLatinAsianComplex"/>
    <w:rsid w:val="00C0552E"/>
    <w:rPr>
      <w:rFonts w:ascii="宋体" w:eastAsia="黑体" w:hAnsi="宋体" w:cs="宋体"/>
      <w:color w:val="000000"/>
      <w:kern w:val="0"/>
      <w:sz w:val="18"/>
      <w:szCs w:val="20"/>
      <w:lang w:eastAsia="en-US"/>
    </w:rPr>
  </w:style>
  <w:style w:type="paragraph" w:customStyle="1" w:styleId="StyleBulletLatinAsianComplex">
    <w:name w:val="Style Bullet + (Latin) 宋体 (Asian) 宋体 (Complex) 宋体"/>
    <w:basedOn w:val="Bullet0"/>
    <w:link w:val="StyleBulletLatinAsianComplexChar"/>
    <w:rsid w:val="00C0552E"/>
    <w:pPr>
      <w:tabs>
        <w:tab w:val="left" w:pos="176"/>
        <w:tab w:val="num" w:pos="576"/>
      </w:tabs>
      <w:spacing w:after="60" w:line="280" w:lineRule="atLeast"/>
      <w:ind w:left="576" w:hanging="216"/>
    </w:pPr>
    <w:rPr>
      <w:rFonts w:ascii="宋体" w:eastAsia="黑体" w:hAnsi="宋体" w:cs="宋体"/>
      <w:noProof w:val="0"/>
      <w:color w:val="000000"/>
      <w:sz w:val="18"/>
      <w:szCs w:val="18"/>
      <w:lang w:val="x-none" w:eastAsia="en-US" w:bidi="en-US"/>
    </w:rPr>
  </w:style>
  <w:style w:type="character" w:customStyle="1" w:styleId="StyleBulletLatinAsianComplexChar">
    <w:name w:val="Style Bullet + (Latin) 宋体 (Asian) 宋体 (Complex) 宋体 Char"/>
    <w:link w:val="StyleBulletLatinAsianComplex"/>
    <w:rsid w:val="00C0552E"/>
    <w:rPr>
      <w:rFonts w:ascii="宋体" w:eastAsia="黑体" w:hAnsi="宋体" w:cs="宋体"/>
      <w:color w:val="000000"/>
      <w:kern w:val="0"/>
      <w:sz w:val="18"/>
      <w:szCs w:val="18"/>
      <w:lang w:val="x-none" w:eastAsia="en-US" w:bidi="en-US"/>
    </w:rPr>
  </w:style>
  <w:style w:type="paragraph" w:customStyle="1" w:styleId="StyleSubhead1LatinAsianComplex">
    <w:name w:val="Style Subhead1 + (Latin) 宋体 (Asian) 宋体 (Complex) 宋体"/>
    <w:basedOn w:val="Subhead10"/>
    <w:link w:val="StyleSubhead1LatinAsianComplexChar"/>
    <w:rsid w:val="00C0552E"/>
    <w:rPr>
      <w:rFonts w:ascii="宋体" w:hAnsi="宋体" w:cs="宋体"/>
    </w:rPr>
  </w:style>
  <w:style w:type="character" w:customStyle="1" w:styleId="StyleSubhead1LatinAsianComplexChar">
    <w:name w:val="Style Subhead1 + (Latin) 宋体 (Asian) 宋体 (Complex) 宋体 Char"/>
    <w:link w:val="StyleSubhead1LatinAsianComplex"/>
    <w:rsid w:val="00C0552E"/>
    <w:rPr>
      <w:rFonts w:ascii="宋体" w:eastAsia="黑体" w:hAnsi="宋体" w:cs="宋体"/>
      <w:b/>
      <w:color w:val="000000"/>
      <w:kern w:val="0"/>
      <w:sz w:val="20"/>
      <w:szCs w:val="20"/>
      <w:lang w:eastAsia="en-US"/>
    </w:rPr>
  </w:style>
  <w:style w:type="paragraph" w:customStyle="1" w:styleId="CellBulletIndent">
    <w:name w:val="CellBulletIndent"/>
    <w:link w:val="CellBulletIndentChar"/>
    <w:rsid w:val="00C0552E"/>
    <w:pPr>
      <w:numPr>
        <w:numId w:val="215"/>
      </w:numPr>
      <w:spacing w:before="60" w:after="60" w:line="160" w:lineRule="exact"/>
      <w:ind w:right="58"/>
    </w:pPr>
    <w:rPr>
      <w:rFonts w:ascii="Arial" w:eastAsia="MS Mincho" w:hAnsi="Arial" w:cs="Times New Roman"/>
      <w:kern w:val="0"/>
      <w:sz w:val="14"/>
      <w:szCs w:val="14"/>
      <w:lang w:eastAsia="en-US"/>
    </w:rPr>
  </w:style>
  <w:style w:type="character" w:customStyle="1" w:styleId="CellBulletIndentChar">
    <w:name w:val="CellBulletIndent Char"/>
    <w:link w:val="CellBulletIndent"/>
    <w:locked/>
    <w:rsid w:val="00C0552E"/>
    <w:rPr>
      <w:rFonts w:ascii="Arial" w:eastAsia="MS Mincho" w:hAnsi="Arial" w:cs="Times New Roman"/>
      <w:kern w:val="0"/>
      <w:sz w:val="14"/>
      <w:szCs w:val="14"/>
      <w:lang w:eastAsia="en-US"/>
    </w:rPr>
  </w:style>
  <w:style w:type="paragraph" w:customStyle="1" w:styleId="CellHead1">
    <w:name w:val="CellHead1"/>
    <w:basedOn w:val="aff3"/>
    <w:next w:val="Chartbody"/>
    <w:link w:val="CellHead1Char"/>
    <w:rsid w:val="00C0552E"/>
    <w:pPr>
      <w:widowControl/>
      <w:spacing w:before="60" w:after="60" w:line="160" w:lineRule="exact"/>
      <w:ind w:left="60" w:right="60"/>
      <w:jc w:val="left"/>
    </w:pPr>
    <w:rPr>
      <w:rFonts w:ascii="Arial" w:eastAsia="黑体" w:hAnsi="Arial" w:cs="Times New Roman"/>
      <w:b/>
      <w:color w:val="2F6681"/>
      <w:kern w:val="0"/>
      <w:sz w:val="14"/>
      <w:szCs w:val="14"/>
      <w:lang w:eastAsia="en-US"/>
    </w:rPr>
  </w:style>
  <w:style w:type="paragraph" w:customStyle="1" w:styleId="Chartbody">
    <w:name w:val="Chart_body"/>
    <w:basedOn w:val="Chartsubhead"/>
    <w:link w:val="ChartbodyChar"/>
    <w:rsid w:val="00C0552E"/>
    <w:pPr>
      <w:ind w:left="58" w:right="58"/>
    </w:pPr>
    <w:rPr>
      <w:b w:val="0"/>
    </w:rPr>
  </w:style>
  <w:style w:type="character" w:customStyle="1" w:styleId="ChartbodyChar">
    <w:name w:val="Chart_body Char"/>
    <w:link w:val="Chartbody"/>
    <w:rsid w:val="00C0552E"/>
    <w:rPr>
      <w:rFonts w:ascii="Arial" w:eastAsia="黑体" w:hAnsi="Arial" w:cs="Times New Roman"/>
      <w:color w:val="000000"/>
      <w:kern w:val="0"/>
      <w:sz w:val="14"/>
      <w:szCs w:val="14"/>
      <w:lang w:eastAsia="en-US"/>
    </w:rPr>
  </w:style>
  <w:style w:type="character" w:customStyle="1" w:styleId="CellHead1Char">
    <w:name w:val="CellHead1 Char"/>
    <w:link w:val="CellHead1"/>
    <w:rsid w:val="00C0552E"/>
    <w:rPr>
      <w:rFonts w:ascii="Arial" w:eastAsia="黑体" w:hAnsi="Arial" w:cs="Times New Roman"/>
      <w:b/>
      <w:color w:val="2F6681"/>
      <w:kern w:val="0"/>
      <w:sz w:val="14"/>
      <w:szCs w:val="14"/>
      <w:lang w:eastAsia="en-US"/>
    </w:rPr>
  </w:style>
  <w:style w:type="paragraph" w:customStyle="1" w:styleId="Footnote">
    <w:name w:val="Footnote"/>
    <w:link w:val="FootnoteChar"/>
    <w:rsid w:val="00C0552E"/>
    <w:pPr>
      <w:tabs>
        <w:tab w:val="left" w:pos="612"/>
      </w:tabs>
    </w:pPr>
    <w:rPr>
      <w:rFonts w:ascii="Arial" w:eastAsia="黑体" w:hAnsi="Arial" w:cs="Times New Roman"/>
      <w:color w:val="000000"/>
      <w:kern w:val="0"/>
      <w:sz w:val="16"/>
      <w:szCs w:val="16"/>
      <w:lang w:eastAsia="en-US"/>
    </w:rPr>
  </w:style>
  <w:style w:type="character" w:customStyle="1" w:styleId="FootnoteChar">
    <w:name w:val="Footnote Char"/>
    <w:link w:val="Footnote"/>
    <w:locked/>
    <w:rsid w:val="00C0552E"/>
    <w:rPr>
      <w:rFonts w:ascii="Arial" w:eastAsia="黑体" w:hAnsi="Arial" w:cs="Times New Roman"/>
      <w:color w:val="000000"/>
      <w:kern w:val="0"/>
      <w:sz w:val="16"/>
      <w:szCs w:val="16"/>
      <w:lang w:eastAsia="en-US"/>
    </w:rPr>
  </w:style>
  <w:style w:type="paragraph" w:customStyle="1" w:styleId="StyleCellBulletLatinAsianComplex">
    <w:name w:val="Style CellBullet + (Latin) 宋体 (Asian) 宋体 (Complex) 宋体"/>
    <w:basedOn w:val="CellBullet"/>
    <w:link w:val="StyleCellBulletLatinAsianComplexChar"/>
    <w:rsid w:val="00C0552E"/>
    <w:pPr>
      <w:tabs>
        <w:tab w:val="clear" w:pos="288"/>
      </w:tabs>
      <w:ind w:left="880" w:hanging="420"/>
    </w:pPr>
    <w:rPr>
      <w:rFonts w:ascii="宋体" w:hAnsi="宋体" w:cs="宋体"/>
    </w:rPr>
  </w:style>
  <w:style w:type="character" w:customStyle="1" w:styleId="StyleCellBulletLatinAsianComplexChar">
    <w:name w:val="Style CellBullet + (Latin) 宋体 (Asian) 宋体 (Complex) 宋体 Char"/>
    <w:link w:val="StyleCellBulletLatinAsianComplex"/>
    <w:rsid w:val="00C0552E"/>
    <w:rPr>
      <w:rFonts w:ascii="宋体" w:eastAsia="黑体" w:hAnsi="宋体" w:cs="宋体"/>
      <w:kern w:val="0"/>
      <w:sz w:val="14"/>
      <w:szCs w:val="14"/>
      <w:lang w:eastAsia="en-US"/>
    </w:rPr>
  </w:style>
  <w:style w:type="paragraph" w:customStyle="1" w:styleId="StyleCellHead1LatinAsianComplex">
    <w:name w:val="Style CellHead1 + (Latin) 宋体 (Asian) 宋体 (Complex) 宋体"/>
    <w:basedOn w:val="CellHead1"/>
    <w:link w:val="StyleCellHead1LatinAsianComplexChar"/>
    <w:rsid w:val="00C0552E"/>
    <w:rPr>
      <w:rFonts w:ascii="宋体" w:hAnsi="宋体" w:cs="宋体"/>
    </w:rPr>
  </w:style>
  <w:style w:type="character" w:customStyle="1" w:styleId="StyleCellHead1LatinAsianComplexChar">
    <w:name w:val="Style CellHead1 + (Latin) 宋体 (Asian) 宋体 (Complex) 宋体 Char"/>
    <w:link w:val="StyleCellHead1LatinAsianComplex"/>
    <w:rsid w:val="00C0552E"/>
    <w:rPr>
      <w:rFonts w:ascii="宋体" w:eastAsia="黑体" w:hAnsi="宋体" w:cs="宋体"/>
      <w:b/>
      <w:color w:val="2F6681"/>
      <w:kern w:val="0"/>
      <w:sz w:val="14"/>
      <w:szCs w:val="14"/>
      <w:lang w:eastAsia="en-US"/>
    </w:rPr>
  </w:style>
  <w:style w:type="paragraph" w:customStyle="1" w:styleId="StyleChartsubheadLatinAsianComplex">
    <w:name w:val="Style Chart_subhead + (Latin) 宋体 (Asian) 宋体 (Complex) 宋体"/>
    <w:basedOn w:val="Chartsubhead"/>
    <w:link w:val="StyleChartsubheadLatinAsianComplexChar"/>
    <w:rsid w:val="00C0552E"/>
    <w:rPr>
      <w:rFonts w:ascii="宋体" w:hAnsi="宋体" w:cs="宋体"/>
    </w:rPr>
  </w:style>
  <w:style w:type="character" w:customStyle="1" w:styleId="StyleChartsubheadLatinAsianComplexChar">
    <w:name w:val="Style Chart_subhead + (Latin) 宋体 (Asian) 宋体 (Complex) 宋体 Char"/>
    <w:link w:val="StyleChartsubheadLatinAsianComplex"/>
    <w:rsid w:val="00C0552E"/>
    <w:rPr>
      <w:rFonts w:ascii="宋体" w:eastAsia="黑体" w:hAnsi="宋体" w:cs="宋体"/>
      <w:b/>
      <w:color w:val="000000"/>
      <w:kern w:val="0"/>
      <w:sz w:val="14"/>
      <w:szCs w:val="14"/>
      <w:lang w:eastAsia="en-US"/>
    </w:rPr>
  </w:style>
  <w:style w:type="paragraph" w:customStyle="1" w:styleId="Subhead2">
    <w:name w:val="Subhead2"/>
    <w:next w:val="afff4"/>
    <w:rsid w:val="00C0552E"/>
    <w:pPr>
      <w:keepNext/>
      <w:spacing w:before="240" w:line="280" w:lineRule="exact"/>
    </w:pPr>
    <w:rPr>
      <w:rFonts w:ascii="Arial" w:eastAsia="MS Mincho" w:hAnsi="Arial" w:cs="Times New Roman"/>
      <w:b/>
      <w:color w:val="000000"/>
      <w:kern w:val="0"/>
      <w:sz w:val="18"/>
      <w:szCs w:val="20"/>
      <w:lang w:eastAsia="en-US"/>
    </w:rPr>
  </w:style>
  <w:style w:type="table" w:customStyle="1" w:styleId="3fff1">
    <w:name w:val="网格型3"/>
    <w:basedOn w:val="aff5"/>
    <w:next w:val="afffd"/>
    <w:uiPriority w:val="59"/>
    <w:rsid w:val="00C0552E"/>
    <w:rPr>
      <w:rFonts w:ascii="Calibri" w:eastAsia="宋体" w:hAnsi="Calibri"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aff3"/>
    <w:rsid w:val="00C0552E"/>
    <w:pPr>
      <w:widowControl/>
      <w:spacing w:line="320" w:lineRule="exact"/>
      <w:jc w:val="left"/>
    </w:pPr>
    <w:rPr>
      <w:rFonts w:ascii="Beijing" w:eastAsia="Times New Roman" w:hAnsi="Times New Roman" w:cs="Times New Roman"/>
      <w:noProof/>
      <w:kern w:val="0"/>
      <w:sz w:val="18"/>
      <w:szCs w:val="18"/>
    </w:rPr>
  </w:style>
  <w:style w:type="paragraph" w:customStyle="1" w:styleId="2ndSubhead">
    <w:name w:val="2nd Subhead"/>
    <w:basedOn w:val="aff3"/>
    <w:rsid w:val="00C0552E"/>
    <w:pPr>
      <w:widowControl/>
      <w:spacing w:after="29"/>
      <w:jc w:val="left"/>
    </w:pPr>
    <w:rPr>
      <w:rFonts w:ascii="Beijing" w:eastAsia="Times New Roman" w:hAnsi="Times New Roman" w:cs="Times New Roman"/>
      <w:noProof/>
      <w:kern w:val="0"/>
      <w:sz w:val="16"/>
      <w:szCs w:val="16"/>
    </w:rPr>
  </w:style>
  <w:style w:type="paragraph" w:customStyle="1" w:styleId="3rdSubhead">
    <w:name w:val="3rd Subhead"/>
    <w:basedOn w:val="aff3"/>
    <w:rsid w:val="00C0552E"/>
    <w:pPr>
      <w:widowControl/>
      <w:spacing w:line="320" w:lineRule="exact"/>
      <w:jc w:val="left"/>
    </w:pPr>
    <w:rPr>
      <w:rFonts w:ascii="Beijing" w:eastAsia="Times New Roman" w:hAnsi="Times New Roman" w:cs="Times New Roman"/>
      <w:noProof/>
      <w:kern w:val="0"/>
      <w:sz w:val="16"/>
      <w:szCs w:val="16"/>
    </w:rPr>
  </w:style>
  <w:style w:type="paragraph" w:customStyle="1" w:styleId="4thSubhead">
    <w:name w:val="4th Subhead"/>
    <w:basedOn w:val="aff3"/>
    <w:rsid w:val="00C0552E"/>
    <w:pPr>
      <w:widowControl/>
      <w:spacing w:line="320" w:lineRule="exact"/>
      <w:jc w:val="left"/>
    </w:pPr>
    <w:rPr>
      <w:rFonts w:ascii="Beijing" w:eastAsia="Times New Roman" w:hAnsi="Times New Roman" w:cs="Times New Roman"/>
      <w:noProof/>
      <w:kern w:val="0"/>
      <w:sz w:val="16"/>
      <w:szCs w:val="16"/>
    </w:rPr>
  </w:style>
  <w:style w:type="character" w:customStyle="1" w:styleId="2Char6">
    <w:name w:val="正文缩进2字 Char"/>
    <w:link w:val="28"/>
    <w:rsid w:val="00C0552E"/>
    <w:rPr>
      <w:rFonts w:ascii="宋体" w:eastAsia="宋体" w:hAnsi="宋体" w:cs="Times New Roman"/>
      <w:kern w:val="0"/>
      <w:sz w:val="24"/>
      <w:szCs w:val="24"/>
    </w:rPr>
  </w:style>
  <w:style w:type="numbering" w:customStyle="1" w:styleId="2320">
    <w:name w:val="2样式 项目符号32"/>
    <w:rsid w:val="00C0552E"/>
  </w:style>
  <w:style w:type="numbering" w:customStyle="1" w:styleId="21711">
    <w:name w:val="2样式 项目符号1711"/>
    <w:rsid w:val="00C0552E"/>
  </w:style>
  <w:style w:type="character" w:customStyle="1" w:styleId="style20">
    <w:name w:val="style2"/>
    <w:rsid w:val="00C0552E"/>
  </w:style>
  <w:style w:type="character" w:customStyle="1" w:styleId="Char1f7">
    <w:name w:val="一般文字 Char1"/>
    <w:link w:val="affffffffffffffffffffffff"/>
    <w:rsid w:val="00C0552E"/>
    <w:rPr>
      <w:rFonts w:ascii="宋体" w:hAnsi="Plotter" w:cs="Plotter"/>
      <w:sz w:val="24"/>
      <w:szCs w:val="24"/>
    </w:rPr>
  </w:style>
  <w:style w:type="character" w:customStyle="1" w:styleId="E1Char">
    <w:name w:val="E 标题1  Char"/>
    <w:aliases w:val="e标题 1 Char,E标题1 Char,Heading 0 Char Char"/>
    <w:rsid w:val="00C0552E"/>
    <w:rPr>
      <w:rFonts w:eastAsia="宋体"/>
      <w:b/>
      <w:bCs/>
      <w:kern w:val="44"/>
      <w:sz w:val="44"/>
      <w:szCs w:val="44"/>
      <w:lang w:val="en-US" w:eastAsia="zh-CN" w:bidi="ar-SA"/>
    </w:rPr>
  </w:style>
  <w:style w:type="character" w:customStyle="1" w:styleId="sony12">
    <w:name w:val="sony12"/>
    <w:rsid w:val="00C0552E"/>
  </w:style>
  <w:style w:type="character" w:customStyle="1" w:styleId="12word1">
    <w:name w:val="12word1"/>
    <w:rsid w:val="00C0552E"/>
    <w:rPr>
      <w:sz w:val="18"/>
      <w:szCs w:val="18"/>
    </w:rPr>
  </w:style>
  <w:style w:type="character" w:customStyle="1" w:styleId="CharChard">
    <w:name w:val="项目排列 Char Char"/>
    <w:link w:val="affffffffffffffffffffffff0"/>
    <w:rsid w:val="00C0552E"/>
    <w:rPr>
      <w:rFonts w:ascii="宋体" w:hAnsi="宋体"/>
      <w:sz w:val="24"/>
      <w:szCs w:val="24"/>
    </w:rPr>
  </w:style>
  <w:style w:type="character" w:customStyle="1" w:styleId="Jin-dunCharChar">
    <w:name w:val="Jin-dun Char Char"/>
    <w:link w:val="Jin-dun"/>
    <w:rsid w:val="00C0552E"/>
    <w:rPr>
      <w:rFonts w:ascii="Century Gothic" w:eastAsia="仿宋_GB2312" w:hAnsi="Century Gothic"/>
      <w:sz w:val="28"/>
    </w:rPr>
  </w:style>
  <w:style w:type="character" w:customStyle="1" w:styleId="CharChare">
    <w:name w:val="正文(标准) Char Char"/>
    <w:link w:val="affffffffffffffffffffffff1"/>
    <w:rsid w:val="00C0552E"/>
    <w:rPr>
      <w:snapToGrid w:val="0"/>
      <w:sz w:val="24"/>
      <w:szCs w:val="24"/>
    </w:rPr>
  </w:style>
  <w:style w:type="character" w:customStyle="1" w:styleId="llyf92">
    <w:name w:val="llyf92"/>
    <w:rsid w:val="00C0552E"/>
    <w:rPr>
      <w:sz w:val="18"/>
      <w:szCs w:val="18"/>
    </w:rPr>
  </w:style>
  <w:style w:type="character" w:customStyle="1" w:styleId="producttitle1">
    <w:name w:val="producttitle1"/>
    <w:rsid w:val="00C0552E"/>
    <w:rPr>
      <w:b/>
      <w:bCs/>
    </w:rPr>
  </w:style>
  <w:style w:type="character" w:customStyle="1" w:styleId="pt91">
    <w:name w:val="pt91"/>
    <w:rsid w:val="00C0552E"/>
    <w:rPr>
      <w:rFonts w:hint="default"/>
      <w:sz w:val="18"/>
      <w:szCs w:val="18"/>
    </w:rPr>
  </w:style>
  <w:style w:type="character" w:customStyle="1" w:styleId="section0">
    <w:name w:val="section0"/>
    <w:rsid w:val="00C0552E"/>
  </w:style>
  <w:style w:type="character" w:customStyle="1" w:styleId="f-main1">
    <w:name w:val="f-main1"/>
    <w:rsid w:val="00C0552E"/>
    <w:rPr>
      <w:rFonts w:hint="default"/>
      <w:b w:val="0"/>
      <w:bCs w:val="0"/>
      <w:color w:val="385269"/>
      <w:sz w:val="20"/>
      <w:szCs w:val="20"/>
    </w:rPr>
  </w:style>
  <w:style w:type="character" w:customStyle="1" w:styleId="f51">
    <w:name w:val="f51"/>
    <w:rsid w:val="00C0552E"/>
    <w:rPr>
      <w:rFonts w:ascii="ˎ̥" w:hAnsi="ˎ̥" w:hint="default"/>
      <w:color w:val="000000"/>
      <w:sz w:val="18"/>
      <w:u w:val="none"/>
    </w:rPr>
  </w:style>
  <w:style w:type="character" w:customStyle="1" w:styleId="productdetailbrief">
    <w:name w:val="product_detail_brief"/>
    <w:rsid w:val="00C0552E"/>
  </w:style>
  <w:style w:type="character" w:customStyle="1" w:styleId="CharChar32">
    <w:name w:val="Char Char32"/>
    <w:rsid w:val="00C0552E"/>
    <w:rPr>
      <w:rFonts w:eastAsia="宋体"/>
      <w:b/>
      <w:bCs/>
      <w:kern w:val="2"/>
      <w:sz w:val="28"/>
      <w:szCs w:val="28"/>
      <w:lang w:val="en-US" w:eastAsia="zh-CN" w:bidi="ar-SA"/>
    </w:rPr>
  </w:style>
  <w:style w:type="character" w:customStyle="1" w:styleId="5H5h5heading5h51heading51h52heading52h53headinCharChar">
    <w:name w:val="样式 标题 5H5h5heading 5h51heading 51h52heading 52h53headin... Char Char"/>
    <w:link w:val="5H5h5heading5h51heading51h52heading52h53headin"/>
    <w:rsid w:val="00C0552E"/>
    <w:rPr>
      <w:rFonts w:eastAsia="黑体"/>
      <w:b/>
      <w:bCs/>
      <w:sz w:val="24"/>
      <w:szCs w:val="28"/>
    </w:rPr>
  </w:style>
  <w:style w:type="character" w:customStyle="1" w:styleId="14normal1">
    <w:name w:val="14normal1"/>
    <w:rsid w:val="00C0552E"/>
    <w:rPr>
      <w:rFonts w:hint="default"/>
      <w:color w:val="000000"/>
      <w:sz w:val="21"/>
      <w:szCs w:val="21"/>
    </w:rPr>
  </w:style>
  <w:style w:type="character" w:customStyle="1" w:styleId="3CharCharChar0">
    <w:name w:val="标题 3 Char Char Char"/>
    <w:rsid w:val="00C0552E"/>
    <w:rPr>
      <w:sz w:val="30"/>
    </w:rPr>
  </w:style>
  <w:style w:type="character" w:customStyle="1" w:styleId="sony121">
    <w:name w:val="sony121"/>
    <w:rsid w:val="00C0552E"/>
    <w:rPr>
      <w:rFonts w:ascii="宋体" w:eastAsia="宋体" w:hAnsi="宋体" w:hint="eastAsia"/>
      <w:sz w:val="18"/>
      <w:szCs w:val="18"/>
    </w:rPr>
  </w:style>
  <w:style w:type="character" w:customStyle="1" w:styleId="zj3">
    <w:name w:val="zj3"/>
    <w:rsid w:val="00C0552E"/>
    <w:rPr>
      <w:rFonts w:ascii="ˎ̥" w:eastAsia="ˎ̥" w:hAnsi="ˎ̥" w:hint="eastAsia"/>
      <w:b w:val="0"/>
      <w:bCs w:val="0"/>
      <w:strike w:val="0"/>
      <w:dstrike w:val="0"/>
      <w:color w:val="666666"/>
      <w:sz w:val="18"/>
      <w:szCs w:val="18"/>
      <w:u w:val="none"/>
    </w:rPr>
  </w:style>
  <w:style w:type="character" w:customStyle="1" w:styleId="2CharCharCharChar">
    <w:name w:val="标题 2 + 宋体 四号 非加粗 Char Char Char Char"/>
    <w:rsid w:val="00C0552E"/>
    <w:rPr>
      <w:rFonts w:eastAsia="宋体"/>
      <w:b/>
      <w:color w:val="000000"/>
      <w:kern w:val="2"/>
      <w:sz w:val="24"/>
      <w:szCs w:val="24"/>
      <w:lang w:val="en-US" w:eastAsia="zh-CN" w:bidi="ar-SA"/>
    </w:rPr>
  </w:style>
  <w:style w:type="character" w:customStyle="1" w:styleId="MMNotesCharChar">
    <w:name w:val="MM Notes Char Char"/>
    <w:link w:val="MMNotes"/>
    <w:rsid w:val="00C0552E"/>
    <w:rPr>
      <w:rFonts w:ascii="幼圆" w:eastAsia="幼圆" w:cs="宋体"/>
      <w:sz w:val="24"/>
    </w:rPr>
  </w:style>
  <w:style w:type="character" w:customStyle="1" w:styleId="CharCharf">
    <w:name w:val="文字 Char Char"/>
    <w:rsid w:val="00C0552E"/>
    <w:rPr>
      <w:rFonts w:ascii="宋体" w:eastAsia="宋体"/>
      <w:kern w:val="2"/>
      <w:sz w:val="28"/>
      <w:lang w:val="en-US" w:eastAsia="zh-CN" w:bidi="ar-SA"/>
    </w:rPr>
  </w:style>
  <w:style w:type="paragraph" w:customStyle="1" w:styleId="xl335">
    <w:name w:val="xl33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96">
    <w:name w:val="xl29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CM35">
    <w:name w:val="CM35"/>
    <w:basedOn w:val="Default"/>
    <w:next w:val="Default"/>
    <w:rsid w:val="00C0552E"/>
    <w:pPr>
      <w:spacing w:after="95"/>
    </w:pPr>
    <w:rPr>
      <w:rFonts w:ascii="oúì." w:eastAsia="oúì." w:cs="Times New Roman"/>
      <w:color w:val="auto"/>
    </w:rPr>
  </w:style>
  <w:style w:type="paragraph" w:customStyle="1" w:styleId="xl310">
    <w:name w:val="xl31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38">
    <w:name w:val="xl238"/>
    <w:basedOn w:val="aff3"/>
    <w:rsid w:val="00C0552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9">
    <w:name w:val="xl219"/>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322">
    <w:name w:val="xl322"/>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69">
    <w:name w:val="xl269"/>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0"/>
      <w:szCs w:val="20"/>
    </w:rPr>
  </w:style>
  <w:style w:type="paragraph" w:customStyle="1" w:styleId="xl329">
    <w:name w:val="xl329"/>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80">
    <w:name w:val="xl28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16">
    <w:name w:val="xl21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4">
    <w:name w:val="xl24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57">
    <w:name w:val="xl257"/>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78">
    <w:name w:val="xl278"/>
    <w:basedOn w:val="aff3"/>
    <w:rsid w:val="00C0552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84">
    <w:name w:val="xl284"/>
    <w:basedOn w:val="aff3"/>
    <w:rsid w:val="00C0552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04">
    <w:name w:val="xl30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3">
    <w:name w:val="xl213"/>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fffffffffffffff2">
    <w:name w:val="插入对象"/>
    <w:basedOn w:val="aff3"/>
    <w:rsid w:val="00C0552E"/>
    <w:pPr>
      <w:keepLines/>
      <w:adjustRightInd w:val="0"/>
      <w:spacing w:line="353" w:lineRule="auto"/>
      <w:ind w:firstLine="425"/>
      <w:jc w:val="center"/>
      <w:textAlignment w:val="baseline"/>
    </w:pPr>
    <w:rPr>
      <w:rFonts w:ascii="Times New Roman" w:eastAsia="宋体" w:hAnsi="Times New Roman" w:cs="Times New Roman"/>
      <w:kern w:val="0"/>
      <w:sz w:val="24"/>
      <w:szCs w:val="20"/>
    </w:rPr>
  </w:style>
  <w:style w:type="paragraph" w:customStyle="1" w:styleId="xl290">
    <w:name w:val="xl29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91">
    <w:name w:val="xl29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0"/>
      <w:szCs w:val="20"/>
    </w:rPr>
  </w:style>
  <w:style w:type="paragraph" w:customStyle="1" w:styleId="xl264">
    <w:name w:val="xl26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4Verdana">
    <w:name w:val="标题 4 + (西文) Verdana + (中文) 华文新魏"/>
    <w:basedOn w:val="41"/>
    <w:rsid w:val="00C0552E"/>
    <w:pPr>
      <w:keepNext w:val="0"/>
      <w:keepLines w:val="0"/>
      <w:numPr>
        <w:ilvl w:val="0"/>
        <w:numId w:val="0"/>
      </w:numPr>
      <w:wordWrap w:val="0"/>
      <w:adjustRightInd w:val="0"/>
      <w:snapToGrid w:val="0"/>
      <w:spacing w:before="0" w:after="0" w:line="240" w:lineRule="auto"/>
    </w:pPr>
    <w:rPr>
      <w:rFonts w:ascii="Verdana" w:eastAsia="华文新魏" w:hAnsi="Verdana"/>
      <w:szCs w:val="21"/>
    </w:rPr>
  </w:style>
  <w:style w:type="paragraph" w:customStyle="1" w:styleId="CharCharCharCharCharChar1">
    <w:name w:val="Char Char Char Char Char Char1"/>
    <w:basedOn w:val="afffff"/>
    <w:rsid w:val="00C0552E"/>
    <w:pPr>
      <w:shd w:val="clear" w:color="auto" w:fill="000080"/>
    </w:pPr>
    <w:rPr>
      <w:rFonts w:ascii="Tahoma" w:hAnsi="Tahoma"/>
      <w:kern w:val="2"/>
      <w:sz w:val="24"/>
      <w:szCs w:val="24"/>
      <w:lang w:val="en-US" w:eastAsia="zh-CN"/>
    </w:rPr>
  </w:style>
  <w:style w:type="paragraph" w:customStyle="1" w:styleId="affffffffffffffffffffffff0">
    <w:name w:val="项目排列"/>
    <w:basedOn w:val="aff3"/>
    <w:link w:val="CharChard"/>
    <w:rsid w:val="00C0552E"/>
    <w:pPr>
      <w:tabs>
        <w:tab w:val="num" w:pos="432"/>
        <w:tab w:val="left" w:pos="1080"/>
      </w:tabs>
      <w:spacing w:beforeLines="50" w:before="156" w:afterLines="50" w:after="156" w:line="300" w:lineRule="auto"/>
      <w:ind w:left="1800" w:hanging="432"/>
    </w:pPr>
    <w:rPr>
      <w:rFonts w:ascii="宋体" w:hAnsi="宋体"/>
      <w:sz w:val="24"/>
      <w:szCs w:val="24"/>
    </w:rPr>
  </w:style>
  <w:style w:type="paragraph" w:customStyle="1" w:styleId="xl316">
    <w:name w:val="xl31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09">
    <w:name w:val="xl309"/>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Jin-dun">
    <w:name w:val="Jin-dun"/>
    <w:basedOn w:val="aff3"/>
    <w:link w:val="Jin-dunCharChar"/>
    <w:rsid w:val="00C0552E"/>
    <w:pPr>
      <w:snapToGrid w:val="0"/>
      <w:spacing w:line="312" w:lineRule="auto"/>
      <w:ind w:firstLine="584"/>
    </w:pPr>
    <w:rPr>
      <w:rFonts w:ascii="Century Gothic" w:eastAsia="仿宋_GB2312" w:hAnsi="Century Gothic"/>
      <w:sz w:val="28"/>
      <w:szCs w:val="22"/>
    </w:rPr>
  </w:style>
  <w:style w:type="paragraph" w:customStyle="1" w:styleId="xl221">
    <w:name w:val="xl22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99">
    <w:name w:val="xl299"/>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f0">
    <w:name w:val="列出段落 Char Char"/>
    <w:basedOn w:val="aff3"/>
    <w:rsid w:val="00C0552E"/>
    <w:pPr>
      <w:widowControl/>
      <w:ind w:firstLineChars="200" w:firstLine="420"/>
      <w:jc w:val="left"/>
    </w:pPr>
    <w:rPr>
      <w:rFonts w:ascii="Times New Roman" w:eastAsia="宋体" w:hAnsi="Times New Roman" w:cs="Times New Roman"/>
      <w:kern w:val="0"/>
      <w:sz w:val="20"/>
      <w:szCs w:val="20"/>
    </w:rPr>
  </w:style>
  <w:style w:type="paragraph" w:customStyle="1" w:styleId="xl285">
    <w:name w:val="xl28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fffffffffffffff3">
    <w:name w:val="答复"/>
    <w:basedOn w:val="afff2"/>
    <w:next w:val="aff3"/>
    <w:rsid w:val="00C0552E"/>
    <w:pPr>
      <w:spacing w:line="360" w:lineRule="auto"/>
      <w:ind w:firstLine="0"/>
    </w:pPr>
    <w:rPr>
      <w:rFonts w:ascii="Calibri" w:hAnsi="Calibri"/>
      <w:b/>
      <w:spacing w:val="20"/>
      <w:kern w:val="2"/>
      <w:sz w:val="24"/>
      <w:szCs w:val="24"/>
    </w:rPr>
  </w:style>
  <w:style w:type="paragraph" w:customStyle="1" w:styleId="xl265">
    <w:name w:val="xl265"/>
    <w:basedOn w:val="aff3"/>
    <w:rsid w:val="00C0552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Verdana">
    <w:name w:val="标题 2 + (西文) Verdana + (中文) 华文新魏"/>
    <w:basedOn w:val="27"/>
    <w:rsid w:val="00C0552E"/>
    <w:pPr>
      <w:keepNext w:val="0"/>
      <w:keepLines w:val="0"/>
      <w:numPr>
        <w:ilvl w:val="0"/>
        <w:numId w:val="0"/>
      </w:numPr>
      <w:wordWrap w:val="0"/>
      <w:adjustRightInd w:val="0"/>
      <w:snapToGrid w:val="0"/>
      <w:spacing w:before="0" w:after="0"/>
    </w:pPr>
    <w:rPr>
      <w:rFonts w:ascii="Verdana" w:eastAsia="华文新魏" w:hAnsi="Verdana"/>
      <w:szCs w:val="36"/>
    </w:rPr>
  </w:style>
  <w:style w:type="paragraph" w:customStyle="1" w:styleId="xl308">
    <w:name w:val="xl308"/>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218">
    <w:name w:val="xl218"/>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75">
    <w:name w:val="xl275"/>
    <w:basedOn w:val="aff3"/>
    <w:rsid w:val="00C0552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ffffffffffffffff4">
    <w:name w:val="框下空行"/>
    <w:basedOn w:val="aff3"/>
    <w:next w:val="aff3"/>
    <w:rsid w:val="00C0552E"/>
    <w:pPr>
      <w:widowControl/>
      <w:adjustRightInd w:val="0"/>
      <w:snapToGrid w:val="0"/>
      <w:spacing w:line="200" w:lineRule="exact"/>
      <w:ind w:left="680"/>
    </w:pPr>
    <w:rPr>
      <w:rFonts w:ascii="Times New Roman" w:eastAsia="宋体" w:hAnsi="Times New Roman" w:cs="Times New Roman"/>
      <w:sz w:val="18"/>
      <w:szCs w:val="20"/>
    </w:rPr>
  </w:style>
  <w:style w:type="paragraph" w:customStyle="1" w:styleId="4H4h44I4l4list4mh1lModuleheading1large18poi1">
    <w:name w:val="样式 标题 4H4h44I4l4list 4mh1lModule heading 1 large (18 poi...1"/>
    <w:basedOn w:val="41"/>
    <w:rsid w:val="00C0552E"/>
    <w:pPr>
      <w:numPr>
        <w:numId w:val="179"/>
      </w:numPr>
      <w:tabs>
        <w:tab w:val="clear" w:pos="1680"/>
        <w:tab w:val="num" w:pos="360"/>
        <w:tab w:val="num" w:pos="1800"/>
        <w:tab w:val="left" w:pos="2280"/>
      </w:tabs>
      <w:spacing w:before="0" w:after="0"/>
      <w:ind w:left="975" w:hanging="862"/>
    </w:pPr>
    <w:rPr>
      <w:kern w:val="0"/>
    </w:rPr>
  </w:style>
  <w:style w:type="paragraph" w:customStyle="1" w:styleId="xl305">
    <w:name w:val="xl305"/>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36">
    <w:name w:val="xl33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279">
    <w:name w:val="xl279"/>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0">
    <w:name w:val="xl32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215">
    <w:name w:val="xl21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231">
    <w:name w:val="xl231"/>
    <w:basedOn w:val="aff3"/>
    <w:rsid w:val="00C0552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34">
    <w:name w:val="xl234"/>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58">
    <w:name w:val="xl258"/>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21">
    <w:name w:val="xl32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266">
    <w:name w:val="xl266"/>
    <w:basedOn w:val="aff3"/>
    <w:rsid w:val="00C0552E"/>
    <w:pPr>
      <w:widowControl/>
      <w:pBdr>
        <w:top w:val="single" w:sz="4" w:space="0" w:color="auto"/>
        <w:left w:val="single" w:sz="8" w:space="0" w:color="auto"/>
        <w:bottom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307">
    <w:name w:val="xl30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158">
    <w:name w:val="样式 (符号) 宋体 行距: 1.5 倍行距"/>
    <w:basedOn w:val="aff3"/>
    <w:rsid w:val="00C0552E"/>
    <w:pPr>
      <w:adjustRightInd w:val="0"/>
      <w:snapToGrid w:val="0"/>
      <w:spacing w:line="360" w:lineRule="auto"/>
      <w:ind w:firstLineChars="200" w:firstLine="200"/>
    </w:pPr>
    <w:rPr>
      <w:rFonts w:ascii="宋体" w:eastAsia="宋体" w:hAnsi="宋体" w:cs="Times New Roman" w:hint="eastAsia"/>
      <w:kern w:val="0"/>
      <w:sz w:val="28"/>
      <w:szCs w:val="28"/>
    </w:rPr>
  </w:style>
  <w:style w:type="paragraph" w:customStyle="1" w:styleId="3fff2">
    <w:name w:val="方案标题3"/>
    <w:basedOn w:val="2fff5"/>
    <w:next w:val="aff3"/>
    <w:rsid w:val="00C0552E"/>
    <w:pPr>
      <w:keepLines/>
      <w:tabs>
        <w:tab w:val="clear" w:pos="420"/>
        <w:tab w:val="num" w:pos="720"/>
        <w:tab w:val="left" w:pos="1860"/>
      </w:tabs>
      <w:adjustRightInd w:val="0"/>
      <w:spacing w:before="0" w:after="0" w:line="240" w:lineRule="auto"/>
      <w:ind w:left="720" w:hanging="720"/>
      <w:jc w:val="both"/>
      <w:outlineLvl w:val="2"/>
    </w:pPr>
    <w:rPr>
      <w:rFonts w:ascii="黑体" w:cs="Times New Roman"/>
      <w:b w:val="0"/>
      <w:bCs w:val="0"/>
      <w:snapToGrid w:val="0"/>
      <w:sz w:val="30"/>
      <w:szCs w:val="20"/>
    </w:rPr>
  </w:style>
  <w:style w:type="paragraph" w:customStyle="1" w:styleId="xl228">
    <w:name w:val="xl228"/>
    <w:basedOn w:val="aff3"/>
    <w:rsid w:val="00C0552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83">
    <w:name w:val="xl283"/>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p15">
    <w:name w:val="p15"/>
    <w:basedOn w:val="aff3"/>
    <w:rsid w:val="00C0552E"/>
    <w:pPr>
      <w:widowControl/>
      <w:ind w:firstLine="420"/>
      <w:jc w:val="left"/>
    </w:pPr>
    <w:rPr>
      <w:rFonts w:ascii="Times New Roman" w:eastAsia="宋体" w:hAnsi="Times New Roman" w:cs="Times New Roman"/>
      <w:kern w:val="0"/>
      <w:sz w:val="20"/>
      <w:szCs w:val="20"/>
    </w:rPr>
  </w:style>
  <w:style w:type="paragraph" w:customStyle="1" w:styleId="5f3">
    <w:name w:val="列表5"/>
    <w:basedOn w:val="aff3"/>
    <w:rsid w:val="00C0552E"/>
    <w:pPr>
      <w:adjustRightInd w:val="0"/>
      <w:spacing w:line="360" w:lineRule="auto"/>
      <w:ind w:left="902" w:hanging="482"/>
      <w:textAlignment w:val="baseline"/>
    </w:pPr>
    <w:rPr>
      <w:rFonts w:ascii="昆仑仿宋" w:eastAsia="昆仑仿宋" w:hAnsi="Times New Roman" w:cs="Times New Roman"/>
      <w:kern w:val="0"/>
      <w:sz w:val="24"/>
      <w:szCs w:val="20"/>
    </w:rPr>
  </w:style>
  <w:style w:type="paragraph" w:customStyle="1" w:styleId="xl323">
    <w:name w:val="xl323"/>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2">
    <w:name w:val="xl21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281">
    <w:name w:val="xl28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314">
    <w:name w:val="xl31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248">
    <w:name w:val="xl248"/>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36">
    <w:name w:val="xl236"/>
    <w:basedOn w:val="aff3"/>
    <w:rsid w:val="00C0552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01">
    <w:name w:val="xl30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82">
    <w:name w:val="xl28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326">
    <w:name w:val="xl32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color w:val="000000"/>
      <w:kern w:val="0"/>
      <w:sz w:val="18"/>
      <w:szCs w:val="18"/>
    </w:rPr>
  </w:style>
  <w:style w:type="paragraph" w:customStyle="1" w:styleId="xl250">
    <w:name w:val="xl250"/>
    <w:basedOn w:val="aff3"/>
    <w:rsid w:val="00C0552E"/>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6">
    <w:name w:val="xl226"/>
    <w:basedOn w:val="aff3"/>
    <w:rsid w:val="00C0552E"/>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73">
    <w:name w:val="xl273"/>
    <w:basedOn w:val="aff3"/>
    <w:rsid w:val="00C0552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315">
    <w:name w:val="xl31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30">
    <w:name w:val="xl230"/>
    <w:basedOn w:val="aff3"/>
    <w:rsid w:val="00C0552E"/>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87">
    <w:name w:val="xl28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274">
    <w:name w:val="xl274"/>
    <w:basedOn w:val="aff3"/>
    <w:rsid w:val="00C0552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40">
    <w:name w:val="xl240"/>
    <w:basedOn w:val="aff3"/>
    <w:rsid w:val="00C0552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94">
    <w:name w:val="xl29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宋体" w:hAnsi="Arial Narrow" w:cs="宋体"/>
      <w:b/>
      <w:bCs/>
      <w:kern w:val="0"/>
      <w:sz w:val="20"/>
      <w:szCs w:val="20"/>
    </w:rPr>
  </w:style>
  <w:style w:type="paragraph" w:customStyle="1" w:styleId="xl235">
    <w:name w:val="xl235"/>
    <w:basedOn w:val="aff3"/>
    <w:rsid w:val="00C0552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eastAsia="宋体" w:hAnsi="Arial Narrow" w:cs="宋体"/>
      <w:kern w:val="0"/>
      <w:sz w:val="28"/>
      <w:szCs w:val="28"/>
    </w:rPr>
  </w:style>
  <w:style w:type="paragraph" w:customStyle="1" w:styleId="CharCharCharCharCharCharCharCharChar1CharCharCharCharCharCharCharCharCharChar">
    <w:name w:val="Char Char Char Char Char Char Char Char Char1 Char Char Char Char Char Char Char Char Char Char"/>
    <w:basedOn w:val="aff3"/>
    <w:rsid w:val="00C0552E"/>
    <w:rPr>
      <w:rFonts w:ascii="Tahoma" w:eastAsia="宋体" w:hAnsi="Tahoma" w:cs="Times New Roman"/>
      <w:sz w:val="24"/>
      <w:szCs w:val="20"/>
    </w:rPr>
  </w:style>
  <w:style w:type="paragraph" w:customStyle="1" w:styleId="CM34">
    <w:name w:val="CM34"/>
    <w:basedOn w:val="Default"/>
    <w:next w:val="Default"/>
    <w:rsid w:val="00C0552E"/>
    <w:pPr>
      <w:spacing w:after="248"/>
    </w:pPr>
    <w:rPr>
      <w:rFonts w:ascii="oúì." w:eastAsia="oúì." w:cs="Times New Roman"/>
      <w:color w:val="auto"/>
    </w:rPr>
  </w:style>
  <w:style w:type="paragraph" w:customStyle="1" w:styleId="xl268">
    <w:name w:val="xl268"/>
    <w:basedOn w:val="aff3"/>
    <w:rsid w:val="00C0552E"/>
    <w:pPr>
      <w:widowControl/>
      <w:pBdr>
        <w:top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306">
    <w:name w:val="xl30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ffffffffffffffffffff5">
    <w:name w:val="正文首行缩进二"/>
    <w:basedOn w:val="aff3"/>
    <w:rsid w:val="00C0552E"/>
    <w:pPr>
      <w:spacing w:line="360" w:lineRule="auto"/>
      <w:ind w:firstLine="540"/>
    </w:pPr>
    <w:rPr>
      <w:rFonts w:ascii="Times New Roman" w:eastAsia="宋体" w:hAnsi="Times New Roman" w:cs="Times New Roman"/>
      <w:kern w:val="1"/>
      <w:sz w:val="24"/>
      <w:szCs w:val="24"/>
      <w:lang w:eastAsia="ar-SA"/>
    </w:rPr>
  </w:style>
  <w:style w:type="paragraph" w:customStyle="1" w:styleId="CM28">
    <w:name w:val="CM28"/>
    <w:basedOn w:val="aff3"/>
    <w:next w:val="aff3"/>
    <w:rsid w:val="00C0552E"/>
    <w:pPr>
      <w:autoSpaceDE w:val="0"/>
      <w:autoSpaceDN w:val="0"/>
      <w:adjustRightInd w:val="0"/>
      <w:spacing w:line="468" w:lineRule="atLeast"/>
      <w:ind w:left="482"/>
    </w:pPr>
    <w:rPr>
      <w:rFonts w:ascii="宋体" w:eastAsia="宋体" w:hAnsi="Times New Roman" w:cs="Times New Roman"/>
      <w:kern w:val="0"/>
      <w:sz w:val="24"/>
      <w:szCs w:val="24"/>
    </w:rPr>
  </w:style>
  <w:style w:type="paragraph" w:customStyle="1" w:styleId="xl317">
    <w:name w:val="xl31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31a">
    <w:name w:val="31a（正文）章标题"/>
    <w:rsid w:val="00C0552E"/>
    <w:pPr>
      <w:adjustRightInd w:val="0"/>
      <w:snapToGrid w:val="0"/>
      <w:spacing w:beforeLines="50" w:before="156" w:afterLines="50" w:after="156"/>
      <w:ind w:firstLineChars="200" w:firstLine="480"/>
      <w:jc w:val="both"/>
      <w:outlineLvl w:val="0"/>
    </w:pPr>
    <w:rPr>
      <w:rFonts w:ascii="宋体" w:eastAsia="宋体" w:hAnsi="宋体" w:cs="Times New Roman"/>
      <w:kern w:val="0"/>
      <w:sz w:val="24"/>
      <w:szCs w:val="24"/>
    </w:rPr>
  </w:style>
  <w:style w:type="paragraph" w:customStyle="1" w:styleId="xl263">
    <w:name w:val="xl263"/>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5H5h5heading5h51heading51h52heading52h53headin">
    <w:name w:val="样式 标题 5H5h5heading 5h51heading 51h52heading 52h53headin..."/>
    <w:basedOn w:val="50"/>
    <w:link w:val="5H5h5heading5h51heading51h52heading52h53headinCharChar"/>
    <w:rsid w:val="00C0552E"/>
    <w:pPr>
      <w:numPr>
        <w:numId w:val="179"/>
      </w:numPr>
      <w:tabs>
        <w:tab w:val="left" w:pos="2700"/>
      </w:tabs>
      <w:spacing w:before="0" w:after="0"/>
      <w:ind w:left="1236" w:hanging="1009"/>
    </w:pPr>
    <w:rPr>
      <w:rFonts w:asciiTheme="minorHAnsi" w:hAnsiTheme="minorHAnsi" w:cstheme="minorBidi"/>
      <w:sz w:val="24"/>
    </w:rPr>
  </w:style>
  <w:style w:type="paragraph" w:customStyle="1" w:styleId="xl233">
    <w:name w:val="xl233"/>
    <w:basedOn w:val="aff3"/>
    <w:rsid w:val="00C0552E"/>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20">
    <w:name w:val="xl22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300">
    <w:name w:val="xl30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37">
    <w:name w:val="xl33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11">
    <w:name w:val="xl211"/>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ffffffffffffffffffffff6">
    <w:name w:val="项目正文"/>
    <w:basedOn w:val="aff3"/>
    <w:rsid w:val="00C0552E"/>
    <w:pPr>
      <w:tabs>
        <w:tab w:val="left" w:pos="360"/>
      </w:tabs>
    </w:pPr>
    <w:rPr>
      <w:rFonts w:ascii="Times New Roman" w:eastAsia="宋体" w:hAnsi="Times New Roman" w:cs="Times New Roman"/>
      <w:sz w:val="24"/>
      <w:szCs w:val="20"/>
    </w:rPr>
  </w:style>
  <w:style w:type="paragraph" w:customStyle="1" w:styleId="4fb">
    <w:name w:val="正文4"/>
    <w:rsid w:val="00C0552E"/>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xl253">
    <w:name w:val="xl253"/>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eastAsia="宋体" w:hAnsi="宋体" w:cs="宋体"/>
      <w:kern w:val="0"/>
      <w:sz w:val="20"/>
      <w:szCs w:val="20"/>
    </w:rPr>
  </w:style>
  <w:style w:type="paragraph" w:customStyle="1" w:styleId="xl262">
    <w:name w:val="xl262"/>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56">
    <w:name w:val="xl256"/>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32">
    <w:name w:val="xl232"/>
    <w:basedOn w:val="aff3"/>
    <w:rsid w:val="00C0552E"/>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270">
    <w:name w:val="xl27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M37">
    <w:name w:val="CM37"/>
    <w:basedOn w:val="Default"/>
    <w:next w:val="Default"/>
    <w:rsid w:val="00C0552E"/>
    <w:pPr>
      <w:spacing w:after="175"/>
    </w:pPr>
    <w:rPr>
      <w:rFonts w:ascii="oúì." w:eastAsia="oúì." w:cs="Times New Roman"/>
      <w:color w:val="auto"/>
    </w:rPr>
  </w:style>
  <w:style w:type="paragraph" w:customStyle="1" w:styleId="xl271">
    <w:name w:val="xl271"/>
    <w:basedOn w:val="aff3"/>
    <w:rsid w:val="00C0552E"/>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37">
    <w:name w:val="xl237"/>
    <w:basedOn w:val="aff3"/>
    <w:rsid w:val="00C0552E"/>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eastAsia="宋体" w:hAnsi="宋体" w:cs="宋体"/>
      <w:b/>
      <w:bCs/>
      <w:kern w:val="0"/>
      <w:sz w:val="20"/>
      <w:szCs w:val="20"/>
    </w:rPr>
  </w:style>
  <w:style w:type="paragraph" w:customStyle="1" w:styleId="xl311">
    <w:name w:val="xl311"/>
    <w:basedOn w:val="aff3"/>
    <w:rsid w:val="00C0552E"/>
    <w:pPr>
      <w:widowControl/>
      <w:spacing w:before="100" w:beforeAutospacing="1" w:after="100" w:afterAutospacing="1"/>
      <w:jc w:val="center"/>
    </w:pPr>
    <w:rPr>
      <w:rFonts w:ascii="宋体" w:eastAsia="宋体" w:hAnsi="宋体" w:cs="宋体"/>
      <w:kern w:val="0"/>
      <w:sz w:val="48"/>
      <w:szCs w:val="48"/>
    </w:rPr>
  </w:style>
  <w:style w:type="paragraph" w:customStyle="1" w:styleId="xl327">
    <w:name w:val="xl32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22">
    <w:name w:val="xl22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20"/>
      <w:szCs w:val="20"/>
    </w:rPr>
  </w:style>
  <w:style w:type="paragraph" w:customStyle="1" w:styleId="xl242">
    <w:name w:val="xl242"/>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97">
    <w:name w:val="xl29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23">
    <w:name w:val="xl223"/>
    <w:basedOn w:val="aff3"/>
    <w:rsid w:val="00C0552E"/>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ffffffffffffffff7">
    <w:name w:val="方案表格正文"/>
    <w:basedOn w:val="aff3"/>
    <w:rsid w:val="00C0552E"/>
    <w:pPr>
      <w:adjustRightInd w:val="0"/>
      <w:snapToGrid w:val="0"/>
      <w:textAlignment w:val="baseline"/>
    </w:pPr>
    <w:rPr>
      <w:rFonts w:ascii="宋体" w:eastAsia="宋体" w:hAnsi="宋体" w:cs="Times New Roman"/>
      <w:snapToGrid w:val="0"/>
      <w:kern w:val="0"/>
      <w:sz w:val="18"/>
      <w:szCs w:val="20"/>
    </w:rPr>
  </w:style>
  <w:style w:type="paragraph" w:customStyle="1" w:styleId="affffffffffffffffffffffff8">
    <w:name w:val="表格表头"/>
    <w:basedOn w:val="aff3"/>
    <w:next w:val="aff3"/>
    <w:rsid w:val="00C0552E"/>
    <w:pPr>
      <w:tabs>
        <w:tab w:val="left" w:pos="420"/>
      </w:tabs>
      <w:spacing w:before="60" w:after="60"/>
      <w:jc w:val="center"/>
    </w:pPr>
    <w:rPr>
      <w:rFonts w:ascii="Times New Roman" w:eastAsia="黑体" w:hAnsi="Times New Roman" w:cs="Times New Roman"/>
      <w:b/>
      <w:color w:val="000000"/>
      <w:sz w:val="24"/>
      <w:szCs w:val="20"/>
    </w:rPr>
  </w:style>
  <w:style w:type="paragraph" w:customStyle="1" w:styleId="xl312">
    <w:name w:val="xl312"/>
    <w:basedOn w:val="aff3"/>
    <w:rsid w:val="00C0552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7815">
    <w:name w:val="样式 宋体 小四 加粗 段后: 7.8 磅 行距: 1.5 倍行距"/>
    <w:basedOn w:val="aff3"/>
    <w:rsid w:val="00C0552E"/>
    <w:pPr>
      <w:spacing w:after="156" w:line="360" w:lineRule="auto"/>
      <w:ind w:firstLineChars="200" w:firstLine="482"/>
    </w:pPr>
    <w:rPr>
      <w:rFonts w:ascii="宋体" w:eastAsia="宋体" w:hAnsi="宋体" w:cs="宋体"/>
      <w:bCs/>
      <w:sz w:val="28"/>
      <w:szCs w:val="20"/>
    </w:rPr>
  </w:style>
  <w:style w:type="paragraph" w:customStyle="1" w:styleId="xl210">
    <w:name w:val="xl210"/>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325">
    <w:name w:val="xl32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286">
    <w:name w:val="xl286"/>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255">
    <w:name w:val="xl25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241">
    <w:name w:val="xl241"/>
    <w:basedOn w:val="aff3"/>
    <w:rsid w:val="00C0552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graph">
    <w:name w:val="graph"/>
    <w:basedOn w:val="afffe"/>
    <w:rsid w:val="00C0552E"/>
    <w:pPr>
      <w:adjustRightInd w:val="0"/>
      <w:spacing w:after="120"/>
      <w:ind w:right="74"/>
      <w:jc w:val="center"/>
      <w:textAlignment w:val="baseline"/>
    </w:pPr>
    <w:rPr>
      <w:rFonts w:ascii="Calibri" w:hAnsi="Calibri"/>
      <w:b w:val="0"/>
      <w:bCs w:val="0"/>
      <w:kern w:val="0"/>
      <w:sz w:val="21"/>
      <w:szCs w:val="20"/>
    </w:rPr>
  </w:style>
  <w:style w:type="paragraph" w:customStyle="1" w:styleId="xl292">
    <w:name w:val="xl29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89">
    <w:name w:val="xl289"/>
    <w:basedOn w:val="aff3"/>
    <w:rsid w:val="00C0552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list1">
    <w:name w:val="list1"/>
    <w:basedOn w:val="aff3"/>
    <w:rsid w:val="00C0552E"/>
    <w:pPr>
      <w:tabs>
        <w:tab w:val="left" w:pos="840"/>
        <w:tab w:val="num" w:pos="1032"/>
      </w:tabs>
      <w:adjustRightInd w:val="0"/>
      <w:spacing w:line="360" w:lineRule="auto"/>
      <w:ind w:left="1032" w:hanging="420"/>
      <w:textAlignment w:val="baseline"/>
    </w:pPr>
    <w:rPr>
      <w:rFonts w:ascii="宋体" w:eastAsia="宋体" w:hAnsi="Times New Roman" w:cs="Times New Roman"/>
      <w:color w:val="000000"/>
      <w:sz w:val="24"/>
      <w:szCs w:val="20"/>
    </w:rPr>
  </w:style>
  <w:style w:type="paragraph" w:customStyle="1" w:styleId="xl303">
    <w:name w:val="xl303"/>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6">
    <w:name w:val="Char Char 字元 Char"/>
    <w:basedOn w:val="aff3"/>
    <w:rsid w:val="00C0552E"/>
    <w:rPr>
      <w:rFonts w:ascii="Tahoma" w:eastAsia="宋体" w:hAnsi="Tahoma" w:cs="Times New Roman"/>
      <w:sz w:val="24"/>
      <w:szCs w:val="20"/>
    </w:rPr>
  </w:style>
  <w:style w:type="paragraph" w:customStyle="1" w:styleId="xl224">
    <w:name w:val="xl224"/>
    <w:basedOn w:val="aff3"/>
    <w:rsid w:val="00C0552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27">
    <w:name w:val="xl227"/>
    <w:basedOn w:val="aff3"/>
    <w:rsid w:val="00C0552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77">
    <w:name w:val="xl277"/>
    <w:basedOn w:val="aff3"/>
    <w:rsid w:val="00C0552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ffffffffffffffff">
    <w:name w:val="一般文字"/>
    <w:basedOn w:val="aff3"/>
    <w:link w:val="Char1f7"/>
    <w:rsid w:val="00C0552E"/>
    <w:pPr>
      <w:tabs>
        <w:tab w:val="left" w:pos="463"/>
      </w:tabs>
      <w:spacing w:line="360" w:lineRule="auto"/>
      <w:ind w:firstLineChars="200" w:firstLine="200"/>
      <w:jc w:val="left"/>
    </w:pPr>
    <w:rPr>
      <w:rFonts w:ascii="宋体" w:hAnsi="Plotter" w:cs="Plotter"/>
      <w:sz w:val="24"/>
      <w:szCs w:val="24"/>
    </w:rPr>
  </w:style>
  <w:style w:type="paragraph" w:customStyle="1" w:styleId="xl332">
    <w:name w:val="xl332"/>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MMNotes">
    <w:name w:val="MM Notes"/>
    <w:basedOn w:val="aff3"/>
    <w:link w:val="MMNotesCharChar"/>
    <w:rsid w:val="00C0552E"/>
    <w:pPr>
      <w:snapToGrid w:val="0"/>
      <w:spacing w:line="360" w:lineRule="auto"/>
      <w:ind w:firstLineChars="200" w:firstLine="480"/>
      <w:jc w:val="left"/>
    </w:pPr>
    <w:rPr>
      <w:rFonts w:ascii="幼圆" w:eastAsia="幼圆" w:cs="宋体"/>
      <w:sz w:val="24"/>
      <w:szCs w:val="22"/>
    </w:rPr>
  </w:style>
  <w:style w:type="paragraph" w:customStyle="1" w:styleId="xl251">
    <w:name w:val="xl251"/>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60">
    <w:name w:val="xl260"/>
    <w:basedOn w:val="aff3"/>
    <w:rsid w:val="00C0552E"/>
    <w:pPr>
      <w:widowControl/>
      <w:spacing w:before="100" w:beforeAutospacing="1" w:after="100" w:afterAutospacing="1"/>
      <w:jc w:val="center"/>
    </w:pPr>
    <w:rPr>
      <w:rFonts w:ascii="宋体" w:eastAsia="宋体" w:hAnsi="宋体" w:cs="宋体"/>
      <w:kern w:val="0"/>
      <w:sz w:val="24"/>
      <w:szCs w:val="24"/>
    </w:rPr>
  </w:style>
  <w:style w:type="paragraph" w:customStyle="1" w:styleId="xl243">
    <w:name w:val="xl243"/>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54">
    <w:name w:val="xl254"/>
    <w:basedOn w:val="aff3"/>
    <w:rsid w:val="00C0552E"/>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31">
    <w:name w:val="xl331"/>
    <w:basedOn w:val="aff3"/>
    <w:rsid w:val="00C0552E"/>
    <w:pPr>
      <w:widowControl/>
      <w:spacing w:before="100" w:beforeAutospacing="1" w:after="100" w:afterAutospacing="1"/>
      <w:jc w:val="center"/>
    </w:pPr>
    <w:rPr>
      <w:rFonts w:ascii="宋体" w:eastAsia="宋体" w:hAnsi="宋体" w:cs="宋体"/>
      <w:kern w:val="0"/>
      <w:sz w:val="48"/>
      <w:szCs w:val="48"/>
    </w:rPr>
  </w:style>
  <w:style w:type="paragraph" w:customStyle="1" w:styleId="xl318">
    <w:name w:val="xl318"/>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324">
    <w:name w:val="xl324"/>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246">
    <w:name w:val="xl246"/>
    <w:basedOn w:val="aff3"/>
    <w:rsid w:val="00C0552E"/>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88">
    <w:name w:val="xl288"/>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330">
    <w:name w:val="xl330"/>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67">
    <w:name w:val="xl267"/>
    <w:basedOn w:val="aff3"/>
    <w:rsid w:val="00C0552E"/>
    <w:pPr>
      <w:widowControl/>
      <w:pBdr>
        <w:top w:val="single" w:sz="4" w:space="0" w:color="auto"/>
        <w:bottom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47">
    <w:name w:val="xl247"/>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14">
    <w:name w:val="xl21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49">
    <w:name w:val="xl249"/>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eastAsia="宋体" w:hAnsi="宋体" w:cs="宋体"/>
      <w:kern w:val="0"/>
      <w:sz w:val="20"/>
      <w:szCs w:val="20"/>
    </w:rPr>
  </w:style>
  <w:style w:type="paragraph" w:customStyle="1" w:styleId="xl334">
    <w:name w:val="xl334"/>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17">
    <w:name w:val="xl217"/>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61">
    <w:name w:val="xl261"/>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95">
    <w:name w:val="xl295"/>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328">
    <w:name w:val="xl328"/>
    <w:basedOn w:val="aff3"/>
    <w:rsid w:val="00C0552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93">
    <w:name w:val="xl293"/>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39">
    <w:name w:val="xl239"/>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302">
    <w:name w:val="xl302"/>
    <w:basedOn w:val="aff3"/>
    <w:rsid w:val="00C0552E"/>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52">
    <w:name w:val="xl252"/>
    <w:basedOn w:val="aff3"/>
    <w:rsid w:val="00C0552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319">
    <w:name w:val="xl319"/>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6">
    <w:name w:val="xl276"/>
    <w:basedOn w:val="aff3"/>
    <w:rsid w:val="00C0552E"/>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333">
    <w:name w:val="xl333"/>
    <w:basedOn w:val="aff3"/>
    <w:rsid w:val="00C0552E"/>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4Char2">
    <w:name w:val="方案标题4 Char"/>
    <w:basedOn w:val="41"/>
    <w:rsid w:val="00C0552E"/>
    <w:pPr>
      <w:keepNext w:val="0"/>
      <w:keepLines w:val="0"/>
      <w:numPr>
        <w:ilvl w:val="0"/>
        <w:numId w:val="0"/>
      </w:numPr>
      <w:tabs>
        <w:tab w:val="num" w:pos="1680"/>
        <w:tab w:val="left" w:pos="2280"/>
      </w:tabs>
      <w:adjustRightInd w:val="0"/>
      <w:spacing w:before="0" w:after="0" w:line="240" w:lineRule="auto"/>
      <w:ind w:left="2280" w:hanging="420"/>
    </w:pPr>
    <w:rPr>
      <w:rFonts w:ascii="黑体" w:hAnsi="宋体"/>
      <w:b w:val="0"/>
      <w:bCs w:val="0"/>
      <w:snapToGrid w:val="0"/>
      <w:kern w:val="0"/>
      <w:szCs w:val="20"/>
    </w:rPr>
  </w:style>
  <w:style w:type="paragraph" w:customStyle="1" w:styleId="Style35">
    <w:name w:val="_Style 35"/>
    <w:basedOn w:val="aff3"/>
    <w:rsid w:val="00C0552E"/>
    <w:rPr>
      <w:rFonts w:ascii="Times New Roman" w:eastAsia="宋体" w:hAnsi="Times New Roman" w:cs="Times New Roman"/>
      <w:sz w:val="24"/>
      <w:szCs w:val="20"/>
    </w:rPr>
  </w:style>
  <w:style w:type="paragraph" w:customStyle="1" w:styleId="xl298">
    <w:name w:val="xl298"/>
    <w:basedOn w:val="aff3"/>
    <w:rsid w:val="00C055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272">
    <w:name w:val="xl272"/>
    <w:basedOn w:val="aff3"/>
    <w:rsid w:val="00C0552E"/>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313">
    <w:name w:val="xl313"/>
    <w:basedOn w:val="aff3"/>
    <w:rsid w:val="00C0552E"/>
    <w:pPr>
      <w:widowControl/>
      <w:spacing w:before="100" w:beforeAutospacing="1" w:after="100" w:afterAutospacing="1"/>
      <w:jc w:val="center"/>
    </w:pPr>
    <w:rPr>
      <w:rFonts w:ascii="宋体" w:eastAsia="宋体" w:hAnsi="宋体" w:cs="宋体"/>
      <w:kern w:val="0"/>
      <w:sz w:val="24"/>
      <w:szCs w:val="24"/>
    </w:rPr>
  </w:style>
  <w:style w:type="paragraph" w:customStyle="1" w:styleId="xl229">
    <w:name w:val="xl229"/>
    <w:basedOn w:val="aff3"/>
    <w:rsid w:val="00C0552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259">
    <w:name w:val="xl259"/>
    <w:basedOn w:val="aff3"/>
    <w:rsid w:val="00C0552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affffffffffffffffffffffff1">
    <w:name w:val="正文(标准)"/>
    <w:basedOn w:val="aff3"/>
    <w:link w:val="CharChare"/>
    <w:rsid w:val="00C0552E"/>
    <w:pPr>
      <w:spacing w:line="360" w:lineRule="auto"/>
      <w:ind w:leftChars="200" w:left="200"/>
      <w:jc w:val="left"/>
    </w:pPr>
    <w:rPr>
      <w:snapToGrid w:val="0"/>
      <w:sz w:val="24"/>
      <w:szCs w:val="24"/>
    </w:rPr>
  </w:style>
  <w:style w:type="paragraph" w:customStyle="1" w:styleId="xl245">
    <w:name w:val="xl245"/>
    <w:basedOn w:val="aff3"/>
    <w:rsid w:val="00C0552E"/>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0"/>
      <w:szCs w:val="20"/>
    </w:rPr>
  </w:style>
  <w:style w:type="paragraph" w:customStyle="1" w:styleId="xl225">
    <w:name w:val="xl225"/>
    <w:basedOn w:val="aff3"/>
    <w:rsid w:val="00C0552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1ffffff2">
    <w:name w:val="方案标题1"/>
    <w:basedOn w:val="1f0"/>
    <w:rsid w:val="00C0552E"/>
    <w:pPr>
      <w:tabs>
        <w:tab w:val="num" w:pos="360"/>
        <w:tab w:val="left" w:pos="900"/>
      </w:tabs>
      <w:adjustRightInd w:val="0"/>
      <w:spacing w:beforeLines="50" w:before="156" w:after="0" w:line="240" w:lineRule="auto"/>
      <w:ind w:leftChars="-2" w:left="-4" w:firstLine="1"/>
    </w:pPr>
    <w:rPr>
      <w:rFonts w:ascii="宋体" w:hAnsi="宋体"/>
      <w:bCs w:val="0"/>
      <w:snapToGrid w:val="0"/>
      <w:kern w:val="0"/>
      <w:sz w:val="28"/>
      <w:szCs w:val="24"/>
    </w:rPr>
  </w:style>
  <w:style w:type="paragraph" w:customStyle="1" w:styleId="2H2sect12H21R2h2Level2TopicHeadingl2sect121">
    <w:name w:val="样式 标题 2H2sect 1.2H21R2h2Level 2 Topic Headingl2sect 1.21..."/>
    <w:basedOn w:val="27"/>
    <w:rsid w:val="00C0552E"/>
    <w:pPr>
      <w:numPr>
        <w:ilvl w:val="0"/>
        <w:numId w:val="0"/>
      </w:numPr>
      <w:spacing w:before="0" w:after="0"/>
      <w:ind w:left="900" w:hanging="420"/>
    </w:pPr>
    <w:rPr>
      <w:rFonts w:eastAsia="宋体"/>
      <w:color w:val="000000"/>
      <w:sz w:val="30"/>
      <w:szCs w:val="24"/>
    </w:rPr>
  </w:style>
  <w:style w:type="paragraph" w:customStyle="1" w:styleId="affffffffffffffffffffffff9">
    <w:name w:val="正文."/>
    <w:basedOn w:val="aff3"/>
    <w:rsid w:val="00C0552E"/>
    <w:pPr>
      <w:tabs>
        <w:tab w:val="left" w:pos="32"/>
      </w:tabs>
      <w:autoSpaceDE w:val="0"/>
      <w:autoSpaceDN w:val="0"/>
      <w:adjustRightInd w:val="0"/>
      <w:spacing w:before="100" w:beforeAutospacing="1" w:after="100" w:afterAutospacing="1" w:line="360" w:lineRule="auto"/>
      <w:ind w:firstLine="567"/>
    </w:pPr>
    <w:rPr>
      <w:rFonts w:ascii="Times New Roman" w:eastAsia="楷体_GB2312" w:hAnsi="Times New Roman" w:cs="Times New Roman"/>
      <w:sz w:val="28"/>
      <w:szCs w:val="20"/>
    </w:rPr>
  </w:style>
  <w:style w:type="table" w:customStyle="1" w:styleId="4fc">
    <w:name w:val="网格型4"/>
    <w:basedOn w:val="aff5"/>
    <w:next w:val="afffd"/>
    <w:uiPriority w:val="59"/>
    <w:rsid w:val="00C0552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
    <w:name w:val="无列表8"/>
    <w:next w:val="aff6"/>
    <w:uiPriority w:val="99"/>
    <w:semiHidden/>
    <w:unhideWhenUsed/>
    <w:rsid w:val="00C0552E"/>
  </w:style>
  <w:style w:type="character" w:customStyle="1" w:styleId="CharCharf1">
    <w:name w:val="正文首行缩进两字 Char Char"/>
    <w:rsid w:val="00C0552E"/>
    <w:rPr>
      <w:rFonts w:ascii="微软雅黑" w:eastAsia="微软雅黑" w:hAnsi="微软雅黑"/>
      <w:sz w:val="24"/>
      <w:szCs w:val="24"/>
      <w:lang w:val="en-US" w:eastAsia="zh-CN" w:bidi="ar-SA"/>
    </w:rPr>
  </w:style>
  <w:style w:type="paragraph" w:customStyle="1" w:styleId="Tabletext5">
    <w:name w:val="Table text"/>
    <w:rsid w:val="00C0552E"/>
    <w:pPr>
      <w:spacing w:after="60"/>
    </w:pPr>
    <w:rPr>
      <w:rFonts w:ascii="Arial" w:eastAsia="宋体" w:hAnsi="Arial" w:cs="Times New Roman"/>
      <w:noProof/>
      <w:kern w:val="0"/>
      <w:sz w:val="18"/>
      <w:szCs w:val="20"/>
    </w:rPr>
  </w:style>
  <w:style w:type="paragraph" w:customStyle="1" w:styleId="affffffffffffffffffffffffa">
    <w:name w:val="常规"/>
    <w:basedOn w:val="aff3"/>
    <w:link w:val="Charfffd"/>
    <w:rsid w:val="00C0552E"/>
    <w:pPr>
      <w:spacing w:beforeLines="100" w:before="100" w:afterLines="100" w:after="100"/>
      <w:ind w:left="1134"/>
    </w:pPr>
    <w:rPr>
      <w:rFonts w:ascii="Times New Roman" w:eastAsia="宋体" w:hAnsi="Times New Roman" w:cs="Times New Roman"/>
      <w:sz w:val="24"/>
    </w:rPr>
  </w:style>
  <w:style w:type="character" w:customStyle="1" w:styleId="Charfffd">
    <w:name w:val="常规 Char"/>
    <w:link w:val="affffffffffffffffffffffffa"/>
    <w:rsid w:val="00C0552E"/>
    <w:rPr>
      <w:rFonts w:ascii="Times New Roman" w:eastAsia="宋体" w:hAnsi="Times New Roman" w:cs="Times New Roman"/>
      <w:sz w:val="24"/>
      <w:szCs w:val="21"/>
    </w:rPr>
  </w:style>
  <w:style w:type="paragraph" w:customStyle="1" w:styleId="ItemListinTable2">
    <w:name w:val="Item List in Table_2"/>
    <w:basedOn w:val="aff3"/>
    <w:rsid w:val="00C0552E"/>
    <w:pPr>
      <w:widowControl/>
      <w:tabs>
        <w:tab w:val="num" w:pos="510"/>
      </w:tabs>
      <w:spacing w:before="80" w:after="80" w:line="360" w:lineRule="auto"/>
      <w:ind w:left="511" w:hanging="227"/>
      <w:jc w:val="left"/>
    </w:pPr>
    <w:rPr>
      <w:rFonts w:ascii="Arial" w:eastAsia="宋体" w:hAnsi="Arial" w:cs="Arial"/>
      <w:sz w:val="18"/>
      <w:szCs w:val="18"/>
      <w:lang w:eastAsia="en-US"/>
    </w:rPr>
  </w:style>
  <w:style w:type="character" w:customStyle="1" w:styleId="ItemListCharChar">
    <w:name w:val="Item List Char Char"/>
    <w:rsid w:val="00C0552E"/>
    <w:rPr>
      <w:rFonts w:ascii="Arial" w:eastAsia="宋体" w:hAnsi="Arial" w:cs="Arial"/>
      <w:szCs w:val="20"/>
      <w:lang w:eastAsia="en-US"/>
    </w:rPr>
  </w:style>
  <w:style w:type="paragraph" w:customStyle="1" w:styleId="ItemList2">
    <w:name w:val="Item List_2"/>
    <w:basedOn w:val="ItemList"/>
    <w:rsid w:val="00C0552E"/>
    <w:pPr>
      <w:tabs>
        <w:tab w:val="num" w:pos="1440"/>
      </w:tabs>
      <w:adjustRightInd/>
      <w:snapToGrid/>
      <w:spacing w:before="40" w:after="40" w:line="360" w:lineRule="auto"/>
      <w:ind w:left="1440" w:hanging="360"/>
      <w:jc w:val="left"/>
    </w:pPr>
    <w:rPr>
      <w:rFonts w:cs="Arial"/>
      <w:b w:val="0"/>
      <w:bCs w:val="0"/>
      <w:kern w:val="2"/>
      <w:sz w:val="21"/>
      <w:lang w:eastAsia="en-US"/>
    </w:rPr>
  </w:style>
  <w:style w:type="paragraph" w:customStyle="1" w:styleId="ItemList3">
    <w:name w:val="Item List_3"/>
    <w:basedOn w:val="ItemList2"/>
    <w:semiHidden/>
    <w:rsid w:val="00C0552E"/>
    <w:pPr>
      <w:tabs>
        <w:tab w:val="clear" w:pos="1440"/>
        <w:tab w:val="num" w:pos="2160"/>
      </w:tabs>
      <w:ind w:left="2160"/>
    </w:pPr>
  </w:style>
  <w:style w:type="paragraph" w:customStyle="1" w:styleId="NotesTextListinTable">
    <w:name w:val="Notes Text List in Table"/>
    <w:rsid w:val="00C0552E"/>
    <w:pPr>
      <w:tabs>
        <w:tab w:val="num" w:pos="284"/>
      </w:tabs>
      <w:spacing w:before="80" w:after="80"/>
      <w:ind w:left="284" w:hanging="284"/>
    </w:pPr>
    <w:rPr>
      <w:rFonts w:ascii="Arial" w:eastAsia="楷体_GB2312" w:hAnsi="Arial" w:cs="楷体_GB2312"/>
      <w:noProof/>
      <w:kern w:val="0"/>
      <w:sz w:val="18"/>
      <w:szCs w:val="18"/>
    </w:rPr>
  </w:style>
  <w:style w:type="table" w:customStyle="1" w:styleId="affffffffffffffffffffffffb">
    <w:name w:val="表样式"/>
    <w:basedOn w:val="aff5"/>
    <w:rsid w:val="00C0552E"/>
    <w:pPr>
      <w:jc w:val="both"/>
    </w:pPr>
    <w:rPr>
      <w:rFonts w:ascii="Times New Roman" w:eastAsia="宋体" w:hAnsi="Times New Roman" w:cs="Times New Roman"/>
      <w:kern w:val="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BodyCharChar">
    <w:name w:val="Body Char Char"/>
    <w:link w:val="BodyCharCharChar"/>
    <w:rsid w:val="00C0552E"/>
    <w:pPr>
      <w:spacing w:after="240"/>
      <w:ind w:left="360"/>
    </w:pPr>
    <w:rPr>
      <w:rFonts w:ascii="Arial" w:eastAsia="宋体" w:hAnsi="Arial" w:cs="Times New Roman"/>
      <w:szCs w:val="24"/>
      <w:lang w:eastAsia="en-US"/>
    </w:rPr>
  </w:style>
  <w:style w:type="character" w:customStyle="1" w:styleId="BodyCharCharChar">
    <w:name w:val="Body Char Char Char"/>
    <w:link w:val="BodyCharChar"/>
    <w:rsid w:val="00C0552E"/>
    <w:rPr>
      <w:rFonts w:ascii="Arial" w:eastAsia="宋体" w:hAnsi="Arial" w:cs="Times New Roman"/>
      <w:szCs w:val="24"/>
      <w:lang w:eastAsia="en-US"/>
    </w:rPr>
  </w:style>
  <w:style w:type="paragraph" w:customStyle="1" w:styleId="BulletingFirstIndent1">
    <w:name w:val="Bulleting First Indent 1"/>
    <w:basedOn w:val="afffffffffff0"/>
    <w:rsid w:val="00C0552E"/>
    <w:pPr>
      <w:numPr>
        <w:numId w:val="217"/>
      </w:numPr>
      <w:tabs>
        <w:tab w:val="clear" w:pos="851"/>
        <w:tab w:val="num" w:pos="360"/>
        <w:tab w:val="num" w:pos="930"/>
      </w:tabs>
      <w:spacing w:before="20" w:after="20" w:line="300" w:lineRule="auto"/>
      <w:ind w:left="0" w:firstLineChars="0" w:firstLine="0"/>
    </w:pPr>
    <w:rPr>
      <w:rFonts w:ascii="Tahoma" w:eastAsia="宋体" w:hAnsi="Tahoma" w:cs="Times New Roman"/>
      <w:kern w:val="0"/>
      <w:szCs w:val="21"/>
    </w:rPr>
  </w:style>
  <w:style w:type="paragraph" w:customStyle="1" w:styleId="BodyTextFirstIndentImportant">
    <w:name w:val="Body Text First Indent Important"/>
    <w:basedOn w:val="afffffffffff0"/>
    <w:rsid w:val="00C0552E"/>
    <w:pPr>
      <w:spacing w:before="120" w:line="300" w:lineRule="auto"/>
      <w:ind w:firstLineChars="0" w:firstLine="431"/>
    </w:pPr>
    <w:rPr>
      <w:rFonts w:ascii="Tahoma" w:eastAsia="宋体" w:hAnsi="Tahoma" w:cs="Times New Roman"/>
      <w:b/>
      <w:kern w:val="0"/>
      <w:szCs w:val="21"/>
    </w:rPr>
  </w:style>
  <w:style w:type="paragraph" w:customStyle="1" w:styleId="BodyBulletList">
    <w:name w:val="Body Bullet List"/>
    <w:basedOn w:val="Body"/>
    <w:rsid w:val="00C0552E"/>
    <w:pPr>
      <w:tabs>
        <w:tab w:val="clear" w:pos="720"/>
        <w:tab w:val="clear" w:pos="1440"/>
        <w:tab w:val="clear" w:pos="2160"/>
        <w:tab w:val="clear" w:pos="2880"/>
        <w:tab w:val="clear" w:pos="3600"/>
        <w:tab w:val="clear" w:pos="4320"/>
        <w:tab w:val="clear" w:pos="5040"/>
        <w:tab w:val="clear" w:pos="5840"/>
        <w:tab w:val="clear" w:pos="6480"/>
        <w:tab w:val="clear" w:pos="7200"/>
        <w:tab w:val="clear" w:pos="7920"/>
      </w:tabs>
      <w:spacing w:after="120" w:line="240" w:lineRule="auto"/>
      <w:jc w:val="left"/>
    </w:pPr>
    <w:rPr>
      <w:rFonts w:ascii="Tahoma" w:eastAsia="宋体" w:hAnsi="Tahoma"/>
      <w:color w:val="auto"/>
      <w:sz w:val="20"/>
    </w:rPr>
  </w:style>
  <w:style w:type="paragraph" w:customStyle="1" w:styleId="fontnormal">
    <w:name w:val="fontnormal"/>
    <w:basedOn w:val="aff3"/>
    <w:rsid w:val="00C0552E"/>
    <w:pPr>
      <w:widowControl/>
      <w:spacing w:before="100" w:beforeAutospacing="1" w:afterAutospacing="1"/>
      <w:jc w:val="left"/>
    </w:pPr>
    <w:rPr>
      <w:rFonts w:ascii="宋体" w:eastAsia="宋体" w:hAnsi="宋体" w:cs="宋体"/>
      <w:kern w:val="0"/>
      <w:sz w:val="24"/>
      <w:szCs w:val="24"/>
    </w:rPr>
  </w:style>
  <w:style w:type="paragraph" w:customStyle="1" w:styleId="affffffffffffffffffffffffc">
    <w:name w:val="有符号正文"/>
    <w:basedOn w:val="aff3"/>
    <w:rsid w:val="00C0552E"/>
    <w:pPr>
      <w:spacing w:line="400" w:lineRule="exact"/>
      <w:ind w:firstLineChars="200" w:firstLine="200"/>
    </w:pPr>
    <w:rPr>
      <w:rFonts w:ascii="Arial" w:eastAsia="宋体" w:hAnsi="Arial" w:cs="Times New Roman"/>
      <w:sz w:val="24"/>
      <w:szCs w:val="24"/>
    </w:rPr>
  </w:style>
  <w:style w:type="paragraph" w:customStyle="1" w:styleId="SANGFOR6">
    <w:name w:val="SANGFOR_6_正文"/>
    <w:basedOn w:val="aff3"/>
    <w:link w:val="SANGFOR6Char"/>
    <w:autoRedefine/>
    <w:rsid w:val="00C0552E"/>
    <w:pPr>
      <w:spacing w:line="360" w:lineRule="auto"/>
      <w:ind w:firstLineChars="200" w:firstLine="420"/>
    </w:pPr>
    <w:rPr>
      <w:rFonts w:ascii="Times New Roman" w:eastAsia="宋体" w:hAnsi="Times New Roman" w:cs="Times New Roman"/>
      <w:sz w:val="24"/>
      <w:szCs w:val="24"/>
    </w:rPr>
  </w:style>
  <w:style w:type="character" w:customStyle="1" w:styleId="SANGFOR6Char">
    <w:name w:val="SANGFOR_6_正文 Char"/>
    <w:link w:val="SANGFOR6"/>
    <w:rsid w:val="00C0552E"/>
    <w:rPr>
      <w:rFonts w:ascii="Times New Roman" w:eastAsia="宋体" w:hAnsi="Times New Roman" w:cs="Times New Roman"/>
      <w:sz w:val="24"/>
      <w:szCs w:val="24"/>
    </w:rPr>
  </w:style>
  <w:style w:type="paragraph" w:customStyle="1" w:styleId="SANGFOR33">
    <w:name w:val="SANGFOR_3_标题3"/>
    <w:basedOn w:val="35"/>
    <w:next w:val="SANGFOR6"/>
    <w:autoRedefine/>
    <w:rsid w:val="00C0552E"/>
    <w:pPr>
      <w:tabs>
        <w:tab w:val="num" w:pos="638"/>
      </w:tabs>
      <w:spacing w:beforeLines="50" w:before="156" w:afterLines="50" w:after="156" w:line="240" w:lineRule="auto"/>
      <w:ind w:left="71"/>
    </w:pPr>
    <w:rPr>
      <w:sz w:val="24"/>
      <w:szCs w:val="24"/>
    </w:rPr>
  </w:style>
  <w:style w:type="paragraph" w:customStyle="1" w:styleId="SANGFOR44">
    <w:name w:val="SANGFOR_4_标题4"/>
    <w:basedOn w:val="41"/>
    <w:next w:val="SANGFOR6"/>
    <w:autoRedefine/>
    <w:rsid w:val="00C0552E"/>
    <w:pPr>
      <w:numPr>
        <w:ilvl w:val="0"/>
        <w:numId w:val="0"/>
      </w:numPr>
      <w:tabs>
        <w:tab w:val="num" w:pos="638"/>
      </w:tabs>
      <w:spacing w:beforeLines="50" w:before="50" w:afterLines="50" w:after="50" w:line="240" w:lineRule="auto"/>
      <w:ind w:left="71"/>
    </w:pPr>
    <w:rPr>
      <w:rFonts w:eastAsia="宋体"/>
      <w:sz w:val="24"/>
      <w:szCs w:val="24"/>
    </w:rPr>
  </w:style>
  <w:style w:type="paragraph" w:customStyle="1" w:styleId="SANGFOR55">
    <w:name w:val="SANGFOR_5_标题5"/>
    <w:basedOn w:val="50"/>
    <w:next w:val="SANGFOR6"/>
    <w:autoRedefine/>
    <w:rsid w:val="00C0552E"/>
    <w:pPr>
      <w:numPr>
        <w:ilvl w:val="0"/>
        <w:numId w:val="0"/>
      </w:numPr>
      <w:tabs>
        <w:tab w:val="num" w:pos="638"/>
      </w:tabs>
      <w:spacing w:beforeLines="50" w:before="50" w:afterLines="50" w:after="50"/>
      <w:ind w:left="71"/>
    </w:pPr>
    <w:rPr>
      <w:sz w:val="21"/>
      <w:szCs w:val="21"/>
    </w:rPr>
  </w:style>
  <w:style w:type="table" w:customStyle="1" w:styleId="5f4">
    <w:name w:val="网格型5"/>
    <w:basedOn w:val="aff5"/>
    <w:next w:val="afffd"/>
    <w:rsid w:val="00C0552E"/>
    <w:rPr>
      <w:rFonts w:ascii="Cambria" w:eastAsia="宋体" w:hAnsi="Cambria" w:cs="Cambria"/>
      <w:kern w:val="0"/>
      <w:sz w:val="22"/>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CharCharCharCharCharCharChar1">
    <w:name w:val="Char Char Char Char Char Char Char Char Char Char Char Char Char Char Char Char1"/>
    <w:basedOn w:val="aff3"/>
    <w:uiPriority w:val="99"/>
    <w:rsid w:val="00C0552E"/>
    <w:pPr>
      <w:tabs>
        <w:tab w:val="left" w:pos="360"/>
      </w:tabs>
      <w:spacing w:line="360" w:lineRule="auto"/>
    </w:pPr>
    <w:rPr>
      <w:rFonts w:ascii="Times New Roman" w:eastAsia="仿宋_GB2312" w:hAnsi="Times New Roman" w:cs="Times New Roman"/>
      <w:sz w:val="24"/>
      <w:szCs w:val="24"/>
    </w:rPr>
  </w:style>
  <w:style w:type="paragraph" w:customStyle="1" w:styleId="CONTENT0">
    <w:name w:val="CONTENT"/>
    <w:basedOn w:val="aff3"/>
    <w:rsid w:val="00C0552E"/>
    <w:pPr>
      <w:spacing w:line="300" w:lineRule="auto"/>
      <w:jc w:val="left"/>
    </w:pPr>
    <w:rPr>
      <w:rFonts w:ascii="Microsoft Sans Serif" w:eastAsia="宋体" w:hAnsi="Microsoft Sans Serif" w:cs="Times New Roman"/>
      <w:sz w:val="24"/>
      <w:szCs w:val="20"/>
    </w:rPr>
  </w:style>
  <w:style w:type="paragraph" w:customStyle="1" w:styleId="4jit">
    <w:name w:val="标题4jit"/>
    <w:basedOn w:val="41"/>
    <w:rsid w:val="00C0552E"/>
    <w:pPr>
      <w:numPr>
        <w:ilvl w:val="0"/>
        <w:numId w:val="0"/>
      </w:numPr>
      <w:tabs>
        <w:tab w:val="num" w:pos="1080"/>
        <w:tab w:val="num" w:pos="1680"/>
      </w:tabs>
    </w:pPr>
    <w:rPr>
      <w:rFonts w:eastAsia="仿宋_GB2312"/>
    </w:rPr>
  </w:style>
  <w:style w:type="paragraph" w:customStyle="1" w:styleId="3jit">
    <w:name w:val="标题3jit"/>
    <w:basedOn w:val="35"/>
    <w:rsid w:val="00C0552E"/>
    <w:pPr>
      <w:tabs>
        <w:tab w:val="num" w:pos="360"/>
      </w:tabs>
      <w:ind w:left="170" w:hanging="170"/>
    </w:pPr>
    <w:rPr>
      <w:rFonts w:ascii="Arial" w:eastAsia="仿宋_GB2312"/>
      <w:sz w:val="30"/>
      <w:szCs w:val="30"/>
    </w:rPr>
  </w:style>
  <w:style w:type="paragraph" w:customStyle="1" w:styleId="jit">
    <w:name w:val="正文文字jit"/>
    <w:basedOn w:val="aff3"/>
    <w:rsid w:val="00C0552E"/>
    <w:pPr>
      <w:spacing w:before="120" w:after="120" w:line="360" w:lineRule="auto"/>
    </w:pPr>
    <w:rPr>
      <w:rFonts w:ascii="Arial" w:eastAsia="仿宋_GB2312" w:hAnsi="Arial" w:cs="Times New Roman"/>
      <w:sz w:val="24"/>
      <w:szCs w:val="24"/>
    </w:rPr>
  </w:style>
  <w:style w:type="paragraph" w:customStyle="1" w:styleId="jit0">
    <w:name w:val="首行缩进jit"/>
    <w:basedOn w:val="aff3"/>
    <w:rsid w:val="00C0552E"/>
    <w:pPr>
      <w:spacing w:beforeLines="50" w:afterLines="50" w:line="360" w:lineRule="auto"/>
      <w:ind w:firstLineChars="200" w:firstLine="480"/>
    </w:pPr>
    <w:rPr>
      <w:rFonts w:ascii="Arial" w:eastAsia="仿宋_GB2312" w:hAnsi="Arial" w:cs="Times New Roman"/>
      <w:sz w:val="24"/>
      <w:szCs w:val="24"/>
    </w:rPr>
  </w:style>
  <w:style w:type="paragraph" w:customStyle="1" w:styleId="1ffffff3">
    <w:name w:val="开发部样式1"/>
    <w:link w:val="1Char7"/>
    <w:rsid w:val="00C0552E"/>
    <w:pPr>
      <w:widowControl w:val="0"/>
      <w:spacing w:before="240" w:after="120"/>
      <w:ind w:firstLineChars="200" w:firstLine="200"/>
    </w:pPr>
    <w:rPr>
      <w:rFonts w:ascii="仿宋_GB2312" w:eastAsia="仿宋_GB2312" w:hAnsi="Times New Roman" w:cs="Times New Roman"/>
      <w:sz w:val="28"/>
      <w:szCs w:val="28"/>
    </w:rPr>
  </w:style>
  <w:style w:type="character" w:customStyle="1" w:styleId="1Char7">
    <w:name w:val="开发部样式1 Char"/>
    <w:link w:val="1ffffff3"/>
    <w:rsid w:val="00C0552E"/>
    <w:rPr>
      <w:rFonts w:ascii="仿宋_GB2312" w:eastAsia="仿宋_GB2312" w:hAnsi="Times New Roman" w:cs="Times New Roman"/>
      <w:sz w:val="28"/>
      <w:szCs w:val="28"/>
    </w:rPr>
  </w:style>
  <w:style w:type="paragraph" w:customStyle="1" w:styleId="102">
    <w:name w:val="首行缩进10"/>
    <w:basedOn w:val="aff3"/>
    <w:uiPriority w:val="99"/>
    <w:rsid w:val="00C0552E"/>
    <w:pPr>
      <w:spacing w:afterLines="50" w:line="300" w:lineRule="auto"/>
      <w:ind w:firstLineChars="200" w:firstLine="200"/>
    </w:pPr>
    <w:rPr>
      <w:rFonts w:ascii="Arial" w:eastAsia="宋体" w:hAnsi="Arial" w:cs="Times New Roman"/>
      <w:sz w:val="24"/>
      <w:szCs w:val="24"/>
    </w:rPr>
  </w:style>
  <w:style w:type="paragraph" w:customStyle="1" w:styleId="138">
    <w:name w:val="正文文字13"/>
    <w:basedOn w:val="aff3"/>
    <w:uiPriority w:val="99"/>
    <w:rsid w:val="00C0552E"/>
    <w:pPr>
      <w:tabs>
        <w:tab w:val="num" w:pos="902"/>
      </w:tabs>
      <w:spacing w:afterLines="50" w:line="300" w:lineRule="auto"/>
      <w:ind w:left="902" w:hanging="420"/>
    </w:pPr>
    <w:rPr>
      <w:rFonts w:ascii="Arial" w:eastAsia="宋体" w:hAnsi="Arial" w:cs="宋体"/>
      <w:sz w:val="24"/>
      <w:szCs w:val="24"/>
    </w:rPr>
  </w:style>
  <w:style w:type="paragraph" w:customStyle="1" w:styleId="2jit">
    <w:name w:val="标题2jit"/>
    <w:basedOn w:val="27"/>
    <w:rsid w:val="00C0552E"/>
    <w:pPr>
      <w:numPr>
        <w:numId w:val="179"/>
      </w:numPr>
      <w:tabs>
        <w:tab w:val="clear" w:pos="840"/>
        <w:tab w:val="num" w:pos="360"/>
        <w:tab w:val="num" w:pos="1800"/>
      </w:tabs>
      <w:ind w:left="576" w:hanging="576"/>
    </w:pPr>
    <w:rPr>
      <w:rFonts w:eastAsia="仿宋_GB2312"/>
    </w:rPr>
  </w:style>
  <w:style w:type="paragraph" w:customStyle="1" w:styleId="TABLE0">
    <w:name w:val="TABLE"/>
    <w:basedOn w:val="aff3"/>
    <w:rsid w:val="00C0552E"/>
    <w:pPr>
      <w:spacing w:line="360" w:lineRule="auto"/>
      <w:jc w:val="left"/>
    </w:pPr>
    <w:rPr>
      <w:rFonts w:ascii="Microsoft Sans Serif" w:eastAsia="宋体" w:hAnsi="Microsoft Sans Serif" w:cs="Times New Roman"/>
      <w:b/>
      <w:kern w:val="0"/>
      <w:sz w:val="24"/>
      <w:szCs w:val="20"/>
    </w:rPr>
  </w:style>
  <w:style w:type="paragraph" w:customStyle="1" w:styleId="affffffffffffffffffffffffd">
    <w:name w:val="正文(缩进) 五号"/>
    <w:basedOn w:val="aff3"/>
    <w:rsid w:val="00C0552E"/>
    <w:pPr>
      <w:widowControl/>
      <w:spacing w:after="120" w:line="360" w:lineRule="auto"/>
      <w:ind w:firstLineChars="200" w:firstLine="420"/>
      <w:jc w:val="left"/>
    </w:pPr>
    <w:rPr>
      <w:rFonts w:ascii="Arial" w:eastAsia="宋体" w:hAnsi="Arial" w:cs="Times New Roman"/>
      <w:kern w:val="0"/>
      <w:sz w:val="24"/>
      <w:szCs w:val="20"/>
    </w:rPr>
  </w:style>
  <w:style w:type="paragraph" w:customStyle="1" w:styleId="Text-2312">
    <w:name w:val="Text-2312"/>
    <w:basedOn w:val="aff3"/>
    <w:rsid w:val="00C0552E"/>
    <w:pPr>
      <w:adjustRightInd w:val="0"/>
      <w:snapToGrid w:val="0"/>
    </w:pPr>
    <w:rPr>
      <w:rFonts w:ascii="楷体_GB2312" w:eastAsia="楷体_GB2312" w:hAnsi="Times New Roman" w:cs="Times New Roman"/>
      <w:sz w:val="24"/>
      <w:szCs w:val="20"/>
    </w:rPr>
  </w:style>
  <w:style w:type="character" w:customStyle="1" w:styleId="g1">
    <w:name w:val="g1"/>
    <w:rsid w:val="00C0552E"/>
    <w:rPr>
      <w:color w:val="008000"/>
    </w:rPr>
  </w:style>
  <w:style w:type="paragraph" w:customStyle="1" w:styleId="159">
    <w:name w:val="样式 纯文本 + (符号) 宋体 四号 行距: 1.5 倍行距"/>
    <w:basedOn w:val="aff3"/>
    <w:rsid w:val="00C0552E"/>
    <w:pPr>
      <w:spacing w:line="480" w:lineRule="exact"/>
      <w:ind w:firstLineChars="200" w:firstLine="200"/>
    </w:pPr>
    <w:rPr>
      <w:rFonts w:ascii="宋体" w:eastAsia="宋体" w:hAnsi="宋体" w:cs="宋体" w:hint="eastAsia"/>
      <w:sz w:val="28"/>
      <w:szCs w:val="20"/>
    </w:rPr>
  </w:style>
  <w:style w:type="numbering" w:customStyle="1" w:styleId="5240">
    <w:name w:val="样式524"/>
    <w:rsid w:val="00C0552E"/>
  </w:style>
  <w:style w:type="numbering" w:customStyle="1" w:styleId="2250">
    <w:name w:val="2样式 项目符号25"/>
    <w:rsid w:val="00C0552E"/>
  </w:style>
  <w:style w:type="character" w:customStyle="1" w:styleId="Char25">
    <w:name w:val="正文文本 Char2"/>
    <w:aliases w:val="Body Text(ch) Char2,bt Char2, ändrad Char1,EHPT Char2,Body Text2 Char2,contents Char2,ändrad Char2,?y????×? Char2,?y???? Char2,?y????? Char2,???? Char2,body tesx Char2,Corpo de texto Char2,Corps de texte Char2,heading_txt Char2,bodytxy2 Char2"/>
    <w:rsid w:val="00C0552E"/>
    <w:rPr>
      <w:kern w:val="2"/>
      <w:sz w:val="21"/>
      <w:szCs w:val="24"/>
    </w:rPr>
  </w:style>
  <w:style w:type="numbering" w:customStyle="1" w:styleId="171">
    <w:name w:val="样式171"/>
    <w:rsid w:val="00C0552E"/>
  </w:style>
  <w:style w:type="numbering" w:customStyle="1" w:styleId="2260">
    <w:name w:val="2样式 项目符号26"/>
    <w:rsid w:val="00C0552E"/>
  </w:style>
  <w:style w:type="numbering" w:customStyle="1" w:styleId="22140">
    <w:name w:val="2样式 项目符号214"/>
    <w:rsid w:val="00C0552E"/>
  </w:style>
  <w:style w:type="numbering" w:customStyle="1" w:styleId="22113">
    <w:name w:val="2样式 项目符号2113"/>
    <w:rsid w:val="00C0552E"/>
  </w:style>
  <w:style w:type="table" w:customStyle="1" w:styleId="15a">
    <w:name w:val="样式15"/>
    <w:basedOn w:val="aff5"/>
    <w:uiPriority w:val="99"/>
    <w:qFormat/>
    <w:rsid w:val="00C0552E"/>
    <w:pPr>
      <w:numPr>
        <w:numId w:val="73"/>
      </w:numPr>
      <w:tabs>
        <w:tab w:val="num" w:pos="1260"/>
      </w:tabs>
      <w:ind w:left="0" w:firstLine="0"/>
    </w:pPr>
    <w:rPr>
      <w:rFonts w:ascii="Calibri" w:eastAsia="宋体" w:hAnsi="Calibri" w:cs="Times New Roman"/>
      <w:kern w:val="0"/>
      <w:sz w:val="20"/>
      <w:szCs w:val="20"/>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numbering" w:customStyle="1" w:styleId="1111115">
    <w:name w:val="1 / 1.1 / 1.1.15"/>
    <w:basedOn w:val="aff6"/>
    <w:next w:val="1111110"/>
    <w:rsid w:val="00C0552E"/>
  </w:style>
  <w:style w:type="numbering" w:customStyle="1" w:styleId="550">
    <w:name w:val="样式55"/>
    <w:uiPriority w:val="99"/>
    <w:rsid w:val="00C0552E"/>
  </w:style>
  <w:style w:type="table" w:customStyle="1" w:styleId="5f5">
    <w:name w:val="典雅型5"/>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b">
    <w:name w:val="浅色列表15"/>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5c">
    <w:name w:val="古典型 15"/>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61">
    <w:name w:val="样式1 项目符号6"/>
    <w:basedOn w:val="aff6"/>
    <w:rsid w:val="00C0552E"/>
  </w:style>
  <w:style w:type="table" w:customStyle="1" w:styleId="5f6">
    <w:name w:val="专业型5"/>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61">
    <w:name w:val="2样式 项目符号6"/>
    <w:rsid w:val="00C0552E"/>
  </w:style>
  <w:style w:type="table" w:customStyle="1" w:styleId="551">
    <w:name w:val="网格型 55"/>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39">
    <w:name w:val="典雅型13"/>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1">
    <w:name w:val="浅色列表113"/>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
    <w:name w:val="古典型 113"/>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样式1 项目符号14"/>
    <w:basedOn w:val="aff6"/>
    <w:rsid w:val="00C0552E"/>
  </w:style>
  <w:style w:type="table" w:customStyle="1" w:styleId="13a">
    <w:name w:val="专业型13"/>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180">
    <w:name w:val="2样式 项目符号18"/>
    <w:rsid w:val="00C0552E"/>
  </w:style>
  <w:style w:type="table" w:customStyle="1" w:styleId="5130">
    <w:name w:val="网格型 513"/>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525">
    <w:name w:val="样式525"/>
    <w:rsid w:val="00C0552E"/>
  </w:style>
  <w:style w:type="table" w:customStyle="1" w:styleId="233">
    <w:name w:val="典雅型23"/>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30">
    <w:name w:val="浅色列表123"/>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31">
    <w:name w:val="古典型 123"/>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专业型23"/>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2220">
    <w:name w:val="2样式 项目符号222"/>
    <w:rsid w:val="00C0552E"/>
  </w:style>
  <w:style w:type="table" w:customStyle="1" w:styleId="5230">
    <w:name w:val="网格型 523"/>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21112">
    <w:name w:val="2样式 项目符号21112"/>
    <w:rsid w:val="00C0552E"/>
  </w:style>
  <w:style w:type="numbering" w:customStyle="1" w:styleId="11111132">
    <w:name w:val="1 / 1.1 / 1.1.132"/>
    <w:basedOn w:val="aff6"/>
    <w:next w:val="1111110"/>
    <w:rsid w:val="00C0552E"/>
  </w:style>
  <w:style w:type="numbering" w:customStyle="1" w:styleId="5320">
    <w:name w:val="样式532"/>
    <w:rsid w:val="00C0552E"/>
  </w:style>
  <w:style w:type="table" w:customStyle="1" w:styleId="327">
    <w:name w:val="典雅型32"/>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20">
    <w:name w:val="浅色列表132"/>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21">
    <w:name w:val="古典型 132"/>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2">
    <w:name w:val="样式1 项目符号32"/>
    <w:basedOn w:val="aff6"/>
    <w:rsid w:val="00C0552E"/>
  </w:style>
  <w:style w:type="table" w:customStyle="1" w:styleId="328">
    <w:name w:val="专业型32"/>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330">
    <w:name w:val="2样式 项目符号33"/>
    <w:rsid w:val="00C0552E"/>
  </w:style>
  <w:style w:type="table" w:customStyle="1" w:styleId="5321">
    <w:name w:val="网格型 532"/>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1120">
    <w:name w:val="1 / 1.1 / 1.1.1112"/>
    <w:basedOn w:val="aff6"/>
    <w:next w:val="1111110"/>
    <w:rsid w:val="00C0552E"/>
  </w:style>
  <w:style w:type="numbering" w:customStyle="1" w:styleId="5112">
    <w:name w:val="样式5112"/>
    <w:rsid w:val="00C0552E"/>
  </w:style>
  <w:style w:type="table" w:customStyle="1" w:styleId="1126">
    <w:name w:val="典雅型112"/>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20">
    <w:name w:val="浅色列表1112"/>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1">
    <w:name w:val="古典型 1112"/>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专业型112"/>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1120">
    <w:name w:val="2样式 项目符号112"/>
    <w:rsid w:val="00C0552E"/>
  </w:style>
  <w:style w:type="table" w:customStyle="1" w:styleId="51120">
    <w:name w:val="网格型 5112"/>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12">
    <w:name w:val="1 / 1.1 / 1.1.1212"/>
    <w:basedOn w:val="aff6"/>
    <w:next w:val="1111110"/>
    <w:rsid w:val="00C0552E"/>
  </w:style>
  <w:style w:type="table" w:customStyle="1" w:styleId="2123">
    <w:name w:val="典雅型212"/>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20">
    <w:name w:val="浅色列表1212"/>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21">
    <w:name w:val="古典型 1212"/>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22">
    <w:name w:val="样式1 项目符号212"/>
    <w:basedOn w:val="aff6"/>
    <w:rsid w:val="00C0552E"/>
  </w:style>
  <w:style w:type="table" w:customStyle="1" w:styleId="2124">
    <w:name w:val="专业型212"/>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232">
    <w:name w:val="2样式 项目符号232"/>
    <w:rsid w:val="00C0552E"/>
  </w:style>
  <w:style w:type="table" w:customStyle="1" w:styleId="5212">
    <w:name w:val="网格型 5212"/>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2122">
    <w:name w:val="2样式 项目符号2122"/>
    <w:rsid w:val="00C0552E"/>
  </w:style>
  <w:style w:type="numbering" w:customStyle="1" w:styleId="2242">
    <w:name w:val="2样式 项目符号242"/>
    <w:rsid w:val="00C0552E"/>
  </w:style>
  <w:style w:type="paragraph" w:customStyle="1" w:styleId="088">
    <w:name w:val="第二节下内容0.88"/>
    <w:basedOn w:val="aff3"/>
    <w:rsid w:val="00C0552E"/>
    <w:pPr>
      <w:widowControl/>
      <w:spacing w:line="360" w:lineRule="auto"/>
      <w:ind w:left="499"/>
      <w:jc w:val="left"/>
    </w:pPr>
    <w:rPr>
      <w:rFonts w:ascii="Times New Roman" w:eastAsia="宋体" w:hAnsi="Times New Roman" w:cs="Times New Roman"/>
      <w:sz w:val="24"/>
      <w:szCs w:val="20"/>
    </w:rPr>
  </w:style>
  <w:style w:type="paragraph" w:customStyle="1" w:styleId="abc111">
    <w:name w:val="第三节下a.b.c 1.1.1"/>
    <w:rsid w:val="00C0552E"/>
    <w:pPr>
      <w:tabs>
        <w:tab w:val="num" w:pos="360"/>
      </w:tabs>
      <w:spacing w:line="360" w:lineRule="auto"/>
    </w:pPr>
    <w:rPr>
      <w:rFonts w:ascii="Times New Roman" w:eastAsia="宋体" w:hAnsi="Times New Roman" w:cs="Times New Roman"/>
      <w:bCs/>
      <w:szCs w:val="32"/>
    </w:rPr>
  </w:style>
  <w:style w:type="paragraph" w:customStyle="1" w:styleId="141cm">
    <w:name w:val="第四节下内容1.41cm"/>
    <w:rsid w:val="00C0552E"/>
    <w:pPr>
      <w:spacing w:line="360" w:lineRule="auto"/>
      <w:ind w:left="799"/>
    </w:pPr>
    <w:rPr>
      <w:rFonts w:ascii="Times New Roman" w:eastAsia="宋体" w:hAnsi="Times New Roman" w:cs="Times New Roman"/>
      <w:szCs w:val="20"/>
    </w:rPr>
  </w:style>
  <w:style w:type="paragraph" w:customStyle="1" w:styleId="abc1111">
    <w:name w:val="第四节下a.b.c 1.1.1.1"/>
    <w:rsid w:val="00C0552E"/>
    <w:pPr>
      <w:spacing w:line="360" w:lineRule="auto"/>
    </w:pPr>
    <w:rPr>
      <w:rFonts w:ascii="Times New Roman" w:eastAsia="宋体" w:hAnsi="Times New Roman" w:cs="Times New Roman"/>
      <w:bCs/>
      <w:szCs w:val="21"/>
    </w:rPr>
  </w:style>
  <w:style w:type="character" w:customStyle="1" w:styleId="affffffffffffffffffffffffe">
    <w:name w:val="边框"/>
    <w:rsid w:val="00C0552E"/>
    <w:rPr>
      <w:bdr w:val="single" w:sz="4" w:space="0" w:color="auto"/>
    </w:rPr>
  </w:style>
  <w:style w:type="character" w:customStyle="1" w:styleId="f7">
    <w:name w:val="f7"/>
    <w:rsid w:val="00C0552E"/>
  </w:style>
  <w:style w:type="paragraph" w:customStyle="1" w:styleId="4ain">
    <w:name w:val="4.a.in"/>
    <w:basedOn w:val="aff3"/>
    <w:rsid w:val="00C0552E"/>
    <w:pPr>
      <w:adjustRightInd w:val="0"/>
      <w:snapToGrid w:val="0"/>
      <w:spacing w:beforeLines="20" w:before="72" w:afterLines="20" w:after="72" w:line="300" w:lineRule="auto"/>
      <w:ind w:left="2880"/>
      <w:jc w:val="left"/>
    </w:pPr>
    <w:rPr>
      <w:rFonts w:ascii="Times New Roman" w:eastAsia="DFKai-SB" w:hAnsi="Times New Roman" w:cs="Times New Roman"/>
      <w:sz w:val="28"/>
      <w:szCs w:val="28"/>
      <w:lang w:eastAsia="zh-TW"/>
    </w:rPr>
  </w:style>
  <w:style w:type="paragraph" w:customStyle="1" w:styleId="414">
    <w:name w:val="4.(1)"/>
    <w:basedOn w:val="aff3"/>
    <w:rsid w:val="00C0552E"/>
    <w:pPr>
      <w:adjustRightInd w:val="0"/>
      <w:snapToGrid w:val="0"/>
      <w:spacing w:beforeLines="20" w:before="72" w:afterLines="20" w:after="72" w:line="300" w:lineRule="auto"/>
      <w:ind w:leftChars="962" w:left="2631" w:hangingChars="115" w:hanging="322"/>
      <w:jc w:val="left"/>
    </w:pPr>
    <w:rPr>
      <w:rFonts w:ascii="Times New Roman" w:eastAsia="DFKai-SB" w:hAnsi="Times New Roman" w:cs="Times New Roman"/>
      <w:sz w:val="28"/>
      <w:szCs w:val="28"/>
      <w:lang w:eastAsia="zh-TW"/>
    </w:rPr>
  </w:style>
  <w:style w:type="paragraph" w:customStyle="1" w:styleId="2fffff0">
    <w:name w:val="目录2"/>
    <w:basedOn w:val="aff3"/>
    <w:link w:val="2Chare"/>
    <w:rsid w:val="00C0552E"/>
    <w:pPr>
      <w:tabs>
        <w:tab w:val="left" w:pos="840"/>
        <w:tab w:val="left" w:pos="1050"/>
        <w:tab w:val="right" w:leader="dot" w:pos="8296"/>
        <w:tab w:val="right" w:leader="dot" w:pos="9736"/>
      </w:tabs>
      <w:spacing w:line="360" w:lineRule="auto"/>
      <w:ind w:rightChars="48" w:right="101"/>
      <w:jc w:val="distribute"/>
    </w:pPr>
    <w:rPr>
      <w:rFonts w:ascii="Times New Roman" w:eastAsia="宋体" w:hAnsi="Times New Roman" w:cs="Times New Roman"/>
      <w:szCs w:val="24"/>
      <w:lang w:val="x-none" w:eastAsia="x-none"/>
    </w:rPr>
  </w:style>
  <w:style w:type="character" w:customStyle="1" w:styleId="1ffffff4">
    <w:name w:val="目录 1 字符"/>
    <w:aliases w:val="Table of Contents Chapter 字符,目录 字符,目录 1，DHCC 字符,N1 字符,TRY 字符,标题1 字符,TOC1 字符,coyard-目录 1 字符,TOC 1 字符,Talizman toc1 字符,Matrix 字符,Matrix1 字符,Matrix2 字符,Matrix3 字符,Matrix4 字符,Matrix5 字符,Matrix6 字符,Matrix7 字符,Matrix8 字符,Matrix9 字符,SATOC 1 字符"/>
    <w:uiPriority w:val="39"/>
    <w:semiHidden/>
    <w:rsid w:val="00C0552E"/>
  </w:style>
  <w:style w:type="character" w:customStyle="1" w:styleId="Charfffe">
    <w:name w:val="目录 Char"/>
    <w:rsid w:val="00C0552E"/>
    <w:rPr>
      <w:rFonts w:ascii="Times New Roman" w:eastAsia="宋体" w:hAnsi="Times New Roman" w:cs="Times New Roman"/>
      <w:noProof/>
      <w:szCs w:val="24"/>
      <w:lang w:val="x-none" w:eastAsia="x-none"/>
    </w:rPr>
  </w:style>
  <w:style w:type="character" w:customStyle="1" w:styleId="2fffff1">
    <w:name w:val="目录 2 字符"/>
    <w:aliases w:val="目录 2.DHCC 公司 字符,N2 字符,Table of Contents 1 字符"/>
    <w:uiPriority w:val="39"/>
    <w:semiHidden/>
    <w:rsid w:val="00C0552E"/>
  </w:style>
  <w:style w:type="character" w:customStyle="1" w:styleId="2Chare">
    <w:name w:val="目录2 Char"/>
    <w:link w:val="2fffff0"/>
    <w:rsid w:val="00C0552E"/>
    <w:rPr>
      <w:rFonts w:ascii="Times New Roman" w:eastAsia="宋体" w:hAnsi="Times New Roman" w:cs="Times New Roman"/>
      <w:szCs w:val="24"/>
      <w:lang w:val="x-none" w:eastAsia="x-none"/>
    </w:rPr>
  </w:style>
  <w:style w:type="numbering" w:customStyle="1" w:styleId="1e">
    <w:name w:val="当前列表1"/>
    <w:rsid w:val="00C0552E"/>
    <w:pPr>
      <w:numPr>
        <w:numId w:val="225"/>
      </w:numPr>
    </w:pPr>
  </w:style>
  <w:style w:type="character" w:customStyle="1" w:styleId="CharCharf2">
    <w:name w:val="正文内容 Char Char"/>
    <w:rsid w:val="00C0552E"/>
    <w:rPr>
      <w:sz w:val="24"/>
      <w:szCs w:val="22"/>
    </w:rPr>
  </w:style>
  <w:style w:type="paragraph" w:customStyle="1" w:styleId="afffffffffffffffffffffffff">
    <w:name w:val="概述"/>
    <w:basedOn w:val="aff3"/>
    <w:link w:val="Charffff"/>
    <w:rsid w:val="00C0552E"/>
    <w:pPr>
      <w:snapToGrid w:val="0"/>
      <w:spacing w:line="288" w:lineRule="auto"/>
      <w:ind w:firstLine="547"/>
      <w:jc w:val="left"/>
    </w:pPr>
    <w:rPr>
      <w:rFonts w:ascii="微软雅黑" w:eastAsia="微软雅黑" w:hAnsi="微软雅黑" w:cs="Times New Roman"/>
      <w:bCs/>
      <w:sz w:val="24"/>
      <w:szCs w:val="24"/>
      <w:lang w:val="x-none" w:eastAsia="x-none"/>
    </w:rPr>
  </w:style>
  <w:style w:type="character" w:customStyle="1" w:styleId="Charffff">
    <w:name w:val="概述 Char"/>
    <w:link w:val="afffffffffffffffffffffffff"/>
    <w:rsid w:val="00C0552E"/>
    <w:rPr>
      <w:rFonts w:ascii="微软雅黑" w:eastAsia="微软雅黑" w:hAnsi="微软雅黑" w:cs="Times New Roman"/>
      <w:bCs/>
      <w:sz w:val="24"/>
      <w:szCs w:val="24"/>
      <w:lang w:val="x-none" w:eastAsia="x-none"/>
    </w:rPr>
  </w:style>
  <w:style w:type="character" w:customStyle="1" w:styleId="1CharChar2">
    <w:name w:val="正文1 Char Char"/>
    <w:locked/>
    <w:rsid w:val="00C0552E"/>
    <w:rPr>
      <w:kern w:val="2"/>
      <w:sz w:val="24"/>
    </w:rPr>
  </w:style>
  <w:style w:type="table" w:styleId="2-11">
    <w:name w:val="Medium List 2 Accent 1"/>
    <w:basedOn w:val="aff5"/>
    <w:uiPriority w:val="66"/>
    <w:rsid w:val="00C0552E"/>
    <w:rPr>
      <w:rFonts w:ascii="Cambria" w:eastAsia="宋体" w:hAnsi="Cambria" w:cs="Times New Roman"/>
      <w:color w:val="000000"/>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q1">
    <w:name w:val="q1"/>
    <w:basedOn w:val="afff5"/>
    <w:rsid w:val="00C0552E"/>
    <w:pPr>
      <w:adjustRightInd w:val="0"/>
      <w:snapToGrid w:val="0"/>
      <w:spacing w:before="100" w:beforeAutospacing="1" w:after="100" w:afterAutospacing="1"/>
      <w:ind w:left="420" w:firstLineChars="0" w:firstLine="0"/>
      <w:jc w:val="left"/>
    </w:pPr>
    <w:rPr>
      <w:rFonts w:ascii="Calibri" w:eastAsia="宋体" w:hAnsi="Calibri" w:cs="Times New Roman"/>
    </w:rPr>
  </w:style>
  <w:style w:type="paragraph" w:customStyle="1" w:styleId="C10">
    <w:name w:val="C1"/>
    <w:basedOn w:val="aff3"/>
    <w:link w:val="C1Char"/>
    <w:autoRedefine/>
    <w:rsid w:val="00C0552E"/>
    <w:pPr>
      <w:widowControl/>
      <w:spacing w:line="360" w:lineRule="auto"/>
      <w:ind w:left="425" w:hanging="425"/>
      <w:jc w:val="left"/>
      <w:outlineLvl w:val="0"/>
    </w:pPr>
    <w:rPr>
      <w:rFonts w:ascii="微软雅黑" w:eastAsia="微软雅黑" w:hAnsi="微软雅黑" w:cs="Times New Roman"/>
      <w:b/>
      <w:kern w:val="0"/>
      <w:sz w:val="32"/>
      <w:szCs w:val="20"/>
      <w:lang w:val="x-none" w:eastAsia="x-none"/>
    </w:rPr>
  </w:style>
  <w:style w:type="character" w:customStyle="1" w:styleId="C1Char">
    <w:name w:val="C1 Char"/>
    <w:link w:val="C10"/>
    <w:rsid w:val="00C0552E"/>
    <w:rPr>
      <w:rFonts w:ascii="微软雅黑" w:eastAsia="微软雅黑" w:hAnsi="微软雅黑" w:cs="Times New Roman"/>
      <w:b/>
      <w:kern w:val="0"/>
      <w:sz w:val="32"/>
      <w:szCs w:val="20"/>
      <w:lang w:val="x-none" w:eastAsia="x-none"/>
    </w:rPr>
  </w:style>
  <w:style w:type="paragraph" w:customStyle="1" w:styleId="C20">
    <w:name w:val="C2"/>
    <w:basedOn w:val="aff3"/>
    <w:link w:val="C2Char"/>
    <w:rsid w:val="00C0552E"/>
    <w:pPr>
      <w:widowControl/>
      <w:spacing w:line="360" w:lineRule="auto"/>
      <w:ind w:left="567" w:hanging="567"/>
      <w:jc w:val="left"/>
      <w:outlineLvl w:val="1"/>
    </w:pPr>
    <w:rPr>
      <w:rFonts w:ascii="微软雅黑" w:eastAsia="微软雅黑" w:hAnsi="微软雅黑" w:cs="Times New Roman"/>
      <w:b/>
      <w:kern w:val="0"/>
      <w:sz w:val="28"/>
      <w:szCs w:val="28"/>
      <w:lang w:val="x-none" w:eastAsia="x-none"/>
    </w:rPr>
  </w:style>
  <w:style w:type="character" w:customStyle="1" w:styleId="C2Char">
    <w:name w:val="C2 Char"/>
    <w:link w:val="C20"/>
    <w:rsid w:val="00C0552E"/>
    <w:rPr>
      <w:rFonts w:ascii="微软雅黑" w:eastAsia="微软雅黑" w:hAnsi="微软雅黑" w:cs="Times New Roman"/>
      <w:b/>
      <w:kern w:val="0"/>
      <w:sz w:val="28"/>
      <w:szCs w:val="28"/>
      <w:lang w:val="x-none" w:eastAsia="x-none"/>
    </w:rPr>
  </w:style>
  <w:style w:type="paragraph" w:customStyle="1" w:styleId="C3">
    <w:name w:val="C3"/>
    <w:basedOn w:val="aff3"/>
    <w:link w:val="C3Char"/>
    <w:rsid w:val="00C0552E"/>
    <w:pPr>
      <w:widowControl/>
      <w:spacing w:line="360" w:lineRule="auto"/>
      <w:ind w:left="709" w:hanging="709"/>
      <w:jc w:val="left"/>
      <w:outlineLvl w:val="2"/>
    </w:pPr>
    <w:rPr>
      <w:rFonts w:ascii="微软雅黑" w:eastAsia="微软雅黑" w:hAnsi="微软雅黑" w:cs="Times New Roman"/>
      <w:b/>
      <w:kern w:val="0"/>
      <w:sz w:val="24"/>
      <w:szCs w:val="24"/>
      <w:lang w:val="x-none" w:eastAsia="x-none"/>
    </w:rPr>
  </w:style>
  <w:style w:type="character" w:customStyle="1" w:styleId="C3Char">
    <w:name w:val="C3 Char"/>
    <w:link w:val="C3"/>
    <w:rsid w:val="00C0552E"/>
    <w:rPr>
      <w:rFonts w:ascii="微软雅黑" w:eastAsia="微软雅黑" w:hAnsi="微软雅黑" w:cs="Times New Roman"/>
      <w:b/>
      <w:kern w:val="0"/>
      <w:sz w:val="24"/>
      <w:szCs w:val="24"/>
      <w:lang w:val="x-none" w:eastAsia="x-none"/>
    </w:rPr>
  </w:style>
  <w:style w:type="paragraph" w:customStyle="1" w:styleId="C4">
    <w:name w:val="C4"/>
    <w:basedOn w:val="aff3"/>
    <w:link w:val="C4Char"/>
    <w:rsid w:val="00C0552E"/>
    <w:pPr>
      <w:widowControl/>
      <w:spacing w:line="360" w:lineRule="auto"/>
      <w:ind w:left="851" w:hanging="851"/>
      <w:jc w:val="left"/>
      <w:outlineLvl w:val="3"/>
    </w:pPr>
    <w:rPr>
      <w:rFonts w:ascii="微软雅黑" w:eastAsia="微软雅黑" w:hAnsi="微软雅黑" w:cs="Times New Roman"/>
      <w:b/>
      <w:kern w:val="0"/>
      <w:sz w:val="20"/>
      <w:szCs w:val="20"/>
      <w:lang w:val="x-none" w:eastAsia="x-none"/>
    </w:rPr>
  </w:style>
  <w:style w:type="character" w:customStyle="1" w:styleId="C4Char">
    <w:name w:val="C4 Char"/>
    <w:link w:val="C4"/>
    <w:rsid w:val="00C0552E"/>
    <w:rPr>
      <w:rFonts w:ascii="微软雅黑" w:eastAsia="微软雅黑" w:hAnsi="微软雅黑" w:cs="Times New Roman"/>
      <w:b/>
      <w:kern w:val="0"/>
      <w:sz w:val="20"/>
      <w:szCs w:val="20"/>
      <w:lang w:val="x-none" w:eastAsia="x-none"/>
    </w:rPr>
  </w:style>
  <w:style w:type="paragraph" w:customStyle="1" w:styleId="1ffffff5">
    <w:name w:val="表格1"/>
    <w:basedOn w:val="aff3"/>
    <w:link w:val="1Char8"/>
    <w:rsid w:val="00C0552E"/>
    <w:pPr>
      <w:widowControl/>
      <w:spacing w:line="360" w:lineRule="auto"/>
      <w:jc w:val="left"/>
    </w:pPr>
    <w:rPr>
      <w:rFonts w:ascii="Calibri" w:eastAsia="宋体" w:hAnsi="Calibri" w:cs="Times New Roman"/>
      <w:kern w:val="0"/>
      <w:sz w:val="20"/>
      <w:szCs w:val="20"/>
      <w:lang w:val="x-none" w:eastAsia="x-none"/>
    </w:rPr>
  </w:style>
  <w:style w:type="character" w:customStyle="1" w:styleId="1Char8">
    <w:name w:val="表格1 Char"/>
    <w:link w:val="1ffffff5"/>
    <w:rsid w:val="00C0552E"/>
    <w:rPr>
      <w:rFonts w:ascii="Calibri" w:eastAsia="宋体" w:hAnsi="Calibri" w:cs="Times New Roman"/>
      <w:kern w:val="0"/>
      <w:sz w:val="20"/>
      <w:szCs w:val="20"/>
      <w:lang w:val="x-none" w:eastAsia="x-none"/>
    </w:rPr>
  </w:style>
  <w:style w:type="paragraph" w:customStyle="1" w:styleId="MMTopic1">
    <w:name w:val="MM Topic 1"/>
    <w:basedOn w:val="1f0"/>
    <w:link w:val="MMTopic1Char"/>
    <w:rsid w:val="00C0552E"/>
    <w:rPr>
      <w:rFonts w:ascii="Calibri" w:hAnsi="Calibri"/>
      <w:lang w:val="x-none" w:eastAsia="x-none"/>
    </w:rPr>
  </w:style>
  <w:style w:type="paragraph" w:customStyle="1" w:styleId="MMTopic2">
    <w:name w:val="MM Topic 2"/>
    <w:basedOn w:val="27"/>
    <w:link w:val="MMTopic2Char"/>
    <w:rsid w:val="00C0552E"/>
    <w:pPr>
      <w:numPr>
        <w:ilvl w:val="0"/>
        <w:numId w:val="0"/>
      </w:numPr>
    </w:pPr>
    <w:rPr>
      <w:rFonts w:ascii="Cambria" w:eastAsia="宋体" w:hAnsi="Cambria"/>
      <w:lang w:val="x-none" w:eastAsia="x-none"/>
    </w:rPr>
  </w:style>
  <w:style w:type="paragraph" w:customStyle="1" w:styleId="MMTopic3">
    <w:name w:val="MM Topic 3"/>
    <w:basedOn w:val="35"/>
    <w:link w:val="MMTopic3Char"/>
    <w:rsid w:val="00C0552E"/>
    <w:rPr>
      <w:rFonts w:ascii="Calibri" w:hAnsi="Calibri"/>
      <w:lang w:val="x-none" w:eastAsia="x-none"/>
    </w:rPr>
  </w:style>
  <w:style w:type="paragraph" w:customStyle="1" w:styleId="MMTopic4">
    <w:name w:val="MM Topic 4"/>
    <w:basedOn w:val="41"/>
    <w:rsid w:val="00C0552E"/>
    <w:pPr>
      <w:numPr>
        <w:ilvl w:val="0"/>
        <w:numId w:val="0"/>
      </w:numPr>
    </w:pPr>
    <w:rPr>
      <w:rFonts w:ascii="Cambria" w:eastAsia="宋体" w:hAnsi="Cambria"/>
      <w:lang w:val="x-none" w:eastAsia="x-none"/>
    </w:rPr>
  </w:style>
  <w:style w:type="paragraph" w:customStyle="1" w:styleId="MMTopic5">
    <w:name w:val="MM Topic 5"/>
    <w:basedOn w:val="50"/>
    <w:rsid w:val="00C0552E"/>
    <w:pPr>
      <w:numPr>
        <w:ilvl w:val="0"/>
        <w:numId w:val="0"/>
      </w:numPr>
      <w:ind w:left="2551" w:hanging="850"/>
    </w:pPr>
    <w:rPr>
      <w:rFonts w:ascii="Calibri" w:hAnsi="Calibri"/>
      <w:kern w:val="0"/>
      <w:lang w:val="x-none" w:eastAsia="x-none"/>
    </w:rPr>
  </w:style>
  <w:style w:type="paragraph" w:customStyle="1" w:styleId="MMTopic6">
    <w:name w:val="MM Topic 6"/>
    <w:basedOn w:val="6"/>
    <w:rsid w:val="00C0552E"/>
    <w:pPr>
      <w:numPr>
        <w:ilvl w:val="0"/>
        <w:numId w:val="0"/>
      </w:numPr>
      <w:ind w:left="3260" w:hanging="1134"/>
    </w:pPr>
    <w:rPr>
      <w:rFonts w:ascii="Cambria" w:eastAsia="宋体" w:hAnsi="Cambria"/>
      <w:kern w:val="0"/>
      <w:lang w:val="x-none" w:eastAsia="x-none"/>
    </w:rPr>
  </w:style>
  <w:style w:type="paragraph" w:customStyle="1" w:styleId="MMTopic7">
    <w:name w:val="MM Topic 7"/>
    <w:basedOn w:val="7"/>
    <w:rsid w:val="00C0552E"/>
    <w:pPr>
      <w:numPr>
        <w:ilvl w:val="0"/>
        <w:numId w:val="0"/>
      </w:numPr>
      <w:ind w:left="3827" w:hanging="1276"/>
    </w:pPr>
    <w:rPr>
      <w:rFonts w:ascii="Calibri" w:hAnsi="Calibri"/>
      <w:kern w:val="0"/>
      <w:lang w:val="x-none" w:eastAsia="x-none"/>
    </w:rPr>
  </w:style>
  <w:style w:type="character" w:customStyle="1" w:styleId="Charffff0">
    <w:name w:val="宏文本 Char"/>
    <w:link w:val="1ffffff6"/>
    <w:rsid w:val="00C0552E"/>
    <w:rPr>
      <w:rFonts w:ascii="Courier New" w:hAnsi="Courier New" w:cs="Courier New"/>
      <w:lang w:eastAsia="en-US"/>
    </w:rPr>
  </w:style>
  <w:style w:type="character" w:styleId="afffffffffffffffffffffffff0">
    <w:name w:val="endnote reference"/>
    <w:uiPriority w:val="99"/>
    <w:rsid w:val="00C0552E"/>
    <w:rPr>
      <w:vertAlign w:val="superscript"/>
    </w:rPr>
  </w:style>
  <w:style w:type="character" w:customStyle="1" w:styleId="CharCharf3">
    <w:name w:val="公文正文 Char Char"/>
    <w:rsid w:val="00C0552E"/>
    <w:rPr>
      <w:rFonts w:ascii="Century" w:eastAsia="仿宋_GB2312" w:hAnsi="Century"/>
      <w:sz w:val="28"/>
      <w:szCs w:val="28"/>
    </w:rPr>
  </w:style>
  <w:style w:type="character" w:customStyle="1" w:styleId="de4r0bckuhzduswgpqzcmppqdgccg">
    <w:name w:val="de4r0bckuhzduswgpqzcmppqdgccg"/>
    <w:rsid w:val="00C0552E"/>
  </w:style>
  <w:style w:type="character" w:customStyle="1" w:styleId="pointsmall1">
    <w:name w:val="point_small1"/>
    <w:rsid w:val="00C0552E"/>
    <w:rPr>
      <w:rFonts w:ascii="Arial" w:hAnsi="Arial" w:cs="Arial" w:hint="default"/>
      <w:sz w:val="18"/>
      <w:szCs w:val="18"/>
    </w:rPr>
  </w:style>
  <w:style w:type="character" w:customStyle="1" w:styleId="CharCharf4">
    <w:name w:val="项目下文字 Char Char"/>
    <w:link w:val="afffffffffffffffffffffffff1"/>
    <w:rsid w:val="00C0552E"/>
    <w:rPr>
      <w:rFonts w:ascii="宋体" w:hAnsi="宋体"/>
    </w:rPr>
  </w:style>
  <w:style w:type="character" w:customStyle="1" w:styleId="CharCharCharChar5">
    <w:name w:val="标准正文 Char Char Char Char"/>
    <w:rsid w:val="00C0552E"/>
    <w:rPr>
      <w:rFonts w:ascii="Arial" w:hAnsi="Arial"/>
      <w:sz w:val="24"/>
      <w:szCs w:val="24"/>
    </w:rPr>
  </w:style>
  <w:style w:type="character" w:customStyle="1" w:styleId="de4r0bckuhzduswzekt1q-67s8lfo">
    <w:name w:val="de4r0bckuhzduswzekt1q-67s8lfo"/>
    <w:rsid w:val="00C0552E"/>
  </w:style>
  <w:style w:type="character" w:customStyle="1" w:styleId="de4r0bckuhzduswgplcv8mkls0ak-">
    <w:name w:val="de4r0bckuhzduswgplcv8mkls0ak-"/>
    <w:rsid w:val="00C0552E"/>
  </w:style>
  <w:style w:type="character" w:customStyle="1" w:styleId="1ffffff7">
    <w:name w:val="行号1"/>
    <w:rsid w:val="00C0552E"/>
  </w:style>
  <w:style w:type="character" w:customStyle="1" w:styleId="de4r0bckuhzduswzxcdko9vgnxvxb">
    <w:name w:val="de4r0bckuhzduswzxcdko9vgnxvxb"/>
    <w:rsid w:val="00C0552E"/>
  </w:style>
  <w:style w:type="character" w:customStyle="1" w:styleId="1513">
    <w:name w:val="样式151"/>
    <w:rsid w:val="00C0552E"/>
    <w:rPr>
      <w:color w:val="000000"/>
      <w:sz w:val="12"/>
      <w:szCs w:val="12"/>
    </w:rPr>
  </w:style>
  <w:style w:type="character" w:customStyle="1" w:styleId="de4r0bckuhzduswzokgtudgkuitqk">
    <w:name w:val="de4r0bckuhzduswzokgtudgkuitqk"/>
    <w:rsid w:val="00C0552E"/>
  </w:style>
  <w:style w:type="character" w:customStyle="1" w:styleId="22a">
    <w:name w:val="标题 22"/>
    <w:rsid w:val="00C0552E"/>
    <w:rPr>
      <w:rFonts w:ascii="Arial" w:hAnsi="Arial"/>
      <w:b/>
      <w:smallCaps/>
      <w:sz w:val="32"/>
    </w:rPr>
  </w:style>
  <w:style w:type="character" w:customStyle="1" w:styleId="21f4">
    <w:name w:val="标题 21"/>
    <w:rsid w:val="00C0552E"/>
    <w:rPr>
      <w:rFonts w:ascii="Arial" w:eastAsia="宋体" w:hAnsi="Arial"/>
      <w:b/>
      <w:smallCaps/>
      <w:sz w:val="44"/>
      <w:szCs w:val="24"/>
    </w:rPr>
  </w:style>
  <w:style w:type="character" w:customStyle="1" w:styleId="de4r0bckuhzduswzaqsrrlzj9enjz">
    <w:name w:val="de4r0bckuhzduswzaqsrrlzj9enjz"/>
    <w:rsid w:val="00C0552E"/>
  </w:style>
  <w:style w:type="character" w:customStyle="1" w:styleId="CharCharf5">
    <w:name w:val="_正文段落 Char Char"/>
    <w:rsid w:val="00C0552E"/>
    <w:rPr>
      <w:szCs w:val="24"/>
    </w:rPr>
  </w:style>
  <w:style w:type="character" w:customStyle="1" w:styleId="3CharCharCharChar">
    <w:name w:val="标3 Char Char Char Char"/>
    <w:rsid w:val="00C0552E"/>
    <w:rPr>
      <w:rFonts w:ascii="黑体" w:eastAsia="黑体" w:hAnsi="Arial"/>
      <w:b/>
      <w:bCs/>
      <w:szCs w:val="21"/>
    </w:rPr>
  </w:style>
  <w:style w:type="character" w:customStyle="1" w:styleId="contentlabel1">
    <w:name w:val="contentlabel1"/>
    <w:rsid w:val="00C0552E"/>
    <w:rPr>
      <w:rFonts w:ascii="Arial" w:hAnsi="Arial" w:cs="Arial" w:hint="default"/>
      <w:b w:val="0"/>
      <w:bCs w:val="0"/>
      <w:strike w:val="0"/>
      <w:dstrike w:val="0"/>
      <w:color w:val="336666"/>
      <w:sz w:val="18"/>
      <w:szCs w:val="18"/>
      <w:u w:val="none"/>
    </w:rPr>
  </w:style>
  <w:style w:type="character" w:customStyle="1" w:styleId="de4r0bckuhzduswzxqvat3912u8ve">
    <w:name w:val="de4r0bckuhzduswzxqvat3912u8ve"/>
    <w:rsid w:val="00C0552E"/>
  </w:style>
  <w:style w:type="character" w:customStyle="1" w:styleId="CharChara">
    <w:name w:val="项目 Char Char"/>
    <w:link w:val="afffffffffffffffff"/>
    <w:rsid w:val="00C0552E"/>
    <w:rPr>
      <w:rFonts w:ascii="宋体" w:eastAsia="宋体" w:hAnsi="Tms Rmn" w:cs="Times New Roman"/>
      <w:kern w:val="0"/>
      <w:sz w:val="24"/>
      <w:szCs w:val="20"/>
    </w:rPr>
  </w:style>
  <w:style w:type="character" w:customStyle="1" w:styleId="td1">
    <w:name w:val="td1"/>
    <w:rsid w:val="00C0552E"/>
    <w:rPr>
      <w:sz w:val="20"/>
      <w:szCs w:val="20"/>
    </w:rPr>
  </w:style>
  <w:style w:type="character" w:customStyle="1" w:styleId="de4r0bckuhzduswzozw4a5d4bhpt2">
    <w:name w:val="de4r0bckuhzduswzozw4a5d4bhpt2"/>
    <w:rsid w:val="00C0552E"/>
  </w:style>
  <w:style w:type="character" w:customStyle="1" w:styleId="de4r0bckuhzduswzirw4a5d4bhpt2">
    <w:name w:val="de4r0bckuhzduswzirw4a5d4bhpt2"/>
    <w:rsid w:val="00C0552E"/>
  </w:style>
  <w:style w:type="character" w:customStyle="1" w:styleId="de4r0bckuhzduswzoqg7wxlc6fbnp">
    <w:name w:val="de4r0bckuhzduswzoqg7wxlc6fbnp"/>
    <w:rsid w:val="00C0552E"/>
  </w:style>
  <w:style w:type="character" w:customStyle="1" w:styleId="CharCharf6">
    <w:name w:val="标签 Char Char"/>
    <w:link w:val="afffffffffffffffffffffffff2"/>
    <w:rsid w:val="00C0552E"/>
    <w:rPr>
      <w:rFonts w:ascii="宋体"/>
    </w:rPr>
  </w:style>
  <w:style w:type="character" w:customStyle="1" w:styleId="de4r0bckuhzduswzalkp7g2rvkq4c">
    <w:name w:val="de4r0bckuhzduswzalkp7g2rvkq4c"/>
    <w:rsid w:val="00C0552E"/>
  </w:style>
  <w:style w:type="character" w:customStyle="1" w:styleId="12f0">
    <w:name w:val="标题 12"/>
    <w:rsid w:val="00C0552E"/>
    <w:rPr>
      <w:rFonts w:ascii="Arial" w:hAnsi="Arial"/>
      <w:b/>
      <w:bCs/>
      <w:smallCaps/>
      <w:kern w:val="44"/>
      <w:sz w:val="44"/>
      <w:szCs w:val="44"/>
    </w:rPr>
  </w:style>
  <w:style w:type="character" w:customStyle="1" w:styleId="4CharChar">
    <w:name w:val="标题 4 Char Char"/>
    <w:rsid w:val="00C0552E"/>
    <w:rPr>
      <w:rFonts w:ascii="Arial" w:eastAsia="黑体" w:hAnsi="Arial"/>
      <w:b/>
      <w:bCs/>
      <w:kern w:val="2"/>
      <w:sz w:val="28"/>
      <w:szCs w:val="28"/>
      <w:lang w:val="en-US" w:eastAsia="zh-CN"/>
    </w:rPr>
  </w:style>
  <w:style w:type="character" w:customStyle="1" w:styleId="43Char">
    <w:name w:val="段落43 Char"/>
    <w:link w:val="4fd"/>
    <w:rsid w:val="00C0552E"/>
    <w:rPr>
      <w:b/>
      <w:bCs/>
      <w:sz w:val="32"/>
      <w:szCs w:val="32"/>
    </w:rPr>
  </w:style>
  <w:style w:type="character" w:customStyle="1" w:styleId="CharCharCharChar6">
    <w:name w:val="规范正文 Char Char Char Char"/>
    <w:rsid w:val="00C0552E"/>
    <w:rPr>
      <w:sz w:val="24"/>
      <w:szCs w:val="24"/>
    </w:rPr>
  </w:style>
  <w:style w:type="character" w:customStyle="1" w:styleId="de4r0bckuhzduswzijfuxfzr37hmi">
    <w:name w:val="de4r0bckuhzduswzijfuxfzr37hmi"/>
    <w:rsid w:val="00C0552E"/>
  </w:style>
  <w:style w:type="character" w:customStyle="1" w:styleId="theinfocontent1">
    <w:name w:val="theinfocontent1"/>
    <w:rsid w:val="00C0552E"/>
    <w:rPr>
      <w:rFonts w:hint="default"/>
      <w:spacing w:val="336"/>
    </w:rPr>
  </w:style>
  <w:style w:type="character" w:customStyle="1" w:styleId="3CharChar1">
    <w:name w:val="标题 3 Char Char1"/>
    <w:rsid w:val="00C0552E"/>
    <w:rPr>
      <w:rFonts w:eastAsia="宋体"/>
      <w:b/>
      <w:bCs/>
      <w:kern w:val="2"/>
      <w:sz w:val="32"/>
      <w:szCs w:val="32"/>
      <w:lang w:val="en-US" w:eastAsia="zh-CN"/>
    </w:rPr>
  </w:style>
  <w:style w:type="character" w:customStyle="1" w:styleId="HTML11">
    <w:name w:val="HTML 代码1"/>
    <w:rsid w:val="00C0552E"/>
    <w:rPr>
      <w:rFonts w:ascii="黑体" w:eastAsia="黑体" w:hAnsi="Courier New" w:cs="Arial, Helvetica"/>
      <w:sz w:val="20"/>
      <w:szCs w:val="20"/>
    </w:rPr>
  </w:style>
  <w:style w:type="character" w:customStyle="1" w:styleId="italic1">
    <w:name w:val="italic1"/>
    <w:rsid w:val="00C0552E"/>
    <w:rPr>
      <w:i/>
      <w:iCs/>
    </w:rPr>
  </w:style>
  <w:style w:type="character" w:customStyle="1" w:styleId="CharCharChar7">
    <w:name w:val="金宏发行正文 Char Char Char"/>
    <w:link w:val="Charffff1"/>
    <w:rsid w:val="00C0552E"/>
    <w:rPr>
      <w:rFonts w:ascii="仿宋_GB2312" w:eastAsia="仿宋_GB2312"/>
      <w:sz w:val="28"/>
      <w:szCs w:val="24"/>
    </w:rPr>
  </w:style>
  <w:style w:type="character" w:customStyle="1" w:styleId="2Heading2HiddenHeading2CCBSheading2H2h2HeadingCharChar">
    <w:name w:val="样式 标题 2Heading 2 HiddenHeading 2 CCBSheading 2H2h2Heading ... Char Char"/>
    <w:rsid w:val="00C0552E"/>
    <w:rPr>
      <w:rFonts w:ascii="Arial" w:hAnsi="Arial"/>
      <w:b/>
      <w:bCs/>
      <w:sz w:val="32"/>
      <w:szCs w:val="32"/>
    </w:rPr>
  </w:style>
  <w:style w:type="character" w:customStyle="1" w:styleId="3Level3HeadH3level3PIM3h3Heading3-old3HeadiCharChar">
    <w:name w:val="样式 标题 3Level 3 HeadH3level_3PIM 3h3Heading 3 - old3Headi... Char Char"/>
    <w:link w:val="3Level3HeadH3level3PIM3h3Heading3-old3Headi"/>
    <w:rsid w:val="00C0552E"/>
    <w:rPr>
      <w:rFonts w:ascii="宋体" w:hAnsi="宋体"/>
      <w:sz w:val="24"/>
    </w:rPr>
  </w:style>
  <w:style w:type="character" w:customStyle="1" w:styleId="15CharChar">
    <w:name w:val="样式 样式 行距: 1.5 倍行距 + 加粗 Char Char"/>
    <w:rsid w:val="00C0552E"/>
    <w:rPr>
      <w:rFonts w:eastAsia="宋体"/>
      <w:bCs/>
      <w:kern w:val="2"/>
      <w:sz w:val="24"/>
      <w:szCs w:val="24"/>
      <w:lang w:val="en-US" w:eastAsia="zh-CN"/>
    </w:rPr>
  </w:style>
  <w:style w:type="character" w:customStyle="1" w:styleId="1CharCharCharChar0">
    <w:name w:val="样式 宋体 小四1 Char Char Char Char"/>
    <w:rsid w:val="00C0552E"/>
    <w:rPr>
      <w:rFonts w:ascii="宋体" w:eastAsia="宋体" w:hAnsi="宋体"/>
      <w:kern w:val="2"/>
      <w:sz w:val="24"/>
      <w:szCs w:val="24"/>
      <w:lang w:val="en-US" w:eastAsia="zh-CN"/>
    </w:rPr>
  </w:style>
  <w:style w:type="character" w:customStyle="1" w:styleId="higher">
    <w:name w:val="higher"/>
    <w:rsid w:val="00C0552E"/>
  </w:style>
  <w:style w:type="character" w:customStyle="1" w:styleId="1CharChar3">
    <w:name w:val="样式 小四1 Char Char"/>
    <w:rsid w:val="00C0552E"/>
    <w:rPr>
      <w:rFonts w:eastAsia="宋体"/>
      <w:kern w:val="2"/>
      <w:sz w:val="24"/>
      <w:szCs w:val="24"/>
      <w:lang w:val="en-US" w:eastAsia="zh-CN"/>
    </w:rPr>
  </w:style>
  <w:style w:type="character" w:customStyle="1" w:styleId="1ffffff8">
    <w:name w:val="批注引用1"/>
    <w:rsid w:val="00C0552E"/>
    <w:rPr>
      <w:sz w:val="21"/>
      <w:szCs w:val="21"/>
    </w:rPr>
  </w:style>
  <w:style w:type="character" w:customStyle="1" w:styleId="4h4H4sect1234RefHeading1rh1sect12341RefHCharChar">
    <w:name w:val="样式 标题 4h4H4sect 1.2.3.4Ref Heading 1rh1sect 1.2.3.41Ref H... Char Char"/>
    <w:link w:val="4h4H4sect1234RefHeading1rh1sect12341RefH"/>
    <w:rsid w:val="00C0552E"/>
    <w:rPr>
      <w:rFonts w:ascii="宋体" w:hAnsi="宋体"/>
      <w:b/>
      <w:bCs/>
      <w:sz w:val="24"/>
    </w:rPr>
  </w:style>
  <w:style w:type="character" w:customStyle="1" w:styleId="C5">
    <w:name w:val="缩进 C"/>
    <w:rsid w:val="00C0552E"/>
  </w:style>
  <w:style w:type="character" w:customStyle="1" w:styleId="VPACSBodytextCharChar">
    <w:name w:val="VPACS Body text Char Char"/>
    <w:rsid w:val="00C0552E"/>
    <w:rPr>
      <w:rFonts w:ascii="Microsoft Sans Serif" w:eastAsia="宋体" w:hAnsi="Microsoft Sans Serif" w:cs="Microsoft Sans Serif"/>
      <w:kern w:val="2"/>
      <w:sz w:val="24"/>
      <w:szCs w:val="24"/>
      <w:lang w:val="en-US" w:eastAsia="zh-CN"/>
    </w:rPr>
  </w:style>
  <w:style w:type="character" w:customStyle="1" w:styleId="1ArialCharCharChar">
    <w:name w:val="标题 1 + Arial Char Char Char"/>
    <w:rsid w:val="00C0552E"/>
    <w:rPr>
      <w:rFonts w:ascii="Arial" w:hAnsi="Arial"/>
      <w:b/>
      <w:bCs/>
      <w:kern w:val="28"/>
      <w:sz w:val="32"/>
      <w:szCs w:val="32"/>
    </w:rPr>
  </w:style>
  <w:style w:type="character" w:customStyle="1" w:styleId="wy1">
    <w:name w:val="wy1"/>
    <w:rsid w:val="00C0552E"/>
    <w:rPr>
      <w:sz w:val="21"/>
      <w:szCs w:val="21"/>
    </w:rPr>
  </w:style>
  <w:style w:type="character" w:customStyle="1" w:styleId="1ArialCharCharChar0">
    <w:name w:val="标题 1 + Arial 倾斜 Char Char Char"/>
    <w:rsid w:val="00C0552E"/>
    <w:rPr>
      <w:rFonts w:ascii="Arial" w:eastAsia="黑体" w:hAnsi="Arial"/>
      <w:b/>
      <w:bCs/>
      <w:iCs/>
      <w:kern w:val="44"/>
      <w:sz w:val="52"/>
      <w:szCs w:val="52"/>
      <w:lang w:val="en-US" w:eastAsia="zh-CN"/>
    </w:rPr>
  </w:style>
  <w:style w:type="character" w:customStyle="1" w:styleId="HTML12">
    <w:name w:val="HTML 打字机1"/>
    <w:rsid w:val="00C0552E"/>
    <w:rPr>
      <w:rFonts w:ascii="宋体" w:hAnsi="宋体" w:cs="宋体"/>
      <w:sz w:val="18"/>
      <w:szCs w:val="18"/>
    </w:rPr>
  </w:style>
  <w:style w:type="character" w:customStyle="1" w:styleId="2CharCharCharCharCharChar">
    <w:name w:val="正文2 Char Char Char Char Char Char"/>
    <w:link w:val="2CharCharChar"/>
    <w:rsid w:val="00C0552E"/>
    <w:rPr>
      <w:szCs w:val="24"/>
    </w:rPr>
  </w:style>
  <w:style w:type="character" w:customStyle="1" w:styleId="p14">
    <w:name w:val="p14"/>
    <w:rsid w:val="00C0552E"/>
  </w:style>
  <w:style w:type="character" w:customStyle="1" w:styleId="de4r0bckuhzduswzmzfuxfzr37hmi">
    <w:name w:val="de4r0bckuhzduswzmzfuxfzr37hmi"/>
    <w:rsid w:val="00C0552E"/>
  </w:style>
  <w:style w:type="character" w:customStyle="1" w:styleId="de4r0bckuhzduswzonifeenpzn1o5">
    <w:name w:val="de4r0bckuhzduswzonifeenpzn1o5"/>
    <w:rsid w:val="00C0552E"/>
  </w:style>
  <w:style w:type="character" w:customStyle="1" w:styleId="de4r0bckuhzduswgpmxe4yb8dlwg3">
    <w:name w:val="de4r0bckuhzduswgpmxe4yb8dlwg3"/>
    <w:rsid w:val="00C0552E"/>
  </w:style>
  <w:style w:type="character" w:customStyle="1" w:styleId="2CharChar3">
    <w:name w:val="标题2 Char Char"/>
    <w:rsid w:val="00C0552E"/>
    <w:rPr>
      <w:rFonts w:ascii="Verdana" w:eastAsia="黑体" w:hAnsi="Arial"/>
      <w:b/>
      <w:bCs/>
      <w:sz w:val="28"/>
      <w:szCs w:val="32"/>
    </w:rPr>
  </w:style>
  <w:style w:type="character" w:customStyle="1" w:styleId="de4r0bckuhzduswzokw4a5d4bhpt2">
    <w:name w:val="de4r0bckuhzduswzokw4a5d4bhpt2"/>
    <w:rsid w:val="00C0552E"/>
  </w:style>
  <w:style w:type="character" w:customStyle="1" w:styleId="CharCharf7">
    <w:name w:val="正文格式 Char Char"/>
    <w:rsid w:val="00C0552E"/>
  </w:style>
  <w:style w:type="character" w:customStyle="1" w:styleId="1CharChar4">
    <w:name w:val="标书正文1 Char Char"/>
    <w:link w:val="1ffffff9"/>
    <w:rsid w:val="00C0552E"/>
    <w:rPr>
      <w:rFonts w:ascii="宋体"/>
      <w:sz w:val="24"/>
      <w:szCs w:val="24"/>
    </w:rPr>
  </w:style>
  <w:style w:type="character" w:customStyle="1" w:styleId="CharCharf8">
    <w:name w:val="_正文 Char Char"/>
    <w:link w:val="afffffffffffffffffffffffff3"/>
    <w:rsid w:val="00C0552E"/>
    <w:rPr>
      <w:szCs w:val="24"/>
    </w:rPr>
  </w:style>
  <w:style w:type="character" w:customStyle="1" w:styleId="2CharChar4">
    <w:name w:val="样式 小四2 Char Char"/>
    <w:rsid w:val="00C0552E"/>
    <w:rPr>
      <w:sz w:val="24"/>
      <w:szCs w:val="24"/>
    </w:rPr>
  </w:style>
  <w:style w:type="character" w:customStyle="1" w:styleId="myp111">
    <w:name w:val="myp111"/>
    <w:rsid w:val="00C0552E"/>
  </w:style>
  <w:style w:type="character" w:customStyle="1" w:styleId="1ffffffa">
    <w:name w:val="页码1"/>
    <w:rsid w:val="00C0552E"/>
    <w:rPr>
      <w:rFonts w:ascii="宋体" w:eastAsia="宋体"/>
      <w:color w:val="FF6600"/>
      <w:kern w:val="2"/>
      <w:sz w:val="24"/>
      <w:szCs w:val="24"/>
      <w:lang w:val="en-US" w:eastAsia="zh-CN"/>
    </w:rPr>
  </w:style>
  <w:style w:type="character" w:customStyle="1" w:styleId="style281">
    <w:name w:val="style281"/>
    <w:rsid w:val="00C0552E"/>
    <w:rPr>
      <w:b/>
      <w:bCs/>
      <w:color w:val="FF9900"/>
    </w:rPr>
  </w:style>
  <w:style w:type="character" w:customStyle="1" w:styleId="bfile21">
    <w:name w:val="bfile21"/>
    <w:rsid w:val="00C0552E"/>
    <w:rPr>
      <w:rFonts w:hint="default"/>
      <w:b w:val="0"/>
      <w:bCs w:val="0"/>
      <w:color w:val="660066"/>
      <w:spacing w:val="540"/>
      <w:sz w:val="27"/>
      <w:szCs w:val="27"/>
    </w:rPr>
  </w:style>
  <w:style w:type="character" w:customStyle="1" w:styleId="CharCharf9">
    <w:name w:val="投标文件 正文首行缩进 Char Char"/>
    <w:rsid w:val="00C0552E"/>
    <w:rPr>
      <w:rFonts w:ascii="Arial" w:hAnsi="Arial"/>
      <w:szCs w:val="24"/>
    </w:rPr>
  </w:style>
  <w:style w:type="character" w:customStyle="1" w:styleId="de4r0bckuhzduswzmjfnvoixpa7rv">
    <w:name w:val="de4r0bckuhzduswzmjfnvoixpa7rv"/>
    <w:rsid w:val="00C0552E"/>
  </w:style>
  <w:style w:type="character" w:customStyle="1" w:styleId="2Char12">
    <w:name w:val="正文首行缩进 2 Char1"/>
    <w:rsid w:val="00C0552E"/>
    <w:rPr>
      <w:rFonts w:ascii="Verdana" w:eastAsia="华文细黑" w:hAnsi="宋体" w:cs="Times New Roman"/>
      <w:kern w:val="2"/>
      <w:sz w:val="21"/>
      <w:szCs w:val="24"/>
    </w:rPr>
  </w:style>
  <w:style w:type="character" w:customStyle="1" w:styleId="de4r0bckuhzduswzikg7wxlc6fbnp">
    <w:name w:val="de4r0bckuhzduswzikg7wxlc6fbnp"/>
    <w:rsid w:val="00C0552E"/>
  </w:style>
  <w:style w:type="character" w:customStyle="1" w:styleId="de4r0bckuhzduswzxzvow6siq1fjd">
    <w:name w:val="de4r0bckuhzduswzxzvow6siq1fjd"/>
    <w:rsid w:val="00C0552E"/>
  </w:style>
  <w:style w:type="character" w:customStyle="1" w:styleId="CharCharCharCharCharCharCharCharCharCharCharCharCharCharCharCharCharCharCharCharCharCharChar0">
    <w:name w:val="正文首行缩进 Char Char Char Char Char Char Char Char Char Char Char Char Char Char Char Char Char Char Char Char Char Char Char"/>
    <w:rsid w:val="00C0552E"/>
    <w:rPr>
      <w:sz w:val="21"/>
    </w:rPr>
  </w:style>
  <w:style w:type="character" w:customStyle="1" w:styleId="CharCharfa">
    <w:name w:val="_表格文字 Char Char"/>
    <w:link w:val="afffffffffffffffffffffffff4"/>
    <w:rsid w:val="00C0552E"/>
    <w:rPr>
      <w:szCs w:val="24"/>
    </w:rPr>
  </w:style>
  <w:style w:type="character" w:customStyle="1" w:styleId="de4r0bckuhzduswzmqvow6siq1fjd">
    <w:name w:val="de4r0bckuhzduswzmqvow6siq1fjd"/>
    <w:rsid w:val="00C0552E"/>
  </w:style>
  <w:style w:type="character" w:customStyle="1" w:styleId="4CharChar0">
    <w:name w:val="样式 标题 4 + 非加粗 Char Char"/>
    <w:rsid w:val="00C0552E"/>
    <w:rPr>
      <w:rFonts w:ascii="宋体" w:hAnsi="宋体"/>
      <w:b/>
      <w:bCs/>
      <w:sz w:val="28"/>
      <w:szCs w:val="28"/>
    </w:rPr>
  </w:style>
  <w:style w:type="character" w:customStyle="1" w:styleId="CharCharfb">
    <w:name w:val="样式 宋体 小四 Char Char"/>
    <w:rsid w:val="00C0552E"/>
    <w:rPr>
      <w:rFonts w:ascii="宋体" w:eastAsia="宋体" w:hAnsi="宋体"/>
      <w:b/>
      <w:kern w:val="2"/>
      <w:sz w:val="24"/>
      <w:szCs w:val="24"/>
      <w:lang w:val="en-US" w:eastAsia="zh-CN"/>
    </w:rPr>
  </w:style>
  <w:style w:type="character" w:customStyle="1" w:styleId="22CharChar">
    <w:name w:val="样式 标题 2标题2 + 宋体 五号 Char Char"/>
    <w:link w:val="22b"/>
    <w:rsid w:val="00C0552E"/>
    <w:rPr>
      <w:rFonts w:ascii="宋体" w:hAnsi="宋体"/>
      <w:b/>
      <w:bCs/>
      <w:sz w:val="24"/>
    </w:rPr>
  </w:style>
  <w:style w:type="character" w:customStyle="1" w:styleId="afffffffffffffffffffffffff5">
    <w:name w:val="样式 宋体 四号"/>
    <w:rsid w:val="00C0552E"/>
    <w:rPr>
      <w:rFonts w:ascii="宋体" w:hAnsi="宋体"/>
      <w:sz w:val="24"/>
      <w:szCs w:val="24"/>
    </w:rPr>
  </w:style>
  <w:style w:type="character" w:customStyle="1" w:styleId="42CharChar">
    <w:name w:val="段落42 Char Char"/>
    <w:link w:val="423"/>
    <w:rsid w:val="00C0552E"/>
    <w:rPr>
      <w:b/>
      <w:szCs w:val="24"/>
    </w:rPr>
  </w:style>
  <w:style w:type="character" w:customStyle="1" w:styleId="de4r0bckuhzduswznjfnvoixpa7rv">
    <w:name w:val="de4r0bckuhzduswznjfnvoixpa7rv"/>
    <w:rsid w:val="00C0552E"/>
  </w:style>
  <w:style w:type="character" w:customStyle="1" w:styleId="u-41">
    <w:name w:val="u-41"/>
    <w:rsid w:val="00C0552E"/>
    <w:rPr>
      <w:sz w:val="12"/>
      <w:szCs w:val="12"/>
    </w:rPr>
  </w:style>
  <w:style w:type="character" w:customStyle="1" w:styleId="CharCharfc">
    <w:name w:val="_表格标题 Char Char"/>
    <w:link w:val="afffffffffffffffffffffffff6"/>
    <w:rsid w:val="00C0552E"/>
    <w:rPr>
      <w:b/>
      <w:sz w:val="24"/>
      <w:szCs w:val="24"/>
    </w:rPr>
  </w:style>
  <w:style w:type="character" w:customStyle="1" w:styleId="contenttitle1">
    <w:name w:val="contenttitle1"/>
    <w:rsid w:val="00C0552E"/>
    <w:rPr>
      <w:rFonts w:ascii="Arial" w:hAnsi="Arial" w:cs="Arial" w:hint="default"/>
      <w:b/>
      <w:bCs/>
      <w:strike w:val="0"/>
      <w:dstrike w:val="0"/>
      <w:color w:val="000000"/>
      <w:sz w:val="21"/>
      <w:szCs w:val="21"/>
      <w:u w:val="none"/>
    </w:rPr>
  </w:style>
  <w:style w:type="character" w:customStyle="1" w:styleId="Char20">
    <w:name w:val="正文首行缩进 Char2"/>
    <w:link w:val="1ffb"/>
    <w:rsid w:val="00C0552E"/>
    <w:rPr>
      <w:rFonts w:ascii="宋体" w:eastAsia="宋体" w:hAnsi="宋体" w:cs="Times New Roman"/>
      <w:sz w:val="24"/>
      <w:szCs w:val="24"/>
    </w:rPr>
  </w:style>
  <w:style w:type="character" w:customStyle="1" w:styleId="CharCharfd">
    <w:name w:val="正文应用 Char Char"/>
    <w:link w:val="afffffffffffffffffffffffff7"/>
    <w:rsid w:val="00C0552E"/>
    <w:rPr>
      <w:bCs/>
      <w:sz w:val="24"/>
      <w:szCs w:val="24"/>
    </w:rPr>
  </w:style>
  <w:style w:type="character" w:customStyle="1" w:styleId="style251">
    <w:name w:val="style251"/>
    <w:rsid w:val="00C0552E"/>
    <w:rPr>
      <w:rFonts w:ascii="黑体" w:eastAsia="黑体" w:hint="eastAsia"/>
      <w:b/>
      <w:bCs/>
      <w:color w:val="999999"/>
      <w:sz w:val="21"/>
      <w:szCs w:val="21"/>
    </w:rPr>
  </w:style>
  <w:style w:type="character" w:customStyle="1" w:styleId="de4r0bckuhzduswzargtudgkuitqk">
    <w:name w:val="de4r0bckuhzduswzargtudgkuitqk"/>
    <w:rsid w:val="00C0552E"/>
  </w:style>
  <w:style w:type="character" w:customStyle="1" w:styleId="2CharChar5">
    <w:name w:val="样式2 Char Char"/>
    <w:rsid w:val="00C0552E"/>
    <w:rPr>
      <w:b/>
      <w:szCs w:val="24"/>
    </w:rPr>
  </w:style>
  <w:style w:type="character" w:customStyle="1" w:styleId="de4r0bckuhzduswzorh81vmtfjxaq">
    <w:name w:val="de4r0bckuhzduswzorh81vmtfjxaq"/>
    <w:rsid w:val="00C0552E"/>
  </w:style>
  <w:style w:type="character" w:customStyle="1" w:styleId="0CharChar">
    <w:name w:val="样式 正文文本缩进 + 左  0 字符 Char Char"/>
    <w:rsid w:val="00C0552E"/>
    <w:rPr>
      <w:sz w:val="24"/>
    </w:rPr>
  </w:style>
  <w:style w:type="character" w:customStyle="1" w:styleId="de4r0bckuhzduswzow-tf2qwgo4ty">
    <w:name w:val="de4r0bckuhzduswzow-tf2qwgo4ty"/>
    <w:rsid w:val="00C0552E"/>
  </w:style>
  <w:style w:type="character" w:customStyle="1" w:styleId="2CharChar0">
    <w:name w:val="正文缩进2字符 Char Char"/>
    <w:link w:val="2ffc"/>
    <w:rsid w:val="00C0552E"/>
    <w:rPr>
      <w:rFonts w:ascii="仿宋_GB2312" w:eastAsia="仿宋_GB2312" w:hAnsi="Times New Roman" w:cs="Times New Roman"/>
      <w:sz w:val="32"/>
      <w:szCs w:val="32"/>
    </w:rPr>
  </w:style>
  <w:style w:type="character" w:customStyle="1" w:styleId="de4r0bckuhzduswgoncv8mkls0ak-">
    <w:name w:val="de4r0bckuhzduswgoncv8mkls0ak-"/>
    <w:rsid w:val="00C0552E"/>
  </w:style>
  <w:style w:type="character" w:customStyle="1" w:styleId="BidCharChar">
    <w:name w:val="Bid_正文 Char Char"/>
    <w:link w:val="Bid"/>
    <w:rsid w:val="00C0552E"/>
    <w:rPr>
      <w:sz w:val="24"/>
    </w:rPr>
  </w:style>
  <w:style w:type="character" w:customStyle="1" w:styleId="de4r0bckuhzduswzxi8rbuyoyjwwn">
    <w:name w:val="de4r0bckuhzduswzxi8rbuyoyjwwn"/>
    <w:rsid w:val="00C0552E"/>
  </w:style>
  <w:style w:type="character" w:customStyle="1" w:styleId="wmsjmwmyaz5qoa1">
    <w:name w:val="wmsjmwmyaz5qoa1"/>
    <w:rsid w:val="00C0552E"/>
    <w:rPr>
      <w:vanish w:val="0"/>
    </w:rPr>
  </w:style>
  <w:style w:type="character" w:customStyle="1" w:styleId="de4r0bckuhzduswzxkfuxfzr37hmi">
    <w:name w:val="de4r0bckuhzduswzxkfuxfzr37hmi"/>
    <w:rsid w:val="00C0552E"/>
  </w:style>
  <w:style w:type="character" w:customStyle="1" w:styleId="wmsjmwmyaztqnw1">
    <w:name w:val="wmsjmwmyaztqnw1"/>
    <w:rsid w:val="00C0552E"/>
    <w:rPr>
      <w:vanish/>
    </w:rPr>
  </w:style>
  <w:style w:type="character" w:customStyle="1" w:styleId="de4r0bckuhzduswzxjempyhbomu0x">
    <w:name w:val="de4r0bckuhzduswzxjempyhbomu0x"/>
    <w:rsid w:val="00C0552E"/>
  </w:style>
  <w:style w:type="character" w:customStyle="1" w:styleId="de4r0bckuhzduswzplkp7g2rvkq4c">
    <w:name w:val="de4r0bckuhzduswzplkp7g2rvkq4c"/>
    <w:rsid w:val="00C0552E"/>
  </w:style>
  <w:style w:type="character" w:customStyle="1" w:styleId="z-Char">
    <w:name w:val="z-窗体底端 Char"/>
    <w:link w:val="z-1"/>
    <w:rsid w:val="00C0552E"/>
    <w:rPr>
      <w:rFonts w:ascii="Arial" w:hAnsi="Arial" w:cs="Arial"/>
      <w:vanish/>
      <w:sz w:val="16"/>
      <w:szCs w:val="16"/>
    </w:rPr>
  </w:style>
  <w:style w:type="character" w:customStyle="1" w:styleId="de4r0bckuhzduswzoncv8mkls0ak-">
    <w:name w:val="de4r0bckuhzduswzoncv8mkls0ak-"/>
    <w:rsid w:val="00C0552E"/>
  </w:style>
  <w:style w:type="character" w:customStyle="1" w:styleId="columnline1">
    <w:name w:val="columnline1"/>
    <w:rsid w:val="00C0552E"/>
    <w:rPr>
      <w:b/>
      <w:bCs/>
      <w:i w:val="0"/>
      <w:iCs w:val="0"/>
      <w:strike w:val="0"/>
      <w:dstrike w:val="0"/>
      <w:color w:val="000000"/>
      <w:u w:val="none"/>
    </w:rPr>
  </w:style>
  <w:style w:type="character" w:customStyle="1" w:styleId="de4r0bckuhzduswzowifeenpzn1o5">
    <w:name w:val="de4r0bckuhzduswzowifeenpzn1o5"/>
    <w:rsid w:val="00C0552E"/>
  </w:style>
  <w:style w:type="character" w:customStyle="1" w:styleId="mouse">
    <w:name w:val="mouse"/>
    <w:rsid w:val="00C0552E"/>
  </w:style>
  <w:style w:type="character" w:customStyle="1" w:styleId="de4r0bckuhzduswzpkh81vmtfjxaq">
    <w:name w:val="de4r0bckuhzduswzpkh81vmtfjxaq"/>
    <w:rsid w:val="00C0552E"/>
  </w:style>
  <w:style w:type="character" w:customStyle="1" w:styleId="moduletitle1">
    <w:name w:val="moduletitle1"/>
    <w:rsid w:val="00C0552E"/>
    <w:rPr>
      <w:rFonts w:ascii="ˎ̥" w:hAnsi="ˎ̥" w:hint="default"/>
      <w:b/>
      <w:bCs/>
      <w:strike w:val="0"/>
      <w:dstrike w:val="0"/>
      <w:color w:val="0066CC"/>
      <w:sz w:val="21"/>
      <w:szCs w:val="21"/>
      <w:u w:val="none"/>
    </w:rPr>
  </w:style>
  <w:style w:type="character" w:customStyle="1" w:styleId="de4r0bckuhzduswzmkdbjzoj54j7s">
    <w:name w:val="de4r0bckuhzduswzmkdbjzoj54j7s"/>
    <w:rsid w:val="00C0552E"/>
  </w:style>
  <w:style w:type="character" w:customStyle="1" w:styleId="tableprinttitle11">
    <w:name w:val="tableprinttitle11"/>
    <w:rsid w:val="00C0552E"/>
    <w:rPr>
      <w:rFonts w:ascii="ˎ̥" w:hAnsi="ˎ̥" w:hint="default"/>
      <w:b/>
      <w:bCs/>
      <w:strike w:val="0"/>
      <w:dstrike w:val="0"/>
      <w:sz w:val="45"/>
      <w:szCs w:val="45"/>
      <w:u w:val="none"/>
    </w:rPr>
  </w:style>
  <w:style w:type="character" w:customStyle="1" w:styleId="de4r0bckuhzduswzomkp7g2rvkq4c">
    <w:name w:val="de4r0bckuhzduswzomkp7g2rvkq4c"/>
    <w:rsid w:val="00C0552E"/>
  </w:style>
  <w:style w:type="character" w:customStyle="1" w:styleId="de4r0bckuhzduswzihdbjzoj54j7s">
    <w:name w:val="de4r0bckuhzduswzihdbjzoj54j7s"/>
    <w:rsid w:val="00C0552E"/>
  </w:style>
  <w:style w:type="character" w:customStyle="1" w:styleId="de4r0bckuhzduswzilh81vmtfjxaq">
    <w:name w:val="de4r0bckuhzduswzilh81vmtfjxaq"/>
    <w:rsid w:val="00C0552E"/>
  </w:style>
  <w:style w:type="character" w:customStyle="1" w:styleId="de4r0bckuhzduswznzt1q-67s8lfo">
    <w:name w:val="de4r0bckuhzduswznzt1q-67s8lfo"/>
    <w:rsid w:val="00C0552E"/>
  </w:style>
  <w:style w:type="character" w:customStyle="1" w:styleId="de4r0bckuhzduswzxyu0tzdhiwmif">
    <w:name w:val="de4r0bckuhzduswzxyu0tzdhiwmif"/>
    <w:rsid w:val="00C0552E"/>
  </w:style>
  <w:style w:type="character" w:customStyle="1" w:styleId="de4r0bckuhzduswznmw4a5d4bhpt2">
    <w:name w:val="de4r0bckuhzduswznmw4a5d4bhpt2"/>
    <w:rsid w:val="00C0552E"/>
  </w:style>
  <w:style w:type="character" w:customStyle="1" w:styleId="de4r0bckuhzduswzomxe4yb8dlwg3">
    <w:name w:val="de4r0bckuhzduswzomxe4yb8dlwg3"/>
    <w:rsid w:val="00C0552E"/>
  </w:style>
  <w:style w:type="character" w:customStyle="1" w:styleId="de4r0bckuhzduswzakzcmppqdgccg">
    <w:name w:val="de4r0bckuhzduswzakzcmppqdgccg"/>
    <w:rsid w:val="00C0552E"/>
  </w:style>
  <w:style w:type="character" w:customStyle="1" w:styleId="de4r0bckuhzduswzejvat3912u8ve">
    <w:name w:val="de4r0bckuhzduswzejvat3912u8ve"/>
    <w:rsid w:val="00C0552E"/>
  </w:style>
  <w:style w:type="character" w:customStyle="1" w:styleId="de4r0bckuhzduswzohsrrlzj9enjz">
    <w:name w:val="de4r0bckuhzduswzohsrrlzj9enjz"/>
    <w:rsid w:val="00C0552E"/>
  </w:style>
  <w:style w:type="character" w:customStyle="1" w:styleId="de4r0bckuhzduswznyvat3912u8ve">
    <w:name w:val="de4r0bckuhzduswznyvat3912u8ve"/>
    <w:rsid w:val="00C0552E"/>
  </w:style>
  <w:style w:type="character" w:customStyle="1" w:styleId="de4r0bckuhzduswgowifeenpzn1o5">
    <w:name w:val="de4r0bckuhzduswgowifeenpzn1o5"/>
    <w:rsid w:val="00C0552E"/>
  </w:style>
  <w:style w:type="character" w:customStyle="1" w:styleId="de4r0bckuhzduswznhfuxfzr37hmi">
    <w:name w:val="de4r0bckuhzduswznhfuxfzr37hmi"/>
    <w:rsid w:val="00C0552E"/>
  </w:style>
  <w:style w:type="character" w:customStyle="1" w:styleId="de4r0bckuhzduswzamh81vmtfjxaq">
    <w:name w:val="de4r0bckuhzduswzamh81vmtfjxaq"/>
    <w:rsid w:val="00C0552E"/>
  </w:style>
  <w:style w:type="character" w:customStyle="1" w:styleId="de4r0bckuhzduswzolxe4yb8dlwg3">
    <w:name w:val="de4r0bckuhzduswzolxe4yb8dlwg3"/>
    <w:rsid w:val="00C0552E"/>
  </w:style>
  <w:style w:type="character" w:customStyle="1" w:styleId="de4r0bckuhzduswznqdbjzoj54j7s">
    <w:name w:val="de4r0bckuhzduswznqdbjzoj54j7s"/>
    <w:rsid w:val="00C0552E"/>
  </w:style>
  <w:style w:type="character" w:customStyle="1" w:styleId="de4r0bckuhzduswziqt1q-67s8lfo">
    <w:name w:val="de4r0bckuhzduswziqt1q-67s8lfo"/>
    <w:rsid w:val="00C0552E"/>
  </w:style>
  <w:style w:type="character" w:customStyle="1" w:styleId="de4r0bckuhzduswgpyjggsuekbews">
    <w:name w:val="de4r0bckuhzduswgpyjggsuekbews"/>
    <w:rsid w:val="00C0552E"/>
  </w:style>
  <w:style w:type="character" w:customStyle="1" w:styleId="de4r0bckuhzduswze-u0tzdhiwmif">
    <w:name w:val="de4r0bckuhzduswze-u0tzdhiwmif"/>
    <w:rsid w:val="00C0552E"/>
  </w:style>
  <w:style w:type="character" w:customStyle="1" w:styleId="de4r0bckuhzduswgpzw4a5d4bhpt2">
    <w:name w:val="de4r0bckuhzduswgpzw4a5d4bhpt2"/>
    <w:rsid w:val="00C0552E"/>
  </w:style>
  <w:style w:type="character" w:customStyle="1" w:styleId="de4r0bckuhzduswzpwjggsuekbews">
    <w:name w:val="de4r0bckuhzduswzpwjggsuekbews"/>
    <w:rsid w:val="00C0552E"/>
  </w:style>
  <w:style w:type="character" w:customStyle="1" w:styleId="de4r0bckuhzduswziyvow6siq1fjd">
    <w:name w:val="de4r0bckuhzduswziyvow6siq1fjd"/>
    <w:rsid w:val="00C0552E"/>
  </w:style>
  <w:style w:type="character" w:customStyle="1" w:styleId="de4r0bckuhzduswzeyfnvoixpa7rv">
    <w:name w:val="de4r0bckuhzduswzeyfnvoixpa7rv"/>
    <w:rsid w:val="00C0552E"/>
  </w:style>
  <w:style w:type="character" w:customStyle="1" w:styleId="de4r0bckuhzduswzmhvat3912u8ve">
    <w:name w:val="de4r0bckuhzduswzmhvat3912u8ve"/>
    <w:rsid w:val="00C0552E"/>
  </w:style>
  <w:style w:type="character" w:customStyle="1" w:styleId="de4r0bckuhzduswzalw4a5d4bhpt2">
    <w:name w:val="de4r0bckuhzduswzalw4a5d4bhpt2"/>
    <w:rsid w:val="00C0552E"/>
  </w:style>
  <w:style w:type="character" w:customStyle="1" w:styleId="de4r0bckuhzduswgpnifeenpzn1o5">
    <w:name w:val="de4r0bckuhzduswgpnifeenpzn1o5"/>
    <w:rsid w:val="00C0552E"/>
  </w:style>
  <w:style w:type="character" w:customStyle="1" w:styleId="de4r0bckuhzduswgpkgtudgkuitqk">
    <w:name w:val="de4r0bckuhzduswgpkgtudgkuitqk"/>
    <w:rsid w:val="00C0552E"/>
  </w:style>
  <w:style w:type="character" w:customStyle="1" w:styleId="de4r0bckuhzduswzelsrrlzj9enjz">
    <w:name w:val="de4r0bckuhzduswzelsrrlzj9enjz"/>
    <w:rsid w:val="00C0552E"/>
  </w:style>
  <w:style w:type="character" w:customStyle="1" w:styleId="de4r0bckuhzduswzm-pwccsuerrey">
    <w:name w:val="de4r0bckuhzduswzm-pwccsuerrey"/>
    <w:rsid w:val="00C0552E"/>
  </w:style>
  <w:style w:type="character" w:customStyle="1" w:styleId="de4r0bckuhzduswzejempyhbomu0x">
    <w:name w:val="de4r0bckuhzduswzejempyhbomu0x"/>
    <w:rsid w:val="00C0552E"/>
  </w:style>
  <w:style w:type="character" w:customStyle="1" w:styleId="de4r0bckuhzduswzizsrrlzj9enjz">
    <w:name w:val="de4r0bckuhzduswzizsrrlzj9enjz"/>
    <w:rsid w:val="00C0552E"/>
  </w:style>
  <w:style w:type="character" w:customStyle="1" w:styleId="de4r0bckuhzduswzimgtudgkuitqk">
    <w:name w:val="de4r0bckuhzduswzimgtudgkuitqk"/>
    <w:rsid w:val="00C0552E"/>
  </w:style>
  <w:style w:type="character" w:customStyle="1" w:styleId="de4r0bckuhzduswzpmcv8mkls0ak-">
    <w:name w:val="de4r0bckuhzduswzpmcv8mkls0ak-"/>
    <w:rsid w:val="00C0552E"/>
  </w:style>
  <w:style w:type="character" w:customStyle="1" w:styleId="de4r0bckuhzduswzoqzcmppqdgccg">
    <w:name w:val="de4r0bckuhzduswzoqzcmppqdgccg"/>
    <w:rsid w:val="00C0552E"/>
  </w:style>
  <w:style w:type="character" w:customStyle="1" w:styleId="de4r0bckuhzduswzolcv8mkls0ak-">
    <w:name w:val="de4r0bckuhzduswzolcv8mkls0ak-"/>
    <w:rsid w:val="00C0552E"/>
  </w:style>
  <w:style w:type="character" w:customStyle="1" w:styleId="de4r0bckuhzduswzazg7wxlc6fbnp">
    <w:name w:val="de4r0bckuhzduswzazg7wxlc6fbnp"/>
    <w:rsid w:val="00C0552E"/>
  </w:style>
  <w:style w:type="character" w:customStyle="1" w:styleId="ttag">
    <w:name w:val="t_tag"/>
    <w:rsid w:val="00C0552E"/>
  </w:style>
  <w:style w:type="character" w:customStyle="1" w:styleId="CharCharfe">
    <w:name w:val="自定义样式 正文 Char Char"/>
    <w:link w:val="afffffffffffffffffffffffff8"/>
    <w:rsid w:val="00C0552E"/>
    <w:rPr>
      <w:rFonts w:ascii="Arial" w:eastAsia="仿宋_GB2312" w:hAnsi="Arial"/>
      <w:bCs/>
      <w:sz w:val="24"/>
      <w:szCs w:val="24"/>
    </w:rPr>
  </w:style>
  <w:style w:type="character" w:customStyle="1" w:styleId="myArialBlackCharChar">
    <w:name w:val="样式 my正文 + Arial Black Char Char"/>
    <w:link w:val="myArialBlack"/>
    <w:rsid w:val="00C0552E"/>
    <w:rPr>
      <w:rFonts w:ascii="Arial" w:hAnsi="Arial"/>
      <w:sz w:val="24"/>
      <w:szCs w:val="24"/>
    </w:rPr>
  </w:style>
  <w:style w:type="character" w:customStyle="1" w:styleId="newCharChar">
    <w:name w:val="正文new Char Char"/>
    <w:link w:val="new"/>
    <w:rsid w:val="00C0552E"/>
    <w:rPr>
      <w:rFonts w:ascii="仿宋_GB2312" w:eastAsia="仿宋_GB2312" w:hAnsi="宋体"/>
      <w:color w:val="000000"/>
      <w:sz w:val="24"/>
      <w:szCs w:val="24"/>
    </w:rPr>
  </w:style>
  <w:style w:type="character" w:customStyle="1" w:styleId="heicu1">
    <w:name w:val="heicu1"/>
    <w:rsid w:val="00C0552E"/>
    <w:rPr>
      <w:b/>
      <w:bCs/>
      <w:color w:val="000000"/>
    </w:rPr>
  </w:style>
  <w:style w:type="character" w:customStyle="1" w:styleId="px71">
    <w:name w:val="px71"/>
    <w:rsid w:val="00C0552E"/>
    <w:rPr>
      <w:rFonts w:ascii="΢; TEXT-DECORATION: none" w:hAnsi="΢; TEXT-DECORATION: none" w:hint="default"/>
      <w:color w:val="000000"/>
      <w:sz w:val="21"/>
      <w:szCs w:val="21"/>
    </w:rPr>
  </w:style>
  <w:style w:type="character" w:customStyle="1" w:styleId="NumberingSymbols">
    <w:name w:val="Numbering Symbols"/>
    <w:rsid w:val="00C0552E"/>
  </w:style>
  <w:style w:type="character" w:customStyle="1" w:styleId="style71">
    <w:name w:val="style71"/>
    <w:rsid w:val="00C0552E"/>
    <w:rPr>
      <w:sz w:val="24"/>
      <w:szCs w:val="24"/>
    </w:rPr>
  </w:style>
  <w:style w:type="character" w:customStyle="1" w:styleId="Char26">
    <w:name w:val="脚注文本 Char2"/>
    <w:uiPriority w:val="99"/>
    <w:semiHidden/>
    <w:rsid w:val="00C0552E"/>
    <w:rPr>
      <w:rFonts w:ascii="Calibri" w:eastAsia="宋体" w:hAnsi="Calibri" w:cs="Times New Roman"/>
      <w:sz w:val="18"/>
      <w:szCs w:val="18"/>
    </w:rPr>
  </w:style>
  <w:style w:type="paragraph" w:customStyle="1" w:styleId="afffffffffffffffffffffffff9">
    <w:name w:val="四号仿宋编号"/>
    <w:basedOn w:val="aff3"/>
    <w:rsid w:val="00C0552E"/>
    <w:pPr>
      <w:adjustRightInd w:val="0"/>
      <w:spacing w:line="312" w:lineRule="atLeast"/>
      <w:ind w:left="1057" w:hanging="567"/>
      <w:textAlignment w:val="baseline"/>
    </w:pPr>
    <w:rPr>
      <w:rFonts w:ascii="Verdana" w:eastAsia="仿宋_GB2312" w:hAnsi="宋体" w:cs="Times New Roman"/>
      <w:kern w:val="0"/>
      <w:sz w:val="28"/>
      <w:szCs w:val="20"/>
    </w:rPr>
  </w:style>
  <w:style w:type="paragraph" w:customStyle="1" w:styleId="319">
    <w:name w:val="索引 31"/>
    <w:basedOn w:val="aff3"/>
    <w:next w:val="aff3"/>
    <w:rsid w:val="00C0552E"/>
    <w:pPr>
      <w:keepLines/>
      <w:autoSpaceDE w:val="0"/>
      <w:autoSpaceDN w:val="0"/>
      <w:spacing w:line="360" w:lineRule="auto"/>
      <w:ind w:leftChars="400" w:left="400" w:firstLineChars="200" w:firstLine="200"/>
    </w:pPr>
    <w:rPr>
      <w:rFonts w:ascii="宋体" w:eastAsia="华文细黑" w:hAnsi="宋体" w:cs="Times New Roman"/>
      <w:sz w:val="24"/>
      <w:szCs w:val="24"/>
    </w:rPr>
  </w:style>
  <w:style w:type="paragraph" w:customStyle="1" w:styleId="hd10">
    <w:name w:val="hd10"/>
    <w:basedOn w:val="aff3"/>
    <w:rsid w:val="00C0552E"/>
    <w:pPr>
      <w:widowControl/>
      <w:wordWrap w:val="0"/>
      <w:spacing w:before="100" w:beforeAutospacing="1" w:after="100" w:afterAutospacing="1" w:line="360" w:lineRule="auto"/>
      <w:jc w:val="left"/>
    </w:pPr>
    <w:rPr>
      <w:rFonts w:ascii="ˎ̥" w:eastAsia="华文细黑" w:hAnsi="ˎ̥" w:cs="宋体"/>
      <w:color w:val="000000"/>
      <w:kern w:val="0"/>
      <w:sz w:val="18"/>
      <w:szCs w:val="18"/>
    </w:rPr>
  </w:style>
  <w:style w:type="paragraph" w:customStyle="1" w:styleId="910">
    <w:name w:val="索引 91"/>
    <w:basedOn w:val="aff3"/>
    <w:next w:val="aff3"/>
    <w:rsid w:val="00C0552E"/>
    <w:pPr>
      <w:keepLines/>
      <w:autoSpaceDE w:val="0"/>
      <w:autoSpaceDN w:val="0"/>
      <w:spacing w:line="360" w:lineRule="auto"/>
      <w:ind w:leftChars="1600" w:left="1600" w:firstLineChars="200" w:firstLine="200"/>
    </w:pPr>
    <w:rPr>
      <w:rFonts w:ascii="宋体" w:eastAsia="华文细黑" w:hAnsi="宋体" w:cs="Times New Roman"/>
      <w:sz w:val="24"/>
      <w:szCs w:val="24"/>
    </w:rPr>
  </w:style>
  <w:style w:type="paragraph" w:customStyle="1" w:styleId="afffffffffffffffffffffffffa">
    <w:name w:val="_"/>
    <w:basedOn w:val="aff3"/>
    <w:rsid w:val="00C0552E"/>
    <w:pPr>
      <w:adjustRightInd w:val="0"/>
      <w:spacing w:line="360" w:lineRule="auto"/>
      <w:ind w:left="480" w:firstLine="510"/>
      <w:textAlignment w:val="baseline"/>
    </w:pPr>
    <w:rPr>
      <w:rFonts w:ascii="Verdana" w:eastAsia="华文细黑" w:hAnsi="宋体" w:cs="Times New Roman"/>
      <w:kern w:val="0"/>
      <w:sz w:val="24"/>
      <w:szCs w:val="20"/>
    </w:rPr>
  </w:style>
  <w:style w:type="paragraph" w:customStyle="1" w:styleId="21f5">
    <w:name w:val="列表接续 21"/>
    <w:basedOn w:val="aff3"/>
    <w:rsid w:val="00C0552E"/>
    <w:pPr>
      <w:spacing w:after="120"/>
      <w:ind w:left="840"/>
    </w:pPr>
    <w:rPr>
      <w:rFonts w:ascii="Verdana" w:eastAsia="华文细黑" w:hAnsi="宋体" w:cs="Times New Roman"/>
      <w:sz w:val="24"/>
      <w:szCs w:val="20"/>
    </w:rPr>
  </w:style>
  <w:style w:type="paragraph" w:customStyle="1" w:styleId="1ffffffb">
    <w:name w:val="表格内容1"/>
    <w:basedOn w:val="aff3"/>
    <w:rsid w:val="00C0552E"/>
    <w:rPr>
      <w:rFonts w:ascii="宋体" w:eastAsia="华文细黑" w:hAnsi="宋体" w:cs="Times New Roman"/>
      <w:sz w:val="24"/>
      <w:szCs w:val="20"/>
    </w:rPr>
  </w:style>
  <w:style w:type="paragraph" w:customStyle="1" w:styleId="CharCharCharCharCharChar11">
    <w:name w:val="Char Char Char Char Char Char11"/>
    <w:basedOn w:val="1ffffffc"/>
    <w:rsid w:val="00C0552E"/>
    <w:pPr>
      <w:shd w:val="clear" w:color="auto" w:fill="000080"/>
    </w:pPr>
    <w:rPr>
      <w:rFonts w:ascii="Tahoma" w:hAnsi="Tahoma"/>
      <w:sz w:val="24"/>
      <w:szCs w:val="24"/>
    </w:rPr>
  </w:style>
  <w:style w:type="paragraph" w:customStyle="1" w:styleId="afffffffffffffffffffffffffb">
    <w:name w:val="样式 表格正文 + 两端对齐"/>
    <w:basedOn w:val="aff3"/>
    <w:rsid w:val="00C0552E"/>
    <w:pPr>
      <w:spacing w:line="300" w:lineRule="auto"/>
    </w:pPr>
    <w:rPr>
      <w:rFonts w:ascii="Verdana" w:eastAsia="华文细黑" w:hAnsi="宋体" w:cs="Times New Roman"/>
      <w:sz w:val="24"/>
      <w:szCs w:val="20"/>
    </w:rPr>
  </w:style>
  <w:style w:type="paragraph" w:customStyle="1" w:styleId="G">
    <w:name w:val="G正文_小四"/>
    <w:basedOn w:val="aff3"/>
    <w:rsid w:val="00C0552E"/>
    <w:pPr>
      <w:tabs>
        <w:tab w:val="left" w:pos="240"/>
      </w:tabs>
      <w:adjustRightInd w:val="0"/>
      <w:snapToGrid w:val="0"/>
      <w:spacing w:line="360" w:lineRule="auto"/>
      <w:ind w:firstLineChars="200" w:firstLine="480"/>
      <w:jc w:val="left"/>
    </w:pPr>
    <w:rPr>
      <w:rFonts w:ascii="宋体" w:eastAsia="华文细黑" w:hAnsi="宋体" w:cs="Times New Roman"/>
      <w:bCs/>
      <w:iCs/>
      <w:sz w:val="24"/>
      <w:szCs w:val="24"/>
    </w:rPr>
  </w:style>
  <w:style w:type="paragraph" w:customStyle="1" w:styleId="1ffffffd">
    <w:name w:val="自定义标题1"/>
    <w:basedOn w:val="1f0"/>
    <w:next w:val="aff3"/>
    <w:rsid w:val="00C0552E"/>
    <w:pPr>
      <w:tabs>
        <w:tab w:val="left" w:pos="567"/>
      </w:tabs>
      <w:spacing w:before="200" w:after="200" w:line="576" w:lineRule="auto"/>
      <w:ind w:left="567" w:hanging="567"/>
    </w:pPr>
    <w:rPr>
      <w:rFonts w:ascii="Verdana" w:eastAsia="华文细黑" w:hAnsi="Verdana"/>
    </w:rPr>
  </w:style>
  <w:style w:type="paragraph" w:customStyle="1" w:styleId="afffffffffffffffffffffffffc">
    <w:name w:val="图五"/>
    <w:basedOn w:val="afffffffffffffffffffffffffd"/>
    <w:rsid w:val="00C0552E"/>
    <w:rPr>
      <w:sz w:val="21"/>
    </w:rPr>
  </w:style>
  <w:style w:type="paragraph" w:customStyle="1" w:styleId="08515">
    <w:name w:val="样式 小四 首行缩进:  0.85 厘米 行距: 1.5 倍行距"/>
    <w:basedOn w:val="aff3"/>
    <w:rsid w:val="00C0552E"/>
    <w:pPr>
      <w:ind w:firstLine="482"/>
    </w:pPr>
    <w:rPr>
      <w:rFonts w:ascii="Verdana" w:eastAsia="华文细黑" w:hAnsi="宋体" w:cs="宋体"/>
      <w:sz w:val="24"/>
      <w:szCs w:val="20"/>
    </w:rPr>
  </w:style>
  <w:style w:type="paragraph" w:customStyle="1" w:styleId="afffffffffffffffffffffffffe">
    <w:name w:val="五号正文"/>
    <w:basedOn w:val="aff3"/>
    <w:rsid w:val="00C0552E"/>
    <w:pPr>
      <w:keepLines/>
      <w:adjustRightInd w:val="0"/>
      <w:spacing w:before="60" w:after="60" w:line="312" w:lineRule="atLeast"/>
      <w:ind w:left="1134" w:firstLine="442"/>
      <w:textAlignment w:val="baseline"/>
    </w:pPr>
    <w:rPr>
      <w:rFonts w:ascii="Verdana" w:eastAsia="华文细黑" w:hAnsi="宋体" w:cs="Times New Roman"/>
      <w:kern w:val="0"/>
      <w:sz w:val="24"/>
      <w:szCs w:val="20"/>
    </w:rPr>
  </w:style>
  <w:style w:type="paragraph" w:customStyle="1" w:styleId="3H3h33rdlevelLevel3Headl3CTHeading3-oldISO2">
    <w:name w:val="样式 标题 3H3h33rd levelLevel 3 Headl3CTHeading 3 - oldISO2..."/>
    <w:basedOn w:val="35"/>
    <w:rsid w:val="00C0552E"/>
    <w:pPr>
      <w:autoSpaceDE w:val="0"/>
      <w:autoSpaceDN w:val="0"/>
      <w:adjustRightInd w:val="0"/>
      <w:spacing w:before="0" w:after="0"/>
      <w:textAlignment w:val="baseline"/>
    </w:pPr>
    <w:rPr>
      <w:rFonts w:ascii="宋体" w:eastAsia="华文细黑" w:hAnsi="Arial" w:cs="宋体"/>
      <w:sz w:val="28"/>
      <w:szCs w:val="20"/>
    </w:rPr>
  </w:style>
  <w:style w:type="paragraph" w:customStyle="1" w:styleId="31b">
    <w:name w:val="正文文本 31"/>
    <w:basedOn w:val="aff3"/>
    <w:rsid w:val="00C0552E"/>
    <w:pPr>
      <w:spacing w:after="120"/>
    </w:pPr>
    <w:rPr>
      <w:rFonts w:ascii="Calibri" w:eastAsia="宋体" w:hAnsi="Calibri" w:cs="Times New Roman"/>
      <w:sz w:val="16"/>
      <w:szCs w:val="16"/>
    </w:rPr>
  </w:style>
  <w:style w:type="paragraph" w:customStyle="1" w:styleId="810">
    <w:name w:val="索引 81"/>
    <w:basedOn w:val="aff3"/>
    <w:next w:val="aff3"/>
    <w:rsid w:val="00C0552E"/>
    <w:pPr>
      <w:keepLines/>
      <w:autoSpaceDE w:val="0"/>
      <w:autoSpaceDN w:val="0"/>
      <w:spacing w:line="360" w:lineRule="auto"/>
      <w:ind w:leftChars="1400" w:left="1400" w:firstLineChars="200" w:firstLine="200"/>
    </w:pPr>
    <w:rPr>
      <w:rFonts w:ascii="宋体" w:eastAsia="华文细黑" w:hAnsi="宋体" w:cs="Times New Roman"/>
      <w:sz w:val="24"/>
      <w:szCs w:val="24"/>
    </w:rPr>
  </w:style>
  <w:style w:type="paragraph" w:customStyle="1" w:styleId="4120">
    <w:name w:val="样式 正文缩进正文（首行缩进两字）表正文正文非缩进特点标题4段1 + 首行缩进:  2 字符"/>
    <w:basedOn w:val="2fff6"/>
    <w:rsid w:val="00C0552E"/>
    <w:pPr>
      <w:widowControl w:val="0"/>
      <w:adjustRightInd w:val="0"/>
      <w:snapToGrid w:val="0"/>
      <w:ind w:left="0" w:firstLine="480"/>
    </w:pPr>
    <w:rPr>
      <w:rFonts w:ascii="Calibri" w:hAnsi="Calibri"/>
      <w:szCs w:val="22"/>
    </w:rPr>
  </w:style>
  <w:style w:type="paragraph" w:customStyle="1" w:styleId="1ffffffe">
    <w:name w:val="项目1正文"/>
    <w:basedOn w:val="aff3"/>
    <w:next w:val="aff3"/>
    <w:rsid w:val="00C0552E"/>
    <w:pPr>
      <w:widowControl/>
      <w:adjustRightInd w:val="0"/>
      <w:spacing w:line="360" w:lineRule="atLeast"/>
      <w:ind w:left="227" w:firstLine="425"/>
      <w:textAlignment w:val="baseline"/>
    </w:pPr>
    <w:rPr>
      <w:rFonts w:ascii="Verdana" w:eastAsia="华文细黑" w:hAnsi="宋体" w:cs="Times New Roman"/>
      <w:kern w:val="0"/>
      <w:sz w:val="24"/>
      <w:szCs w:val="20"/>
    </w:rPr>
  </w:style>
  <w:style w:type="paragraph" w:customStyle="1" w:styleId="StyleHeading2sect12H2sect31Heading2HiddenHeading2CCB">
    <w:name w:val="Style Heading 2sect 1.2H2sect 3.1Heading 2 HiddenHeading 2 CCB..."/>
    <w:basedOn w:val="27"/>
    <w:rsid w:val="00C0552E"/>
    <w:pPr>
      <w:keepLines w:val="0"/>
      <w:widowControl/>
      <w:numPr>
        <w:ilvl w:val="0"/>
        <w:numId w:val="0"/>
      </w:numPr>
      <w:tabs>
        <w:tab w:val="left" w:pos="576"/>
        <w:tab w:val="left" w:pos="5205"/>
      </w:tabs>
      <w:spacing w:before="120" w:after="0" w:line="240" w:lineRule="auto"/>
      <w:ind w:left="576" w:hanging="576"/>
    </w:pPr>
    <w:rPr>
      <w:rFonts w:ascii="Garamond" w:eastAsia="宋体" w:hAnsi="Garamond" w:cs="宋体"/>
      <w:sz w:val="44"/>
      <w:szCs w:val="24"/>
      <w:lang w:eastAsia="en-US"/>
    </w:rPr>
  </w:style>
  <w:style w:type="paragraph" w:customStyle="1" w:styleId="416">
    <w:name w:val="列表 41"/>
    <w:basedOn w:val="aff3"/>
    <w:rsid w:val="00C0552E"/>
    <w:pPr>
      <w:ind w:left="100" w:hanging="200"/>
    </w:pPr>
    <w:rPr>
      <w:rFonts w:ascii="Verdana" w:eastAsia="华文细黑" w:hAnsi="宋体" w:cs="Times New Roman"/>
      <w:sz w:val="24"/>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1ffffffc"/>
    <w:next w:val="aff3"/>
    <w:rsid w:val="00C0552E"/>
    <w:pPr>
      <w:shd w:val="clear" w:color="auto" w:fill="000080"/>
      <w:tabs>
        <w:tab w:val="left" w:pos="420"/>
      </w:tabs>
      <w:autoSpaceDE w:val="0"/>
      <w:autoSpaceDN w:val="0"/>
      <w:ind w:left="420" w:hanging="420"/>
    </w:pPr>
    <w:rPr>
      <w:rFonts w:ascii="Tahoma" w:hAnsi="Tahoma"/>
      <w:color w:val="000000"/>
      <w:sz w:val="24"/>
      <w:szCs w:val="24"/>
    </w:rPr>
  </w:style>
  <w:style w:type="paragraph" w:customStyle="1" w:styleId="affffffffffffffffffffffffff">
    <w:name w:val="表格内文本"/>
    <w:basedOn w:val="affffffffffffffffffffffffff0"/>
    <w:rsid w:val="00C0552E"/>
    <w:pPr>
      <w:spacing w:before="0" w:after="0" w:line="240" w:lineRule="auto"/>
    </w:pPr>
    <w:rPr>
      <w:rFonts w:cs="Times New Roman"/>
      <w:szCs w:val="24"/>
    </w:rPr>
  </w:style>
  <w:style w:type="paragraph" w:customStyle="1" w:styleId="CharCharCharCharCharCharChar1CharCharCharCharCharChar1">
    <w:name w:val="Char Char Char Char Char Char Char1 Char Char Char Char Char Char1"/>
    <w:basedOn w:val="1ffffffc"/>
    <w:next w:val="aff3"/>
    <w:rsid w:val="00C0552E"/>
    <w:pPr>
      <w:shd w:val="clear" w:color="auto" w:fill="000080"/>
      <w:tabs>
        <w:tab w:val="left" w:pos="420"/>
      </w:tabs>
      <w:autoSpaceDE w:val="0"/>
      <w:autoSpaceDN w:val="0"/>
      <w:ind w:left="420" w:hanging="420"/>
    </w:pPr>
    <w:rPr>
      <w:rFonts w:ascii="Tahoma" w:hAnsi="Tahoma"/>
      <w:color w:val="000000"/>
      <w:sz w:val="24"/>
      <w:szCs w:val="24"/>
    </w:rPr>
  </w:style>
  <w:style w:type="paragraph" w:customStyle="1" w:styleId="1fffffff">
    <w:name w:val="引文目录标题1"/>
    <w:basedOn w:val="aff3"/>
    <w:next w:val="aff3"/>
    <w:rsid w:val="00C0552E"/>
    <w:pPr>
      <w:keepLines/>
      <w:autoSpaceDE w:val="0"/>
      <w:autoSpaceDN w:val="0"/>
      <w:spacing w:before="120" w:line="360" w:lineRule="auto"/>
      <w:ind w:firstLineChars="200" w:firstLine="480"/>
    </w:pPr>
    <w:rPr>
      <w:rFonts w:ascii="Arial" w:eastAsia="华文细黑" w:hAnsi="Arial" w:cs="Arial"/>
      <w:sz w:val="24"/>
      <w:szCs w:val="24"/>
    </w:rPr>
  </w:style>
  <w:style w:type="paragraph" w:customStyle="1" w:styleId="CoverHeadTitle">
    <w:name w:val="Cover Head Title"/>
    <w:basedOn w:val="affff7"/>
    <w:rsid w:val="00C0552E"/>
    <w:pPr>
      <w:keepNext/>
      <w:widowControl/>
      <w:pBdr>
        <w:top w:val="thickThinSmallGap" w:sz="24" w:space="31" w:color="auto"/>
        <w:bottom w:val="thinThickSmallGap" w:sz="24" w:space="31" w:color="auto"/>
      </w:pBdr>
      <w:spacing w:after="240"/>
      <w:outlineLvl w:val="9"/>
    </w:pPr>
    <w:rPr>
      <w:rFonts w:ascii="Times New Roman" w:eastAsia="华文细黑" w:hAnsi="Times New Roman"/>
      <w:bCs w:val="0"/>
      <w:kern w:val="28"/>
      <w:szCs w:val="24"/>
      <w:lang w:val="en-US" w:eastAsia="zh-CN"/>
    </w:rPr>
  </w:style>
  <w:style w:type="paragraph" w:customStyle="1" w:styleId="712">
    <w:name w:val="索引 71"/>
    <w:basedOn w:val="aff3"/>
    <w:next w:val="aff3"/>
    <w:rsid w:val="00C0552E"/>
    <w:pPr>
      <w:keepLines/>
      <w:autoSpaceDE w:val="0"/>
      <w:autoSpaceDN w:val="0"/>
      <w:spacing w:line="360" w:lineRule="auto"/>
      <w:ind w:leftChars="1200" w:left="1200" w:firstLineChars="200" w:firstLine="200"/>
    </w:pPr>
    <w:rPr>
      <w:rFonts w:ascii="宋体" w:eastAsia="华文细黑" w:hAnsi="宋体" w:cs="Times New Roman"/>
      <w:sz w:val="24"/>
      <w:szCs w:val="24"/>
    </w:rPr>
  </w:style>
  <w:style w:type="paragraph" w:customStyle="1" w:styleId="2CharCharChar">
    <w:name w:val="正文2 Char Char Char"/>
    <w:basedOn w:val="21f6"/>
    <w:link w:val="2CharCharCharCharCharChar"/>
    <w:rsid w:val="00C0552E"/>
    <w:pPr>
      <w:autoSpaceDE w:val="0"/>
      <w:autoSpaceDN w:val="0"/>
      <w:spacing w:line="360" w:lineRule="auto"/>
      <w:ind w:leftChars="0" w:left="0" w:firstLine="200"/>
    </w:pPr>
    <w:rPr>
      <w:rFonts w:asciiTheme="minorHAnsi" w:eastAsiaTheme="minorEastAsia" w:hAnsiTheme="minorHAnsi" w:cstheme="minorBidi"/>
      <w:kern w:val="2"/>
      <w:sz w:val="21"/>
    </w:rPr>
  </w:style>
  <w:style w:type="paragraph" w:customStyle="1" w:styleId="1ffffb">
    <w:name w:val="批注主题1"/>
    <w:basedOn w:val="afff7"/>
    <w:next w:val="afff7"/>
    <w:link w:val="Char1f"/>
    <w:uiPriority w:val="99"/>
    <w:rsid w:val="00C0552E"/>
    <w:rPr>
      <w:rFonts w:asciiTheme="minorHAnsi" w:eastAsiaTheme="minorEastAsia" w:hAnsiTheme="minorHAnsi" w:cstheme="minorBidi"/>
      <w:b/>
      <w:bCs/>
      <w:sz w:val="21"/>
    </w:rPr>
  </w:style>
  <w:style w:type="paragraph" w:customStyle="1" w:styleId="4fd">
    <w:name w:val="段落4"/>
    <w:basedOn w:val="aff3"/>
    <w:next w:val="aff3"/>
    <w:link w:val="43Char"/>
    <w:rsid w:val="00C0552E"/>
    <w:rPr>
      <w:b/>
      <w:bCs/>
      <w:sz w:val="32"/>
      <w:szCs w:val="32"/>
    </w:rPr>
  </w:style>
  <w:style w:type="paragraph" w:customStyle="1" w:styleId="NormaltHeading">
    <w:name w:val="Normalt Heading"/>
    <w:basedOn w:val="Normalt"/>
    <w:rsid w:val="00C0552E"/>
    <w:rPr>
      <w:b/>
    </w:rPr>
  </w:style>
  <w:style w:type="paragraph" w:customStyle="1" w:styleId="21f7">
    <w:name w:val="列表 21"/>
    <w:basedOn w:val="aff3"/>
    <w:rsid w:val="00C0552E"/>
    <w:pPr>
      <w:widowControl/>
      <w:spacing w:after="240" w:line="360" w:lineRule="auto"/>
      <w:ind w:left="840" w:hanging="420"/>
    </w:pPr>
    <w:rPr>
      <w:rFonts w:ascii="Verdana" w:eastAsia="华文细黑" w:hAnsi="宋体" w:cs="Times New Roman"/>
      <w:sz w:val="24"/>
      <w:szCs w:val="20"/>
    </w:rPr>
  </w:style>
  <w:style w:type="paragraph" w:customStyle="1" w:styleId="affffffffffffffffffffffffff1">
    <w:name w:val="自定义图表标题"/>
    <w:basedOn w:val="aff3"/>
    <w:next w:val="aff3"/>
    <w:rsid w:val="00C0552E"/>
    <w:pPr>
      <w:jc w:val="center"/>
    </w:pPr>
    <w:rPr>
      <w:rFonts w:ascii="Verdana" w:eastAsia="华文细黑" w:hAnsi="宋体" w:cs="Times New Roman"/>
      <w:b/>
      <w:sz w:val="24"/>
      <w:szCs w:val="24"/>
    </w:rPr>
  </w:style>
  <w:style w:type="paragraph" w:customStyle="1" w:styleId="1fffffff0">
    <w:name w:val="图表目录1"/>
    <w:basedOn w:val="aff3"/>
    <w:next w:val="aff3"/>
    <w:rsid w:val="00C0552E"/>
    <w:pPr>
      <w:widowControl/>
      <w:ind w:left="480" w:hanging="480"/>
      <w:jc w:val="left"/>
    </w:pPr>
    <w:rPr>
      <w:rFonts w:ascii="Verdana" w:eastAsia="华文细黑" w:hAnsi="宋体" w:cs="Times New Roman"/>
      <w:kern w:val="0"/>
      <w:sz w:val="24"/>
      <w:szCs w:val="24"/>
    </w:rPr>
  </w:style>
  <w:style w:type="paragraph" w:customStyle="1" w:styleId="Version">
    <w:name w:val="Version"/>
    <w:basedOn w:val="aff3"/>
    <w:rsid w:val="00C0552E"/>
    <w:pPr>
      <w:jc w:val="center"/>
    </w:pPr>
    <w:rPr>
      <w:rFonts w:ascii="Arial" w:eastAsia="华文细黑" w:hAnsi="Arial" w:cs="Times New Roman"/>
      <w:b/>
      <w:sz w:val="44"/>
      <w:szCs w:val="24"/>
    </w:rPr>
  </w:style>
  <w:style w:type="paragraph" w:customStyle="1" w:styleId="standardparagraph">
    <w:name w:val="standard paragraph"/>
    <w:rsid w:val="00C0552E"/>
    <w:pPr>
      <w:keepLines/>
      <w:spacing w:after="240"/>
      <w:jc w:val="both"/>
    </w:pPr>
    <w:rPr>
      <w:rFonts w:ascii="Univers 47 CondensedLight" w:eastAsia="宋体" w:hAnsi="Univers 47 CondensedLight" w:cs="Times New Roman"/>
      <w:kern w:val="0"/>
      <w:sz w:val="24"/>
      <w:szCs w:val="20"/>
    </w:rPr>
  </w:style>
  <w:style w:type="paragraph" w:customStyle="1" w:styleId="afffffffffffffffffffffffff2">
    <w:name w:val="标签"/>
    <w:basedOn w:val="aff3"/>
    <w:link w:val="CharCharf6"/>
    <w:rsid w:val="00C0552E"/>
    <w:pPr>
      <w:keepNext/>
      <w:adjustRightInd w:val="0"/>
      <w:snapToGrid w:val="0"/>
      <w:spacing w:line="200" w:lineRule="atLeast"/>
      <w:jc w:val="left"/>
    </w:pPr>
    <w:rPr>
      <w:rFonts w:ascii="宋体"/>
      <w:szCs w:val="22"/>
    </w:rPr>
  </w:style>
  <w:style w:type="paragraph" w:customStyle="1" w:styleId="HTML13">
    <w:name w:val="HTML 预设格式1"/>
    <w:basedOn w:val="aff3"/>
    <w:rsid w:val="00C05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rPr>
  </w:style>
  <w:style w:type="paragraph" w:customStyle="1" w:styleId="517">
    <w:name w:val="列表 51"/>
    <w:basedOn w:val="aff3"/>
    <w:rsid w:val="00C0552E"/>
    <w:pPr>
      <w:ind w:left="100" w:hanging="200"/>
    </w:pPr>
    <w:rPr>
      <w:rFonts w:ascii="Verdana" w:eastAsia="华文细黑" w:hAnsi="宋体" w:cs="Times New Roman"/>
      <w:sz w:val="24"/>
      <w:szCs w:val="20"/>
    </w:rPr>
  </w:style>
  <w:style w:type="paragraph" w:customStyle="1" w:styleId="affffffffffffffffffffffffff2">
    <w:name w:val="五号正文项目编号"/>
    <w:basedOn w:val="affffffffffffffffffffffffff3"/>
    <w:rsid w:val="00C0552E"/>
    <w:pPr>
      <w:spacing w:before="120"/>
      <w:ind w:left="2555" w:hanging="425"/>
    </w:pPr>
  </w:style>
  <w:style w:type="paragraph" w:customStyle="1" w:styleId="22c">
    <w:name w:val="样式 正文2 + 首行缩进:  2 字符"/>
    <w:basedOn w:val="2CharCharChar"/>
    <w:rsid w:val="00C0552E"/>
    <w:pPr>
      <w:spacing w:line="240" w:lineRule="atLeast"/>
    </w:pPr>
    <w:rPr>
      <w:rFonts w:cs="宋体"/>
      <w:szCs w:val="20"/>
    </w:rPr>
  </w:style>
  <w:style w:type="paragraph" w:customStyle="1" w:styleId="417">
    <w:name w:val="索引 41"/>
    <w:basedOn w:val="aff3"/>
    <w:next w:val="aff3"/>
    <w:rsid w:val="00C0552E"/>
    <w:pPr>
      <w:keepLines/>
      <w:autoSpaceDE w:val="0"/>
      <w:autoSpaceDN w:val="0"/>
      <w:spacing w:line="360" w:lineRule="auto"/>
      <w:ind w:leftChars="600" w:left="600" w:firstLineChars="200" w:firstLine="200"/>
    </w:pPr>
    <w:rPr>
      <w:rFonts w:ascii="宋体" w:eastAsia="华文细黑" w:hAnsi="宋体" w:cs="Times New Roman"/>
      <w:sz w:val="24"/>
      <w:szCs w:val="24"/>
    </w:rPr>
  </w:style>
  <w:style w:type="paragraph" w:customStyle="1" w:styleId="afffffffffffffffffffffffff6">
    <w:name w:val="_表格标题"/>
    <w:basedOn w:val="afffffffffffffffffffffffff4"/>
    <w:link w:val="CharCharfc"/>
    <w:rsid w:val="00C0552E"/>
    <w:pPr>
      <w:spacing w:beforeLines="30" w:before="93" w:afterLines="30" w:after="93"/>
      <w:jc w:val="center"/>
    </w:pPr>
    <w:rPr>
      <w:b/>
      <w:sz w:val="24"/>
    </w:rPr>
  </w:style>
  <w:style w:type="paragraph" w:customStyle="1" w:styleId="3fff3">
    <w:name w:val="标题3下正文缩进"/>
    <w:basedOn w:val="3fff4"/>
    <w:rsid w:val="00C0552E"/>
    <w:pPr>
      <w:ind w:leftChars="857" w:left="1800" w:firstLine="0"/>
    </w:pPr>
  </w:style>
  <w:style w:type="paragraph" w:customStyle="1" w:styleId="CharCharCharCharCharChar1CharCharChar">
    <w:name w:val="Char Char Char Char Char Char1 Char Char Char"/>
    <w:basedOn w:val="1ffffffc"/>
    <w:rsid w:val="00C0552E"/>
    <w:pPr>
      <w:shd w:val="clear" w:color="auto" w:fill="000080"/>
    </w:pPr>
    <w:rPr>
      <w:rFonts w:ascii="Tahoma" w:hAnsi="Tahoma"/>
      <w:sz w:val="21"/>
      <w:szCs w:val="24"/>
    </w:rPr>
  </w:style>
  <w:style w:type="paragraph" w:customStyle="1" w:styleId="7a">
    <w:name w:val="样式 目录 7 +"/>
    <w:basedOn w:val="aff3"/>
    <w:rsid w:val="00C0552E"/>
    <w:pPr>
      <w:keepLines/>
      <w:autoSpaceDE w:val="0"/>
      <w:autoSpaceDN w:val="0"/>
      <w:ind w:left="2268" w:firstLineChars="200" w:firstLine="200"/>
      <w:jc w:val="left"/>
    </w:pPr>
    <w:rPr>
      <w:rFonts w:ascii="Arial" w:eastAsia="华文细黑" w:hAnsi="Arial" w:cs="宋体"/>
      <w:szCs w:val="20"/>
    </w:rPr>
  </w:style>
  <w:style w:type="paragraph" w:customStyle="1" w:styleId="1fffffff1">
    <w:name w:val="称呼1"/>
    <w:basedOn w:val="aff3"/>
    <w:next w:val="aff3"/>
    <w:rsid w:val="00C0552E"/>
    <w:rPr>
      <w:rFonts w:ascii="Calibri" w:eastAsia="宋体" w:hAnsi="Calibri" w:cs="Times New Roman"/>
      <w:sz w:val="24"/>
    </w:rPr>
  </w:style>
  <w:style w:type="paragraph" w:customStyle="1" w:styleId="CM12">
    <w:name w:val="CM12"/>
    <w:basedOn w:val="aff3"/>
    <w:next w:val="aff3"/>
    <w:rsid w:val="00C0552E"/>
    <w:pPr>
      <w:autoSpaceDE w:val="0"/>
      <w:autoSpaceDN w:val="0"/>
      <w:adjustRightInd w:val="0"/>
      <w:spacing w:line="468" w:lineRule="atLeast"/>
      <w:jc w:val="left"/>
    </w:pPr>
    <w:rPr>
      <w:rFonts w:ascii="黑体" w:eastAsia="黑体" w:hAnsi="宋体" w:cs="Times New Roman"/>
      <w:kern w:val="0"/>
      <w:sz w:val="24"/>
      <w:szCs w:val="24"/>
    </w:rPr>
  </w:style>
  <w:style w:type="paragraph" w:customStyle="1" w:styleId="5222">
    <w:name w:val="样式 样式 样式 目录 5 + 首行缩进:  2 字符 + 首行缩进:  2 字符 + 首行缩进:  2 字符"/>
    <w:basedOn w:val="5223"/>
    <w:rsid w:val="00C0552E"/>
    <w:pPr>
      <w:ind w:left="1701"/>
    </w:pPr>
  </w:style>
  <w:style w:type="paragraph" w:customStyle="1" w:styleId="611">
    <w:name w:val="样式 目录 6 +1"/>
    <w:basedOn w:val="aff3"/>
    <w:rsid w:val="00C0552E"/>
    <w:pPr>
      <w:keepLines/>
      <w:autoSpaceDE w:val="0"/>
      <w:autoSpaceDN w:val="0"/>
      <w:ind w:left="2268" w:firstLineChars="200" w:firstLine="200"/>
      <w:jc w:val="left"/>
    </w:pPr>
    <w:rPr>
      <w:rFonts w:ascii="Times New Roman" w:eastAsia="华文细黑" w:hAnsi="Times New Roman" w:cs="宋体"/>
      <w:sz w:val="18"/>
      <w:szCs w:val="20"/>
    </w:rPr>
  </w:style>
  <w:style w:type="paragraph" w:customStyle="1" w:styleId="1fffffff2">
    <w:name w:val="文本块1"/>
    <w:basedOn w:val="aff3"/>
    <w:rsid w:val="00C0552E"/>
    <w:pPr>
      <w:spacing w:after="120"/>
      <w:ind w:leftChars="700" w:left="1440" w:rightChars="700" w:right="1440"/>
    </w:pPr>
    <w:rPr>
      <w:rFonts w:ascii="Verdana" w:eastAsia="华文细黑" w:hAnsi="宋体" w:cs="Times New Roman"/>
      <w:sz w:val="24"/>
      <w:szCs w:val="24"/>
    </w:rPr>
  </w:style>
  <w:style w:type="paragraph" w:customStyle="1" w:styleId="affffffffffffffffffffffffff4">
    <w:name w:val="a)"/>
    <w:basedOn w:val="aff3"/>
    <w:rsid w:val="00C0552E"/>
    <w:pPr>
      <w:tabs>
        <w:tab w:val="left" w:pos="1361"/>
      </w:tabs>
      <w:spacing w:line="264" w:lineRule="auto"/>
      <w:ind w:left="1361" w:hanging="454"/>
    </w:pPr>
    <w:rPr>
      <w:rFonts w:ascii="Verdana" w:eastAsia="华文细黑" w:hAnsi="宋体" w:cs="Times New Roman"/>
      <w:sz w:val="24"/>
      <w:szCs w:val="24"/>
    </w:rPr>
  </w:style>
  <w:style w:type="paragraph" w:customStyle="1" w:styleId="afffffffffffffffffffffffffd">
    <w:name w:val="图小五"/>
    <w:basedOn w:val="aff3"/>
    <w:rsid w:val="00C0552E"/>
    <w:pPr>
      <w:spacing w:line="240" w:lineRule="exact"/>
    </w:pPr>
    <w:rPr>
      <w:rFonts w:ascii="Verdana" w:eastAsia="华文细黑" w:hAnsi="宋体" w:cs="Times New Roman"/>
      <w:sz w:val="18"/>
      <w:szCs w:val="24"/>
    </w:rPr>
  </w:style>
  <w:style w:type="paragraph" w:customStyle="1" w:styleId="affffffffffffffffffffffffff5">
    <w:name w:val="流程图"/>
    <w:basedOn w:val="aff3"/>
    <w:rsid w:val="00C0552E"/>
    <w:pPr>
      <w:jc w:val="center"/>
    </w:pPr>
    <w:rPr>
      <w:rFonts w:ascii="宋体" w:eastAsia="华文细黑" w:hAnsi="Arial" w:cs="Times New Roman"/>
      <w:sz w:val="24"/>
      <w:szCs w:val="20"/>
    </w:rPr>
  </w:style>
  <w:style w:type="paragraph" w:customStyle="1" w:styleId="BlkText">
    <w:name w:val="Blk Text"/>
    <w:basedOn w:val="aff3"/>
    <w:rsid w:val="00C0552E"/>
    <w:pPr>
      <w:widowControl/>
      <w:overflowPunct w:val="0"/>
      <w:autoSpaceDE w:val="0"/>
      <w:autoSpaceDN w:val="0"/>
      <w:adjustRightInd w:val="0"/>
      <w:spacing w:after="120"/>
      <w:textAlignment w:val="baseline"/>
    </w:pPr>
    <w:rPr>
      <w:rFonts w:ascii="Verdana" w:eastAsia="华文细黑" w:hAnsi="宋体" w:cs="Times New Roman"/>
      <w:kern w:val="0"/>
      <w:sz w:val="24"/>
      <w:szCs w:val="20"/>
    </w:rPr>
  </w:style>
  <w:style w:type="paragraph" w:customStyle="1" w:styleId="1119">
    <w:name w:val="样式 左侧:  1.11 厘米"/>
    <w:basedOn w:val="aff3"/>
    <w:rsid w:val="00C0552E"/>
    <w:pPr>
      <w:ind w:left="630"/>
    </w:pPr>
    <w:rPr>
      <w:rFonts w:ascii="Verdana" w:eastAsia="华文细黑" w:hAnsi="宋体" w:cs="宋体"/>
      <w:sz w:val="24"/>
      <w:szCs w:val="20"/>
    </w:rPr>
  </w:style>
  <w:style w:type="paragraph" w:customStyle="1" w:styleId="720">
    <w:name w:val="样式 目录 7 + 首行缩进:  2 字符"/>
    <w:basedOn w:val="712"/>
    <w:rsid w:val="00C0552E"/>
    <w:pPr>
      <w:ind w:firstLine="420"/>
    </w:pPr>
    <w:rPr>
      <w:rFonts w:cs="宋体"/>
      <w:szCs w:val="20"/>
    </w:rPr>
  </w:style>
  <w:style w:type="paragraph" w:customStyle="1" w:styleId="1ffffffc">
    <w:name w:val="文档结构图1"/>
    <w:basedOn w:val="aff3"/>
    <w:rsid w:val="00C0552E"/>
    <w:rPr>
      <w:rFonts w:ascii="宋体" w:eastAsia="华文细黑" w:hAnsi="宋体" w:cs="Times New Roman"/>
      <w:sz w:val="18"/>
      <w:szCs w:val="18"/>
    </w:rPr>
  </w:style>
  <w:style w:type="paragraph" w:customStyle="1" w:styleId="21f8">
    <w:name w:val="索引 21"/>
    <w:basedOn w:val="aff3"/>
    <w:next w:val="aff3"/>
    <w:rsid w:val="00C0552E"/>
    <w:pPr>
      <w:keepLines/>
      <w:autoSpaceDE w:val="0"/>
      <w:autoSpaceDN w:val="0"/>
      <w:spacing w:line="360" w:lineRule="auto"/>
      <w:ind w:leftChars="200" w:left="200" w:firstLineChars="200" w:firstLine="200"/>
    </w:pPr>
    <w:rPr>
      <w:rFonts w:ascii="宋体" w:eastAsia="华文细黑" w:hAnsi="宋体" w:cs="Times New Roman"/>
      <w:sz w:val="24"/>
      <w:szCs w:val="24"/>
    </w:rPr>
  </w:style>
  <w:style w:type="paragraph" w:customStyle="1" w:styleId="526">
    <w:name w:val="样式 目录 5 + 首行缩进:  2 字符"/>
    <w:basedOn w:val="aff3"/>
    <w:rsid w:val="00C0552E"/>
    <w:pPr>
      <w:keepLines/>
      <w:autoSpaceDE w:val="0"/>
      <w:autoSpaceDN w:val="0"/>
      <w:spacing w:before="120" w:after="120"/>
      <w:ind w:left="960" w:firstLineChars="200" w:firstLine="480"/>
      <w:jc w:val="left"/>
    </w:pPr>
    <w:rPr>
      <w:rFonts w:ascii="Arial" w:eastAsia="华文细黑" w:hAnsi="Arial" w:cs="宋体"/>
      <w:szCs w:val="20"/>
    </w:rPr>
  </w:style>
  <w:style w:type="paragraph" w:customStyle="1" w:styleId="1fffffff3">
    <w:name w:val="修订1"/>
    <w:rsid w:val="00C0552E"/>
    <w:rPr>
      <w:rFonts w:ascii="Times New Roman" w:eastAsia="宋体" w:hAnsi="Times New Roman" w:cs="Times New Roman"/>
      <w:szCs w:val="24"/>
    </w:rPr>
  </w:style>
  <w:style w:type="paragraph" w:customStyle="1" w:styleId="BodyCN">
    <w:name w:val="Body CN"/>
    <w:basedOn w:val="aff3"/>
    <w:rsid w:val="00C0552E"/>
    <w:pPr>
      <w:widowControl/>
      <w:spacing w:before="120" w:after="240" w:line="360" w:lineRule="auto"/>
      <w:ind w:firstLine="540"/>
    </w:pPr>
    <w:rPr>
      <w:rFonts w:ascii="Verdana" w:eastAsia="华文细黑" w:hAnsi="宋体" w:cs="Times New Roman"/>
      <w:kern w:val="0"/>
      <w:sz w:val="24"/>
      <w:szCs w:val="24"/>
      <w:lang w:eastAsia="en-US"/>
    </w:rPr>
  </w:style>
  <w:style w:type="paragraph" w:customStyle="1" w:styleId="Prop">
    <w:name w:val="Prop"/>
    <w:basedOn w:val="aff3"/>
    <w:rsid w:val="00C0552E"/>
    <w:pPr>
      <w:jc w:val="center"/>
    </w:pPr>
    <w:rPr>
      <w:rFonts w:ascii="Arial" w:eastAsia="黑体" w:hAnsi="Arial" w:cs="Times New Roman"/>
      <w:b/>
      <w:sz w:val="32"/>
      <w:szCs w:val="24"/>
    </w:rPr>
  </w:style>
  <w:style w:type="paragraph" w:customStyle="1" w:styleId="affffffffffffffffffffffffff6">
    <w:name w:val="文本正文"/>
    <w:basedOn w:val="aff3"/>
    <w:rsid w:val="00C0552E"/>
    <w:pPr>
      <w:spacing w:beforeLines="25" w:before="78" w:afterLines="25" w:after="78"/>
      <w:ind w:firstLineChars="200" w:firstLine="200"/>
    </w:pPr>
    <w:rPr>
      <w:rFonts w:ascii="Verdana" w:eastAsia="楷体_GB2312" w:hAnsi="宋体" w:cs="Times New Roman"/>
      <w:sz w:val="24"/>
      <w:szCs w:val="24"/>
    </w:rPr>
  </w:style>
  <w:style w:type="paragraph" w:customStyle="1" w:styleId="94">
    <w:name w:val="样式 目录 9 +"/>
    <w:basedOn w:val="aff3"/>
    <w:rsid w:val="00C0552E"/>
    <w:pPr>
      <w:keepLines/>
      <w:autoSpaceDE w:val="0"/>
      <w:autoSpaceDN w:val="0"/>
      <w:ind w:left="2835" w:firstLineChars="200" w:firstLine="420"/>
      <w:jc w:val="left"/>
    </w:pPr>
    <w:rPr>
      <w:rFonts w:ascii="Arial" w:eastAsia="华文细黑" w:hAnsi="Arial" w:cs="宋体"/>
      <w:szCs w:val="20"/>
    </w:rPr>
  </w:style>
  <w:style w:type="paragraph" w:customStyle="1" w:styleId="2fffff2">
    <w:name w:val="重点(缩进) 五号 + 首行缩进:  2 字符"/>
    <w:basedOn w:val="aff3"/>
    <w:rsid w:val="00C0552E"/>
    <w:pPr>
      <w:widowControl/>
      <w:spacing w:after="120" w:line="360" w:lineRule="auto"/>
      <w:ind w:firstLineChars="200" w:firstLine="422"/>
      <w:jc w:val="left"/>
    </w:pPr>
    <w:rPr>
      <w:rFonts w:ascii="Arial" w:eastAsia="华文细黑" w:hAnsi="Arial" w:cs="宋体"/>
      <w:b/>
      <w:bCs/>
      <w:kern w:val="0"/>
      <w:sz w:val="24"/>
      <w:szCs w:val="20"/>
    </w:rPr>
  </w:style>
  <w:style w:type="paragraph" w:customStyle="1" w:styleId="CharCharff">
    <w:name w:val="规范正文 Char Char"/>
    <w:basedOn w:val="aff3"/>
    <w:rsid w:val="00C0552E"/>
    <w:pPr>
      <w:adjustRightInd w:val="0"/>
      <w:spacing w:line="360" w:lineRule="auto"/>
      <w:ind w:left="480"/>
      <w:textAlignment w:val="baseline"/>
    </w:pPr>
    <w:rPr>
      <w:rFonts w:ascii="Verdana" w:eastAsia="华文细黑" w:hAnsi="宋体" w:cs="Times New Roman"/>
      <w:sz w:val="24"/>
      <w:szCs w:val="20"/>
    </w:rPr>
  </w:style>
  <w:style w:type="paragraph" w:customStyle="1" w:styleId="67">
    <w:name w:val="样式 目录 6 +"/>
    <w:basedOn w:val="aff3"/>
    <w:rsid w:val="00C0552E"/>
    <w:pPr>
      <w:keepLines/>
      <w:autoSpaceDE w:val="0"/>
      <w:autoSpaceDN w:val="0"/>
      <w:ind w:left="1985" w:firstLineChars="200" w:firstLine="200"/>
      <w:jc w:val="left"/>
    </w:pPr>
    <w:rPr>
      <w:rFonts w:ascii="Arial" w:eastAsia="华文细黑" w:hAnsi="Arial" w:cs="宋体"/>
      <w:szCs w:val="20"/>
    </w:rPr>
  </w:style>
  <w:style w:type="paragraph" w:customStyle="1" w:styleId="affffffffffffffffffffffffff7">
    <w:name w:val="文挡编号"/>
    <w:basedOn w:val="aff3"/>
    <w:next w:val="aff3"/>
    <w:rsid w:val="00C0552E"/>
    <w:pPr>
      <w:widowControl/>
      <w:adjustRightInd w:val="0"/>
      <w:spacing w:before="480" w:after="120" w:line="360" w:lineRule="auto"/>
      <w:textAlignment w:val="baseline"/>
    </w:pPr>
    <w:rPr>
      <w:rFonts w:ascii="Verdana" w:eastAsia="华文细黑" w:hAnsi="宋体" w:cs="Times New Roman"/>
      <w:kern w:val="0"/>
      <w:sz w:val="24"/>
      <w:szCs w:val="20"/>
    </w:rPr>
  </w:style>
  <w:style w:type="paragraph" w:customStyle="1" w:styleId="StyleHeading1H1JustifiedBefore2lineAfter1line">
    <w:name w:val="Style Heading 1H1 + 小二 Justified Before:  2 line After:  1 line..."/>
    <w:basedOn w:val="1f0"/>
    <w:next w:val="2fff6"/>
    <w:rsid w:val="00C0552E"/>
    <w:pPr>
      <w:keepLines w:val="0"/>
      <w:shd w:val="clear" w:color="auto" w:fill="D9D9D9"/>
      <w:tabs>
        <w:tab w:val="left" w:pos="840"/>
      </w:tabs>
      <w:autoSpaceDE w:val="0"/>
      <w:autoSpaceDN w:val="0"/>
      <w:adjustRightInd w:val="0"/>
      <w:spacing w:beforeLines="200" w:before="624" w:afterLines="100" w:after="312"/>
      <w:ind w:left="840" w:hanging="420"/>
    </w:pPr>
    <w:rPr>
      <w:rFonts w:ascii="黑体" w:hAnsi="Arial" w:cs="宋体"/>
      <w:color w:val="000000"/>
      <w:kern w:val="2"/>
      <w:sz w:val="36"/>
      <w:szCs w:val="24"/>
    </w:rPr>
  </w:style>
  <w:style w:type="paragraph" w:customStyle="1" w:styleId="86">
    <w:name w:val="样式 目录 8 +"/>
    <w:basedOn w:val="aff3"/>
    <w:rsid w:val="00C0552E"/>
    <w:pPr>
      <w:keepLines/>
      <w:tabs>
        <w:tab w:val="right" w:leader="dot" w:pos="8296"/>
      </w:tabs>
      <w:autoSpaceDE w:val="0"/>
      <w:autoSpaceDN w:val="0"/>
      <w:ind w:leftChars="1350" w:left="2552" w:hangingChars="57" w:hanging="57"/>
      <w:jc w:val="left"/>
    </w:pPr>
    <w:rPr>
      <w:rFonts w:ascii="Arial" w:eastAsia="华文细黑" w:hAnsi="Arial" w:cs="宋体"/>
      <w:szCs w:val="20"/>
    </w:rPr>
  </w:style>
  <w:style w:type="paragraph" w:customStyle="1" w:styleId="21f6">
    <w:name w:val="正文首行缩进 21"/>
    <w:basedOn w:val="afff4"/>
    <w:rsid w:val="00C0552E"/>
    <w:pPr>
      <w:snapToGrid/>
      <w:spacing w:after="120"/>
      <w:ind w:leftChars="200" w:left="420" w:firstLineChars="200" w:firstLine="420"/>
    </w:pPr>
    <w:rPr>
      <w:rFonts w:ascii="Calibri" w:hAnsi="Calibri"/>
      <w:sz w:val="20"/>
      <w:szCs w:val="24"/>
      <w:lang w:val="en-US" w:eastAsia="zh-CN"/>
    </w:rPr>
  </w:style>
  <w:style w:type="paragraph" w:customStyle="1" w:styleId="afffffffffffffffffffffffff3">
    <w:name w:val="_正文"/>
    <w:basedOn w:val="aff3"/>
    <w:link w:val="CharCharf8"/>
    <w:rsid w:val="00C0552E"/>
    <w:pPr>
      <w:spacing w:line="360" w:lineRule="auto"/>
    </w:pPr>
    <w:rPr>
      <w:szCs w:val="24"/>
    </w:rPr>
  </w:style>
  <w:style w:type="paragraph" w:customStyle="1" w:styleId="affffffffffffffffffffffffff0">
    <w:name w:val="左对齐正文"/>
    <w:basedOn w:val="aff3"/>
    <w:rsid w:val="00C0552E"/>
    <w:pPr>
      <w:spacing w:before="60" w:after="60" w:line="360" w:lineRule="auto"/>
    </w:pPr>
    <w:rPr>
      <w:rFonts w:ascii="Verdana" w:eastAsia="华文细黑" w:hAnsi="宋体" w:cs="宋体"/>
      <w:sz w:val="24"/>
      <w:szCs w:val="20"/>
    </w:rPr>
  </w:style>
  <w:style w:type="paragraph" w:customStyle="1" w:styleId="affffffffffffffffffffffffff8">
    <w:name w:val="正文标号"/>
    <w:basedOn w:val="aff3"/>
    <w:rsid w:val="00C0552E"/>
    <w:pPr>
      <w:tabs>
        <w:tab w:val="left" w:pos="425"/>
        <w:tab w:val="left" w:pos="705"/>
      </w:tabs>
      <w:autoSpaceDE w:val="0"/>
      <w:autoSpaceDN w:val="0"/>
      <w:adjustRightInd w:val="0"/>
      <w:spacing w:after="180" w:line="310" w:lineRule="auto"/>
      <w:ind w:left="705" w:hanging="425"/>
    </w:pPr>
    <w:rPr>
      <w:rFonts w:ascii="Verdana" w:eastAsia="华文细黑" w:hAnsi="宋体" w:cs="Times New Roman"/>
      <w:sz w:val="24"/>
      <w:szCs w:val="20"/>
    </w:rPr>
  </w:style>
  <w:style w:type="paragraph" w:customStyle="1" w:styleId="4H4h4RefHeading1rh1Headingsqlsect1234PIM4b">
    <w:name w:val="样式 标题 4H4h4Ref Heading 1rh1Heading sqlsect 1.2.3.4PIM 4b..."/>
    <w:basedOn w:val="41"/>
    <w:rsid w:val="00C0552E"/>
    <w:pPr>
      <w:keepNext w:val="0"/>
      <w:keepLines w:val="0"/>
      <w:numPr>
        <w:ilvl w:val="0"/>
        <w:numId w:val="0"/>
      </w:numPr>
      <w:tabs>
        <w:tab w:val="left" w:pos="864"/>
      </w:tabs>
      <w:adjustRightInd w:val="0"/>
      <w:snapToGrid w:val="0"/>
    </w:pPr>
    <w:rPr>
      <w:rFonts w:eastAsia="宋体" w:cs="宋体"/>
      <w:szCs w:val="24"/>
    </w:rPr>
  </w:style>
  <w:style w:type="paragraph" w:customStyle="1" w:styleId="31c">
    <w:name w:val="列表 31"/>
    <w:basedOn w:val="aff3"/>
    <w:rsid w:val="00C0552E"/>
    <w:pPr>
      <w:ind w:left="100" w:hanging="200"/>
    </w:pPr>
    <w:rPr>
      <w:rFonts w:ascii="Verdana" w:eastAsia="华文细黑" w:hAnsi="宋体" w:cs="Times New Roman"/>
      <w:sz w:val="24"/>
      <w:szCs w:val="20"/>
    </w:rPr>
  </w:style>
  <w:style w:type="paragraph" w:customStyle="1" w:styleId="2fffff3">
    <w:name w:val="正文首行缩进2字"/>
    <w:basedOn w:val="aff3"/>
    <w:rsid w:val="00C0552E"/>
    <w:pPr>
      <w:adjustRightInd w:val="0"/>
      <w:spacing w:line="360" w:lineRule="auto"/>
      <w:ind w:firstLineChars="200" w:firstLine="200"/>
      <w:textAlignment w:val="baseline"/>
    </w:pPr>
    <w:rPr>
      <w:rFonts w:ascii="Verdana" w:eastAsia="楷体_GB2312" w:hAnsi="宋体" w:cs="Times New Roman"/>
      <w:kern w:val="0"/>
      <w:sz w:val="28"/>
      <w:szCs w:val="20"/>
    </w:rPr>
  </w:style>
  <w:style w:type="paragraph" w:customStyle="1" w:styleId="l20">
    <w:name w:val="l标题2"/>
    <w:basedOn w:val="aff3"/>
    <w:next w:val="aff3"/>
    <w:rsid w:val="00C0552E"/>
    <w:pPr>
      <w:widowControl/>
      <w:spacing w:beforeLines="100" w:before="312" w:afterLines="100" w:after="312"/>
      <w:jc w:val="left"/>
      <w:outlineLvl w:val="1"/>
    </w:pPr>
    <w:rPr>
      <w:rFonts w:ascii="Verdana" w:eastAsia="黑体" w:hAnsi="宋体" w:cs="Times New Roman"/>
      <w:b/>
      <w:kern w:val="0"/>
      <w:sz w:val="32"/>
      <w:szCs w:val="20"/>
    </w:rPr>
  </w:style>
  <w:style w:type="paragraph" w:customStyle="1" w:styleId="1ffffff9">
    <w:name w:val="标书正文1"/>
    <w:basedOn w:val="aff3"/>
    <w:link w:val="1CharChar4"/>
    <w:rsid w:val="00C0552E"/>
    <w:pPr>
      <w:autoSpaceDE w:val="0"/>
      <w:autoSpaceDN w:val="0"/>
      <w:adjustRightInd w:val="0"/>
      <w:spacing w:line="360" w:lineRule="auto"/>
      <w:ind w:firstLineChars="200" w:firstLine="480"/>
    </w:pPr>
    <w:rPr>
      <w:rFonts w:ascii="宋体"/>
      <w:sz w:val="24"/>
      <w:szCs w:val="24"/>
    </w:rPr>
  </w:style>
  <w:style w:type="paragraph" w:customStyle="1" w:styleId="11f5">
    <w:name w:val="索引 11"/>
    <w:basedOn w:val="aff3"/>
    <w:next w:val="aff3"/>
    <w:rsid w:val="00C0552E"/>
    <w:pPr>
      <w:spacing w:line="360" w:lineRule="auto"/>
    </w:pPr>
    <w:rPr>
      <w:rFonts w:ascii="Verdana" w:eastAsia="华文细黑" w:hAnsi="宋体" w:cs="Times New Roman"/>
      <w:sz w:val="24"/>
      <w:szCs w:val="24"/>
    </w:rPr>
  </w:style>
  <w:style w:type="paragraph" w:customStyle="1" w:styleId="22b">
    <w:name w:val="样式 标题 2标题2 + 宋体 五号"/>
    <w:basedOn w:val="27"/>
    <w:link w:val="22CharChar"/>
    <w:rsid w:val="00C0552E"/>
    <w:pPr>
      <w:numPr>
        <w:ilvl w:val="0"/>
        <w:numId w:val="0"/>
      </w:numPr>
      <w:adjustRightInd w:val="0"/>
      <w:spacing w:line="416" w:lineRule="atLeast"/>
      <w:textAlignment w:val="baseline"/>
    </w:pPr>
    <w:rPr>
      <w:rFonts w:ascii="宋体" w:eastAsiaTheme="minorEastAsia" w:hAnsi="宋体" w:cstheme="minorBidi"/>
      <w:sz w:val="24"/>
      <w:szCs w:val="22"/>
    </w:rPr>
  </w:style>
  <w:style w:type="paragraph" w:customStyle="1" w:styleId="affffffffffffffffffffffffff9">
    <w:name w:val="安徽正文"/>
    <w:basedOn w:val="aff3"/>
    <w:rsid w:val="00C0552E"/>
    <w:pPr>
      <w:snapToGrid w:val="0"/>
      <w:spacing w:line="288" w:lineRule="auto"/>
      <w:ind w:firstLine="539"/>
    </w:pPr>
    <w:rPr>
      <w:rFonts w:ascii="Hammer Thin" w:eastAsia="幼圆" w:hAnsi="Hammer Thin" w:cs="Times New Roman"/>
      <w:smallCaps/>
      <w:snapToGrid w:val="0"/>
      <w:spacing w:val="10"/>
      <w:sz w:val="24"/>
      <w:szCs w:val="20"/>
    </w:rPr>
  </w:style>
  <w:style w:type="paragraph" w:customStyle="1" w:styleId="affffffffffffffffffffffffffa">
    <w:name w:val="空半行"/>
    <w:basedOn w:val="aff3"/>
    <w:rsid w:val="00C0552E"/>
    <w:pPr>
      <w:adjustRightInd w:val="0"/>
      <w:spacing w:line="120" w:lineRule="exact"/>
      <w:textAlignment w:val="baseline"/>
    </w:pPr>
    <w:rPr>
      <w:rFonts w:ascii="Verdana" w:eastAsia="仿宋_GB2312" w:hAnsi="宋体" w:cs="Times New Roman"/>
      <w:color w:val="FFFFFF"/>
      <w:kern w:val="0"/>
      <w:sz w:val="30"/>
      <w:szCs w:val="20"/>
    </w:rPr>
  </w:style>
  <w:style w:type="paragraph" w:customStyle="1" w:styleId="Header1">
    <w:name w:val="Header 1"/>
    <w:basedOn w:val="aff3"/>
    <w:next w:val="aff3"/>
    <w:rsid w:val="00C0552E"/>
    <w:pPr>
      <w:keepLines/>
      <w:spacing w:before="80" w:after="80"/>
      <w:jc w:val="center"/>
    </w:pPr>
    <w:rPr>
      <w:rFonts w:ascii="Verdana" w:eastAsia="华文细黑" w:hAnsi="宋体" w:cs="Times New Roman"/>
      <w:sz w:val="24"/>
      <w:szCs w:val="24"/>
    </w:rPr>
  </w:style>
  <w:style w:type="paragraph" w:customStyle="1" w:styleId="CharCharCharCharCharCharChar1CharCharCharCharCharChar">
    <w:name w:val="Char Char Char Char Char Char Char1 Char Char Char Char Char Char"/>
    <w:basedOn w:val="1ffffffc"/>
    <w:next w:val="aff3"/>
    <w:rsid w:val="00C0552E"/>
    <w:pPr>
      <w:shd w:val="clear" w:color="auto" w:fill="000080"/>
      <w:autoSpaceDE w:val="0"/>
      <w:autoSpaceDN w:val="0"/>
    </w:pPr>
    <w:rPr>
      <w:rFonts w:ascii="Tahoma" w:hAnsi="Tahoma"/>
      <w:sz w:val="24"/>
      <w:szCs w:val="24"/>
    </w:rPr>
  </w:style>
  <w:style w:type="paragraph" w:customStyle="1" w:styleId="2fffff4">
    <w:name w:val="样式 小四 首行缩进:  2 字符"/>
    <w:basedOn w:val="aff3"/>
    <w:rsid w:val="00C0552E"/>
    <w:pPr>
      <w:spacing w:line="360" w:lineRule="auto"/>
      <w:ind w:firstLineChars="200" w:firstLine="200"/>
    </w:pPr>
    <w:rPr>
      <w:rFonts w:ascii="Verdana" w:eastAsia="华文细黑" w:hAnsi="宋体" w:cs="宋体"/>
      <w:sz w:val="24"/>
      <w:szCs w:val="20"/>
    </w:rPr>
  </w:style>
  <w:style w:type="paragraph" w:customStyle="1" w:styleId="3fff5">
    <w:name w:val="自定义标题3"/>
    <w:basedOn w:val="35"/>
    <w:next w:val="aff3"/>
    <w:rsid w:val="00C0552E"/>
    <w:pPr>
      <w:spacing w:line="413" w:lineRule="auto"/>
      <w:ind w:left="709" w:hanging="709"/>
    </w:pPr>
    <w:rPr>
      <w:rFonts w:ascii="Verdana" w:eastAsia="华文细黑" w:hAnsi="宋体"/>
      <w:spacing w:val="-2"/>
    </w:rPr>
  </w:style>
  <w:style w:type="paragraph" w:customStyle="1" w:styleId="affffffffffffffffffffffffffb">
    <w:name w:val="封面"/>
    <w:basedOn w:val="aff3"/>
    <w:rsid w:val="00C0552E"/>
    <w:pPr>
      <w:adjustRightInd w:val="0"/>
      <w:spacing w:line="360" w:lineRule="atLeast"/>
      <w:jc w:val="right"/>
      <w:textAlignment w:val="baseline"/>
    </w:pPr>
    <w:rPr>
      <w:rFonts w:ascii="Symbol" w:eastAsia="华文细黑" w:hAnsi="Symbol" w:cs="Times New Roman"/>
      <w:kern w:val="0"/>
      <w:sz w:val="24"/>
      <w:szCs w:val="20"/>
    </w:rPr>
  </w:style>
  <w:style w:type="paragraph" w:customStyle="1" w:styleId="4h4H4sect1234RefHeading1rh1sect12341RefH">
    <w:name w:val="样式 标题 4h4H4sect 1.2.3.4Ref Heading 1rh1sect 1.2.3.41Ref H..."/>
    <w:basedOn w:val="41"/>
    <w:link w:val="4h4H4sect1234RefHeading1rh1sect12341RefHCharChar"/>
    <w:rsid w:val="00C0552E"/>
    <w:pPr>
      <w:numPr>
        <w:ilvl w:val="0"/>
        <w:numId w:val="0"/>
      </w:numPr>
      <w:adjustRightInd w:val="0"/>
      <w:spacing w:line="376" w:lineRule="atLeast"/>
      <w:textAlignment w:val="baseline"/>
    </w:pPr>
    <w:rPr>
      <w:rFonts w:ascii="宋体" w:eastAsiaTheme="minorEastAsia" w:hAnsi="宋体" w:cstheme="minorBidi"/>
      <w:sz w:val="24"/>
      <w:szCs w:val="22"/>
    </w:rPr>
  </w:style>
  <w:style w:type="paragraph" w:customStyle="1" w:styleId="CharCharCharCharCharCharChar1CharCharCharCharCharCharCharCharCharChar">
    <w:name w:val="Char Char Char Char Char Char Char1 Char Char Char Char Char Char Char Char Char Char"/>
    <w:basedOn w:val="1ffffffc"/>
    <w:next w:val="aff3"/>
    <w:rsid w:val="00C0552E"/>
    <w:pPr>
      <w:shd w:val="clear" w:color="auto" w:fill="000080"/>
      <w:autoSpaceDE w:val="0"/>
      <w:autoSpaceDN w:val="0"/>
    </w:pPr>
    <w:rPr>
      <w:rFonts w:ascii="Tahoma" w:hAnsi="Tahoma"/>
      <w:sz w:val="24"/>
      <w:szCs w:val="24"/>
    </w:rPr>
  </w:style>
  <w:style w:type="paragraph" w:customStyle="1" w:styleId="1fffffff4">
    <w:name w:val="索引标题1"/>
    <w:basedOn w:val="aff3"/>
    <w:next w:val="11f5"/>
    <w:rsid w:val="00C0552E"/>
    <w:pPr>
      <w:widowControl/>
      <w:jc w:val="left"/>
    </w:pPr>
    <w:rPr>
      <w:rFonts w:ascii="Verdana" w:eastAsia="华文细黑" w:hAnsi="宋体" w:cs="Times New Roman"/>
      <w:kern w:val="0"/>
      <w:sz w:val="24"/>
      <w:szCs w:val="24"/>
    </w:rPr>
  </w:style>
  <w:style w:type="paragraph" w:customStyle="1" w:styleId="affffffffffffffffffffffffffc">
    <w:name w:val="正文首行缩进两字符"/>
    <w:basedOn w:val="aff3"/>
    <w:rsid w:val="00C0552E"/>
    <w:pPr>
      <w:spacing w:line="360" w:lineRule="auto"/>
      <w:ind w:firstLineChars="200" w:firstLine="200"/>
    </w:pPr>
    <w:rPr>
      <w:rFonts w:ascii="Verdana" w:eastAsia="华文细黑" w:hAnsi="宋体" w:cs="Times New Roman"/>
      <w:sz w:val="24"/>
      <w:szCs w:val="24"/>
    </w:rPr>
  </w:style>
  <w:style w:type="paragraph" w:customStyle="1" w:styleId="affffffffffffffffffffffffffd">
    <w:name w:val="正文（首行缩进）"/>
    <w:basedOn w:val="aff3"/>
    <w:rsid w:val="00C0552E"/>
    <w:pPr>
      <w:spacing w:line="360" w:lineRule="auto"/>
      <w:ind w:firstLine="420"/>
    </w:pPr>
    <w:rPr>
      <w:rFonts w:ascii="Verdana" w:eastAsia="华文细黑" w:hAnsi="宋体" w:cs="宋体"/>
      <w:sz w:val="24"/>
      <w:szCs w:val="20"/>
    </w:rPr>
  </w:style>
  <w:style w:type="paragraph" w:customStyle="1" w:styleId="2ndmenubg">
    <w:name w:val="2ndmenubg"/>
    <w:basedOn w:val="aff3"/>
    <w:rsid w:val="00C0552E"/>
    <w:pPr>
      <w:widowControl/>
      <w:spacing w:before="100" w:beforeAutospacing="1" w:after="100" w:afterAutospacing="1"/>
      <w:jc w:val="left"/>
    </w:pPr>
    <w:rPr>
      <w:rFonts w:ascii="宋体" w:eastAsia="华文细黑" w:hAnsi="宋体" w:cs="宋体"/>
      <w:kern w:val="0"/>
      <w:sz w:val="23"/>
      <w:szCs w:val="23"/>
    </w:rPr>
  </w:style>
  <w:style w:type="paragraph" w:customStyle="1" w:styleId="1fffffff5">
    <w:name w:val="签名1"/>
    <w:basedOn w:val="aff3"/>
    <w:rsid w:val="00C0552E"/>
    <w:pPr>
      <w:spacing w:line="400" w:lineRule="exact"/>
      <w:ind w:leftChars="2100" w:left="100" w:firstLine="108"/>
    </w:pPr>
    <w:rPr>
      <w:rFonts w:ascii="宋体" w:eastAsia="宋体" w:hAnsi="宋体" w:cs="Times New Roman"/>
      <w:sz w:val="24"/>
      <w:szCs w:val="18"/>
    </w:rPr>
  </w:style>
  <w:style w:type="paragraph" w:customStyle="1" w:styleId="4H4PIM4RefHeading1rh1Headingsqlsect1234Firs4">
    <w:name w:val="样式 标题 4H4PIM 4Ref Heading 1rh1Heading sqlsect 1.2.3.4Firs...4"/>
    <w:basedOn w:val="41"/>
    <w:rsid w:val="00C0552E"/>
    <w:pPr>
      <w:numPr>
        <w:ilvl w:val="0"/>
        <w:numId w:val="0"/>
      </w:numPr>
      <w:spacing w:line="377" w:lineRule="auto"/>
    </w:pPr>
    <w:rPr>
      <w:rFonts w:cs="宋体"/>
      <w:szCs w:val="20"/>
    </w:rPr>
  </w:style>
  <w:style w:type="paragraph" w:customStyle="1" w:styleId="1stmenu">
    <w:name w:val="1stmenu"/>
    <w:basedOn w:val="aff3"/>
    <w:rsid w:val="00C0552E"/>
    <w:pPr>
      <w:widowControl/>
      <w:spacing w:before="100" w:beforeAutospacing="1" w:after="100" w:afterAutospacing="1"/>
      <w:jc w:val="center"/>
    </w:pPr>
    <w:rPr>
      <w:rFonts w:ascii="̥_GB2312" w:eastAsia="华文细黑" w:hAnsi="̥_GB2312" w:cs="宋体"/>
      <w:b/>
      <w:bCs/>
      <w:color w:val="003399"/>
      <w:kern w:val="0"/>
      <w:sz w:val="22"/>
    </w:rPr>
  </w:style>
  <w:style w:type="paragraph" w:customStyle="1" w:styleId="affffffffffffffffffffffffffe">
    <w:name w:val="五级条标题"/>
    <w:basedOn w:val="afffffffffffffffffffffffffff"/>
    <w:next w:val="aff3"/>
    <w:rsid w:val="00C0552E"/>
    <w:pPr>
      <w:outlineLvl w:val="6"/>
    </w:pPr>
  </w:style>
  <w:style w:type="paragraph" w:customStyle="1" w:styleId="z-10">
    <w:name w:val="z-窗体顶端1"/>
    <w:basedOn w:val="aff3"/>
    <w:next w:val="aff3"/>
    <w:rsid w:val="00C0552E"/>
    <w:pPr>
      <w:widowControl/>
      <w:pBdr>
        <w:bottom w:val="single" w:sz="6" w:space="1" w:color="auto"/>
      </w:pBdr>
      <w:jc w:val="center"/>
    </w:pPr>
    <w:rPr>
      <w:rFonts w:ascii="Arial" w:eastAsia="宋体" w:hAnsi="Arial" w:cs="Arial"/>
      <w:vanish/>
      <w:kern w:val="0"/>
      <w:sz w:val="16"/>
      <w:szCs w:val="16"/>
    </w:rPr>
  </w:style>
  <w:style w:type="paragraph" w:customStyle="1" w:styleId="afffffffffffffffffffffffffff0">
    <w:name w:val="标题注释"/>
    <w:basedOn w:val="afffffffffffffffffffffffffff1"/>
    <w:next w:val="afffffffffffffffffd"/>
    <w:rsid w:val="00C0552E"/>
    <w:pPr>
      <w:jc w:val="center"/>
    </w:pPr>
    <w:rPr>
      <w:b/>
      <w:sz w:val="32"/>
    </w:rPr>
  </w:style>
  <w:style w:type="paragraph" w:customStyle="1" w:styleId="1fffffff6">
    <w:name w:val="注释标题1"/>
    <w:basedOn w:val="aff3"/>
    <w:next w:val="aff3"/>
    <w:rsid w:val="00C0552E"/>
    <w:pPr>
      <w:jc w:val="center"/>
    </w:pPr>
    <w:rPr>
      <w:rFonts w:ascii="Calibri" w:eastAsia="宋体" w:hAnsi="Calibri" w:cs="Times New Roman"/>
      <w:sz w:val="24"/>
    </w:rPr>
  </w:style>
  <w:style w:type="paragraph" w:customStyle="1" w:styleId="7LegalLevel11letterlistPIM7HTIMES111111">
    <w:name w:val="样式 标题 7Legal Level 1.1.letter listPIM 7不用H TIMES11.1.1.1.1..."/>
    <w:basedOn w:val="7"/>
    <w:rsid w:val="00C0552E"/>
    <w:pPr>
      <w:numPr>
        <w:ilvl w:val="0"/>
        <w:numId w:val="0"/>
      </w:numPr>
    </w:pPr>
    <w:rPr>
      <w:rFonts w:ascii="Arial" w:eastAsia="华文细黑" w:hAnsi="Arial" w:cs="宋体"/>
      <w:kern w:val="0"/>
      <w:sz w:val="21"/>
      <w:szCs w:val="20"/>
    </w:rPr>
  </w:style>
  <w:style w:type="paragraph" w:customStyle="1" w:styleId="afffffffffffffffffffffffffff2">
    <w:name w:val="表说明（五悬挂）"/>
    <w:basedOn w:val="aff3"/>
    <w:next w:val="afffffffffffffffffffffffffff3"/>
    <w:rsid w:val="00C0552E"/>
    <w:pPr>
      <w:widowControl/>
      <w:adjustRightInd w:val="0"/>
      <w:spacing w:line="320" w:lineRule="atLeast"/>
      <w:ind w:left="624" w:hanging="624"/>
      <w:textAlignment w:val="baseline"/>
    </w:pPr>
    <w:rPr>
      <w:rFonts w:ascii="Verdana" w:eastAsia="华文细黑" w:hAnsi="宋体" w:cs="Times New Roman"/>
      <w:kern w:val="0"/>
      <w:sz w:val="24"/>
      <w:szCs w:val="20"/>
    </w:rPr>
  </w:style>
  <w:style w:type="paragraph" w:customStyle="1" w:styleId="1fffffff7">
    <w:name w:val="文本框样式1"/>
    <w:basedOn w:val="aff3"/>
    <w:rsid w:val="00C0552E"/>
    <w:pPr>
      <w:spacing w:before="60" w:line="180" w:lineRule="exact"/>
      <w:jc w:val="center"/>
    </w:pPr>
    <w:rPr>
      <w:rFonts w:ascii="Verdana" w:eastAsia="华文细黑" w:hAnsi="宋体" w:cs="Times New Roman"/>
      <w:sz w:val="24"/>
    </w:rPr>
  </w:style>
  <w:style w:type="paragraph" w:customStyle="1" w:styleId="1stmenubg">
    <w:name w:val="1stmenubg"/>
    <w:basedOn w:val="aff3"/>
    <w:rsid w:val="00C0552E"/>
    <w:pPr>
      <w:widowControl/>
      <w:spacing w:before="100" w:beforeAutospacing="1" w:after="100" w:afterAutospacing="1"/>
      <w:jc w:val="left"/>
    </w:pPr>
    <w:rPr>
      <w:rFonts w:ascii="宋体" w:eastAsia="华文细黑" w:hAnsi="宋体" w:cs="宋体"/>
      <w:kern w:val="0"/>
      <w:sz w:val="23"/>
      <w:szCs w:val="23"/>
    </w:rPr>
  </w:style>
  <w:style w:type="paragraph" w:customStyle="1" w:styleId="1ffffff6">
    <w:name w:val="宏文本1"/>
    <w:link w:val="Charffff0"/>
    <w:rsid w:val="00C0552E"/>
    <w:pPr>
      <w:tabs>
        <w:tab w:val="left" w:pos="480"/>
        <w:tab w:val="left" w:pos="960"/>
        <w:tab w:val="left" w:pos="1440"/>
        <w:tab w:val="left" w:pos="1920"/>
        <w:tab w:val="left" w:pos="2400"/>
        <w:tab w:val="left" w:pos="2880"/>
        <w:tab w:val="left" w:pos="3360"/>
        <w:tab w:val="left" w:pos="3840"/>
        <w:tab w:val="left" w:pos="4320"/>
      </w:tabs>
      <w:spacing w:after="160" w:line="240" w:lineRule="exact"/>
    </w:pPr>
    <w:rPr>
      <w:rFonts w:ascii="Courier New" w:hAnsi="Courier New" w:cs="Courier New"/>
      <w:lang w:eastAsia="en-US"/>
    </w:rPr>
  </w:style>
  <w:style w:type="paragraph" w:customStyle="1" w:styleId="2ndchosemenutext">
    <w:name w:val="2ndchosemenutext"/>
    <w:basedOn w:val="aff3"/>
    <w:rsid w:val="00C0552E"/>
    <w:pPr>
      <w:widowControl/>
      <w:spacing w:before="100" w:beforeAutospacing="1" w:after="100" w:afterAutospacing="1"/>
      <w:jc w:val="center"/>
      <w:textAlignment w:val="bottom"/>
    </w:pPr>
    <w:rPr>
      <w:rFonts w:ascii="̥_GB2312" w:eastAsia="华文细黑" w:hAnsi="̥_GB2312" w:cs="宋体"/>
      <w:b/>
      <w:bCs/>
      <w:color w:val="FFFFFF"/>
      <w:kern w:val="0"/>
      <w:sz w:val="23"/>
      <w:szCs w:val="23"/>
    </w:rPr>
  </w:style>
  <w:style w:type="paragraph" w:customStyle="1" w:styleId="4H4Fab-4T5PIM4h4RefHeading1rh1Headingsql">
    <w:name w:val="样式 标题 4四级标题H4Fab-4T5PIM 4h4Ref Heading 1rh1Heading sql..."/>
    <w:basedOn w:val="41"/>
    <w:rsid w:val="00C0552E"/>
    <w:pPr>
      <w:numPr>
        <w:ilvl w:val="0"/>
        <w:numId w:val="0"/>
      </w:numPr>
      <w:tabs>
        <w:tab w:val="left" w:pos="332"/>
      </w:tabs>
      <w:spacing w:after="156"/>
      <w:ind w:left="332" w:hanging="420"/>
    </w:pPr>
    <w:rPr>
      <w:sz w:val="24"/>
    </w:rPr>
  </w:style>
  <w:style w:type="paragraph" w:customStyle="1" w:styleId="tableprinttitle3">
    <w:name w:val="tableprinttitle3"/>
    <w:basedOn w:val="aff3"/>
    <w:rsid w:val="00C0552E"/>
    <w:pPr>
      <w:widowControl/>
      <w:spacing w:before="100" w:beforeAutospacing="1" w:after="100" w:afterAutospacing="1"/>
      <w:jc w:val="left"/>
      <w:textAlignment w:val="bottom"/>
    </w:pPr>
    <w:rPr>
      <w:rFonts w:ascii="ˎ̥" w:eastAsia="华文细黑" w:hAnsi="ˎ̥" w:cs="宋体"/>
      <w:b/>
      <w:bCs/>
      <w:kern w:val="0"/>
      <w:sz w:val="17"/>
      <w:szCs w:val="17"/>
    </w:rPr>
  </w:style>
  <w:style w:type="paragraph" w:customStyle="1" w:styleId="3rdmenuendbg">
    <w:name w:val="3rdmenuendbg"/>
    <w:basedOn w:val="aff3"/>
    <w:rsid w:val="00C0552E"/>
    <w:pPr>
      <w:widowControl/>
      <w:spacing w:before="100" w:beforeAutospacing="1" w:after="100" w:afterAutospacing="1"/>
      <w:jc w:val="left"/>
    </w:pPr>
    <w:rPr>
      <w:rFonts w:ascii="宋体" w:eastAsia="华文细黑" w:hAnsi="宋体" w:cs="宋体"/>
      <w:kern w:val="0"/>
      <w:sz w:val="18"/>
      <w:szCs w:val="18"/>
    </w:rPr>
  </w:style>
  <w:style w:type="paragraph" w:customStyle="1" w:styleId="2ndnochosemenutext">
    <w:name w:val="2ndnochosemenutext"/>
    <w:basedOn w:val="aff3"/>
    <w:rsid w:val="00C0552E"/>
    <w:pPr>
      <w:widowControl/>
      <w:spacing w:before="100" w:beforeAutospacing="1" w:after="100" w:afterAutospacing="1"/>
      <w:jc w:val="center"/>
      <w:textAlignment w:val="bottom"/>
    </w:pPr>
    <w:rPr>
      <w:rFonts w:ascii="̥_GB2312" w:eastAsia="华文细黑" w:hAnsi="̥_GB2312" w:cs="宋体"/>
      <w:b/>
      <w:bCs/>
      <w:color w:val="000000"/>
      <w:kern w:val="0"/>
      <w:sz w:val="23"/>
      <w:szCs w:val="23"/>
    </w:rPr>
  </w:style>
  <w:style w:type="paragraph" w:customStyle="1" w:styleId="015">
    <w:name w:val="样式 首行缩进:  0 厘米 行距: 1.5 倍行距"/>
    <w:basedOn w:val="aff3"/>
    <w:rsid w:val="00C0552E"/>
    <w:pPr>
      <w:spacing w:line="360" w:lineRule="auto"/>
      <w:jc w:val="left"/>
    </w:pPr>
    <w:rPr>
      <w:rFonts w:ascii="宋体" w:eastAsia="华文细黑" w:hAnsi="宋体" w:cs="宋体"/>
      <w:sz w:val="24"/>
    </w:rPr>
  </w:style>
  <w:style w:type="paragraph" w:customStyle="1" w:styleId="21f9">
    <w:name w:val="样式 首行缩进:  2 字符1"/>
    <w:basedOn w:val="aff3"/>
    <w:rsid w:val="00C0552E"/>
    <w:pPr>
      <w:spacing w:line="360" w:lineRule="auto"/>
      <w:ind w:firstLineChars="200" w:firstLine="480"/>
    </w:pPr>
    <w:rPr>
      <w:rFonts w:ascii="Verdana" w:eastAsia="华文细黑" w:hAnsi="宋体" w:cs="宋体"/>
      <w:sz w:val="24"/>
      <w:szCs w:val="20"/>
    </w:rPr>
  </w:style>
  <w:style w:type="paragraph" w:customStyle="1" w:styleId="normaltext0">
    <w:name w:val="normaltext"/>
    <w:basedOn w:val="aff3"/>
    <w:rsid w:val="00C0552E"/>
    <w:pPr>
      <w:widowControl/>
      <w:spacing w:before="100" w:beforeAutospacing="1" w:after="100" w:afterAutospacing="1"/>
      <w:jc w:val="left"/>
    </w:pPr>
    <w:rPr>
      <w:rFonts w:ascii="ˎ̥" w:eastAsia="华文细黑" w:hAnsi="ˎ̥" w:cs="宋体"/>
      <w:color w:val="000000"/>
      <w:kern w:val="0"/>
      <w:sz w:val="20"/>
      <w:szCs w:val="20"/>
    </w:rPr>
  </w:style>
  <w:style w:type="paragraph" w:customStyle="1" w:styleId="2h22Header2l2Level2Headheading2sect12DONOT">
    <w:name w:val="样式 标题 2h22Header 2l2Level 2 Headheading 2sect 1.2DO NOT ..."/>
    <w:basedOn w:val="aff3"/>
    <w:rsid w:val="00C0552E"/>
    <w:pPr>
      <w:tabs>
        <w:tab w:val="left" w:pos="567"/>
      </w:tabs>
      <w:ind w:left="567" w:hanging="567"/>
    </w:pPr>
    <w:rPr>
      <w:rFonts w:ascii="Verdana" w:eastAsia="华文细黑" w:hAnsi="宋体" w:cs="Times New Roman"/>
      <w:sz w:val="24"/>
      <w:szCs w:val="24"/>
    </w:rPr>
  </w:style>
  <w:style w:type="paragraph" w:customStyle="1" w:styleId="2fffff5">
    <w:name w:val="正文文字缩进2字"/>
    <w:basedOn w:val="afffe"/>
    <w:rsid w:val="00C0552E"/>
    <w:pPr>
      <w:spacing w:after="60" w:line="240" w:lineRule="auto"/>
      <w:ind w:leftChars="200" w:left="420"/>
      <w:jc w:val="left"/>
    </w:pPr>
    <w:rPr>
      <w:rFonts w:ascii="Verdana" w:eastAsia="华文细黑"/>
      <w:b w:val="0"/>
      <w:bCs w:val="0"/>
      <w:sz w:val="21"/>
      <w:szCs w:val="24"/>
    </w:rPr>
  </w:style>
  <w:style w:type="paragraph" w:customStyle="1" w:styleId="afffffffffffffffffffffffffff4">
    <w:name w:val="样式 标题一"/>
    <w:basedOn w:val="1f0"/>
    <w:next w:val="aff3"/>
    <w:rsid w:val="00C0552E"/>
    <w:pPr>
      <w:spacing w:before="0" w:after="0"/>
      <w:jc w:val="center"/>
    </w:pPr>
    <w:rPr>
      <w:rFonts w:ascii="宋体" w:hAnsi="宋体"/>
      <w:bCs w:val="0"/>
      <w:kern w:val="0"/>
    </w:rPr>
  </w:style>
  <w:style w:type="paragraph" w:customStyle="1" w:styleId="423">
    <w:name w:val="段落42"/>
    <w:basedOn w:val="aff3"/>
    <w:next w:val="aff3"/>
    <w:link w:val="42CharChar"/>
    <w:rsid w:val="00C0552E"/>
    <w:pPr>
      <w:spacing w:line="360" w:lineRule="auto"/>
      <w:ind w:firstLineChars="200" w:firstLine="422"/>
    </w:pPr>
    <w:rPr>
      <w:b/>
      <w:szCs w:val="24"/>
    </w:rPr>
  </w:style>
  <w:style w:type="paragraph" w:customStyle="1" w:styleId="MyNormal">
    <w:name w:val="My Normal"/>
    <w:basedOn w:val="aff3"/>
    <w:rsid w:val="00C0552E"/>
    <w:pPr>
      <w:widowControl/>
    </w:pPr>
    <w:rPr>
      <w:rFonts w:ascii="Verdana" w:eastAsia="PMingLiU" w:hAnsi="宋体" w:cs="Times New Roman"/>
      <w:kern w:val="0"/>
      <w:sz w:val="22"/>
      <w:szCs w:val="20"/>
      <w:lang w:eastAsia="en-US"/>
    </w:rPr>
  </w:style>
  <w:style w:type="paragraph" w:customStyle="1" w:styleId="1fffffff8">
    <w:name w:val="_标题1"/>
    <w:basedOn w:val="1f0"/>
    <w:next w:val="afffffffffffffd"/>
    <w:rsid w:val="00C0552E"/>
    <w:pPr>
      <w:spacing w:before="200" w:after="200" w:line="576" w:lineRule="auto"/>
      <w:ind w:left="567" w:hanging="567"/>
      <w:jc w:val="center"/>
    </w:pPr>
    <w:rPr>
      <w:rFonts w:ascii="Arial" w:hAnsi="Arial"/>
      <w:b w:val="0"/>
    </w:rPr>
  </w:style>
  <w:style w:type="paragraph" w:customStyle="1" w:styleId="Normalt">
    <w:name w:val="Normalt"/>
    <w:basedOn w:val="aff3"/>
    <w:rsid w:val="00C0552E"/>
    <w:pPr>
      <w:spacing w:before="40" w:after="60"/>
      <w:ind w:left="58" w:right="29" w:firstLineChars="200" w:firstLine="200"/>
      <w:jc w:val="left"/>
    </w:pPr>
    <w:rPr>
      <w:rFonts w:ascii="Verdana" w:eastAsia="华文细黑" w:hAnsi="宋体" w:cs="Times New Roman"/>
      <w:snapToGrid w:val="0"/>
      <w:kern w:val="0"/>
      <w:sz w:val="18"/>
      <w:szCs w:val="20"/>
      <w:lang w:eastAsia="en-US"/>
    </w:rPr>
  </w:style>
  <w:style w:type="paragraph" w:customStyle="1" w:styleId="4fe">
    <w:name w:val="_标题4"/>
    <w:basedOn w:val="41"/>
    <w:next w:val="afffffffffffffd"/>
    <w:rsid w:val="00C0552E"/>
    <w:pPr>
      <w:numPr>
        <w:ilvl w:val="0"/>
        <w:numId w:val="0"/>
      </w:numPr>
      <w:spacing w:line="372" w:lineRule="auto"/>
      <w:ind w:left="4482" w:hanging="3402"/>
    </w:pPr>
    <w:rPr>
      <w:rFonts w:ascii="Tahoma" w:hAnsi="Tahoma"/>
      <w:b w:val="0"/>
    </w:rPr>
  </w:style>
  <w:style w:type="paragraph" w:customStyle="1" w:styleId="5f7">
    <w:name w:val="_标题5"/>
    <w:basedOn w:val="50"/>
    <w:next w:val="afffffffffffffd"/>
    <w:rsid w:val="00C0552E"/>
    <w:pPr>
      <w:numPr>
        <w:ilvl w:val="0"/>
        <w:numId w:val="0"/>
      </w:numPr>
      <w:spacing w:line="372" w:lineRule="auto"/>
      <w:ind w:left="5513" w:hanging="4253"/>
    </w:pPr>
    <w:rPr>
      <w:rFonts w:ascii="Arial" w:hAnsi="Arial"/>
      <w:b w:val="0"/>
      <w:sz w:val="24"/>
    </w:rPr>
  </w:style>
  <w:style w:type="paragraph" w:customStyle="1" w:styleId="203">
    <w:name w:val="样式 行距: 最小值 20 磅"/>
    <w:basedOn w:val="aff3"/>
    <w:rsid w:val="00C0552E"/>
    <w:pPr>
      <w:spacing w:line="360" w:lineRule="auto"/>
      <w:ind w:firstLineChars="200" w:firstLine="200"/>
    </w:pPr>
    <w:rPr>
      <w:rFonts w:ascii="Verdana" w:eastAsia="华文细黑" w:hAnsi="宋体" w:cs="宋体"/>
      <w:sz w:val="24"/>
      <w:szCs w:val="20"/>
    </w:rPr>
  </w:style>
  <w:style w:type="paragraph" w:customStyle="1" w:styleId="3Level3HeadH3level3PIM3h3Heading3-old3Headi">
    <w:name w:val="样式 标题 3Level 3 HeadH3level_3PIM 3h3Heading 3 - old3Headi..."/>
    <w:basedOn w:val="35"/>
    <w:link w:val="3Level3HeadH3level3PIM3h3Heading3-old3HeadiCharChar"/>
    <w:rsid w:val="00C0552E"/>
    <w:pPr>
      <w:adjustRightInd w:val="0"/>
      <w:spacing w:line="416" w:lineRule="atLeast"/>
      <w:textAlignment w:val="baseline"/>
    </w:pPr>
    <w:rPr>
      <w:rFonts w:ascii="宋体" w:eastAsiaTheme="minorEastAsia" w:hAnsi="宋体" w:cstheme="minorBidi"/>
      <w:b w:val="0"/>
      <w:bCs w:val="0"/>
      <w:sz w:val="24"/>
      <w:szCs w:val="22"/>
    </w:rPr>
  </w:style>
  <w:style w:type="paragraph" w:customStyle="1" w:styleId="1fffffff9">
    <w:name w:val="项目1"/>
    <w:basedOn w:val="aff3"/>
    <w:rsid w:val="00C0552E"/>
    <w:pPr>
      <w:spacing w:line="360" w:lineRule="auto"/>
      <w:ind w:firstLineChars="200" w:firstLine="422"/>
    </w:pPr>
    <w:rPr>
      <w:rFonts w:ascii="宋体" w:eastAsia="华文细黑" w:hAnsi="宋体" w:cs="Times New Roman"/>
      <w:b/>
      <w:sz w:val="24"/>
    </w:rPr>
  </w:style>
  <w:style w:type="paragraph" w:customStyle="1" w:styleId="CharCharCharCharCharCharChar1CharCharCharCharCharCharCharCharChar">
    <w:name w:val="Char Char Char Char Char Char Char1 Char Char Char Char Char Char Char Char Char"/>
    <w:basedOn w:val="1ffffffc"/>
    <w:next w:val="aff3"/>
    <w:rsid w:val="00C0552E"/>
    <w:pPr>
      <w:shd w:val="clear" w:color="auto" w:fill="000080"/>
      <w:autoSpaceDE w:val="0"/>
      <w:autoSpaceDN w:val="0"/>
    </w:pPr>
    <w:rPr>
      <w:rFonts w:ascii="Tahoma" w:hAnsi="Tahoma"/>
      <w:sz w:val="24"/>
      <w:szCs w:val="24"/>
    </w:rPr>
  </w:style>
  <w:style w:type="paragraph" w:customStyle="1" w:styleId="Charffff1">
    <w:name w:val="金宏发行正文 Char"/>
    <w:basedOn w:val="aff3"/>
    <w:link w:val="CharCharChar7"/>
    <w:rsid w:val="00C0552E"/>
    <w:pPr>
      <w:spacing w:line="500" w:lineRule="exact"/>
      <w:ind w:firstLineChars="200" w:firstLine="560"/>
    </w:pPr>
    <w:rPr>
      <w:rFonts w:ascii="仿宋_GB2312" w:eastAsia="仿宋_GB2312"/>
      <w:sz w:val="28"/>
      <w:szCs w:val="24"/>
    </w:rPr>
  </w:style>
  <w:style w:type="paragraph" w:customStyle="1" w:styleId="68">
    <w:name w:val="_标题6"/>
    <w:basedOn w:val="6"/>
    <w:next w:val="afffffffffffffd"/>
    <w:rsid w:val="00C0552E"/>
    <w:pPr>
      <w:numPr>
        <w:ilvl w:val="0"/>
        <w:numId w:val="0"/>
      </w:numPr>
      <w:spacing w:line="317" w:lineRule="auto"/>
      <w:ind w:left="4820" w:hanging="4820"/>
    </w:pPr>
    <w:rPr>
      <w:rFonts w:ascii="Tahoma" w:hAnsi="Tahoma"/>
      <w:b w:val="0"/>
    </w:rPr>
  </w:style>
  <w:style w:type="paragraph" w:customStyle="1" w:styleId="2fffff6">
    <w:name w:val="样式 样式 正文缩进 + 首行缩进:  2 字符 + 五号 居中"/>
    <w:basedOn w:val="2e"/>
    <w:rsid w:val="00C0552E"/>
    <w:pPr>
      <w:spacing w:line="240" w:lineRule="auto"/>
      <w:ind w:firstLineChars="0" w:firstLine="0"/>
      <w:jc w:val="center"/>
    </w:pPr>
    <w:rPr>
      <w:rFonts w:ascii="Verdana" w:hAnsi="宋体" w:cs="Times New Roman"/>
      <w:kern w:val="0"/>
      <w:sz w:val="20"/>
      <w:szCs w:val="24"/>
    </w:rPr>
  </w:style>
  <w:style w:type="paragraph" w:customStyle="1" w:styleId="afffffffffffffffffffffffffff5">
    <w:name w:val="图形样式"/>
    <w:basedOn w:val="afff1"/>
    <w:next w:val="afff1"/>
    <w:rsid w:val="00C0552E"/>
    <w:pPr>
      <w:tabs>
        <w:tab w:val="left" w:pos="1440"/>
        <w:tab w:val="left" w:pos="1980"/>
      </w:tabs>
      <w:adjustRightInd w:val="0"/>
      <w:snapToGrid w:val="0"/>
      <w:ind w:firstLineChars="225" w:firstLine="473"/>
      <w:jc w:val="center"/>
    </w:pPr>
    <w:rPr>
      <w:rFonts w:eastAsia="华文细黑"/>
      <w:b/>
      <w:bCs/>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1ffffffc"/>
    <w:next w:val="aff3"/>
    <w:rsid w:val="00C0552E"/>
    <w:pPr>
      <w:shd w:val="clear" w:color="auto" w:fill="000080"/>
      <w:tabs>
        <w:tab w:val="left" w:pos="420"/>
      </w:tabs>
      <w:autoSpaceDE w:val="0"/>
      <w:autoSpaceDN w:val="0"/>
      <w:spacing w:line="360" w:lineRule="auto"/>
      <w:ind w:left="420" w:hanging="420"/>
    </w:pPr>
    <w:rPr>
      <w:rFonts w:ascii="Tahoma" w:hAnsi="Tahoma"/>
      <w:color w:val="000000"/>
      <w:sz w:val="24"/>
      <w:szCs w:val="24"/>
    </w:rPr>
  </w:style>
  <w:style w:type="paragraph" w:customStyle="1" w:styleId="5223">
    <w:name w:val="样式 样式 目录 5 + 首行缩进:  2 字符 + 首行缩进:  2 字符"/>
    <w:basedOn w:val="526"/>
    <w:rsid w:val="00C0552E"/>
    <w:pPr>
      <w:ind w:left="1191" w:firstLine="200"/>
    </w:pPr>
  </w:style>
  <w:style w:type="paragraph" w:customStyle="1" w:styleId="aa0">
    <w:name w:val="aa"/>
    <w:basedOn w:val="aff3"/>
    <w:rsid w:val="00C0552E"/>
    <w:pPr>
      <w:tabs>
        <w:tab w:val="left" w:pos="165"/>
      </w:tabs>
      <w:spacing w:before="240" w:line="520" w:lineRule="exact"/>
      <w:ind w:left="-820" w:rightChars="6" w:right="12" w:firstLineChars="404" w:firstLine="808"/>
    </w:pPr>
    <w:rPr>
      <w:rFonts w:ascii="仿宋_GB2312" w:eastAsia="仿宋_GB2312" w:hAnsi="Garamond" w:cs="Times New Roman"/>
      <w:bCs/>
      <w:color w:val="000000"/>
      <w:kern w:val="0"/>
      <w:sz w:val="28"/>
      <w:szCs w:val="20"/>
    </w:rPr>
  </w:style>
  <w:style w:type="paragraph" w:customStyle="1" w:styleId="word">
    <w:name w:val="word"/>
    <w:basedOn w:val="aff3"/>
    <w:rsid w:val="00C0552E"/>
    <w:pPr>
      <w:widowControl/>
      <w:spacing w:before="100" w:beforeAutospacing="1" w:after="100" w:afterAutospacing="1" w:line="300" w:lineRule="atLeast"/>
      <w:jc w:val="left"/>
    </w:pPr>
    <w:rPr>
      <w:rFonts w:ascii="ˎ̥" w:eastAsia="华文细黑" w:hAnsi="ˎ̥" w:cs="宋体"/>
      <w:color w:val="333333"/>
      <w:kern w:val="0"/>
      <w:sz w:val="18"/>
      <w:szCs w:val="18"/>
    </w:rPr>
  </w:style>
  <w:style w:type="paragraph" w:customStyle="1" w:styleId="518">
    <w:name w:val="索引 51"/>
    <w:basedOn w:val="aff3"/>
    <w:next w:val="aff3"/>
    <w:rsid w:val="00C0552E"/>
    <w:pPr>
      <w:keepLines/>
      <w:autoSpaceDE w:val="0"/>
      <w:autoSpaceDN w:val="0"/>
      <w:spacing w:line="360" w:lineRule="auto"/>
      <w:ind w:leftChars="800" w:left="800" w:firstLineChars="200" w:firstLine="200"/>
    </w:pPr>
    <w:rPr>
      <w:rFonts w:ascii="宋体" w:eastAsia="华文细黑" w:hAnsi="宋体" w:cs="Times New Roman"/>
      <w:sz w:val="24"/>
      <w:szCs w:val="24"/>
    </w:rPr>
  </w:style>
  <w:style w:type="paragraph" w:customStyle="1" w:styleId="CharCharCharCharCharCharCharCharCharCharCharChar1">
    <w:name w:val="Char Char Char Char Char Char Char Char Char Char Char Char1"/>
    <w:basedOn w:val="1ffffffc"/>
    <w:next w:val="aff3"/>
    <w:rsid w:val="00C0552E"/>
    <w:pPr>
      <w:shd w:val="clear" w:color="auto" w:fill="000080"/>
      <w:tabs>
        <w:tab w:val="left" w:pos="420"/>
      </w:tabs>
      <w:autoSpaceDE w:val="0"/>
      <w:autoSpaceDN w:val="0"/>
      <w:ind w:left="420" w:hanging="420"/>
    </w:pPr>
    <w:rPr>
      <w:rFonts w:ascii="Tahoma" w:hAnsi="Tahoma"/>
      <w:color w:val="000000"/>
      <w:sz w:val="24"/>
      <w:szCs w:val="24"/>
    </w:rPr>
  </w:style>
  <w:style w:type="paragraph" w:customStyle="1" w:styleId="afffffffffffffffffffffffffff6">
    <w:name w:val="四号仿宋项目"/>
    <w:basedOn w:val="aff3"/>
    <w:rsid w:val="00C0552E"/>
    <w:pPr>
      <w:adjustRightInd w:val="0"/>
      <w:spacing w:line="312" w:lineRule="atLeast"/>
      <w:ind w:left="1481" w:hanging="425"/>
      <w:textAlignment w:val="baseline"/>
    </w:pPr>
    <w:rPr>
      <w:rFonts w:ascii="Verdana" w:eastAsia="仿宋_GB2312" w:hAnsi="宋体" w:cs="Times New Roman"/>
      <w:kern w:val="0"/>
      <w:sz w:val="28"/>
      <w:szCs w:val="20"/>
    </w:rPr>
  </w:style>
  <w:style w:type="paragraph" w:customStyle="1" w:styleId="1fffffffa">
    <w:name w:val="引文目录1"/>
    <w:basedOn w:val="aff3"/>
    <w:next w:val="aff3"/>
    <w:rsid w:val="00C0552E"/>
    <w:pPr>
      <w:keepLines/>
      <w:autoSpaceDE w:val="0"/>
      <w:autoSpaceDN w:val="0"/>
      <w:spacing w:line="360" w:lineRule="auto"/>
      <w:ind w:leftChars="200" w:left="420" w:firstLineChars="200" w:firstLine="200"/>
    </w:pPr>
    <w:rPr>
      <w:rFonts w:ascii="宋体" w:eastAsia="华文细黑" w:hAnsi="宋体" w:cs="Times New Roman"/>
      <w:sz w:val="24"/>
      <w:szCs w:val="24"/>
    </w:rPr>
  </w:style>
  <w:style w:type="paragraph" w:customStyle="1" w:styleId="afffffffffffffffffffffffff4">
    <w:name w:val="_表格文字"/>
    <w:basedOn w:val="aff3"/>
    <w:link w:val="CharCharfa"/>
    <w:rsid w:val="00C0552E"/>
    <w:pPr>
      <w:spacing w:beforeLines="10" w:before="31" w:afterLines="10" w:after="31"/>
    </w:pPr>
    <w:rPr>
      <w:szCs w:val="24"/>
    </w:rPr>
  </w:style>
  <w:style w:type="paragraph" w:customStyle="1" w:styleId="612">
    <w:name w:val="索引 61"/>
    <w:basedOn w:val="aff3"/>
    <w:next w:val="aff3"/>
    <w:rsid w:val="00C0552E"/>
    <w:pPr>
      <w:keepLines/>
      <w:autoSpaceDE w:val="0"/>
      <w:autoSpaceDN w:val="0"/>
      <w:spacing w:line="360" w:lineRule="auto"/>
      <w:ind w:leftChars="1000" w:left="1000" w:firstLineChars="200" w:firstLine="200"/>
    </w:pPr>
    <w:rPr>
      <w:rFonts w:ascii="宋体" w:eastAsia="华文细黑" w:hAnsi="宋体" w:cs="Times New Roman"/>
      <w:sz w:val="24"/>
      <w:szCs w:val="24"/>
    </w:rPr>
  </w:style>
  <w:style w:type="paragraph" w:customStyle="1" w:styleId="5f8">
    <w:name w:val="自定义标题5"/>
    <w:basedOn w:val="50"/>
    <w:next w:val="aff3"/>
    <w:rsid w:val="00C0552E"/>
    <w:pPr>
      <w:numPr>
        <w:ilvl w:val="0"/>
        <w:numId w:val="0"/>
      </w:numPr>
      <w:tabs>
        <w:tab w:val="left" w:pos="1134"/>
      </w:tabs>
      <w:spacing w:line="377" w:lineRule="auto"/>
      <w:ind w:left="1134" w:hanging="1134"/>
    </w:pPr>
    <w:rPr>
      <w:rFonts w:ascii="宋体" w:eastAsia="华文细黑" w:hAnsi="宋体"/>
      <w:sz w:val="24"/>
      <w:szCs w:val="24"/>
    </w:rPr>
  </w:style>
  <w:style w:type="paragraph" w:customStyle="1" w:styleId="afffffffffffffffffffffffffff7">
    <w:name w:val="五号正文编号"/>
    <w:basedOn w:val="aff3"/>
    <w:rsid w:val="00C0552E"/>
    <w:pPr>
      <w:keepLines/>
      <w:adjustRightInd w:val="0"/>
      <w:spacing w:before="60" w:after="60" w:line="312" w:lineRule="atLeast"/>
      <w:ind w:left="2092" w:hanging="516"/>
      <w:textAlignment w:val="baseline"/>
    </w:pPr>
    <w:rPr>
      <w:rFonts w:ascii="Verdana" w:eastAsia="华文细黑" w:hAnsi="宋体" w:cs="Times New Roman"/>
      <w:kern w:val="0"/>
      <w:sz w:val="24"/>
      <w:szCs w:val="20"/>
    </w:rPr>
  </w:style>
  <w:style w:type="paragraph" w:customStyle="1" w:styleId="afffffffffffffffffffffffffff8">
    <w:name w:val="编著者"/>
    <w:basedOn w:val="aff3"/>
    <w:next w:val="aff3"/>
    <w:rsid w:val="00C0552E"/>
    <w:pPr>
      <w:widowControl/>
      <w:adjustRightInd w:val="0"/>
      <w:spacing w:before="5520" w:after="120" w:line="360" w:lineRule="auto"/>
      <w:jc w:val="center"/>
      <w:textAlignment w:val="baseline"/>
    </w:pPr>
    <w:rPr>
      <w:rFonts w:ascii="Verdana" w:eastAsia="华文细黑" w:hAnsi="宋体" w:cs="Times New Roman"/>
      <w:b/>
      <w:kern w:val="0"/>
      <w:sz w:val="32"/>
      <w:szCs w:val="20"/>
    </w:rPr>
  </w:style>
  <w:style w:type="paragraph" w:customStyle="1" w:styleId="affffffffffffffffffffffffff3">
    <w:name w:val="五号正文项目"/>
    <w:basedOn w:val="afffffffffffffffffffffffffe"/>
    <w:rsid w:val="00C0552E"/>
    <w:pPr>
      <w:ind w:left="2092" w:hanging="516"/>
    </w:pPr>
  </w:style>
  <w:style w:type="paragraph" w:customStyle="1" w:styleId="5f9">
    <w:name w:val="表格5号 宽行"/>
    <w:basedOn w:val="aff3"/>
    <w:rsid w:val="00C0552E"/>
    <w:pPr>
      <w:spacing w:line="360" w:lineRule="auto"/>
    </w:pPr>
    <w:rPr>
      <w:rFonts w:ascii="Verdana" w:eastAsia="华文细黑" w:hAnsi="宋体" w:cs="Times New Roman"/>
      <w:sz w:val="24"/>
      <w:szCs w:val="24"/>
    </w:rPr>
  </w:style>
  <w:style w:type="paragraph" w:customStyle="1" w:styleId="Afffffffffffffffffffffffffff9">
    <w:name w:val="A."/>
    <w:basedOn w:val="aff3"/>
    <w:rsid w:val="00C0552E"/>
    <w:pPr>
      <w:widowControl/>
      <w:tabs>
        <w:tab w:val="left" w:pos="454"/>
      </w:tabs>
      <w:spacing w:line="264" w:lineRule="auto"/>
      <w:ind w:left="454" w:hanging="454"/>
    </w:pPr>
    <w:rPr>
      <w:rFonts w:ascii="Verdana" w:eastAsia="华文细黑" w:hAnsi="宋体" w:cs="Times New Roman"/>
      <w:sz w:val="24"/>
      <w:szCs w:val="24"/>
    </w:rPr>
  </w:style>
  <w:style w:type="paragraph" w:customStyle="1" w:styleId="4ff">
    <w:name w:val="自定义标题4"/>
    <w:basedOn w:val="41"/>
    <w:next w:val="aff3"/>
    <w:rsid w:val="00C0552E"/>
    <w:pPr>
      <w:numPr>
        <w:ilvl w:val="0"/>
        <w:numId w:val="0"/>
      </w:numPr>
      <w:tabs>
        <w:tab w:val="left" w:pos="851"/>
      </w:tabs>
      <w:spacing w:line="377" w:lineRule="auto"/>
      <w:ind w:left="851" w:hanging="851"/>
    </w:pPr>
    <w:rPr>
      <w:rFonts w:ascii="宋体" w:eastAsia="宋体" w:hAnsi="宋体"/>
    </w:rPr>
  </w:style>
  <w:style w:type="paragraph" w:customStyle="1" w:styleId="4ff0">
    <w:name w:val="正文4号字"/>
    <w:basedOn w:val="aff3"/>
    <w:rsid w:val="00C0552E"/>
    <w:pPr>
      <w:widowControl/>
      <w:spacing w:line="360" w:lineRule="auto"/>
      <w:ind w:firstLineChars="200" w:firstLine="620"/>
    </w:pPr>
    <w:rPr>
      <w:rFonts w:ascii="Verdana" w:eastAsia="华文细黑" w:hAnsi="宋体" w:cs="宋体"/>
      <w:color w:val="FF0000"/>
      <w:spacing w:val="5"/>
      <w:sz w:val="30"/>
      <w:szCs w:val="30"/>
    </w:rPr>
  </w:style>
  <w:style w:type="paragraph" w:customStyle="1" w:styleId="02">
    <w:name w:val="样式 段后: 0 磅 行距: 单倍行距"/>
    <w:basedOn w:val="aff3"/>
    <w:rsid w:val="00C0552E"/>
    <w:pPr>
      <w:adjustRightInd w:val="0"/>
      <w:spacing w:line="360" w:lineRule="auto"/>
      <w:ind w:firstLine="499"/>
      <w:textAlignment w:val="baseline"/>
    </w:pPr>
    <w:rPr>
      <w:rFonts w:ascii="宋体" w:eastAsia="华文细黑" w:hAnsi="宋体" w:cs="Times New Roman"/>
      <w:sz w:val="24"/>
      <w:szCs w:val="20"/>
    </w:rPr>
  </w:style>
  <w:style w:type="paragraph" w:customStyle="1" w:styleId="afffffffffffffffffffffffffffa">
    <w:name w:val="正文图标题"/>
    <w:next w:val="41"/>
    <w:rsid w:val="00C0552E"/>
    <w:pPr>
      <w:jc w:val="center"/>
    </w:pPr>
    <w:rPr>
      <w:rFonts w:ascii="黑体" w:eastAsia="黑体" w:hAnsi="Times New Roman" w:cs="Times New Roman"/>
      <w:kern w:val="0"/>
      <w:szCs w:val="20"/>
    </w:rPr>
  </w:style>
  <w:style w:type="paragraph" w:customStyle="1" w:styleId="afffffffffffffffffffffffffffb">
    <w:name w:val="示例"/>
    <w:basedOn w:val="aff3"/>
    <w:next w:val="aff3"/>
    <w:rsid w:val="00C0552E"/>
    <w:pPr>
      <w:spacing w:afterLines="50" w:after="156" w:line="360" w:lineRule="auto"/>
      <w:ind w:firstLineChars="200" w:firstLine="420"/>
    </w:pPr>
    <w:rPr>
      <w:rFonts w:ascii="Verdana" w:eastAsia="方正黑体简体" w:hAnsi="宋体" w:cs="Times New Roman"/>
      <w:sz w:val="24"/>
    </w:rPr>
  </w:style>
  <w:style w:type="paragraph" w:customStyle="1" w:styleId="afffffffffffffffffffffffffffc">
    <w:name w:val="样式 题注 + 宋体 五号 加粗 居中"/>
    <w:basedOn w:val="afff"/>
    <w:rsid w:val="00C0552E"/>
    <w:pPr>
      <w:adjustRightInd w:val="0"/>
      <w:spacing w:before="152" w:after="160" w:line="360" w:lineRule="auto"/>
      <w:jc w:val="center"/>
      <w:textAlignment w:val="baseline"/>
    </w:pPr>
    <w:rPr>
      <w:rFonts w:ascii="黑体" w:hAnsi="宋体" w:cs="宋体"/>
      <w:bCs/>
      <w:sz w:val="21"/>
      <w:szCs w:val="21"/>
    </w:rPr>
  </w:style>
  <w:style w:type="paragraph" w:customStyle="1" w:styleId="ALT1">
    <w:name w:val="ALT+1正文"/>
    <w:basedOn w:val="aff3"/>
    <w:rsid w:val="00C0552E"/>
    <w:pPr>
      <w:spacing w:line="360" w:lineRule="auto"/>
      <w:ind w:firstLineChars="200" w:firstLine="200"/>
    </w:pPr>
    <w:rPr>
      <w:rFonts w:ascii="Verdana" w:eastAsia="华文细黑" w:hAnsi="宋体" w:cs="Times New Roman"/>
      <w:sz w:val="24"/>
      <w:szCs w:val="20"/>
    </w:rPr>
  </w:style>
  <w:style w:type="paragraph" w:customStyle="1" w:styleId="afffffffffffffffffffffffff1">
    <w:name w:val="项目下文字"/>
    <w:basedOn w:val="aff3"/>
    <w:link w:val="CharCharf4"/>
    <w:rsid w:val="00C0552E"/>
    <w:pPr>
      <w:spacing w:before="120" w:after="60" w:line="360" w:lineRule="auto"/>
      <w:ind w:leftChars="200" w:left="420" w:firstLineChars="200" w:firstLine="480"/>
    </w:pPr>
    <w:rPr>
      <w:rFonts w:ascii="宋体" w:hAnsi="宋体"/>
      <w:szCs w:val="22"/>
    </w:rPr>
  </w:style>
  <w:style w:type="paragraph" w:customStyle="1" w:styleId="afffffffffffffffffffffffffffd">
    <w:name w:val="项目文字缩进"/>
    <w:basedOn w:val="aff3"/>
    <w:rsid w:val="00C0552E"/>
    <w:pPr>
      <w:snapToGrid w:val="0"/>
      <w:ind w:firstLine="425"/>
    </w:pPr>
    <w:rPr>
      <w:rFonts w:ascii="Verdana" w:eastAsia="华文细黑" w:hAnsi="宋体" w:cs="Times New Roman"/>
      <w:kern w:val="0"/>
      <w:sz w:val="24"/>
      <w:szCs w:val="20"/>
    </w:rPr>
  </w:style>
  <w:style w:type="paragraph" w:customStyle="1" w:styleId="afffffffffffffffffffffffffffe">
    <w:name w:val="样式 题注 + 小四 居中"/>
    <w:basedOn w:val="afff"/>
    <w:rsid w:val="00C0552E"/>
    <w:pPr>
      <w:adjustRightInd w:val="0"/>
      <w:spacing w:before="152" w:after="160" w:line="360" w:lineRule="auto"/>
      <w:jc w:val="center"/>
      <w:textAlignment w:val="baseline"/>
    </w:pPr>
    <w:rPr>
      <w:rFonts w:ascii="Arial" w:hAnsi="Arial" w:cs="宋体"/>
      <w:sz w:val="21"/>
      <w:szCs w:val="21"/>
    </w:rPr>
  </w:style>
  <w:style w:type="paragraph" w:customStyle="1" w:styleId="184">
    <w:name w:val="样式 标题 + 二号 首行缩进:  1.84 厘米"/>
    <w:basedOn w:val="affff7"/>
    <w:next w:val="41"/>
    <w:rsid w:val="00C0552E"/>
    <w:pPr>
      <w:spacing w:before="0" w:after="0"/>
      <w:ind w:firstLine="1041"/>
      <w:outlineLvl w:val="9"/>
    </w:pPr>
    <w:rPr>
      <w:rFonts w:ascii="Times New Roman" w:eastAsia="黑体" w:hAnsi="Times New Roman" w:cs="宋体"/>
      <w:kern w:val="0"/>
      <w:sz w:val="28"/>
      <w:szCs w:val="20"/>
      <w:lang w:val="en-US" w:eastAsia="zh-CN"/>
    </w:rPr>
  </w:style>
  <w:style w:type="paragraph" w:customStyle="1" w:styleId="Char1CharCharCharCharChar">
    <w:name w:val="Char1 Char Char Char Char Char"/>
    <w:basedOn w:val="aff3"/>
    <w:rsid w:val="00C0552E"/>
    <w:pPr>
      <w:spacing w:before="240" w:after="120" w:line="288" w:lineRule="auto"/>
      <w:ind w:firstLineChars="200" w:firstLine="200"/>
      <w:jc w:val="left"/>
    </w:pPr>
    <w:rPr>
      <w:rFonts w:ascii="Tahoma" w:eastAsia="华文细黑" w:hAnsi="Tahoma" w:cs="Times New Roman"/>
      <w:sz w:val="24"/>
      <w:szCs w:val="24"/>
    </w:rPr>
  </w:style>
  <w:style w:type="paragraph" w:customStyle="1" w:styleId="204">
    <w:name w:val="样式 正文2 + 首行缩进:  0 字符"/>
    <w:basedOn w:val="2CharCharChar"/>
    <w:rsid w:val="00C0552E"/>
    <w:pPr>
      <w:spacing w:line="240" w:lineRule="atLeast"/>
      <w:ind w:firstLineChars="0" w:firstLine="0"/>
    </w:pPr>
    <w:rPr>
      <w:rFonts w:ascii="Arial" w:hAnsi="Arial" w:cs="宋体"/>
      <w:szCs w:val="21"/>
    </w:rPr>
  </w:style>
  <w:style w:type="paragraph" w:customStyle="1" w:styleId="2fffff7">
    <w:name w:val="_标题2"/>
    <w:basedOn w:val="27"/>
    <w:next w:val="afffffffffffffd"/>
    <w:rsid w:val="00C0552E"/>
    <w:pPr>
      <w:numPr>
        <w:ilvl w:val="0"/>
        <w:numId w:val="0"/>
      </w:numPr>
      <w:spacing w:beforeLines="50" w:before="156" w:afterLines="50" w:after="156" w:line="413" w:lineRule="auto"/>
      <w:ind w:left="1418" w:hanging="1418"/>
    </w:pPr>
    <w:rPr>
      <w:rFonts w:ascii="Tahoma" w:hAnsi="Tahoma"/>
      <w:b w:val="0"/>
    </w:rPr>
  </w:style>
  <w:style w:type="paragraph" w:customStyle="1" w:styleId="HeadingBase">
    <w:name w:val="Heading Base"/>
    <w:basedOn w:val="afffe"/>
    <w:next w:val="afffe"/>
    <w:rsid w:val="00C0552E"/>
    <w:pPr>
      <w:keepNext/>
      <w:keepLines/>
      <w:spacing w:line="220" w:lineRule="atLeast"/>
    </w:pPr>
    <w:rPr>
      <w:rFonts w:ascii="Arial" w:eastAsia="华文细黑" w:hAnsi="Arial"/>
      <w:b w:val="0"/>
      <w:bCs w:val="0"/>
      <w:spacing w:val="-10"/>
      <w:kern w:val="20"/>
      <w:sz w:val="21"/>
      <w:szCs w:val="20"/>
    </w:rPr>
  </w:style>
  <w:style w:type="paragraph" w:customStyle="1" w:styleId="affffffffffffffffffffffffffff">
    <w:name w:val="段落（一）"/>
    <w:basedOn w:val="aff3"/>
    <w:rsid w:val="00C0552E"/>
    <w:pPr>
      <w:snapToGrid w:val="0"/>
      <w:spacing w:line="360" w:lineRule="auto"/>
      <w:ind w:firstLine="454"/>
    </w:pPr>
    <w:rPr>
      <w:rFonts w:ascii="Verdana" w:eastAsia="华文细黑" w:hAnsi="宋体" w:cs="Times New Roman"/>
      <w:kern w:val="28"/>
      <w:sz w:val="24"/>
      <w:szCs w:val="24"/>
    </w:rPr>
  </w:style>
  <w:style w:type="paragraph" w:customStyle="1" w:styleId="3fff6">
    <w:name w:val="_标题3"/>
    <w:basedOn w:val="35"/>
    <w:next w:val="afffffffffffffd"/>
    <w:rsid w:val="00C0552E"/>
    <w:pPr>
      <w:spacing w:beforeLines="50" w:before="156" w:afterLines="50" w:after="156" w:line="413" w:lineRule="auto"/>
      <w:ind w:left="3348" w:hanging="2268"/>
    </w:pPr>
    <w:rPr>
      <w:rFonts w:ascii="Arial" w:hAnsi="Arial"/>
      <w:b w:val="0"/>
      <w:sz w:val="30"/>
    </w:rPr>
  </w:style>
  <w:style w:type="paragraph" w:customStyle="1" w:styleId="affffffffffffffffffffffffffff0">
    <w:name w:val="表格头文本"/>
    <w:basedOn w:val="affffffffffffffffffffffffff"/>
    <w:rsid w:val="00C0552E"/>
    <w:pPr>
      <w:spacing w:before="60" w:after="60" w:line="360" w:lineRule="auto"/>
      <w:jc w:val="center"/>
    </w:pPr>
    <w:rPr>
      <w:rFonts w:cs="宋体"/>
      <w:b/>
      <w:szCs w:val="20"/>
    </w:rPr>
  </w:style>
  <w:style w:type="paragraph" w:customStyle="1" w:styleId="3fff4">
    <w:name w:val="标题3下正文"/>
    <w:basedOn w:val="afff4"/>
    <w:rsid w:val="00C0552E"/>
    <w:pPr>
      <w:snapToGrid/>
      <w:spacing w:line="400" w:lineRule="exact"/>
      <w:ind w:leftChars="342" w:left="718" w:firstLine="540"/>
    </w:pPr>
    <w:rPr>
      <w:lang w:val="en-US" w:eastAsia="zh-CN"/>
    </w:rPr>
  </w:style>
  <w:style w:type="paragraph" w:customStyle="1" w:styleId="GndNormal">
    <w:name w:val="GndNormal"/>
    <w:basedOn w:val="aff3"/>
    <w:rsid w:val="00C0552E"/>
    <w:pPr>
      <w:spacing w:before="100" w:beforeAutospacing="1" w:after="100" w:afterAutospacing="1" w:line="360" w:lineRule="auto"/>
      <w:ind w:firstLineChars="200" w:firstLine="480"/>
    </w:pPr>
    <w:rPr>
      <w:rFonts w:ascii="宋体" w:eastAsia="华文细黑" w:hAnsi="Arial" w:cs="Times New Roman"/>
      <w:sz w:val="24"/>
      <w:szCs w:val="24"/>
    </w:rPr>
  </w:style>
  <w:style w:type="paragraph" w:customStyle="1" w:styleId="affffffffffffffffffffffffffff1">
    <w:name w:val="小额正文"/>
    <w:basedOn w:val="afff4"/>
    <w:rsid w:val="00C0552E"/>
    <w:pPr>
      <w:snapToGrid/>
      <w:spacing w:line="360" w:lineRule="auto"/>
      <w:ind w:firstLineChars="200" w:firstLine="560"/>
    </w:pPr>
    <w:rPr>
      <w:rFonts w:ascii="楷体_GB2312" w:eastAsia="仿宋_GB2312" w:cs="Arial"/>
      <w:bCs/>
      <w:sz w:val="28"/>
      <w:szCs w:val="24"/>
      <w:lang w:val="en-US" w:eastAsia="zh-CN"/>
    </w:rPr>
  </w:style>
  <w:style w:type="paragraph" w:customStyle="1" w:styleId="affffffffffffffffffffffffffff2">
    <w:name w:val="附图居中"/>
    <w:basedOn w:val="aff3"/>
    <w:next w:val="aff3"/>
    <w:rsid w:val="00C0552E"/>
    <w:pPr>
      <w:keepNext/>
      <w:jc w:val="center"/>
    </w:pPr>
    <w:rPr>
      <w:rFonts w:ascii="Verdana" w:eastAsia="华文细黑" w:hAnsi="宋体" w:cs="Times New Roman"/>
      <w:sz w:val="24"/>
      <w:szCs w:val="24"/>
    </w:rPr>
  </w:style>
  <w:style w:type="paragraph" w:customStyle="1" w:styleId="affffffffffffffffffffffffffff3">
    <w:name w:val="文章正文"/>
    <w:basedOn w:val="aff3"/>
    <w:rsid w:val="00C0552E"/>
    <w:pPr>
      <w:spacing w:line="360" w:lineRule="auto"/>
      <w:ind w:firstLine="420"/>
    </w:pPr>
    <w:rPr>
      <w:rFonts w:ascii="Verdana" w:eastAsia="华文细黑" w:hAnsi="宋体" w:cs="Times New Roman"/>
      <w:sz w:val="24"/>
      <w:szCs w:val="24"/>
    </w:rPr>
  </w:style>
  <w:style w:type="paragraph" w:customStyle="1" w:styleId="3fff7">
    <w:name w:val="我的标题3"/>
    <w:basedOn w:val="affffffffffffffffffffd"/>
    <w:next w:val="affffffffffffffffffffd"/>
    <w:rsid w:val="00C0552E"/>
    <w:pPr>
      <w:spacing w:beforeLines="50" w:before="156" w:afterLines="50" w:after="156"/>
      <w:ind w:firstLine="0"/>
      <w:jc w:val="center"/>
    </w:pPr>
    <w:rPr>
      <w:rFonts w:ascii="Verdana" w:eastAsia="华文细黑" w:hAnsi="宋体"/>
      <w:b/>
      <w:kern w:val="2"/>
      <w:sz w:val="24"/>
      <w:szCs w:val="24"/>
      <w:lang w:eastAsia="zh-CN" w:bidi="ar-SA"/>
    </w:rPr>
  </w:style>
  <w:style w:type="paragraph" w:customStyle="1" w:styleId="87">
    <w:name w:val="样式8"/>
    <w:basedOn w:val="aff3"/>
    <w:rsid w:val="00C0552E"/>
    <w:pPr>
      <w:adjustRightInd w:val="0"/>
      <w:spacing w:beforeLines="50" w:before="156" w:afterLines="50" w:after="156"/>
      <w:jc w:val="center"/>
    </w:pPr>
    <w:rPr>
      <w:rFonts w:ascii="Arial" w:eastAsia="黑体" w:hAnsi="Arial" w:cs="Arial"/>
      <w:sz w:val="18"/>
      <w:szCs w:val="24"/>
    </w:rPr>
  </w:style>
  <w:style w:type="paragraph" w:customStyle="1" w:styleId="2fffff8">
    <w:name w:val="样式 样式 正文缩进 + 首行缩进:  2 字符 + 五号"/>
    <w:basedOn w:val="2e"/>
    <w:rsid w:val="00C0552E"/>
    <w:pPr>
      <w:spacing w:line="240" w:lineRule="auto"/>
      <w:ind w:firstLineChars="0" w:firstLine="0"/>
    </w:pPr>
    <w:rPr>
      <w:rFonts w:ascii="Verdana" w:hAnsi="宋体" w:cs="Times New Roman"/>
      <w:kern w:val="0"/>
      <w:sz w:val="20"/>
      <w:szCs w:val="24"/>
    </w:rPr>
  </w:style>
  <w:style w:type="paragraph" w:customStyle="1" w:styleId="4H4PIM4RefHeading1rh1Headingsqlsect1234Firs1">
    <w:name w:val="样式 标题 4H4PIM 4Ref Heading 1rh1Heading sqlsect 1.2.3.4Firs...1"/>
    <w:basedOn w:val="41"/>
    <w:rsid w:val="00C0552E"/>
    <w:pPr>
      <w:numPr>
        <w:ilvl w:val="0"/>
        <w:numId w:val="0"/>
      </w:numPr>
      <w:spacing w:before="240" w:after="240" w:line="240" w:lineRule="auto"/>
    </w:pPr>
    <w:rPr>
      <w:rFonts w:cs="宋体"/>
      <w:szCs w:val="20"/>
    </w:rPr>
  </w:style>
  <w:style w:type="paragraph" w:customStyle="1" w:styleId="afffffffffffffffffffffffffff">
    <w:name w:val="四级条标题"/>
    <w:basedOn w:val="affffffffffffffffffffffffffff4"/>
    <w:next w:val="aff3"/>
    <w:rsid w:val="00C0552E"/>
    <w:pPr>
      <w:outlineLvl w:val="5"/>
    </w:pPr>
  </w:style>
  <w:style w:type="paragraph" w:customStyle="1" w:styleId="resultlabel">
    <w:name w:val="resultlabel"/>
    <w:basedOn w:val="aff3"/>
    <w:rsid w:val="00C0552E"/>
    <w:pPr>
      <w:widowControl/>
      <w:shd w:val="clear" w:color="auto" w:fill="FCC97F"/>
      <w:spacing w:before="100" w:beforeAutospacing="1" w:after="100" w:afterAutospacing="1"/>
      <w:jc w:val="center"/>
      <w:textAlignment w:val="bottom"/>
    </w:pPr>
    <w:rPr>
      <w:rFonts w:ascii="ˎ̥" w:eastAsia="华文细黑" w:hAnsi="ˎ̥" w:cs="宋体"/>
      <w:b/>
      <w:bCs/>
      <w:color w:val="4F3579"/>
      <w:kern w:val="0"/>
      <w:sz w:val="24"/>
    </w:rPr>
  </w:style>
  <w:style w:type="paragraph" w:customStyle="1" w:styleId="affffffffffffffffffffffffffff5">
    <w:name w:val="此正文"/>
    <w:basedOn w:val="aff3"/>
    <w:rsid w:val="00C0552E"/>
    <w:pPr>
      <w:ind w:firstLineChars="200" w:firstLine="200"/>
    </w:pPr>
    <w:rPr>
      <w:rFonts w:ascii="Verdana" w:eastAsia="华文细黑" w:hAnsi="宋体" w:cs="Times New Roman"/>
      <w:sz w:val="24"/>
    </w:rPr>
  </w:style>
  <w:style w:type="paragraph" w:customStyle="1" w:styleId="H6p">
    <w:name w:val="H6p"/>
    <w:next w:val="aff3"/>
    <w:rsid w:val="00C0552E"/>
    <w:pPr>
      <w:spacing w:before="40" w:after="160" w:line="240" w:lineRule="exact"/>
    </w:pPr>
    <w:rPr>
      <w:rFonts w:ascii="Times New Roman" w:eastAsia="宋体" w:hAnsi="Times New Roman" w:cs="Times New Roman"/>
      <w:kern w:val="0"/>
      <w:szCs w:val="20"/>
      <w:lang w:eastAsia="en-US"/>
    </w:rPr>
  </w:style>
  <w:style w:type="paragraph" w:customStyle="1" w:styleId="logintextinput">
    <w:name w:val="logintextinput"/>
    <w:basedOn w:val="aff3"/>
    <w:rsid w:val="00C0552E"/>
    <w:pPr>
      <w:widowControl/>
      <w:shd w:val="clear" w:color="auto" w:fill="99CDFF"/>
      <w:spacing w:before="100" w:beforeAutospacing="1" w:after="100" w:afterAutospacing="1"/>
      <w:jc w:val="center"/>
    </w:pPr>
    <w:rPr>
      <w:rFonts w:ascii="ˎ̥" w:eastAsia="华文细黑" w:hAnsi="ˎ̥" w:cs="宋体"/>
      <w:color w:val="FF0000"/>
      <w:kern w:val="0"/>
      <w:sz w:val="24"/>
      <w:szCs w:val="24"/>
    </w:rPr>
  </w:style>
  <w:style w:type="paragraph" w:customStyle="1" w:styleId="afffffffffffffffffffffffffff1">
    <w:name w:val="黑体文"/>
    <w:rsid w:val="00C0552E"/>
    <w:pPr>
      <w:keepNext/>
      <w:keepLines/>
      <w:widowControl w:val="0"/>
      <w:adjustRightInd w:val="0"/>
      <w:spacing w:line="360" w:lineRule="auto"/>
      <w:textAlignment w:val="baseline"/>
    </w:pPr>
    <w:rPr>
      <w:rFonts w:ascii="Arial" w:eastAsia="黑体" w:hAnsi="Arial" w:cs="Times New Roman"/>
      <w:kern w:val="0"/>
      <w:szCs w:val="20"/>
    </w:rPr>
  </w:style>
  <w:style w:type="paragraph" w:customStyle="1" w:styleId="z-1">
    <w:name w:val="z-窗体底端1"/>
    <w:basedOn w:val="aff3"/>
    <w:next w:val="aff3"/>
    <w:link w:val="z-Char"/>
    <w:rsid w:val="00C0552E"/>
    <w:pPr>
      <w:widowControl/>
      <w:pBdr>
        <w:top w:val="single" w:sz="6" w:space="1" w:color="auto"/>
      </w:pBdr>
      <w:jc w:val="center"/>
    </w:pPr>
    <w:rPr>
      <w:rFonts w:ascii="Arial" w:hAnsi="Arial" w:cs="Arial"/>
      <w:vanish/>
      <w:sz w:val="16"/>
      <w:szCs w:val="16"/>
    </w:rPr>
  </w:style>
  <w:style w:type="paragraph" w:customStyle="1" w:styleId="W">
    <w:name w:val="普文W"/>
    <w:basedOn w:val="1ff4"/>
    <w:rsid w:val="00C0552E"/>
    <w:pPr>
      <w:adjustRightInd/>
      <w:spacing w:before="120" w:after="120" w:line="360" w:lineRule="auto"/>
    </w:pPr>
    <w:rPr>
      <w:rFonts w:cs="Courier New"/>
      <w:sz w:val="24"/>
      <w:szCs w:val="21"/>
    </w:rPr>
  </w:style>
  <w:style w:type="paragraph" w:customStyle="1" w:styleId="new">
    <w:name w:val="正文new"/>
    <w:basedOn w:val="aff3"/>
    <w:link w:val="newCharChar"/>
    <w:rsid w:val="00C0552E"/>
    <w:pPr>
      <w:tabs>
        <w:tab w:val="left" w:pos="3960"/>
      </w:tabs>
      <w:spacing w:beforeLines="50" w:before="156" w:afterLines="50" w:after="156" w:line="360" w:lineRule="auto"/>
      <w:ind w:firstLine="420"/>
    </w:pPr>
    <w:rPr>
      <w:rFonts w:ascii="仿宋_GB2312" w:eastAsia="仿宋_GB2312" w:hAnsi="宋体"/>
      <w:color w:val="000000"/>
      <w:sz w:val="24"/>
      <w:szCs w:val="24"/>
    </w:rPr>
  </w:style>
  <w:style w:type="paragraph" w:customStyle="1" w:styleId="aff2">
    <w:name w:val="横标"/>
    <w:basedOn w:val="aff3"/>
    <w:rsid w:val="00C0552E"/>
    <w:pPr>
      <w:numPr>
        <w:numId w:val="222"/>
      </w:numPr>
      <w:tabs>
        <w:tab w:val="clear" w:pos="840"/>
        <w:tab w:val="num" w:pos="360"/>
        <w:tab w:val="left" w:pos="1260"/>
      </w:tabs>
      <w:spacing w:before="100" w:beforeAutospacing="1" w:after="100" w:afterAutospacing="1" w:line="360" w:lineRule="auto"/>
      <w:ind w:left="0" w:firstLine="0"/>
      <w:outlineLvl w:val="0"/>
    </w:pPr>
    <w:rPr>
      <w:rFonts w:ascii="Verdana" w:eastAsia="华文细黑" w:hAnsi="宋体" w:cs="Times New Roman"/>
      <w:b/>
      <w:sz w:val="32"/>
      <w:szCs w:val="24"/>
    </w:rPr>
  </w:style>
  <w:style w:type="paragraph" w:customStyle="1" w:styleId="4ff1">
    <w:name w:val="表内文4（小五左）"/>
    <w:basedOn w:val="aff3"/>
    <w:rsid w:val="00C0552E"/>
    <w:pPr>
      <w:keepLines/>
      <w:widowControl/>
      <w:adjustRightInd w:val="0"/>
      <w:spacing w:before="120" w:line="200" w:lineRule="atLeast"/>
      <w:textAlignment w:val="baseline"/>
    </w:pPr>
    <w:rPr>
      <w:rFonts w:ascii="Verdana" w:eastAsia="华文细黑" w:hAnsi="宋体" w:cs="Times New Roman"/>
      <w:kern w:val="0"/>
      <w:sz w:val="18"/>
      <w:szCs w:val="20"/>
    </w:rPr>
  </w:style>
  <w:style w:type="paragraph" w:customStyle="1" w:styleId="resulttitle">
    <w:name w:val="resulttitle"/>
    <w:basedOn w:val="aff3"/>
    <w:rsid w:val="00C0552E"/>
    <w:pPr>
      <w:widowControl/>
      <w:shd w:val="clear" w:color="auto" w:fill="FF9A00"/>
      <w:spacing w:before="100" w:beforeAutospacing="1" w:after="100" w:afterAutospacing="1"/>
      <w:jc w:val="center"/>
      <w:textAlignment w:val="bottom"/>
    </w:pPr>
    <w:rPr>
      <w:rFonts w:ascii="ˎ̥" w:eastAsia="华文细黑" w:hAnsi="ˎ̥" w:cs="宋体"/>
      <w:color w:val="000000"/>
      <w:kern w:val="0"/>
      <w:sz w:val="20"/>
      <w:szCs w:val="20"/>
    </w:rPr>
  </w:style>
  <w:style w:type="paragraph" w:customStyle="1" w:styleId="3fff8">
    <w:name w:val="样式 标题 3 + 黑体 小三"/>
    <w:basedOn w:val="35"/>
    <w:rsid w:val="00C0552E"/>
    <w:pPr>
      <w:tabs>
        <w:tab w:val="left" w:pos="2138"/>
      </w:tabs>
      <w:adjustRightInd w:val="0"/>
      <w:snapToGrid w:val="0"/>
      <w:spacing w:line="415" w:lineRule="auto"/>
    </w:pPr>
    <w:rPr>
      <w:rFonts w:ascii="黑体" w:hAnsi="黑体"/>
      <w:sz w:val="30"/>
    </w:rPr>
  </w:style>
  <w:style w:type="paragraph" w:customStyle="1" w:styleId="Pre-heading">
    <w:name w:val="Pre-heading"/>
    <w:basedOn w:val="27"/>
    <w:next w:val="aff3"/>
    <w:rsid w:val="00C0552E"/>
    <w:pPr>
      <w:widowControl/>
      <w:numPr>
        <w:ilvl w:val="0"/>
        <w:numId w:val="0"/>
      </w:numPr>
      <w:tabs>
        <w:tab w:val="left" w:pos="425"/>
      </w:tabs>
      <w:spacing w:before="240" w:after="0" w:line="240" w:lineRule="auto"/>
      <w:ind w:left="576" w:hanging="576"/>
      <w:outlineLvl w:val="9"/>
    </w:pPr>
    <w:rPr>
      <w:rFonts w:ascii="Helvetica" w:eastAsia="宋体" w:hAnsi="Helvetica"/>
      <w:bCs w:val="0"/>
      <w:kern w:val="0"/>
      <w:sz w:val="28"/>
      <w:szCs w:val="21"/>
      <w:lang w:eastAsia="en-US"/>
    </w:rPr>
  </w:style>
  <w:style w:type="paragraph" w:customStyle="1" w:styleId="L2">
    <w:name w:val="L标2"/>
    <w:basedOn w:val="aff3"/>
    <w:rsid w:val="00C0552E"/>
    <w:pPr>
      <w:numPr>
        <w:ilvl w:val="2"/>
        <w:numId w:val="222"/>
      </w:numPr>
      <w:tabs>
        <w:tab w:val="clear" w:pos="1680"/>
        <w:tab w:val="num" w:pos="360"/>
        <w:tab w:val="left" w:pos="600"/>
        <w:tab w:val="left" w:pos="1260"/>
        <w:tab w:val="left" w:pos="2160"/>
      </w:tabs>
      <w:spacing w:before="100" w:beforeAutospacing="1" w:line="300" w:lineRule="auto"/>
      <w:ind w:left="0" w:firstLine="0"/>
      <w:outlineLvl w:val="2"/>
    </w:pPr>
    <w:rPr>
      <w:rFonts w:ascii="Verdana" w:eastAsia="华文细黑" w:hAnsi="宋体" w:cs="Times New Roman"/>
      <w:b/>
      <w:sz w:val="24"/>
      <w:szCs w:val="24"/>
    </w:rPr>
  </w:style>
  <w:style w:type="paragraph" w:customStyle="1" w:styleId="1A0">
    <w:name w:val="表内文1A"/>
    <w:basedOn w:val="1fffffffb"/>
    <w:rsid w:val="00C0552E"/>
    <w:pPr>
      <w:spacing w:before="0"/>
    </w:pPr>
  </w:style>
  <w:style w:type="paragraph" w:customStyle="1" w:styleId="tablebasediv">
    <w:name w:val="tablebasediv"/>
    <w:basedOn w:val="aff3"/>
    <w:rsid w:val="00C0552E"/>
    <w:pPr>
      <w:widowControl/>
      <w:pBdr>
        <w:top w:val="single" w:sz="12" w:space="0" w:color="000000"/>
        <w:left w:val="single" w:sz="12" w:space="0" w:color="000000"/>
        <w:bottom w:val="single" w:sz="12" w:space="0" w:color="000000"/>
        <w:right w:val="single" w:sz="12" w:space="0" w:color="000000"/>
      </w:pBdr>
      <w:spacing w:before="100" w:beforeAutospacing="1" w:after="100" w:afterAutospacing="1"/>
      <w:jc w:val="left"/>
    </w:pPr>
    <w:rPr>
      <w:rFonts w:ascii="宋体" w:eastAsia="华文细黑" w:hAnsi="宋体" w:cs="宋体"/>
      <w:kern w:val="0"/>
      <w:sz w:val="18"/>
      <w:szCs w:val="18"/>
    </w:rPr>
  </w:style>
  <w:style w:type="paragraph" w:customStyle="1" w:styleId="afffffffffffffffffffffffff7">
    <w:name w:val="正文应用"/>
    <w:basedOn w:val="aff3"/>
    <w:link w:val="CharCharfd"/>
    <w:rsid w:val="00C0552E"/>
    <w:pPr>
      <w:spacing w:line="360" w:lineRule="auto"/>
      <w:ind w:firstLineChars="200" w:firstLine="480"/>
      <w:jc w:val="left"/>
    </w:pPr>
    <w:rPr>
      <w:bCs/>
      <w:sz w:val="24"/>
      <w:szCs w:val="24"/>
    </w:rPr>
  </w:style>
  <w:style w:type="paragraph" w:customStyle="1" w:styleId="1stnochosemenutext">
    <w:name w:val="1stnochosemenutext"/>
    <w:basedOn w:val="aff3"/>
    <w:rsid w:val="00C0552E"/>
    <w:pPr>
      <w:widowControl/>
      <w:spacing w:before="100" w:beforeAutospacing="1" w:after="100" w:afterAutospacing="1"/>
      <w:jc w:val="center"/>
      <w:textAlignment w:val="bottom"/>
    </w:pPr>
    <w:rPr>
      <w:rFonts w:ascii="̥_GB2312" w:eastAsia="华文细黑" w:hAnsi="̥_GB2312" w:cs="宋体"/>
      <w:b/>
      <w:bCs/>
      <w:color w:val="000000"/>
      <w:kern w:val="0"/>
      <w:sz w:val="23"/>
      <w:szCs w:val="23"/>
    </w:rPr>
  </w:style>
  <w:style w:type="paragraph" w:customStyle="1" w:styleId="afffffffffffffffffffffffff8">
    <w:name w:val="自定义样式 正文"/>
    <w:basedOn w:val="aff3"/>
    <w:link w:val="CharCharfe"/>
    <w:rsid w:val="00C0552E"/>
    <w:pPr>
      <w:spacing w:line="360" w:lineRule="auto"/>
      <w:ind w:firstLineChars="200" w:firstLine="480"/>
    </w:pPr>
    <w:rPr>
      <w:rFonts w:ascii="Arial" w:eastAsia="仿宋_GB2312" w:hAnsi="Arial"/>
      <w:bCs/>
      <w:sz w:val="24"/>
      <w:szCs w:val="24"/>
    </w:rPr>
  </w:style>
  <w:style w:type="paragraph" w:customStyle="1" w:styleId="3rdchosemenutext">
    <w:name w:val="3rdchosemenutext"/>
    <w:basedOn w:val="aff3"/>
    <w:rsid w:val="00C0552E"/>
    <w:pPr>
      <w:widowControl/>
      <w:spacing w:before="100" w:beforeAutospacing="1" w:after="100" w:afterAutospacing="1"/>
      <w:jc w:val="left"/>
      <w:textAlignment w:val="bottom"/>
    </w:pPr>
    <w:rPr>
      <w:rFonts w:ascii="̥_GB2312" w:eastAsia="华文细黑" w:hAnsi="̥_GB2312" w:cs="宋体"/>
      <w:color w:val="FFFFFF"/>
      <w:kern w:val="0"/>
      <w:sz w:val="23"/>
      <w:szCs w:val="23"/>
    </w:rPr>
  </w:style>
  <w:style w:type="paragraph" w:customStyle="1" w:styleId="X0">
    <w:name w:val="段X"/>
    <w:basedOn w:val="aff3"/>
    <w:rsid w:val="00C0552E"/>
    <w:pPr>
      <w:spacing w:before="120" w:after="120" w:line="360" w:lineRule="auto"/>
      <w:ind w:firstLine="539"/>
    </w:pPr>
    <w:rPr>
      <w:rFonts w:ascii="Verdana" w:eastAsia="楷体_GB2312" w:hAnsi="宋体" w:cs="Times New Roman"/>
      <w:kern w:val="10"/>
      <w:sz w:val="24"/>
      <w:szCs w:val="20"/>
    </w:rPr>
  </w:style>
  <w:style w:type="paragraph" w:customStyle="1" w:styleId="numbertext">
    <w:name w:val="numbertext"/>
    <w:basedOn w:val="aff3"/>
    <w:rsid w:val="00C0552E"/>
    <w:pPr>
      <w:widowControl/>
      <w:spacing w:before="100" w:beforeAutospacing="1" w:after="100" w:afterAutospacing="1"/>
      <w:jc w:val="right"/>
    </w:pPr>
    <w:rPr>
      <w:rFonts w:ascii="ˎ̥" w:eastAsia="华文细黑" w:hAnsi="ˎ̥" w:cs="宋体"/>
      <w:color w:val="000000"/>
      <w:kern w:val="0"/>
      <w:sz w:val="20"/>
      <w:szCs w:val="20"/>
    </w:rPr>
  </w:style>
  <w:style w:type="paragraph" w:customStyle="1" w:styleId="errortext">
    <w:name w:val="errortext"/>
    <w:basedOn w:val="aff3"/>
    <w:rsid w:val="00C0552E"/>
    <w:pPr>
      <w:widowControl/>
      <w:spacing w:before="100" w:beforeAutospacing="1" w:after="100" w:afterAutospacing="1"/>
      <w:jc w:val="left"/>
    </w:pPr>
    <w:rPr>
      <w:rFonts w:ascii="ˎ̥" w:eastAsia="华文细黑" w:hAnsi="ˎ̥" w:cs="宋体"/>
      <w:color w:val="FF0000"/>
      <w:kern w:val="0"/>
      <w:sz w:val="22"/>
    </w:rPr>
  </w:style>
  <w:style w:type="paragraph" w:customStyle="1" w:styleId="3fff9">
    <w:name w:val="表标题3（粗五中）"/>
    <w:basedOn w:val="aff3"/>
    <w:rsid w:val="00C0552E"/>
    <w:pPr>
      <w:keepNext/>
      <w:keepLines/>
      <w:widowControl/>
      <w:adjustRightInd w:val="0"/>
      <w:spacing w:before="120" w:line="240" w:lineRule="atLeast"/>
      <w:jc w:val="center"/>
      <w:textAlignment w:val="baseline"/>
    </w:pPr>
    <w:rPr>
      <w:rFonts w:ascii="Verdana" w:eastAsia="华文细黑" w:hAnsi="宋体" w:cs="Times New Roman"/>
      <w:b/>
      <w:kern w:val="0"/>
      <w:sz w:val="24"/>
      <w:szCs w:val="20"/>
    </w:rPr>
  </w:style>
  <w:style w:type="paragraph" w:customStyle="1" w:styleId="isrequiredtext">
    <w:name w:val="isrequiredtext"/>
    <w:basedOn w:val="aff3"/>
    <w:rsid w:val="00C0552E"/>
    <w:pPr>
      <w:widowControl/>
      <w:spacing w:before="100" w:beforeAutospacing="1" w:after="100" w:afterAutospacing="1"/>
      <w:jc w:val="left"/>
    </w:pPr>
    <w:rPr>
      <w:rFonts w:ascii="ˎ̥" w:eastAsia="华文细黑" w:hAnsi="ˎ̥" w:cs="宋体"/>
      <w:color w:val="FF9A00"/>
      <w:kern w:val="0"/>
      <w:sz w:val="22"/>
    </w:rPr>
  </w:style>
  <w:style w:type="paragraph" w:customStyle="1" w:styleId="pagetext">
    <w:name w:val="pagetext"/>
    <w:basedOn w:val="aff3"/>
    <w:rsid w:val="00C0552E"/>
    <w:pPr>
      <w:widowControl/>
      <w:spacing w:before="100" w:beforeAutospacing="1" w:after="100" w:afterAutospacing="1"/>
      <w:jc w:val="right"/>
    </w:pPr>
    <w:rPr>
      <w:rFonts w:ascii="ˎ̥" w:eastAsia="华文细黑" w:hAnsi="ˎ̥" w:cs="宋体"/>
      <w:color w:val="000000"/>
      <w:kern w:val="0"/>
      <w:sz w:val="20"/>
      <w:szCs w:val="20"/>
    </w:rPr>
  </w:style>
  <w:style w:type="paragraph" w:customStyle="1" w:styleId="Normalspaced">
    <w:name w:val="Normal spaced"/>
    <w:basedOn w:val="aff3"/>
    <w:rsid w:val="00C0552E"/>
    <w:pPr>
      <w:spacing w:after="120"/>
      <w:jc w:val="left"/>
    </w:pPr>
    <w:rPr>
      <w:rFonts w:ascii="Century Gothic" w:eastAsia="Times New Roman" w:hAnsi="Century Gothic" w:cs="Times New Roman"/>
      <w:kern w:val="0"/>
      <w:sz w:val="20"/>
      <w:szCs w:val="20"/>
      <w:lang w:eastAsia="en-US"/>
    </w:rPr>
  </w:style>
  <w:style w:type="paragraph" w:customStyle="1" w:styleId="affffffffffffffffffffffffffff6">
    <w:name w:val="图题注"/>
    <w:basedOn w:val="aff3"/>
    <w:next w:val="1ffb"/>
    <w:rsid w:val="00C0552E"/>
    <w:pPr>
      <w:widowControl/>
      <w:adjustRightInd w:val="0"/>
      <w:spacing w:before="240" w:after="120" w:line="360" w:lineRule="atLeast"/>
      <w:jc w:val="center"/>
      <w:textAlignment w:val="baseline"/>
    </w:pPr>
    <w:rPr>
      <w:rFonts w:ascii="Verdana" w:eastAsia="华文细黑" w:hAnsi="宋体" w:cs="Times New Roman"/>
      <w:b/>
      <w:kern w:val="0"/>
      <w:sz w:val="24"/>
      <w:szCs w:val="20"/>
    </w:rPr>
  </w:style>
  <w:style w:type="paragraph" w:customStyle="1" w:styleId="3fffa">
    <w:name w:val="项目 3"/>
    <w:basedOn w:val="aff3"/>
    <w:next w:val="3fffb"/>
    <w:rsid w:val="00C0552E"/>
    <w:pPr>
      <w:widowControl/>
      <w:adjustRightInd w:val="0"/>
      <w:spacing w:line="320" w:lineRule="atLeast"/>
      <w:ind w:left="624"/>
      <w:textAlignment w:val="baseline"/>
    </w:pPr>
    <w:rPr>
      <w:rFonts w:ascii="Verdana" w:eastAsia="华文细黑" w:hAnsi="宋体" w:cs="Times New Roman"/>
      <w:kern w:val="0"/>
      <w:sz w:val="24"/>
      <w:szCs w:val="20"/>
    </w:rPr>
  </w:style>
  <w:style w:type="paragraph" w:customStyle="1" w:styleId="textinputa">
    <w:name w:val="textinputa"/>
    <w:basedOn w:val="aff3"/>
    <w:rsid w:val="00C0552E"/>
    <w:pPr>
      <w:widowControl/>
      <w:pBdr>
        <w:top w:val="single" w:sz="6" w:space="0" w:color="838383"/>
        <w:left w:val="single" w:sz="6" w:space="0" w:color="838383"/>
        <w:bottom w:val="single" w:sz="6" w:space="0" w:color="838383"/>
        <w:right w:val="single" w:sz="6" w:space="0" w:color="838383"/>
      </w:pBdr>
      <w:shd w:val="clear" w:color="auto" w:fill="FFFFFF"/>
      <w:spacing w:before="100" w:beforeAutospacing="1" w:after="100" w:afterAutospacing="1"/>
      <w:jc w:val="left"/>
    </w:pPr>
    <w:rPr>
      <w:rFonts w:ascii="宋体" w:eastAsia="华文细黑" w:hAnsi="宋体" w:cs="宋体"/>
      <w:kern w:val="0"/>
      <w:sz w:val="18"/>
      <w:szCs w:val="18"/>
    </w:rPr>
  </w:style>
  <w:style w:type="paragraph" w:customStyle="1" w:styleId="affffffffffffffffffffffffffff7">
    <w:name w:val="前言、引言标题"/>
    <w:next w:val="aff3"/>
    <w:rsid w:val="00C0552E"/>
    <w:pPr>
      <w:shd w:val="clear" w:color="FFFFFF" w:fill="FFFFFF"/>
      <w:tabs>
        <w:tab w:val="num" w:pos="840"/>
      </w:tabs>
      <w:spacing w:before="640" w:after="560"/>
      <w:ind w:left="840" w:hanging="420"/>
      <w:jc w:val="center"/>
      <w:outlineLvl w:val="0"/>
    </w:pPr>
    <w:rPr>
      <w:rFonts w:ascii="黑体" w:eastAsia="黑体" w:hAnsi="Times New Roman" w:cs="Times New Roman"/>
      <w:kern w:val="0"/>
      <w:sz w:val="32"/>
      <w:szCs w:val="20"/>
    </w:rPr>
  </w:style>
  <w:style w:type="paragraph" w:customStyle="1" w:styleId="with">
    <w:name w:val="内容with编号"/>
    <w:basedOn w:val="aff3"/>
    <w:rsid w:val="00C0552E"/>
    <w:pPr>
      <w:widowControl/>
      <w:numPr>
        <w:numId w:val="223"/>
      </w:numPr>
      <w:tabs>
        <w:tab w:val="clear" w:pos="840"/>
        <w:tab w:val="num" w:pos="360"/>
        <w:tab w:val="left" w:pos="987"/>
      </w:tabs>
      <w:spacing w:line="360" w:lineRule="auto"/>
      <w:ind w:left="0" w:firstLine="0"/>
    </w:pPr>
    <w:rPr>
      <w:rFonts w:ascii="宋体" w:eastAsia="华文细黑" w:hAnsi="宋体" w:cs="Times New Roman"/>
      <w:kern w:val="0"/>
      <w:sz w:val="24"/>
      <w:szCs w:val="20"/>
    </w:rPr>
  </w:style>
  <w:style w:type="paragraph" w:customStyle="1" w:styleId="affffffffffffffffffffffffffff4">
    <w:name w:val="三级条标题"/>
    <w:basedOn w:val="aa"/>
    <w:next w:val="aff3"/>
    <w:rsid w:val="00C0552E"/>
    <w:pPr>
      <w:numPr>
        <w:ilvl w:val="0"/>
        <w:numId w:val="0"/>
      </w:numPr>
      <w:tabs>
        <w:tab w:val="left" w:pos="360"/>
      </w:tabs>
      <w:spacing w:beforeLines="50" w:before="156" w:afterLines="50" w:after="156"/>
      <w:jc w:val="both"/>
      <w:outlineLvl w:val="4"/>
    </w:pPr>
  </w:style>
  <w:style w:type="paragraph" w:customStyle="1" w:styleId="3fffb">
    <w:name w:val="项目3正文"/>
    <w:basedOn w:val="aff3"/>
    <w:next w:val="aff3"/>
    <w:rsid w:val="00C0552E"/>
    <w:pPr>
      <w:widowControl/>
      <w:adjustRightInd w:val="0"/>
      <w:spacing w:line="360" w:lineRule="atLeast"/>
      <w:ind w:left="624" w:firstLine="425"/>
      <w:textAlignment w:val="baseline"/>
    </w:pPr>
    <w:rPr>
      <w:rFonts w:ascii="Verdana" w:eastAsia="华文细黑" w:hAnsi="宋体" w:cs="Times New Roman"/>
      <w:kern w:val="0"/>
      <w:sz w:val="24"/>
      <w:szCs w:val="20"/>
    </w:rPr>
  </w:style>
  <w:style w:type="paragraph" w:customStyle="1" w:styleId="textinputb">
    <w:name w:val="textinputb"/>
    <w:basedOn w:val="aff3"/>
    <w:rsid w:val="00C0552E"/>
    <w:pPr>
      <w:widowControl/>
      <w:pBdr>
        <w:top w:val="single" w:sz="6" w:space="0" w:color="838383"/>
        <w:left w:val="single" w:sz="6" w:space="0" w:color="838383"/>
        <w:bottom w:val="single" w:sz="6" w:space="0" w:color="838383"/>
        <w:right w:val="single" w:sz="6" w:space="0" w:color="838383"/>
      </w:pBdr>
      <w:shd w:val="clear" w:color="auto" w:fill="FFFFFF"/>
      <w:spacing w:before="100" w:beforeAutospacing="1" w:after="100" w:afterAutospacing="1"/>
      <w:jc w:val="left"/>
    </w:pPr>
    <w:rPr>
      <w:rFonts w:ascii="宋体" w:eastAsia="华文细黑" w:hAnsi="宋体" w:cs="宋体"/>
      <w:kern w:val="0"/>
      <w:sz w:val="18"/>
      <w:szCs w:val="18"/>
    </w:rPr>
  </w:style>
  <w:style w:type="paragraph" w:customStyle="1" w:styleId="InfoBlue">
    <w:name w:val="InfoBlue"/>
    <w:basedOn w:val="aff3"/>
    <w:next w:val="afffe"/>
    <w:rsid w:val="00C0552E"/>
    <w:pPr>
      <w:tabs>
        <w:tab w:val="left" w:pos="882"/>
      </w:tabs>
      <w:spacing w:before="120" w:after="120" w:line="240" w:lineRule="atLeast"/>
      <w:ind w:left="392" w:firstLine="8"/>
      <w:jc w:val="left"/>
    </w:pPr>
    <w:rPr>
      <w:rFonts w:ascii="Arial" w:eastAsia="华文细黑" w:hAnsi="Arial" w:cs="Times New Roman"/>
      <w:color w:val="0000FF"/>
      <w:kern w:val="0"/>
      <w:sz w:val="24"/>
      <w:szCs w:val="20"/>
    </w:rPr>
  </w:style>
  <w:style w:type="paragraph" w:customStyle="1" w:styleId="textinputc">
    <w:name w:val="textinputc"/>
    <w:basedOn w:val="aff3"/>
    <w:rsid w:val="00C0552E"/>
    <w:pPr>
      <w:widowControl/>
      <w:pBdr>
        <w:top w:val="single" w:sz="6" w:space="0" w:color="838383"/>
        <w:left w:val="single" w:sz="6" w:space="0" w:color="838383"/>
        <w:bottom w:val="single" w:sz="6" w:space="0" w:color="838383"/>
        <w:right w:val="single" w:sz="6" w:space="0" w:color="838383"/>
      </w:pBdr>
      <w:shd w:val="clear" w:color="auto" w:fill="FFFFFF"/>
      <w:spacing w:before="100" w:beforeAutospacing="1" w:after="100" w:afterAutospacing="1"/>
      <w:jc w:val="left"/>
    </w:pPr>
    <w:rPr>
      <w:rFonts w:ascii="宋体" w:eastAsia="华文细黑" w:hAnsi="宋体" w:cs="宋体"/>
      <w:kern w:val="0"/>
      <w:sz w:val="18"/>
      <w:szCs w:val="18"/>
    </w:rPr>
  </w:style>
  <w:style w:type="paragraph" w:customStyle="1" w:styleId="textinputd">
    <w:name w:val="textinputd"/>
    <w:basedOn w:val="aff3"/>
    <w:rsid w:val="00C0552E"/>
    <w:pPr>
      <w:widowControl/>
      <w:pBdr>
        <w:top w:val="single" w:sz="6" w:space="0" w:color="838383"/>
        <w:left w:val="single" w:sz="6" w:space="0" w:color="838383"/>
        <w:bottom w:val="single" w:sz="6" w:space="0" w:color="838383"/>
        <w:right w:val="single" w:sz="6" w:space="0" w:color="838383"/>
      </w:pBdr>
      <w:shd w:val="clear" w:color="auto" w:fill="FFFFFF"/>
      <w:spacing w:before="100" w:beforeAutospacing="1" w:after="100" w:afterAutospacing="1"/>
      <w:jc w:val="left"/>
    </w:pPr>
    <w:rPr>
      <w:rFonts w:ascii="宋体" w:eastAsia="华文细黑" w:hAnsi="宋体" w:cs="宋体"/>
      <w:kern w:val="0"/>
      <w:sz w:val="18"/>
      <w:szCs w:val="18"/>
    </w:rPr>
  </w:style>
  <w:style w:type="paragraph" w:customStyle="1" w:styleId="1fffffffc">
    <w:name w:val="列表接续1"/>
    <w:basedOn w:val="aff3"/>
    <w:rsid w:val="00C0552E"/>
    <w:pPr>
      <w:spacing w:after="120" w:line="400" w:lineRule="exact"/>
      <w:ind w:leftChars="200" w:left="420" w:firstLine="108"/>
    </w:pPr>
    <w:rPr>
      <w:rFonts w:ascii="宋体" w:eastAsia="华文细黑" w:hAnsi="宋体" w:cs="Times New Roman"/>
      <w:kern w:val="0"/>
      <w:sz w:val="24"/>
      <w:szCs w:val="18"/>
    </w:rPr>
  </w:style>
  <w:style w:type="paragraph" w:customStyle="1" w:styleId="1fffffffd">
    <w:name w:val="样式 标题 1 + (西文) 宋体 小二"/>
    <w:basedOn w:val="1f0"/>
    <w:rsid w:val="00C0552E"/>
    <w:pPr>
      <w:adjustRightInd w:val="0"/>
      <w:spacing w:before="120" w:after="120" w:line="240" w:lineRule="auto"/>
      <w:textAlignment w:val="baseline"/>
    </w:pPr>
    <w:rPr>
      <w:rFonts w:ascii="宋体" w:hAnsi="宋体"/>
      <w:kern w:val="0"/>
      <w:sz w:val="36"/>
      <w:szCs w:val="20"/>
    </w:rPr>
  </w:style>
  <w:style w:type="paragraph" w:customStyle="1" w:styleId="31d">
    <w:name w:val="列表接续 31"/>
    <w:basedOn w:val="aff3"/>
    <w:rsid w:val="00C0552E"/>
    <w:pPr>
      <w:spacing w:after="120" w:line="400" w:lineRule="exact"/>
      <w:ind w:leftChars="600" w:left="1260" w:firstLine="108"/>
    </w:pPr>
    <w:rPr>
      <w:rFonts w:ascii="宋体" w:eastAsia="华文细黑" w:hAnsi="宋体" w:cs="Times New Roman"/>
      <w:kern w:val="0"/>
      <w:sz w:val="24"/>
      <w:szCs w:val="18"/>
    </w:rPr>
  </w:style>
  <w:style w:type="paragraph" w:customStyle="1" w:styleId="1523">
    <w:name w:val="样式 行距: 1.5 倍行距 首行缩进:  2 字符"/>
    <w:basedOn w:val="aff3"/>
    <w:rsid w:val="00C0552E"/>
    <w:pPr>
      <w:spacing w:line="360" w:lineRule="auto"/>
      <w:ind w:firstLineChars="200" w:firstLine="480"/>
      <w:jc w:val="left"/>
    </w:pPr>
    <w:rPr>
      <w:rFonts w:ascii="Verdana" w:eastAsia="华文细黑" w:hAnsi="宋体" w:cs="宋体"/>
      <w:sz w:val="24"/>
      <w:szCs w:val="20"/>
    </w:rPr>
  </w:style>
  <w:style w:type="paragraph" w:customStyle="1" w:styleId="info">
    <w:name w:val="info"/>
    <w:basedOn w:val="aff3"/>
    <w:rsid w:val="00C0552E"/>
    <w:pPr>
      <w:widowControl/>
      <w:spacing w:before="100" w:beforeAutospacing="1" w:after="100" w:afterAutospacing="1"/>
      <w:jc w:val="center"/>
      <w:textAlignment w:val="bottom"/>
    </w:pPr>
    <w:rPr>
      <w:rFonts w:ascii="̥_GB2312" w:eastAsia="华文细黑" w:hAnsi="̥_GB2312" w:cs="宋体"/>
      <w:color w:val="333333"/>
      <w:kern w:val="0"/>
      <w:sz w:val="24"/>
    </w:rPr>
  </w:style>
  <w:style w:type="paragraph" w:customStyle="1" w:styleId="22d">
    <w:name w:val="正文（左边缩2字，首行缩2字）"/>
    <w:basedOn w:val="aff3"/>
    <w:rsid w:val="00C0552E"/>
    <w:pPr>
      <w:ind w:leftChars="200" w:left="200" w:firstLine="454"/>
    </w:pPr>
    <w:rPr>
      <w:rFonts w:ascii="Verdana" w:eastAsia="华文细黑" w:hAnsi="宋体" w:cs="Times New Roman"/>
      <w:sz w:val="24"/>
      <w:szCs w:val="24"/>
    </w:rPr>
  </w:style>
  <w:style w:type="paragraph" w:customStyle="1" w:styleId="label0">
    <w:name w:val="label"/>
    <w:basedOn w:val="aff3"/>
    <w:rsid w:val="00C0552E"/>
    <w:pPr>
      <w:widowControl/>
      <w:shd w:val="clear" w:color="auto" w:fill="F6D7AB"/>
      <w:spacing w:before="100" w:beforeAutospacing="1" w:after="100" w:afterAutospacing="1"/>
      <w:jc w:val="center"/>
      <w:textAlignment w:val="bottom"/>
    </w:pPr>
    <w:rPr>
      <w:rFonts w:ascii="ˎ̥" w:eastAsia="华文细黑" w:hAnsi="ˎ̥" w:cs="宋体"/>
      <w:color w:val="000000"/>
      <w:kern w:val="0"/>
      <w:sz w:val="24"/>
    </w:rPr>
  </w:style>
  <w:style w:type="paragraph" w:customStyle="1" w:styleId="tableprinttitle2">
    <w:name w:val="tableprinttitle2"/>
    <w:basedOn w:val="aff3"/>
    <w:rsid w:val="00C0552E"/>
    <w:pPr>
      <w:widowControl/>
      <w:spacing w:before="100" w:beforeAutospacing="1" w:after="100" w:afterAutospacing="1"/>
      <w:jc w:val="center"/>
      <w:textAlignment w:val="bottom"/>
    </w:pPr>
    <w:rPr>
      <w:rFonts w:ascii="ˎ̥" w:eastAsia="华文细黑" w:hAnsi="ˎ̥" w:cs="宋体"/>
      <w:b/>
      <w:bCs/>
      <w:kern w:val="0"/>
      <w:sz w:val="35"/>
      <w:szCs w:val="35"/>
    </w:rPr>
  </w:style>
  <w:style w:type="paragraph" w:customStyle="1" w:styleId="3rdmenunochosebg">
    <w:name w:val="3rdmenunochosebg"/>
    <w:basedOn w:val="aff3"/>
    <w:rsid w:val="00C0552E"/>
    <w:pPr>
      <w:widowControl/>
      <w:spacing w:before="100" w:beforeAutospacing="1" w:after="100" w:afterAutospacing="1"/>
      <w:jc w:val="center"/>
      <w:textAlignment w:val="bottom"/>
    </w:pPr>
    <w:rPr>
      <w:rFonts w:ascii="̥_GB2312" w:eastAsia="华文细黑" w:hAnsi="̥_GB2312" w:cs="宋体"/>
      <w:color w:val="000066"/>
      <w:kern w:val="0"/>
      <w:sz w:val="22"/>
    </w:rPr>
  </w:style>
  <w:style w:type="paragraph" w:customStyle="1" w:styleId="4H4PIM4RefHeading1rh1Headingsqlsect1234Firs2">
    <w:name w:val="样式 标题 4H4PIM 4Ref Heading 1rh1Heading sqlsect 1.2.3.4Firs...2"/>
    <w:basedOn w:val="41"/>
    <w:rsid w:val="00C0552E"/>
    <w:pPr>
      <w:numPr>
        <w:ilvl w:val="0"/>
        <w:numId w:val="0"/>
      </w:numPr>
    </w:pPr>
    <w:rPr>
      <w:rFonts w:cs="宋体"/>
      <w:szCs w:val="20"/>
    </w:rPr>
  </w:style>
  <w:style w:type="paragraph" w:customStyle="1" w:styleId="affffffffffffffffffffffffffff8">
    <w:name w:val="封面副标题"/>
    <w:basedOn w:val="afffffffffffffffffffffffffff1"/>
    <w:next w:val="afffffffffffffffffffffffffff0"/>
    <w:rsid w:val="00C0552E"/>
    <w:pPr>
      <w:spacing w:before="120"/>
      <w:jc w:val="center"/>
    </w:pPr>
    <w:rPr>
      <w:b/>
      <w:sz w:val="44"/>
    </w:rPr>
  </w:style>
  <w:style w:type="paragraph" w:customStyle="1" w:styleId="affffffffffffffffffffffffffff9">
    <w:name w:val="正文居中"/>
    <w:basedOn w:val="aff3"/>
    <w:next w:val="aff3"/>
    <w:rsid w:val="00C0552E"/>
    <w:pPr>
      <w:adjustRightInd w:val="0"/>
      <w:snapToGrid w:val="0"/>
      <w:spacing w:line="300" w:lineRule="auto"/>
      <w:jc w:val="center"/>
    </w:pPr>
    <w:rPr>
      <w:rFonts w:ascii="Verdana" w:eastAsia="华文细黑" w:hAnsi="宋体" w:cs="Times New Roman"/>
      <w:sz w:val="24"/>
      <w:szCs w:val="20"/>
    </w:rPr>
  </w:style>
  <w:style w:type="paragraph" w:customStyle="1" w:styleId="affffffffffffffffffffffffffffa">
    <w:name w:val="编著日期"/>
    <w:basedOn w:val="aff3"/>
    <w:next w:val="1fffffffe"/>
    <w:rsid w:val="00C0552E"/>
    <w:pPr>
      <w:widowControl/>
      <w:adjustRightInd w:val="0"/>
      <w:spacing w:before="240" w:after="120" w:line="360" w:lineRule="auto"/>
      <w:jc w:val="center"/>
      <w:textAlignment w:val="baseline"/>
    </w:pPr>
    <w:rPr>
      <w:rFonts w:ascii="Verdana" w:eastAsia="华文细黑" w:hAnsi="宋体" w:cs="Times New Roman"/>
      <w:b/>
      <w:kern w:val="0"/>
      <w:sz w:val="24"/>
      <w:szCs w:val="20"/>
    </w:rPr>
  </w:style>
  <w:style w:type="paragraph" w:customStyle="1" w:styleId="pagenumberinput">
    <w:name w:val="pagenumberinput"/>
    <w:basedOn w:val="aff3"/>
    <w:rsid w:val="00C0552E"/>
    <w:pPr>
      <w:widowControl/>
      <w:pBdr>
        <w:top w:val="single" w:sz="6" w:space="0" w:color="838383"/>
        <w:left w:val="single" w:sz="6" w:space="0" w:color="838383"/>
        <w:bottom w:val="single" w:sz="6" w:space="0" w:color="838383"/>
        <w:right w:val="single" w:sz="6" w:space="0" w:color="838383"/>
      </w:pBdr>
      <w:shd w:val="clear" w:color="auto" w:fill="FFFFFF"/>
      <w:spacing w:before="100" w:beforeAutospacing="1" w:after="100" w:afterAutospacing="1"/>
      <w:jc w:val="left"/>
    </w:pPr>
    <w:rPr>
      <w:rFonts w:ascii="宋体" w:eastAsia="华文细黑" w:hAnsi="宋体" w:cs="宋体"/>
      <w:kern w:val="0"/>
      <w:sz w:val="18"/>
      <w:szCs w:val="18"/>
    </w:rPr>
  </w:style>
  <w:style w:type="paragraph" w:customStyle="1" w:styleId="rowwhite">
    <w:name w:val="rowwhite"/>
    <w:basedOn w:val="aff3"/>
    <w:rsid w:val="00C0552E"/>
    <w:pPr>
      <w:widowControl/>
      <w:shd w:val="clear" w:color="auto" w:fill="FFFFFF"/>
      <w:spacing w:before="100" w:beforeAutospacing="1" w:after="100" w:afterAutospacing="1"/>
      <w:jc w:val="center"/>
      <w:textAlignment w:val="bottom"/>
    </w:pPr>
    <w:rPr>
      <w:rFonts w:ascii="ˎ̥" w:eastAsia="华文细黑" w:hAnsi="ˎ̥" w:cs="宋体"/>
      <w:color w:val="000000"/>
      <w:kern w:val="0"/>
      <w:sz w:val="20"/>
      <w:szCs w:val="20"/>
    </w:rPr>
  </w:style>
  <w:style w:type="paragraph" w:customStyle="1" w:styleId="affffffffffffffffffffffffffffb">
    <w:name w:val="正文正文"/>
    <w:basedOn w:val="aff3"/>
    <w:rsid w:val="00C0552E"/>
    <w:pPr>
      <w:spacing w:line="460" w:lineRule="exact"/>
      <w:ind w:firstLineChars="200" w:firstLine="560"/>
    </w:pPr>
    <w:rPr>
      <w:rFonts w:ascii="宋体" w:eastAsia="华文细黑" w:hAnsi="宋体" w:cs="Times New Roman"/>
      <w:bCs/>
      <w:sz w:val="24"/>
      <w:szCs w:val="24"/>
    </w:rPr>
  </w:style>
  <w:style w:type="paragraph" w:customStyle="1" w:styleId="1fffffffe">
    <w:name w:val="副标题1（粗黑四左）"/>
    <w:basedOn w:val="afffffffffffffffffffffffffff1"/>
    <w:next w:val="1ffffffff"/>
    <w:rsid w:val="00C0552E"/>
    <w:pPr>
      <w:pageBreakBefore/>
      <w:spacing w:before="240" w:after="120" w:line="240" w:lineRule="auto"/>
    </w:pPr>
    <w:rPr>
      <w:b/>
      <w:sz w:val="28"/>
    </w:rPr>
  </w:style>
  <w:style w:type="paragraph" w:customStyle="1" w:styleId="1stchosemenutext">
    <w:name w:val="1stchosemenutext"/>
    <w:basedOn w:val="aff3"/>
    <w:rsid w:val="00C0552E"/>
    <w:pPr>
      <w:widowControl/>
      <w:spacing w:before="100" w:beforeAutospacing="1" w:after="100" w:afterAutospacing="1"/>
      <w:jc w:val="center"/>
      <w:textAlignment w:val="bottom"/>
    </w:pPr>
    <w:rPr>
      <w:rFonts w:ascii="̥_GB2312" w:eastAsia="华文细黑" w:hAnsi="̥_GB2312" w:cs="宋体"/>
      <w:b/>
      <w:bCs/>
      <w:color w:val="FFFFFF"/>
      <w:kern w:val="0"/>
      <w:sz w:val="23"/>
      <w:szCs w:val="23"/>
    </w:rPr>
  </w:style>
  <w:style w:type="paragraph" w:customStyle="1" w:styleId="1ffffffff">
    <w:name w:val="表标题1（粗四中）"/>
    <w:basedOn w:val="aff3"/>
    <w:next w:val="1A1"/>
    <w:rsid w:val="00C0552E"/>
    <w:pPr>
      <w:keepNext/>
      <w:keepLines/>
      <w:widowControl/>
      <w:adjustRightInd w:val="0"/>
      <w:spacing w:before="120" w:line="240" w:lineRule="atLeast"/>
      <w:jc w:val="center"/>
      <w:textAlignment w:val="baseline"/>
    </w:pPr>
    <w:rPr>
      <w:rFonts w:ascii="Verdana" w:eastAsia="华文细黑" w:hAnsi="宋体" w:cs="Times New Roman"/>
      <w:b/>
      <w:kern w:val="0"/>
      <w:sz w:val="24"/>
      <w:szCs w:val="20"/>
    </w:rPr>
  </w:style>
  <w:style w:type="paragraph" w:customStyle="1" w:styleId="rowgray">
    <w:name w:val="rowgray"/>
    <w:basedOn w:val="aff3"/>
    <w:rsid w:val="00C0552E"/>
    <w:pPr>
      <w:widowControl/>
      <w:shd w:val="clear" w:color="auto" w:fill="F2F2F2"/>
      <w:spacing w:before="100" w:beforeAutospacing="1" w:after="100" w:afterAutospacing="1"/>
      <w:jc w:val="center"/>
      <w:textAlignment w:val="bottom"/>
    </w:pPr>
    <w:rPr>
      <w:rFonts w:ascii="ˎ̥" w:eastAsia="华文细黑" w:hAnsi="ˎ̥" w:cs="宋体"/>
      <w:color w:val="000000"/>
      <w:kern w:val="0"/>
      <w:sz w:val="20"/>
      <w:szCs w:val="20"/>
    </w:rPr>
  </w:style>
  <w:style w:type="paragraph" w:customStyle="1" w:styleId="1fffffffb">
    <w:name w:val="表内文1（小四中）"/>
    <w:basedOn w:val="aff3"/>
    <w:next w:val="1A0"/>
    <w:rsid w:val="00C0552E"/>
    <w:pPr>
      <w:keepLines/>
      <w:widowControl/>
      <w:adjustRightInd w:val="0"/>
      <w:spacing w:before="120" w:line="240" w:lineRule="atLeast"/>
      <w:jc w:val="center"/>
      <w:textAlignment w:val="baseline"/>
    </w:pPr>
    <w:rPr>
      <w:rFonts w:ascii="Verdana" w:eastAsia="华文细黑" w:hAnsi="宋体" w:cs="Times New Roman"/>
      <w:kern w:val="0"/>
      <w:sz w:val="24"/>
      <w:szCs w:val="20"/>
    </w:rPr>
  </w:style>
  <w:style w:type="paragraph" w:customStyle="1" w:styleId="selectbg">
    <w:name w:val="selectbg"/>
    <w:basedOn w:val="aff3"/>
    <w:rsid w:val="00C0552E"/>
    <w:pPr>
      <w:widowControl/>
      <w:shd w:val="clear" w:color="auto" w:fill="FFFFFF"/>
      <w:spacing w:before="100" w:beforeAutospacing="1" w:after="100" w:afterAutospacing="1"/>
      <w:jc w:val="left"/>
    </w:pPr>
    <w:rPr>
      <w:rFonts w:ascii="宋体" w:eastAsia="华文细黑" w:hAnsi="宋体" w:cs="宋体"/>
      <w:kern w:val="0"/>
      <w:sz w:val="18"/>
      <w:szCs w:val="18"/>
    </w:rPr>
  </w:style>
  <w:style w:type="paragraph" w:customStyle="1" w:styleId="1ffffffff0">
    <w:name w:val="标头1"/>
    <w:basedOn w:val="35"/>
    <w:rsid w:val="00C0552E"/>
    <w:pPr>
      <w:spacing w:before="120" w:after="120" w:line="240" w:lineRule="auto"/>
    </w:pPr>
    <w:rPr>
      <w:rFonts w:ascii="黑体" w:hAnsi="Calibri"/>
      <w:bCs w:val="0"/>
      <w:sz w:val="28"/>
      <w:szCs w:val="20"/>
    </w:rPr>
  </w:style>
  <w:style w:type="paragraph" w:customStyle="1" w:styleId="4ff2">
    <w:name w:val="表标题4（粗小五中）"/>
    <w:basedOn w:val="aff3"/>
    <w:rsid w:val="00C0552E"/>
    <w:pPr>
      <w:keepNext/>
      <w:keepLines/>
      <w:widowControl/>
      <w:adjustRightInd w:val="0"/>
      <w:spacing w:before="120" w:line="240" w:lineRule="atLeast"/>
      <w:jc w:val="center"/>
      <w:textAlignment w:val="baseline"/>
    </w:pPr>
    <w:rPr>
      <w:rFonts w:ascii="Verdana" w:eastAsia="华文细黑" w:hAnsi="宋体" w:cs="Times New Roman"/>
      <w:b/>
      <w:kern w:val="0"/>
      <w:sz w:val="18"/>
      <w:szCs w:val="20"/>
    </w:rPr>
  </w:style>
  <w:style w:type="paragraph" w:customStyle="1" w:styleId="8LegalLevel1118AH86H81H82H83H8">
    <w:name w:val="样式 标题 8Legal Level 1.1.1.注意框体不用8图名（A）H8标题6H81H82H83H8..."/>
    <w:basedOn w:val="8"/>
    <w:rsid w:val="00C0552E"/>
    <w:pPr>
      <w:numPr>
        <w:ilvl w:val="0"/>
        <w:numId w:val="0"/>
      </w:numPr>
    </w:pPr>
    <w:rPr>
      <w:rFonts w:cs="宋体"/>
      <w:kern w:val="0"/>
      <w:sz w:val="21"/>
      <w:szCs w:val="20"/>
    </w:rPr>
  </w:style>
  <w:style w:type="paragraph" w:customStyle="1" w:styleId="afffffffffffffffffffffffffff3">
    <w:name w:val="表说明正文（缩悬）"/>
    <w:basedOn w:val="aff3"/>
    <w:rsid w:val="00C0552E"/>
    <w:pPr>
      <w:widowControl/>
      <w:adjustRightInd w:val="0"/>
      <w:spacing w:line="320" w:lineRule="atLeast"/>
      <w:ind w:left="1049" w:hanging="425"/>
      <w:textAlignment w:val="baseline"/>
    </w:pPr>
    <w:rPr>
      <w:rFonts w:ascii="Verdana" w:eastAsia="华文细黑" w:hAnsi="宋体" w:cs="Times New Roman"/>
      <w:kern w:val="0"/>
      <w:sz w:val="24"/>
      <w:szCs w:val="20"/>
    </w:rPr>
  </w:style>
  <w:style w:type="paragraph" w:customStyle="1" w:styleId="4H4PIM4RefHeading1rh1Headingsqlsect1234Firs">
    <w:name w:val="样式 标题 4H4PIM 4Ref Heading 1rh1Heading sqlsect 1.2.3.4Firs..."/>
    <w:basedOn w:val="41"/>
    <w:rsid w:val="00C0552E"/>
    <w:pPr>
      <w:numPr>
        <w:numId w:val="224"/>
      </w:numPr>
      <w:tabs>
        <w:tab w:val="num" w:pos="360"/>
        <w:tab w:val="num" w:pos="2160"/>
      </w:tabs>
      <w:ind w:left="864" w:hanging="864"/>
    </w:pPr>
    <w:rPr>
      <w:rFonts w:cs="宋体"/>
      <w:szCs w:val="20"/>
    </w:rPr>
  </w:style>
  <w:style w:type="paragraph" w:customStyle="1" w:styleId="2fffff9">
    <w:name w:val="项目 2"/>
    <w:basedOn w:val="aff3"/>
    <w:next w:val="2fffffa"/>
    <w:rsid w:val="00C0552E"/>
    <w:pPr>
      <w:widowControl/>
      <w:adjustRightInd w:val="0"/>
      <w:spacing w:line="320" w:lineRule="atLeast"/>
      <w:ind w:left="360"/>
      <w:textAlignment w:val="baseline"/>
    </w:pPr>
    <w:rPr>
      <w:rFonts w:ascii="Verdana" w:eastAsia="华文细黑" w:hAnsi="宋体" w:cs="Times New Roman"/>
      <w:kern w:val="0"/>
      <w:sz w:val="24"/>
      <w:szCs w:val="20"/>
    </w:rPr>
  </w:style>
  <w:style w:type="paragraph" w:customStyle="1" w:styleId="GB231215">
    <w:name w:val="样式 仿宋_GB2312 行距: 1.5 倍行距"/>
    <w:basedOn w:val="aff3"/>
    <w:rsid w:val="00C0552E"/>
    <w:pPr>
      <w:adjustRightInd w:val="0"/>
      <w:snapToGrid w:val="0"/>
      <w:spacing w:line="520" w:lineRule="exact"/>
      <w:ind w:firstLineChars="200" w:firstLine="560"/>
    </w:pPr>
    <w:rPr>
      <w:rFonts w:ascii="Verdana" w:eastAsia="仿宋_GB2312" w:hAnsi="宋体" w:cs="Times New Roman"/>
      <w:sz w:val="28"/>
      <w:szCs w:val="20"/>
    </w:rPr>
  </w:style>
  <w:style w:type="paragraph" w:customStyle="1" w:styleId="2GB231215">
    <w:name w:val="样式 标题 2 + 仿宋_GB2312 行距: 1.5 倍行距"/>
    <w:basedOn w:val="27"/>
    <w:rsid w:val="00C0552E"/>
    <w:pPr>
      <w:numPr>
        <w:ilvl w:val="0"/>
        <w:numId w:val="0"/>
      </w:numPr>
      <w:tabs>
        <w:tab w:val="left" w:pos="576"/>
      </w:tabs>
      <w:adjustRightInd w:val="0"/>
      <w:spacing w:before="120" w:after="120"/>
      <w:ind w:left="576" w:hanging="576"/>
      <w:textAlignment w:val="baseline"/>
    </w:pPr>
    <w:rPr>
      <w:rFonts w:ascii="仿宋_GB2312" w:eastAsia="仿宋_GB2312" w:hAnsi="Tahoma" w:cs="宋体"/>
      <w:kern w:val="24"/>
      <w:szCs w:val="20"/>
    </w:rPr>
  </w:style>
  <w:style w:type="paragraph" w:customStyle="1" w:styleId="2fffffa">
    <w:name w:val="项目2正文"/>
    <w:basedOn w:val="aff3"/>
    <w:next w:val="aff3"/>
    <w:rsid w:val="00C0552E"/>
    <w:pPr>
      <w:widowControl/>
      <w:adjustRightInd w:val="0"/>
      <w:spacing w:line="360" w:lineRule="atLeast"/>
      <w:ind w:left="397" w:firstLine="425"/>
      <w:textAlignment w:val="baseline"/>
    </w:pPr>
    <w:rPr>
      <w:rFonts w:ascii="Verdana" w:eastAsia="华文细黑" w:hAnsi="宋体" w:cs="Times New Roman"/>
      <w:kern w:val="0"/>
      <w:sz w:val="24"/>
      <w:szCs w:val="20"/>
    </w:rPr>
  </w:style>
  <w:style w:type="paragraph" w:customStyle="1" w:styleId="affffffffffffffffffffffffffffc">
    <w:name w:val="总体设计正文样式"/>
    <w:basedOn w:val="aff3"/>
    <w:rsid w:val="00C0552E"/>
    <w:pPr>
      <w:spacing w:line="360" w:lineRule="auto"/>
      <w:ind w:firstLineChars="200" w:firstLine="480"/>
    </w:pPr>
    <w:rPr>
      <w:rFonts w:ascii="宋体" w:eastAsia="华文细黑" w:hAnsi="宋体" w:cs="宋体"/>
      <w:sz w:val="24"/>
      <w:szCs w:val="20"/>
    </w:rPr>
  </w:style>
  <w:style w:type="paragraph" w:customStyle="1" w:styleId="2ndmenuchose">
    <w:name w:val="2ndmenuchose"/>
    <w:basedOn w:val="aff3"/>
    <w:rsid w:val="00C0552E"/>
    <w:pPr>
      <w:widowControl/>
      <w:spacing w:before="100" w:beforeAutospacing="1" w:after="100" w:afterAutospacing="1"/>
      <w:jc w:val="center"/>
    </w:pPr>
    <w:rPr>
      <w:rFonts w:ascii="̥_GB2312" w:eastAsia="华文细黑" w:hAnsi="̥_GB2312" w:cs="宋体"/>
      <w:color w:val="FFFFFF"/>
      <w:kern w:val="0"/>
      <w:sz w:val="22"/>
    </w:rPr>
  </w:style>
  <w:style w:type="paragraph" w:customStyle="1" w:styleId="affffffffffffffffffffffffffffd">
    <w:name w:val="样式 列表项目符号 + 华文楷体"/>
    <w:basedOn w:val="aff3"/>
    <w:rsid w:val="00C0552E"/>
    <w:pPr>
      <w:widowControl/>
      <w:tabs>
        <w:tab w:val="left" w:pos="820"/>
      </w:tabs>
      <w:ind w:left="820" w:hanging="420"/>
      <w:jc w:val="left"/>
    </w:pPr>
    <w:rPr>
      <w:rFonts w:ascii="宋体" w:eastAsia="华文细黑" w:hAnsi="宋体" w:cs="Times New Roman"/>
      <w:kern w:val="0"/>
      <w:sz w:val="24"/>
      <w:lang w:eastAsia="en-US"/>
    </w:rPr>
  </w:style>
  <w:style w:type="paragraph" w:customStyle="1" w:styleId="L1">
    <w:name w:val="L标1"/>
    <w:basedOn w:val="aff3"/>
    <w:next w:val="aff3"/>
    <w:rsid w:val="00C0552E"/>
    <w:pPr>
      <w:numPr>
        <w:ilvl w:val="1"/>
        <w:numId w:val="222"/>
      </w:numPr>
      <w:tabs>
        <w:tab w:val="num" w:pos="360"/>
        <w:tab w:val="left" w:pos="1260"/>
        <w:tab w:val="left" w:pos="1440"/>
      </w:tabs>
      <w:spacing w:before="100" w:beforeAutospacing="1" w:line="360" w:lineRule="auto"/>
      <w:ind w:left="0" w:firstLine="0"/>
      <w:outlineLvl w:val="1"/>
    </w:pPr>
    <w:rPr>
      <w:rFonts w:ascii="Verdana" w:eastAsia="华文细黑" w:hAnsi="宋体" w:cs="Times New Roman"/>
      <w:b/>
      <w:sz w:val="28"/>
      <w:szCs w:val="24"/>
    </w:rPr>
  </w:style>
  <w:style w:type="paragraph" w:customStyle="1" w:styleId="1A1">
    <w:name w:val="表标题1A"/>
    <w:basedOn w:val="1ffffffff"/>
    <w:rsid w:val="00C0552E"/>
  </w:style>
  <w:style w:type="paragraph" w:customStyle="1" w:styleId="textareabg">
    <w:name w:val="textareabg"/>
    <w:basedOn w:val="aff3"/>
    <w:rsid w:val="00C0552E"/>
    <w:pPr>
      <w:widowControl/>
      <w:shd w:val="clear" w:color="auto" w:fill="FFFFFF"/>
      <w:spacing w:before="100" w:beforeAutospacing="1" w:after="100" w:afterAutospacing="1"/>
      <w:jc w:val="left"/>
    </w:pPr>
    <w:rPr>
      <w:rFonts w:ascii="宋体" w:eastAsia="华文细黑" w:hAnsi="宋体" w:cs="宋体"/>
      <w:kern w:val="0"/>
      <w:sz w:val="18"/>
      <w:szCs w:val="18"/>
    </w:rPr>
  </w:style>
  <w:style w:type="paragraph" w:customStyle="1" w:styleId="3rdnochosemenutext">
    <w:name w:val="3rdnochosemenutext"/>
    <w:basedOn w:val="aff3"/>
    <w:rsid w:val="00C0552E"/>
    <w:pPr>
      <w:widowControl/>
      <w:spacing w:before="100" w:beforeAutospacing="1" w:after="100" w:afterAutospacing="1"/>
      <w:jc w:val="left"/>
      <w:textAlignment w:val="bottom"/>
    </w:pPr>
    <w:rPr>
      <w:rFonts w:ascii="̥_GB2312" w:eastAsia="华文细黑" w:hAnsi="̥_GB2312" w:cs="宋体"/>
      <w:color w:val="000000"/>
      <w:kern w:val="0"/>
      <w:sz w:val="23"/>
      <w:szCs w:val="23"/>
    </w:rPr>
  </w:style>
  <w:style w:type="paragraph" w:customStyle="1" w:styleId="Tes">
    <w:name w:val="Tes"/>
    <w:next w:val="aff3"/>
    <w:rsid w:val="00C0552E"/>
    <w:pPr>
      <w:spacing w:line="160" w:lineRule="exact"/>
      <w:jc w:val="right"/>
    </w:pPr>
    <w:rPr>
      <w:rFonts w:ascii="Times New Roman" w:eastAsia="宋体" w:hAnsi="Times New Roman" w:cs="Times New Roman"/>
      <w:kern w:val="0"/>
      <w:sz w:val="12"/>
      <w:szCs w:val="20"/>
      <w:lang w:eastAsia="en-US"/>
    </w:rPr>
  </w:style>
  <w:style w:type="paragraph" w:customStyle="1" w:styleId="Char1CharCharCharCharCharCharCharChar1CharCharCharCharCharCharCharCharCharChar">
    <w:name w:val="Char1 Char Char Char Char Char Char Char Char1 Char Char Char Char Char Char Char Char Char Char"/>
    <w:basedOn w:val="aff3"/>
    <w:rsid w:val="00C0552E"/>
    <w:pPr>
      <w:widowControl/>
      <w:snapToGrid w:val="0"/>
      <w:spacing w:before="120" w:after="160" w:line="360" w:lineRule="auto"/>
      <w:ind w:right="-360"/>
      <w:jc w:val="left"/>
    </w:pPr>
    <w:rPr>
      <w:rFonts w:ascii="Arial" w:eastAsia="华文细黑" w:hAnsi="Arial" w:cs="Times New Roman"/>
      <w:kern w:val="0"/>
      <w:sz w:val="24"/>
      <w:szCs w:val="24"/>
      <w:lang w:eastAsia="en-US"/>
    </w:rPr>
  </w:style>
  <w:style w:type="paragraph" w:customStyle="1" w:styleId="L3">
    <w:name w:val="L标3"/>
    <w:basedOn w:val="aff3"/>
    <w:rsid w:val="00C0552E"/>
    <w:pPr>
      <w:numPr>
        <w:ilvl w:val="3"/>
        <w:numId w:val="222"/>
      </w:numPr>
      <w:tabs>
        <w:tab w:val="clear" w:pos="2100"/>
        <w:tab w:val="num" w:pos="360"/>
        <w:tab w:val="left" w:pos="1260"/>
        <w:tab w:val="left" w:pos="2880"/>
      </w:tabs>
      <w:spacing w:before="100" w:beforeAutospacing="1" w:line="300" w:lineRule="auto"/>
      <w:ind w:left="0" w:firstLine="0"/>
      <w:outlineLvl w:val="3"/>
    </w:pPr>
    <w:rPr>
      <w:rFonts w:ascii="Verdana" w:eastAsia="华文细黑" w:hAnsi="宋体" w:cs="Times New Roman"/>
      <w:b/>
      <w:sz w:val="24"/>
      <w:szCs w:val="24"/>
    </w:rPr>
  </w:style>
  <w:style w:type="paragraph" w:customStyle="1" w:styleId="tablesubdiv">
    <w:name w:val="tablesubdiv"/>
    <w:basedOn w:val="aff3"/>
    <w:rsid w:val="00C0552E"/>
    <w:pPr>
      <w:widowControl/>
      <w:pBdr>
        <w:top w:val="single" w:sz="2" w:space="0" w:color="FFFFFF"/>
        <w:left w:val="single" w:sz="2" w:space="0" w:color="FFFFFF"/>
        <w:bottom w:val="single" w:sz="2" w:space="0" w:color="FFFFFF"/>
        <w:right w:val="single" w:sz="2" w:space="0" w:color="FFFFFF"/>
      </w:pBdr>
      <w:shd w:val="clear" w:color="auto" w:fill="FFFFFF"/>
      <w:spacing w:before="100" w:beforeAutospacing="1" w:after="100" w:afterAutospacing="1"/>
      <w:jc w:val="left"/>
    </w:pPr>
    <w:rPr>
      <w:rFonts w:ascii="宋体" w:eastAsia="华文细黑" w:hAnsi="宋体" w:cs="宋体"/>
      <w:kern w:val="0"/>
      <w:sz w:val="18"/>
      <w:szCs w:val="18"/>
    </w:rPr>
  </w:style>
  <w:style w:type="paragraph" w:customStyle="1" w:styleId="successtext">
    <w:name w:val="successtext"/>
    <w:basedOn w:val="aff3"/>
    <w:rsid w:val="00C0552E"/>
    <w:pPr>
      <w:widowControl/>
      <w:spacing w:before="100" w:beforeAutospacing="1" w:after="100" w:afterAutospacing="1"/>
      <w:jc w:val="left"/>
    </w:pPr>
    <w:rPr>
      <w:rFonts w:ascii="ˎ̥" w:eastAsia="华文细黑" w:hAnsi="ˎ̥" w:cs="宋体"/>
      <w:color w:val="3366FF"/>
      <w:kern w:val="0"/>
      <w:sz w:val="22"/>
    </w:rPr>
  </w:style>
  <w:style w:type="paragraph" w:customStyle="1" w:styleId="textdarkgray1">
    <w:name w:val="textdarkgray1"/>
    <w:basedOn w:val="aff3"/>
    <w:rsid w:val="00C0552E"/>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My">
    <w:name w:val="My正文"/>
    <w:basedOn w:val="aff3"/>
    <w:rsid w:val="00C0552E"/>
    <w:pPr>
      <w:adjustRightInd w:val="0"/>
      <w:spacing w:before="120" w:line="360" w:lineRule="auto"/>
      <w:ind w:firstLine="567"/>
    </w:pPr>
    <w:rPr>
      <w:rFonts w:ascii="Arial" w:eastAsia="华文细黑" w:hAnsi="Arial" w:cs="Times New Roman"/>
      <w:kern w:val="0"/>
      <w:sz w:val="24"/>
      <w:szCs w:val="20"/>
    </w:rPr>
  </w:style>
  <w:style w:type="paragraph" w:customStyle="1" w:styleId="contentlabel">
    <w:name w:val="contentlabel"/>
    <w:basedOn w:val="aff3"/>
    <w:rsid w:val="00C0552E"/>
    <w:pPr>
      <w:widowControl/>
      <w:spacing w:before="30" w:after="100" w:afterAutospacing="1"/>
      <w:ind w:left="90"/>
      <w:jc w:val="left"/>
    </w:pPr>
    <w:rPr>
      <w:rFonts w:ascii="Arial" w:eastAsia="华文细黑" w:hAnsi="Arial" w:cs="Arial"/>
      <w:color w:val="336666"/>
      <w:kern w:val="0"/>
      <w:sz w:val="18"/>
      <w:szCs w:val="18"/>
    </w:rPr>
  </w:style>
  <w:style w:type="paragraph" w:customStyle="1" w:styleId="L4">
    <w:name w:val="L标4"/>
    <w:basedOn w:val="aff3"/>
    <w:rsid w:val="00C0552E"/>
    <w:pPr>
      <w:numPr>
        <w:ilvl w:val="4"/>
        <w:numId w:val="222"/>
      </w:numPr>
      <w:tabs>
        <w:tab w:val="clear" w:pos="2520"/>
        <w:tab w:val="num" w:pos="360"/>
        <w:tab w:val="left" w:pos="1000"/>
        <w:tab w:val="left" w:pos="1260"/>
        <w:tab w:val="left" w:pos="3600"/>
      </w:tabs>
      <w:spacing w:before="100" w:beforeAutospacing="1" w:line="300" w:lineRule="auto"/>
      <w:ind w:left="0" w:firstLine="0"/>
      <w:outlineLvl w:val="4"/>
    </w:pPr>
    <w:rPr>
      <w:rFonts w:ascii="Verdana" w:eastAsia="华文细黑" w:hAnsi="宋体" w:cs="Times New Roman"/>
      <w:b/>
      <w:sz w:val="24"/>
      <w:szCs w:val="24"/>
    </w:rPr>
  </w:style>
  <w:style w:type="paragraph" w:customStyle="1" w:styleId="3fffc">
    <w:name w:val="表内文3（五左缩）"/>
    <w:basedOn w:val="aff3"/>
    <w:rsid w:val="00C0552E"/>
    <w:pPr>
      <w:keepLines/>
      <w:widowControl/>
      <w:adjustRightInd w:val="0"/>
      <w:spacing w:before="120" w:line="240" w:lineRule="atLeast"/>
      <w:ind w:firstLine="227"/>
      <w:textAlignment w:val="baseline"/>
    </w:pPr>
    <w:rPr>
      <w:rFonts w:ascii="Verdana" w:eastAsia="华文细黑" w:hAnsi="宋体" w:cs="Times New Roman"/>
      <w:kern w:val="0"/>
      <w:sz w:val="24"/>
      <w:szCs w:val="20"/>
    </w:rPr>
  </w:style>
  <w:style w:type="paragraph" w:customStyle="1" w:styleId="D464D14BFD3C41918D4DA1DE0F48D666">
    <w:name w:val="D464D14BFD3C41918D4DA1DE0F48D666"/>
    <w:rsid w:val="00C0552E"/>
    <w:pPr>
      <w:spacing w:after="200" w:line="276" w:lineRule="auto"/>
    </w:pPr>
    <w:rPr>
      <w:rFonts w:ascii="Calibri" w:eastAsia="宋体" w:hAnsi="Calibri" w:cs="Times New Roman"/>
      <w:kern w:val="0"/>
      <w:sz w:val="22"/>
      <w:szCs w:val="21"/>
      <w:lang w:eastAsia="en-US"/>
    </w:rPr>
  </w:style>
  <w:style w:type="paragraph" w:customStyle="1" w:styleId="pstyle1">
    <w:name w:val="pstyle1"/>
    <w:basedOn w:val="aff3"/>
    <w:rsid w:val="00C0552E"/>
    <w:pPr>
      <w:widowControl/>
      <w:spacing w:before="75" w:after="75"/>
      <w:ind w:left="225" w:right="150"/>
      <w:jc w:val="left"/>
    </w:pPr>
    <w:rPr>
      <w:rFonts w:ascii="RomanS" w:eastAsia="华文细黑" w:hAnsi="RomanS" w:cs="宋体"/>
      <w:color w:val="000000"/>
      <w:kern w:val="0"/>
      <w:sz w:val="18"/>
      <w:szCs w:val="18"/>
    </w:rPr>
  </w:style>
  <w:style w:type="paragraph" w:customStyle="1" w:styleId="affffffffffffffffffffffffffffe">
    <w:name w:val="表题注"/>
    <w:basedOn w:val="aff3"/>
    <w:next w:val="2fff7"/>
    <w:rsid w:val="00C0552E"/>
    <w:pPr>
      <w:widowControl/>
      <w:adjustRightInd w:val="0"/>
      <w:spacing w:before="240" w:after="120" w:line="360" w:lineRule="atLeast"/>
      <w:textAlignment w:val="baseline"/>
    </w:pPr>
    <w:rPr>
      <w:rFonts w:ascii="Verdana" w:eastAsia="华文细黑" w:hAnsi="宋体" w:cs="Times New Roman"/>
      <w:b/>
      <w:kern w:val="0"/>
      <w:sz w:val="24"/>
      <w:szCs w:val="20"/>
    </w:rPr>
  </w:style>
  <w:style w:type="paragraph" w:customStyle="1" w:styleId="textinputb1">
    <w:name w:val="textinputb1"/>
    <w:basedOn w:val="aff3"/>
    <w:rsid w:val="00C0552E"/>
    <w:pPr>
      <w:widowControl/>
      <w:pBdr>
        <w:top w:val="single" w:sz="6" w:space="0" w:color="838383"/>
        <w:left w:val="single" w:sz="6" w:space="0" w:color="838383"/>
        <w:bottom w:val="single" w:sz="6" w:space="0" w:color="838383"/>
        <w:right w:val="single" w:sz="6" w:space="0" w:color="838383"/>
      </w:pBdr>
      <w:shd w:val="clear" w:color="auto" w:fill="FFFFFF"/>
      <w:spacing w:before="100" w:beforeAutospacing="1" w:after="100" w:afterAutospacing="1"/>
      <w:jc w:val="left"/>
    </w:pPr>
    <w:rPr>
      <w:rFonts w:ascii="宋体" w:eastAsia="华文细黑" w:hAnsi="宋体" w:cs="宋体"/>
      <w:kern w:val="0"/>
      <w:sz w:val="18"/>
      <w:szCs w:val="18"/>
    </w:rPr>
  </w:style>
  <w:style w:type="paragraph" w:customStyle="1" w:styleId="complextitle">
    <w:name w:val="complextitle"/>
    <w:basedOn w:val="aff3"/>
    <w:rsid w:val="00C0552E"/>
    <w:pPr>
      <w:widowControl/>
      <w:spacing w:before="100" w:beforeAutospacing="1" w:after="100" w:afterAutospacing="1"/>
      <w:jc w:val="center"/>
      <w:textAlignment w:val="bottom"/>
    </w:pPr>
    <w:rPr>
      <w:rFonts w:ascii="ˎ̥" w:eastAsia="华文细黑" w:hAnsi="ˎ̥" w:cs="宋体"/>
      <w:b/>
      <w:bCs/>
      <w:color w:val="0066CC"/>
      <w:kern w:val="0"/>
      <w:sz w:val="24"/>
    </w:rPr>
  </w:style>
  <w:style w:type="paragraph" w:customStyle="1" w:styleId="moduletitle">
    <w:name w:val="moduletitle"/>
    <w:basedOn w:val="aff3"/>
    <w:rsid w:val="00C0552E"/>
    <w:pPr>
      <w:widowControl/>
      <w:spacing w:before="100" w:beforeAutospacing="1" w:after="100" w:afterAutospacing="1"/>
      <w:jc w:val="left"/>
    </w:pPr>
    <w:rPr>
      <w:rFonts w:ascii="ˎ̥" w:eastAsia="华文细黑" w:hAnsi="ˎ̥" w:cs="宋体"/>
      <w:b/>
      <w:bCs/>
      <w:color w:val="0066CC"/>
      <w:kern w:val="0"/>
      <w:sz w:val="24"/>
    </w:rPr>
  </w:style>
  <w:style w:type="paragraph" w:customStyle="1" w:styleId="myArialBlack">
    <w:name w:val="样式 my正文 + Arial Black"/>
    <w:basedOn w:val="aff3"/>
    <w:link w:val="myArialBlackCharChar"/>
    <w:rsid w:val="00C0552E"/>
    <w:pPr>
      <w:spacing w:line="360" w:lineRule="auto"/>
      <w:ind w:firstLineChars="200" w:firstLine="480"/>
    </w:pPr>
    <w:rPr>
      <w:rFonts w:ascii="Arial" w:hAnsi="Arial"/>
      <w:sz w:val="24"/>
      <w:szCs w:val="24"/>
    </w:rPr>
  </w:style>
  <w:style w:type="paragraph" w:customStyle="1" w:styleId="titletext">
    <w:name w:val="titletext"/>
    <w:basedOn w:val="aff3"/>
    <w:rsid w:val="00C0552E"/>
    <w:pPr>
      <w:widowControl/>
      <w:spacing w:before="100" w:beforeAutospacing="1" w:after="100" w:afterAutospacing="1"/>
      <w:jc w:val="center"/>
    </w:pPr>
    <w:rPr>
      <w:rFonts w:ascii="ˎ̥" w:eastAsia="华文细黑" w:hAnsi="ˎ̥" w:cs="宋体"/>
      <w:color w:val="000000"/>
      <w:kern w:val="0"/>
      <w:sz w:val="20"/>
      <w:szCs w:val="20"/>
    </w:rPr>
  </w:style>
  <w:style w:type="paragraph" w:customStyle="1" w:styleId="btcontent">
    <w:name w:val="bt_content"/>
    <w:basedOn w:val="aff3"/>
    <w:rsid w:val="00C0552E"/>
    <w:pPr>
      <w:widowControl/>
      <w:spacing w:before="100" w:beforeAutospacing="1" w:after="100" w:afterAutospacing="1"/>
      <w:jc w:val="left"/>
    </w:pPr>
    <w:rPr>
      <w:rFonts w:ascii="宋体" w:eastAsia="华文细黑" w:hAnsi="宋体" w:cs="宋体"/>
      <w:kern w:val="0"/>
      <w:sz w:val="24"/>
      <w:szCs w:val="24"/>
    </w:rPr>
  </w:style>
  <w:style w:type="paragraph" w:customStyle="1" w:styleId="2fffffb">
    <w:name w:val="副标题2（粗黑三中）"/>
    <w:basedOn w:val="afffffffffffffffffffffffffff1"/>
    <w:rsid w:val="00C0552E"/>
    <w:pPr>
      <w:pageBreakBefore/>
      <w:spacing w:before="240" w:after="120" w:line="240" w:lineRule="auto"/>
      <w:jc w:val="center"/>
    </w:pPr>
    <w:rPr>
      <w:b/>
      <w:sz w:val="32"/>
    </w:rPr>
  </w:style>
  <w:style w:type="paragraph" w:customStyle="1" w:styleId="CharCharff0">
    <w:name w:val="段落正文 Char Char"/>
    <w:basedOn w:val="aff3"/>
    <w:rsid w:val="00C0552E"/>
    <w:pPr>
      <w:spacing w:beforeLines="50" w:before="156" w:line="360" w:lineRule="auto"/>
      <w:ind w:firstLineChars="200" w:firstLine="200"/>
    </w:pPr>
    <w:rPr>
      <w:rFonts w:ascii="Verdana" w:eastAsia="华文细黑" w:hAnsi="宋体" w:cs="Times New Roman"/>
      <w:spacing w:val="2"/>
      <w:sz w:val="24"/>
      <w:szCs w:val="24"/>
    </w:rPr>
  </w:style>
  <w:style w:type="paragraph" w:customStyle="1" w:styleId="CharCharCharCharCharCharChar1CharCharCharCharCharCharChar1">
    <w:name w:val="Char Char Char Char Char Char Char1 Char Char Char Char Char Char Char1"/>
    <w:basedOn w:val="1ffffffc"/>
    <w:next w:val="aff3"/>
    <w:rsid w:val="00C0552E"/>
    <w:pPr>
      <w:shd w:val="clear" w:color="auto" w:fill="000080"/>
      <w:autoSpaceDE w:val="0"/>
      <w:autoSpaceDN w:val="0"/>
    </w:pPr>
    <w:rPr>
      <w:rFonts w:ascii="Tahoma" w:hAnsi="Tahoma"/>
      <w:sz w:val="24"/>
      <w:szCs w:val="24"/>
    </w:rPr>
  </w:style>
  <w:style w:type="paragraph" w:customStyle="1" w:styleId="tabletitle">
    <w:name w:val="tabletitle"/>
    <w:basedOn w:val="aff3"/>
    <w:rsid w:val="00C0552E"/>
    <w:pPr>
      <w:widowControl/>
      <w:spacing w:before="100" w:beforeAutospacing="1" w:after="100" w:afterAutospacing="1"/>
      <w:jc w:val="center"/>
      <w:textAlignment w:val="bottom"/>
    </w:pPr>
    <w:rPr>
      <w:rFonts w:ascii="ˎ̥" w:eastAsia="华文细黑" w:hAnsi="ˎ̥" w:cs="宋体"/>
      <w:b/>
      <w:bCs/>
      <w:color w:val="0066CC"/>
      <w:kern w:val="0"/>
      <w:sz w:val="24"/>
    </w:rPr>
  </w:style>
  <w:style w:type="paragraph" w:customStyle="1" w:styleId="2ndmenubottom">
    <w:name w:val="2ndmenubottom"/>
    <w:basedOn w:val="aff3"/>
    <w:rsid w:val="00C0552E"/>
    <w:pPr>
      <w:widowControl/>
      <w:spacing w:before="100" w:beforeAutospacing="1" w:after="100" w:afterAutospacing="1"/>
      <w:jc w:val="left"/>
    </w:pPr>
    <w:rPr>
      <w:rFonts w:ascii="宋体" w:eastAsia="华文细黑" w:hAnsi="宋体" w:cs="宋体"/>
      <w:kern w:val="0"/>
      <w:sz w:val="18"/>
      <w:szCs w:val="18"/>
    </w:rPr>
  </w:style>
  <w:style w:type="paragraph" w:customStyle="1" w:styleId="Bid">
    <w:name w:val="Bid_正文"/>
    <w:basedOn w:val="2fff6"/>
    <w:link w:val="BidCharChar"/>
    <w:rsid w:val="00C0552E"/>
    <w:pPr>
      <w:widowControl w:val="0"/>
      <w:spacing w:afterLines="50" w:after="156"/>
      <w:ind w:left="0" w:firstLineChars="200" w:firstLine="480"/>
      <w:jc w:val="both"/>
    </w:pPr>
    <w:rPr>
      <w:rFonts w:asciiTheme="minorHAnsi" w:eastAsiaTheme="minorEastAsia" w:hAnsiTheme="minorHAnsi" w:cstheme="minorBidi"/>
      <w:kern w:val="2"/>
      <w:szCs w:val="22"/>
    </w:rPr>
  </w:style>
  <w:style w:type="paragraph" w:customStyle="1" w:styleId="columnline">
    <w:name w:val="columnline"/>
    <w:basedOn w:val="aff3"/>
    <w:rsid w:val="00C0552E"/>
    <w:pPr>
      <w:widowControl/>
      <w:spacing w:before="100" w:beforeAutospacing="1" w:after="100" w:afterAutospacing="1"/>
      <w:jc w:val="left"/>
    </w:pPr>
    <w:rPr>
      <w:rFonts w:ascii="宋体" w:eastAsia="华文细黑" w:hAnsi="宋体" w:cs="宋体"/>
      <w:b/>
      <w:bCs/>
      <w:color w:val="000000"/>
      <w:kern w:val="0"/>
      <w:sz w:val="18"/>
      <w:szCs w:val="18"/>
    </w:rPr>
  </w:style>
  <w:style w:type="paragraph" w:customStyle="1" w:styleId="2ndmenunochose">
    <w:name w:val="2ndmenunochose"/>
    <w:basedOn w:val="aff3"/>
    <w:rsid w:val="00C0552E"/>
    <w:pPr>
      <w:widowControl/>
      <w:spacing w:before="100" w:beforeAutospacing="1" w:after="100" w:afterAutospacing="1"/>
      <w:jc w:val="center"/>
    </w:pPr>
    <w:rPr>
      <w:rFonts w:ascii="̥_GB2312" w:eastAsia="华文细黑" w:hAnsi="̥_GB2312" w:cs="宋体"/>
      <w:color w:val="000066"/>
      <w:kern w:val="0"/>
      <w:sz w:val="22"/>
    </w:rPr>
  </w:style>
  <w:style w:type="paragraph" w:customStyle="1" w:styleId="BodyText30">
    <w:name w:val="Body Text3"/>
    <w:rsid w:val="00C0552E"/>
    <w:pPr>
      <w:tabs>
        <w:tab w:val="left" w:pos="1220"/>
      </w:tabs>
      <w:spacing w:line="360" w:lineRule="auto"/>
      <w:ind w:left="1220" w:hanging="795"/>
    </w:pPr>
    <w:rPr>
      <w:rFonts w:ascii="宋体" w:eastAsia="宋体" w:hAnsi="宋体" w:cs="Times New Roman"/>
      <w:color w:val="000000"/>
      <w:kern w:val="0"/>
      <w:sz w:val="24"/>
      <w:szCs w:val="20"/>
    </w:rPr>
  </w:style>
  <w:style w:type="paragraph" w:customStyle="1" w:styleId="tableprinttitle1">
    <w:name w:val="tableprinttitle1"/>
    <w:basedOn w:val="aff3"/>
    <w:rsid w:val="00C0552E"/>
    <w:pPr>
      <w:widowControl/>
      <w:spacing w:before="100" w:beforeAutospacing="1" w:after="100" w:afterAutospacing="1"/>
      <w:jc w:val="center"/>
      <w:textAlignment w:val="bottom"/>
    </w:pPr>
    <w:rPr>
      <w:rFonts w:ascii="ˎ̥" w:eastAsia="华文细黑" w:hAnsi="ˎ̥" w:cs="宋体"/>
      <w:b/>
      <w:bCs/>
      <w:kern w:val="0"/>
      <w:sz w:val="45"/>
      <w:szCs w:val="45"/>
    </w:rPr>
  </w:style>
  <w:style w:type="paragraph" w:customStyle="1" w:styleId="3rdmenuchosebg">
    <w:name w:val="3rdmenuchosebg"/>
    <w:basedOn w:val="aff3"/>
    <w:rsid w:val="00C0552E"/>
    <w:pPr>
      <w:widowControl/>
      <w:spacing w:before="100" w:beforeAutospacing="1" w:after="100" w:afterAutospacing="1"/>
      <w:jc w:val="center"/>
      <w:textAlignment w:val="bottom"/>
    </w:pPr>
    <w:rPr>
      <w:rFonts w:ascii="̥_GB2312" w:eastAsia="华文细黑" w:hAnsi="̥_GB2312" w:cs="宋体"/>
      <w:color w:val="000066"/>
      <w:kern w:val="0"/>
      <w:sz w:val="22"/>
    </w:rPr>
  </w:style>
  <w:style w:type="paragraph" w:customStyle="1" w:styleId="-b">
    <w:name w:val="帮助-正文"/>
    <w:basedOn w:val="aff3"/>
    <w:rsid w:val="00C0552E"/>
    <w:pPr>
      <w:shd w:val="clear" w:color="auto" w:fill="CCFFCC"/>
      <w:spacing w:line="360" w:lineRule="auto"/>
      <w:ind w:firstLineChars="200" w:firstLine="420"/>
    </w:pPr>
    <w:rPr>
      <w:rFonts w:ascii="宋体" w:eastAsia="宋体" w:hAnsi="宋体" w:cs="Times New Roman"/>
      <w:sz w:val="24"/>
    </w:rPr>
  </w:style>
  <w:style w:type="numbering" w:customStyle="1" w:styleId="172">
    <w:name w:val="样式172"/>
    <w:rsid w:val="00C0552E"/>
  </w:style>
  <w:style w:type="numbering" w:customStyle="1" w:styleId="2270">
    <w:name w:val="2样式 项目符号27"/>
    <w:rsid w:val="00C0552E"/>
  </w:style>
  <w:style w:type="numbering" w:customStyle="1" w:styleId="22150">
    <w:name w:val="2样式 项目符号215"/>
    <w:rsid w:val="00C0552E"/>
  </w:style>
  <w:style w:type="numbering" w:customStyle="1" w:styleId="22114">
    <w:name w:val="2样式 项目符号2114"/>
    <w:rsid w:val="00C0552E"/>
  </w:style>
  <w:style w:type="table" w:customStyle="1" w:styleId="191">
    <w:name w:val="样式19"/>
    <w:basedOn w:val="aff5"/>
    <w:uiPriority w:val="99"/>
    <w:qFormat/>
    <w:rsid w:val="00C0552E"/>
    <w:pPr>
      <w:numPr>
        <w:numId w:val="73"/>
      </w:numPr>
      <w:tabs>
        <w:tab w:val="num" w:pos="1260"/>
      </w:tabs>
      <w:ind w:left="0" w:firstLine="0"/>
    </w:pPr>
    <w:rPr>
      <w:rFonts w:ascii="Calibri" w:eastAsia="宋体" w:hAnsi="Calibri" w:cs="Times New Roman"/>
      <w:kern w:val="0"/>
      <w:sz w:val="20"/>
      <w:szCs w:val="20"/>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numbering" w:customStyle="1" w:styleId="1111116">
    <w:name w:val="1 / 1.1 / 1.1.16"/>
    <w:basedOn w:val="aff6"/>
    <w:next w:val="1111110"/>
    <w:rsid w:val="00C0552E"/>
  </w:style>
  <w:style w:type="numbering" w:customStyle="1" w:styleId="560">
    <w:name w:val="样式56"/>
    <w:uiPriority w:val="99"/>
    <w:rsid w:val="00C0552E"/>
  </w:style>
  <w:style w:type="table" w:customStyle="1" w:styleId="69">
    <w:name w:val="典雅型6"/>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2">
    <w:name w:val="浅色列表16"/>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63">
    <w:name w:val="古典型 16"/>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74">
    <w:name w:val="样式1 项目符号7"/>
    <w:basedOn w:val="aff6"/>
    <w:rsid w:val="00C0552E"/>
  </w:style>
  <w:style w:type="table" w:customStyle="1" w:styleId="6a">
    <w:name w:val="专业型6"/>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70">
    <w:name w:val="2样式 项目符号7"/>
    <w:rsid w:val="00C0552E"/>
  </w:style>
  <w:style w:type="table" w:customStyle="1" w:styleId="561">
    <w:name w:val="网格型 56"/>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5">
    <w:name w:val="典雅型14"/>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1">
    <w:name w:val="浅色列表114"/>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2">
    <w:name w:val="古典型 114"/>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51">
    <w:name w:val="样式1 项目符号15"/>
    <w:basedOn w:val="aff6"/>
    <w:rsid w:val="00C0552E"/>
  </w:style>
  <w:style w:type="table" w:customStyle="1" w:styleId="146">
    <w:name w:val="专业型14"/>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190">
    <w:name w:val="2样式 项目符号19"/>
    <w:rsid w:val="00C0552E"/>
  </w:style>
  <w:style w:type="table" w:customStyle="1" w:styleId="5140">
    <w:name w:val="网格型 514"/>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5260">
    <w:name w:val="样式526"/>
    <w:rsid w:val="00C0552E"/>
  </w:style>
  <w:style w:type="table" w:customStyle="1" w:styleId="240">
    <w:name w:val="典雅型24"/>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40">
    <w:name w:val="浅色列表124"/>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41">
    <w:name w:val="古典型 124"/>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专业型24"/>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223">
    <w:name w:val="2样式 项目符号223"/>
    <w:rsid w:val="00C0552E"/>
  </w:style>
  <w:style w:type="table" w:customStyle="1" w:styleId="5241">
    <w:name w:val="网格型 524"/>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21113">
    <w:name w:val="2样式 项目符号21113"/>
    <w:rsid w:val="00C0552E"/>
  </w:style>
  <w:style w:type="numbering" w:customStyle="1" w:styleId="11111133">
    <w:name w:val="1 / 1.1 / 1.1.133"/>
    <w:basedOn w:val="aff6"/>
    <w:next w:val="1111110"/>
    <w:rsid w:val="00C0552E"/>
  </w:style>
  <w:style w:type="numbering" w:customStyle="1" w:styleId="533">
    <w:name w:val="样式533"/>
    <w:rsid w:val="00C0552E"/>
  </w:style>
  <w:style w:type="table" w:customStyle="1" w:styleId="331">
    <w:name w:val="典雅型33"/>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0">
    <w:name w:val="浅色列表133"/>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31">
    <w:name w:val="古典型 133"/>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32">
    <w:name w:val="样式1 项目符号33"/>
    <w:basedOn w:val="aff6"/>
    <w:rsid w:val="00C0552E"/>
  </w:style>
  <w:style w:type="table" w:customStyle="1" w:styleId="332">
    <w:name w:val="专业型33"/>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340">
    <w:name w:val="2样式 项目符号34"/>
    <w:rsid w:val="00C0552E"/>
  </w:style>
  <w:style w:type="table" w:customStyle="1" w:styleId="5330">
    <w:name w:val="网格型 533"/>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113">
    <w:name w:val="1 / 1.1 / 1.1.1113"/>
    <w:basedOn w:val="aff6"/>
    <w:next w:val="1111110"/>
    <w:rsid w:val="00C0552E"/>
  </w:style>
  <w:style w:type="numbering" w:customStyle="1" w:styleId="5113">
    <w:name w:val="样式5113"/>
    <w:rsid w:val="00C0552E"/>
  </w:style>
  <w:style w:type="table" w:customStyle="1" w:styleId="1133">
    <w:name w:val="典雅型113"/>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0">
    <w:name w:val="浅色列表1113"/>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31">
    <w:name w:val="古典型 1113"/>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4">
    <w:name w:val="专业型113"/>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1130">
    <w:name w:val="2样式 项目符号113"/>
    <w:rsid w:val="00C0552E"/>
  </w:style>
  <w:style w:type="table" w:customStyle="1" w:styleId="51130">
    <w:name w:val="网格型 5113"/>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13">
    <w:name w:val="1 / 1.1 / 1.1.1213"/>
    <w:basedOn w:val="aff6"/>
    <w:next w:val="1111110"/>
    <w:rsid w:val="00C0552E"/>
  </w:style>
  <w:style w:type="table" w:customStyle="1" w:styleId="2133">
    <w:name w:val="典雅型213"/>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30">
    <w:name w:val="浅色列表1213"/>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31">
    <w:name w:val="古典型 1213"/>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32">
    <w:name w:val="样式1 项目符号213"/>
    <w:basedOn w:val="aff6"/>
    <w:rsid w:val="00C0552E"/>
  </w:style>
  <w:style w:type="table" w:customStyle="1" w:styleId="2134">
    <w:name w:val="专业型213"/>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233">
    <w:name w:val="2样式 项目符号233"/>
    <w:rsid w:val="00C0552E"/>
  </w:style>
  <w:style w:type="table" w:customStyle="1" w:styleId="52130">
    <w:name w:val="网格型 5213"/>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2123">
    <w:name w:val="2样式 项目符号2123"/>
    <w:rsid w:val="00C0552E"/>
  </w:style>
  <w:style w:type="numbering" w:customStyle="1" w:styleId="2243">
    <w:name w:val="2样式 项目符号243"/>
    <w:rsid w:val="00C0552E"/>
  </w:style>
  <w:style w:type="numbering" w:customStyle="1" w:styleId="11f6">
    <w:name w:val="当前列表11"/>
    <w:rsid w:val="00C0552E"/>
  </w:style>
  <w:style w:type="numbering" w:customStyle="1" w:styleId="173">
    <w:name w:val="样式173"/>
    <w:rsid w:val="00C0552E"/>
    <w:pPr>
      <w:numPr>
        <w:numId w:val="92"/>
      </w:numPr>
    </w:pPr>
  </w:style>
  <w:style w:type="numbering" w:customStyle="1" w:styleId="2280">
    <w:name w:val="2样式 项目符号28"/>
    <w:rsid w:val="00C0552E"/>
  </w:style>
  <w:style w:type="numbering" w:customStyle="1" w:styleId="2216">
    <w:name w:val="2样式 项目符号216"/>
    <w:rsid w:val="00C0552E"/>
  </w:style>
  <w:style w:type="numbering" w:customStyle="1" w:styleId="22115">
    <w:name w:val="2样式 项目符号2115"/>
    <w:rsid w:val="00C0552E"/>
  </w:style>
  <w:style w:type="table" w:customStyle="1" w:styleId="1100">
    <w:name w:val="样式110"/>
    <w:basedOn w:val="aff5"/>
    <w:uiPriority w:val="99"/>
    <w:qFormat/>
    <w:rsid w:val="00C0552E"/>
    <w:pPr>
      <w:numPr>
        <w:numId w:val="73"/>
      </w:numPr>
      <w:tabs>
        <w:tab w:val="num" w:pos="1260"/>
      </w:tabs>
      <w:ind w:left="0" w:firstLine="0"/>
    </w:pPr>
    <w:rPr>
      <w:rFonts w:ascii="Calibri" w:eastAsia="宋体" w:hAnsi="Calibri" w:cs="Times New Roman"/>
      <w:kern w:val="0"/>
      <w:sz w:val="20"/>
      <w:szCs w:val="20"/>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numbering" w:customStyle="1" w:styleId="1111117">
    <w:name w:val="1 / 1.1 / 1.1.17"/>
    <w:basedOn w:val="aff6"/>
    <w:next w:val="1111110"/>
    <w:rsid w:val="00C0552E"/>
  </w:style>
  <w:style w:type="numbering" w:customStyle="1" w:styleId="570">
    <w:name w:val="样式57"/>
    <w:uiPriority w:val="99"/>
    <w:rsid w:val="00C0552E"/>
  </w:style>
  <w:style w:type="table" w:customStyle="1" w:styleId="7b">
    <w:name w:val="典雅型7"/>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75">
    <w:name w:val="浅色列表17"/>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76">
    <w:name w:val="古典型 17"/>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8">
    <w:name w:val="样式1 项目符号8"/>
    <w:basedOn w:val="aff6"/>
    <w:rsid w:val="00C0552E"/>
    <w:pPr>
      <w:numPr>
        <w:numId w:val="113"/>
      </w:numPr>
    </w:pPr>
  </w:style>
  <w:style w:type="table" w:customStyle="1" w:styleId="7c">
    <w:name w:val="专业型7"/>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80">
    <w:name w:val="2样式 项目符号8"/>
    <w:rsid w:val="00C0552E"/>
    <w:pPr>
      <w:numPr>
        <w:numId w:val="114"/>
      </w:numPr>
    </w:pPr>
  </w:style>
  <w:style w:type="table" w:customStyle="1" w:styleId="571">
    <w:name w:val="网格型 57"/>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5d">
    <w:name w:val="典雅型15"/>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2">
    <w:name w:val="浅色列表115"/>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3">
    <w:name w:val="古典型 115"/>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60">
    <w:name w:val="样式1 项目符号16"/>
    <w:basedOn w:val="aff6"/>
    <w:rsid w:val="00C0552E"/>
  </w:style>
  <w:style w:type="table" w:customStyle="1" w:styleId="15e">
    <w:name w:val="专业型15"/>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1100">
    <w:name w:val="2样式 项目符号110"/>
    <w:rsid w:val="00C0552E"/>
  </w:style>
  <w:style w:type="table" w:customStyle="1" w:styleId="5150">
    <w:name w:val="网格型 515"/>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527">
    <w:name w:val="样式527"/>
    <w:rsid w:val="00C0552E"/>
  </w:style>
  <w:style w:type="table" w:customStyle="1" w:styleId="250">
    <w:name w:val="典雅型25"/>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50">
    <w:name w:val="浅色列表125"/>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51">
    <w:name w:val="古典型 125"/>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专业型25"/>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224">
    <w:name w:val="2样式 项目符号224"/>
    <w:rsid w:val="00C0552E"/>
  </w:style>
  <w:style w:type="table" w:customStyle="1" w:styleId="5250">
    <w:name w:val="网格型 525"/>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21114">
    <w:name w:val="2样式 项目符号21114"/>
    <w:rsid w:val="00C0552E"/>
    <w:pPr>
      <w:numPr>
        <w:numId w:val="95"/>
      </w:numPr>
    </w:pPr>
  </w:style>
  <w:style w:type="numbering" w:customStyle="1" w:styleId="11111134">
    <w:name w:val="1 / 1.1 / 1.1.134"/>
    <w:basedOn w:val="aff6"/>
    <w:next w:val="1111110"/>
    <w:rsid w:val="00C0552E"/>
  </w:style>
  <w:style w:type="numbering" w:customStyle="1" w:styleId="534">
    <w:name w:val="样式534"/>
    <w:rsid w:val="00C0552E"/>
  </w:style>
  <w:style w:type="table" w:customStyle="1" w:styleId="340">
    <w:name w:val="典雅型34"/>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40">
    <w:name w:val="浅色列表134"/>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41">
    <w:name w:val="古典型 134"/>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42">
    <w:name w:val="样式1 项目符号34"/>
    <w:basedOn w:val="aff6"/>
    <w:rsid w:val="00C0552E"/>
  </w:style>
  <w:style w:type="table" w:customStyle="1" w:styleId="341">
    <w:name w:val="专业型34"/>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35">
    <w:name w:val="2样式 项目符号35"/>
    <w:rsid w:val="00C0552E"/>
  </w:style>
  <w:style w:type="table" w:customStyle="1" w:styleId="5340">
    <w:name w:val="网格型 534"/>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114">
    <w:name w:val="1 / 1.1 / 1.1.1114"/>
    <w:basedOn w:val="aff6"/>
    <w:next w:val="1111110"/>
    <w:rsid w:val="00C0552E"/>
  </w:style>
  <w:style w:type="numbering" w:customStyle="1" w:styleId="5114">
    <w:name w:val="样式5114"/>
    <w:rsid w:val="00C0552E"/>
  </w:style>
  <w:style w:type="table" w:customStyle="1" w:styleId="1143">
    <w:name w:val="典雅型114"/>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40">
    <w:name w:val="浅色列表1114"/>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41">
    <w:name w:val="古典型 1114"/>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4">
    <w:name w:val="专业型114"/>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1140">
    <w:name w:val="2样式 项目符号114"/>
    <w:rsid w:val="00C0552E"/>
  </w:style>
  <w:style w:type="table" w:customStyle="1" w:styleId="51140">
    <w:name w:val="网格型 5114"/>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14">
    <w:name w:val="1 / 1.1 / 1.1.1214"/>
    <w:basedOn w:val="aff6"/>
    <w:next w:val="1111110"/>
    <w:rsid w:val="00C0552E"/>
    <w:pPr>
      <w:numPr>
        <w:numId w:val="91"/>
      </w:numPr>
    </w:pPr>
  </w:style>
  <w:style w:type="table" w:customStyle="1" w:styleId="2141">
    <w:name w:val="典雅型214"/>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40">
    <w:name w:val="浅色列表1214"/>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41">
    <w:name w:val="古典型 1214"/>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42">
    <w:name w:val="样式1 项目符号214"/>
    <w:basedOn w:val="aff6"/>
    <w:rsid w:val="00C0552E"/>
  </w:style>
  <w:style w:type="table" w:customStyle="1" w:styleId="2142">
    <w:name w:val="专业型214"/>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234">
    <w:name w:val="2样式 项目符号234"/>
    <w:rsid w:val="00C0552E"/>
  </w:style>
  <w:style w:type="table" w:customStyle="1" w:styleId="52140">
    <w:name w:val="网格型 5214"/>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2124">
    <w:name w:val="2样式 项目符号2124"/>
    <w:rsid w:val="00C0552E"/>
  </w:style>
  <w:style w:type="numbering" w:customStyle="1" w:styleId="2244">
    <w:name w:val="2样式 项目符号244"/>
    <w:rsid w:val="00C0552E"/>
    <w:pPr>
      <w:numPr>
        <w:numId w:val="216"/>
      </w:numPr>
    </w:pPr>
  </w:style>
  <w:style w:type="numbering" w:customStyle="1" w:styleId="120">
    <w:name w:val="当前列表12"/>
    <w:rsid w:val="00C0552E"/>
    <w:pPr>
      <w:numPr>
        <w:numId w:val="227"/>
      </w:numPr>
    </w:pPr>
  </w:style>
  <w:style w:type="character" w:customStyle="1" w:styleId="CharChar33">
    <w:name w:val="Char Char33"/>
    <w:rsid w:val="00C0552E"/>
    <w:rPr>
      <w:rFonts w:eastAsia="宋体"/>
      <w:b/>
      <w:bCs/>
      <w:kern w:val="2"/>
      <w:sz w:val="28"/>
      <w:szCs w:val="28"/>
      <w:lang w:val="en-US" w:eastAsia="zh-CN" w:bidi="ar-SA"/>
    </w:rPr>
  </w:style>
  <w:style w:type="paragraph" w:customStyle="1" w:styleId="CharCharChar50">
    <w:name w:val="Char Char Char5"/>
    <w:basedOn w:val="aff3"/>
    <w:rsid w:val="00C0552E"/>
    <w:rPr>
      <w:rFonts w:ascii="Tahoma" w:eastAsia="宋体" w:hAnsi="Tahoma" w:cs="Times New Roman"/>
      <w:sz w:val="24"/>
      <w:szCs w:val="20"/>
    </w:rPr>
  </w:style>
  <w:style w:type="paragraph" w:customStyle="1" w:styleId="CharCharCharCharCharChar2">
    <w:name w:val="Char Char Char Char Char Char2"/>
    <w:basedOn w:val="afffff"/>
    <w:rsid w:val="00C0552E"/>
    <w:pPr>
      <w:shd w:val="clear" w:color="auto" w:fill="000080"/>
    </w:pPr>
    <w:rPr>
      <w:rFonts w:ascii="Tahoma" w:hAnsi="Tahoma"/>
      <w:kern w:val="2"/>
      <w:sz w:val="24"/>
      <w:szCs w:val="24"/>
      <w:lang w:val="en-US" w:eastAsia="zh-CN"/>
    </w:rPr>
  </w:style>
  <w:style w:type="paragraph" w:customStyle="1" w:styleId="6b">
    <w:name w:val="列表6"/>
    <w:basedOn w:val="aff3"/>
    <w:rsid w:val="00C0552E"/>
    <w:pPr>
      <w:adjustRightInd w:val="0"/>
      <w:spacing w:line="360" w:lineRule="auto"/>
      <w:ind w:left="902" w:hanging="482"/>
      <w:textAlignment w:val="baseline"/>
    </w:pPr>
    <w:rPr>
      <w:rFonts w:ascii="昆仑仿宋" w:eastAsia="昆仑仿宋" w:hAnsi="Times New Roman" w:cs="Times New Roman"/>
      <w:kern w:val="0"/>
      <w:sz w:val="24"/>
      <w:szCs w:val="20"/>
    </w:rPr>
  </w:style>
  <w:style w:type="paragraph" w:customStyle="1" w:styleId="CharCharCharCharCharCharCharCharChar1CharCharCharCharCharCharCharCharCharChar1">
    <w:name w:val="Char Char Char Char Char Char Char Char Char1 Char Char Char Char Char Char Char Char Char Char1"/>
    <w:basedOn w:val="aff3"/>
    <w:rsid w:val="00C0552E"/>
    <w:rPr>
      <w:rFonts w:ascii="Tahoma" w:eastAsia="宋体" w:hAnsi="Tahoma" w:cs="Times New Roman"/>
      <w:sz w:val="24"/>
      <w:szCs w:val="20"/>
    </w:rPr>
  </w:style>
  <w:style w:type="paragraph" w:customStyle="1" w:styleId="CharCharCharCharCharCharCharCharCharCharCharCharChar1">
    <w:name w:val="Char Char Char Char Char Char Char Char Char Char Char Char Char1"/>
    <w:basedOn w:val="aff3"/>
    <w:rsid w:val="00C0552E"/>
    <w:rPr>
      <w:rFonts w:ascii="Tahoma" w:eastAsia="宋体" w:hAnsi="Tahoma" w:cs="Times New Roman"/>
      <w:sz w:val="24"/>
      <w:szCs w:val="20"/>
    </w:rPr>
  </w:style>
  <w:style w:type="paragraph" w:customStyle="1" w:styleId="5fa">
    <w:name w:val="列出段落5"/>
    <w:basedOn w:val="aff3"/>
    <w:rsid w:val="00C0552E"/>
    <w:pPr>
      <w:ind w:firstLineChars="200" w:firstLine="420"/>
    </w:pPr>
    <w:rPr>
      <w:rFonts w:ascii="Calibri" w:eastAsia="宋体" w:hAnsi="Calibri" w:cs="Times New Roman"/>
      <w:sz w:val="24"/>
    </w:rPr>
  </w:style>
  <w:style w:type="paragraph" w:customStyle="1" w:styleId="Char80">
    <w:name w:val="Char8"/>
    <w:basedOn w:val="afffff"/>
    <w:rsid w:val="00C0552E"/>
    <w:pPr>
      <w:shd w:val="clear" w:color="auto" w:fill="000080"/>
    </w:pPr>
    <w:rPr>
      <w:rFonts w:ascii="Tahoma" w:hAnsi="Tahoma"/>
      <w:kern w:val="2"/>
      <w:sz w:val="24"/>
      <w:szCs w:val="24"/>
      <w:lang w:val="en-US" w:eastAsia="zh-CN"/>
    </w:rPr>
  </w:style>
  <w:style w:type="paragraph" w:customStyle="1" w:styleId="CharChar1CharCharCharCharCharCharCharChar2">
    <w:name w:val="Char Char1 Char Char Char Char Char Char Char Char2"/>
    <w:basedOn w:val="aff3"/>
    <w:rsid w:val="00C0552E"/>
    <w:pPr>
      <w:widowControl/>
      <w:spacing w:after="160" w:line="240" w:lineRule="exact"/>
      <w:jc w:val="left"/>
    </w:pPr>
    <w:rPr>
      <w:rFonts w:ascii="Verdana" w:eastAsia="宋体" w:hAnsi="Verdana" w:cs="Times New Roman"/>
      <w:kern w:val="0"/>
      <w:sz w:val="20"/>
      <w:szCs w:val="20"/>
      <w:lang w:eastAsia="en-US"/>
    </w:rPr>
  </w:style>
  <w:style w:type="paragraph" w:customStyle="1" w:styleId="5fb">
    <w:name w:val="正文5"/>
    <w:rsid w:val="00C0552E"/>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140">
    <w:name w:val="Char14"/>
    <w:basedOn w:val="aff3"/>
    <w:rsid w:val="00C0552E"/>
    <w:pPr>
      <w:jc w:val="left"/>
    </w:pPr>
    <w:rPr>
      <w:rFonts w:ascii="仿宋_GB2312" w:eastAsia="仿宋_GB2312" w:hAnsi="Times New Roman" w:cs="Times New Roman"/>
      <w:b/>
      <w:sz w:val="32"/>
      <w:szCs w:val="32"/>
    </w:rPr>
  </w:style>
  <w:style w:type="paragraph" w:customStyle="1" w:styleId="CharCharChar13">
    <w:name w:val="Char Char 字元 Char1"/>
    <w:basedOn w:val="aff3"/>
    <w:rsid w:val="00C0552E"/>
    <w:rPr>
      <w:rFonts w:ascii="Tahoma" w:eastAsia="宋体" w:hAnsi="Tahoma" w:cs="Times New Roman"/>
      <w:sz w:val="24"/>
      <w:szCs w:val="20"/>
    </w:rPr>
  </w:style>
  <w:style w:type="table" w:customStyle="1" w:styleId="6c">
    <w:name w:val="网格型6"/>
    <w:basedOn w:val="aff5"/>
    <w:next w:val="afffd"/>
    <w:uiPriority w:val="59"/>
    <w:rsid w:val="00C0552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0">
    <w:name w:val="样式174"/>
    <w:rsid w:val="00C0552E"/>
  </w:style>
  <w:style w:type="numbering" w:customStyle="1" w:styleId="229">
    <w:name w:val="2样式 项目符号29"/>
    <w:rsid w:val="00C0552E"/>
    <w:pPr>
      <w:numPr>
        <w:numId w:val="226"/>
      </w:numPr>
    </w:pPr>
  </w:style>
  <w:style w:type="numbering" w:customStyle="1" w:styleId="22116">
    <w:name w:val="2样式 项目符号2116"/>
    <w:rsid w:val="00C0552E"/>
  </w:style>
  <w:style w:type="table" w:customStyle="1" w:styleId="1128">
    <w:name w:val="样式112"/>
    <w:basedOn w:val="aff5"/>
    <w:uiPriority w:val="99"/>
    <w:qFormat/>
    <w:rsid w:val="00C0552E"/>
    <w:pPr>
      <w:numPr>
        <w:numId w:val="73"/>
      </w:numPr>
      <w:tabs>
        <w:tab w:val="num" w:pos="1260"/>
      </w:tabs>
      <w:ind w:left="0" w:firstLine="0"/>
    </w:pPr>
    <w:rPr>
      <w:rFonts w:ascii="Calibri" w:eastAsia="宋体" w:hAnsi="Calibri" w:cs="Times New Roman"/>
      <w:kern w:val="0"/>
      <w:sz w:val="20"/>
      <w:szCs w:val="20"/>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numbering" w:customStyle="1" w:styleId="1111118">
    <w:name w:val="1 / 1.1 / 1.1.18"/>
    <w:basedOn w:val="aff6"/>
    <w:next w:val="1111110"/>
    <w:rsid w:val="00C0552E"/>
    <w:pPr>
      <w:numPr>
        <w:numId w:val="102"/>
      </w:numPr>
    </w:pPr>
  </w:style>
  <w:style w:type="numbering" w:customStyle="1" w:styleId="58">
    <w:name w:val="样式58"/>
    <w:uiPriority w:val="99"/>
    <w:rsid w:val="00C0552E"/>
    <w:pPr>
      <w:numPr>
        <w:numId w:val="103"/>
      </w:numPr>
    </w:pPr>
  </w:style>
  <w:style w:type="table" w:customStyle="1" w:styleId="88">
    <w:name w:val="典雅型8"/>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81">
    <w:name w:val="浅色列表18"/>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82">
    <w:name w:val="古典型 18"/>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90">
    <w:name w:val="样式1 项目符号9"/>
    <w:basedOn w:val="aff6"/>
    <w:rsid w:val="00C0552E"/>
    <w:pPr>
      <w:numPr>
        <w:numId w:val="119"/>
      </w:numPr>
    </w:pPr>
  </w:style>
  <w:style w:type="table" w:customStyle="1" w:styleId="89">
    <w:name w:val="专业型8"/>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9">
    <w:name w:val="2样式 项目符号9"/>
    <w:rsid w:val="00C0552E"/>
    <w:pPr>
      <w:numPr>
        <w:numId w:val="265"/>
      </w:numPr>
    </w:pPr>
  </w:style>
  <w:style w:type="table" w:customStyle="1" w:styleId="580">
    <w:name w:val="网格型 58"/>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64">
    <w:name w:val="典雅型16"/>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1">
    <w:name w:val="浅色列表116"/>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62">
    <w:name w:val="古典型 116"/>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70">
    <w:name w:val="样式1 项目符号17"/>
    <w:basedOn w:val="aff6"/>
    <w:rsid w:val="00C0552E"/>
  </w:style>
  <w:style w:type="table" w:customStyle="1" w:styleId="165">
    <w:name w:val="专业型16"/>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1150">
    <w:name w:val="2样式 项目符号115"/>
    <w:rsid w:val="00C0552E"/>
  </w:style>
  <w:style w:type="table" w:customStyle="1" w:styleId="5160">
    <w:name w:val="网格型 516"/>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528">
    <w:name w:val="样式528"/>
    <w:rsid w:val="00C0552E"/>
    <w:pPr>
      <w:numPr>
        <w:numId w:val="100"/>
      </w:numPr>
    </w:pPr>
  </w:style>
  <w:style w:type="table" w:customStyle="1" w:styleId="262">
    <w:name w:val="典雅型26"/>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0">
    <w:name w:val="浅色列表126"/>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61">
    <w:name w:val="古典型 126"/>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3">
    <w:name w:val="专业型26"/>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225">
    <w:name w:val="2样式 项目符号225"/>
    <w:rsid w:val="00C0552E"/>
  </w:style>
  <w:style w:type="table" w:customStyle="1" w:styleId="5261">
    <w:name w:val="网格型 526"/>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21115">
    <w:name w:val="2样式 项目符号21115"/>
    <w:rsid w:val="00C0552E"/>
    <w:pPr>
      <w:numPr>
        <w:numId w:val="272"/>
      </w:numPr>
    </w:pPr>
  </w:style>
  <w:style w:type="numbering" w:customStyle="1" w:styleId="11111135">
    <w:name w:val="1 / 1.1 / 1.1.135"/>
    <w:basedOn w:val="aff6"/>
    <w:next w:val="1111110"/>
    <w:rsid w:val="00C0552E"/>
  </w:style>
  <w:style w:type="numbering" w:customStyle="1" w:styleId="535">
    <w:name w:val="样式535"/>
    <w:rsid w:val="00C0552E"/>
    <w:pPr>
      <w:numPr>
        <w:numId w:val="98"/>
      </w:numPr>
    </w:pPr>
  </w:style>
  <w:style w:type="table" w:customStyle="1" w:styleId="350">
    <w:name w:val="典雅型35"/>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50">
    <w:name w:val="浅色列表135"/>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51">
    <w:name w:val="古典型 135"/>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5">
    <w:name w:val="样式1 项目符号35"/>
    <w:basedOn w:val="aff6"/>
    <w:rsid w:val="00C0552E"/>
    <w:pPr>
      <w:numPr>
        <w:numId w:val="269"/>
      </w:numPr>
    </w:pPr>
  </w:style>
  <w:style w:type="table" w:customStyle="1" w:styleId="351">
    <w:name w:val="专业型35"/>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36">
    <w:name w:val="2样式 项目符号36"/>
    <w:rsid w:val="00C0552E"/>
    <w:pPr>
      <w:numPr>
        <w:numId w:val="270"/>
      </w:numPr>
    </w:pPr>
  </w:style>
  <w:style w:type="table" w:customStyle="1" w:styleId="5350">
    <w:name w:val="网格型 535"/>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115">
    <w:name w:val="1 / 1.1 / 1.1.1115"/>
    <w:basedOn w:val="aff6"/>
    <w:next w:val="1111110"/>
    <w:rsid w:val="00C0552E"/>
  </w:style>
  <w:style w:type="numbering" w:customStyle="1" w:styleId="5115">
    <w:name w:val="样式5115"/>
    <w:rsid w:val="00C0552E"/>
    <w:pPr>
      <w:numPr>
        <w:numId w:val="264"/>
      </w:numPr>
    </w:pPr>
  </w:style>
  <w:style w:type="table" w:customStyle="1" w:styleId="1154">
    <w:name w:val="典雅型115"/>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50">
    <w:name w:val="浅色列表1115"/>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51">
    <w:name w:val="古典型 1115"/>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5">
    <w:name w:val="专业型115"/>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116">
    <w:name w:val="2样式 项目符号116"/>
    <w:rsid w:val="00C0552E"/>
  </w:style>
  <w:style w:type="table" w:customStyle="1" w:styleId="51150">
    <w:name w:val="网格型 5115"/>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215">
    <w:name w:val="1 / 1.1 / 1.1.1215"/>
    <w:basedOn w:val="aff6"/>
    <w:next w:val="1111110"/>
    <w:rsid w:val="00C0552E"/>
  </w:style>
  <w:style w:type="table" w:customStyle="1" w:styleId="2154">
    <w:name w:val="典雅型215"/>
    <w:basedOn w:val="aff5"/>
    <w:next w:val="affffffffffa"/>
    <w:rsid w:val="00C0552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50">
    <w:name w:val="浅色列表1215"/>
    <w:basedOn w:val="aff5"/>
    <w:rsid w:val="00C0552E"/>
    <w:rPr>
      <w:rFonts w:ascii="Calibri" w:eastAsia="宋体" w:hAnsi="Calibri" w:cs="Times New Roman"/>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51">
    <w:name w:val="古典型 1215"/>
    <w:basedOn w:val="aff5"/>
    <w:next w:val="1ffffc"/>
    <w:rsid w:val="00C0552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215">
    <w:name w:val="样式1 项目符号215"/>
    <w:basedOn w:val="aff6"/>
    <w:rsid w:val="00C0552E"/>
    <w:pPr>
      <w:numPr>
        <w:numId w:val="263"/>
      </w:numPr>
    </w:pPr>
  </w:style>
  <w:style w:type="table" w:customStyle="1" w:styleId="2155">
    <w:name w:val="专业型215"/>
    <w:basedOn w:val="aff5"/>
    <w:next w:val="afffffffa"/>
    <w:rsid w:val="00C0552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solid" w:color="C0C0C0" w:fill="CCCCCC"/>
      </w:tcPr>
    </w:tblStylePr>
  </w:style>
  <w:style w:type="numbering" w:customStyle="1" w:styleId="2235">
    <w:name w:val="2样式 项目符号235"/>
    <w:rsid w:val="00C0552E"/>
  </w:style>
  <w:style w:type="table" w:customStyle="1" w:styleId="5215">
    <w:name w:val="网格型 5215"/>
    <w:basedOn w:val="aff5"/>
    <w:next w:val="5f0"/>
    <w:rsid w:val="00C0552E"/>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22125">
    <w:name w:val="2样式 项目符号2125"/>
    <w:rsid w:val="00C0552E"/>
    <w:pPr>
      <w:numPr>
        <w:numId w:val="96"/>
      </w:numPr>
    </w:pPr>
  </w:style>
  <w:style w:type="character" w:customStyle="1" w:styleId="5Char">
    <w:name w:val="样式5 Char"/>
    <w:rsid w:val="00C0552E"/>
    <w:rPr>
      <w:rFonts w:ascii="宋体" w:eastAsia="宋体" w:hAnsi="宋体" w:cs="Times New Roman"/>
      <w:b/>
      <w:kern w:val="44"/>
      <w:sz w:val="48"/>
      <w:szCs w:val="48"/>
    </w:rPr>
  </w:style>
  <w:style w:type="character" w:customStyle="1" w:styleId="HighlightedVariable">
    <w:name w:val="Highlighted Variable"/>
    <w:rsid w:val="00C0552E"/>
    <w:rPr>
      <w:color w:val="0000FF"/>
    </w:rPr>
  </w:style>
  <w:style w:type="paragraph" w:customStyle="1" w:styleId="TitleBar">
    <w:name w:val="Title Bar"/>
    <w:basedOn w:val="aff3"/>
    <w:rsid w:val="00C0552E"/>
    <w:pPr>
      <w:keepNext/>
      <w:pageBreakBefore/>
      <w:widowControl/>
      <w:shd w:val="solid" w:color="auto" w:fill="auto"/>
      <w:overflowPunct w:val="0"/>
      <w:autoSpaceDE w:val="0"/>
      <w:autoSpaceDN w:val="0"/>
      <w:adjustRightInd w:val="0"/>
      <w:spacing w:before="1680"/>
      <w:ind w:left="2520" w:right="720"/>
      <w:jc w:val="left"/>
      <w:textAlignment w:val="baseline"/>
    </w:pPr>
    <w:rPr>
      <w:rFonts w:ascii="Book Antiqua" w:eastAsia="宋体" w:hAnsi="Book Antiqua" w:cs="Times New Roman"/>
      <w:kern w:val="0"/>
      <w:sz w:val="36"/>
      <w:szCs w:val="20"/>
    </w:rPr>
  </w:style>
  <w:style w:type="paragraph" w:customStyle="1" w:styleId="RouteTitle">
    <w:name w:val="Route Title"/>
    <w:basedOn w:val="aff3"/>
    <w:rsid w:val="00C0552E"/>
    <w:pPr>
      <w:keepLines/>
      <w:widowControl/>
      <w:overflowPunct w:val="0"/>
      <w:autoSpaceDE w:val="0"/>
      <w:autoSpaceDN w:val="0"/>
      <w:adjustRightInd w:val="0"/>
      <w:spacing w:after="120"/>
      <w:ind w:left="2520" w:right="720"/>
      <w:jc w:val="left"/>
      <w:textAlignment w:val="baseline"/>
    </w:pPr>
    <w:rPr>
      <w:rFonts w:ascii="Book Antiqua" w:eastAsia="宋体" w:hAnsi="Book Antiqua" w:cs="Times New Roman"/>
      <w:kern w:val="0"/>
      <w:sz w:val="36"/>
      <w:szCs w:val="20"/>
    </w:rPr>
  </w:style>
  <w:style w:type="paragraph" w:customStyle="1" w:styleId="Title-Major">
    <w:name w:val="Title-Major"/>
    <w:basedOn w:val="affff7"/>
    <w:rsid w:val="00C0552E"/>
    <w:pPr>
      <w:keepLines/>
      <w:widowControl/>
      <w:overflowPunct w:val="0"/>
      <w:autoSpaceDE w:val="0"/>
      <w:autoSpaceDN w:val="0"/>
      <w:adjustRightInd w:val="0"/>
      <w:spacing w:before="0" w:after="120"/>
      <w:ind w:left="2520" w:right="720"/>
      <w:jc w:val="left"/>
      <w:textAlignment w:val="baseline"/>
      <w:outlineLvl w:val="9"/>
    </w:pPr>
    <w:rPr>
      <w:rFonts w:ascii="Book Antiqua" w:hAnsi="Book Antiqua"/>
      <w:b w:val="0"/>
      <w:bCs w:val="0"/>
      <w:smallCaps/>
      <w:kern w:val="0"/>
      <w:sz w:val="48"/>
      <w:szCs w:val="20"/>
      <w:lang w:val="en-US" w:eastAsia="zh-CN"/>
    </w:rPr>
  </w:style>
  <w:style w:type="paragraph" w:customStyle="1" w:styleId="Note0">
    <w:name w:val="Note"/>
    <w:basedOn w:val="afffe"/>
    <w:rsid w:val="00C0552E"/>
    <w:pPr>
      <w:widowControl/>
      <w:pBdr>
        <w:top w:val="single" w:sz="6" w:space="1" w:color="auto" w:shadow="1"/>
        <w:left w:val="single" w:sz="6" w:space="1" w:color="auto" w:shadow="1"/>
        <w:bottom w:val="single" w:sz="6" w:space="1" w:color="auto" w:shadow="1"/>
        <w:right w:val="single" w:sz="6" w:space="1" w:color="auto" w:shadow="1"/>
      </w:pBdr>
      <w:shd w:val="solid" w:color="FFFF00" w:fill="auto"/>
      <w:overflowPunct w:val="0"/>
      <w:autoSpaceDE w:val="0"/>
      <w:autoSpaceDN w:val="0"/>
      <w:adjustRightInd w:val="0"/>
      <w:spacing w:before="120" w:after="120" w:line="240" w:lineRule="auto"/>
      <w:ind w:left="720" w:right="5040" w:hanging="720"/>
      <w:jc w:val="left"/>
      <w:textAlignment w:val="baseline"/>
    </w:pPr>
    <w:rPr>
      <w:rFonts w:ascii="Book Antiqua" w:hAnsi="Book Antiqua"/>
      <w:b w:val="0"/>
      <w:bCs w:val="0"/>
      <w:vanish/>
      <w:kern w:val="0"/>
      <w:sz w:val="20"/>
      <w:szCs w:val="20"/>
      <w:lang w:val="x-none" w:eastAsia="x-none"/>
    </w:rPr>
  </w:style>
  <w:style w:type="paragraph" w:customStyle="1" w:styleId="HeadingBar">
    <w:name w:val="Heading Bar"/>
    <w:basedOn w:val="aff3"/>
    <w:next w:val="35"/>
    <w:rsid w:val="00C0552E"/>
    <w:pPr>
      <w:keepNext/>
      <w:keepLines/>
      <w:widowControl/>
      <w:shd w:val="solid" w:color="auto" w:fill="auto"/>
      <w:overflowPunct w:val="0"/>
      <w:autoSpaceDE w:val="0"/>
      <w:autoSpaceDN w:val="0"/>
      <w:adjustRightInd w:val="0"/>
      <w:snapToGrid w:val="0"/>
      <w:spacing w:before="240"/>
      <w:ind w:right="7921"/>
      <w:jc w:val="left"/>
      <w:textAlignment w:val="baseline"/>
    </w:pPr>
    <w:rPr>
      <w:rFonts w:ascii="Book Antiqua" w:eastAsia="宋体" w:hAnsi="Book Antiqua" w:cs="Times New Roman"/>
      <w:color w:val="FFFFFF"/>
      <w:kern w:val="0"/>
      <w:sz w:val="8"/>
      <w:szCs w:val="20"/>
    </w:rPr>
  </w:style>
  <w:style w:type="paragraph" w:customStyle="1" w:styleId="TOC2">
    <w:name w:val="TOC 标题2"/>
    <w:basedOn w:val="aff3"/>
    <w:rsid w:val="00C0552E"/>
    <w:pPr>
      <w:keepNext/>
      <w:pageBreakBefore/>
      <w:widowControl/>
      <w:pBdr>
        <w:top w:val="single" w:sz="48" w:space="26" w:color="auto"/>
      </w:pBdr>
      <w:overflowPunct w:val="0"/>
      <w:autoSpaceDE w:val="0"/>
      <w:autoSpaceDN w:val="0"/>
      <w:adjustRightInd w:val="0"/>
      <w:spacing w:before="960" w:after="960"/>
      <w:ind w:left="2520"/>
      <w:jc w:val="left"/>
      <w:textAlignment w:val="baseline"/>
    </w:pPr>
    <w:rPr>
      <w:rFonts w:ascii="Book Antiqua" w:eastAsia="宋体" w:hAnsi="Book Antiqua" w:cs="Times New Roman"/>
      <w:kern w:val="0"/>
      <w:sz w:val="36"/>
      <w:szCs w:val="20"/>
    </w:rPr>
  </w:style>
  <w:style w:type="paragraph" w:customStyle="1" w:styleId="bodycopy0">
    <w:name w:val="bodycopy"/>
    <w:basedOn w:val="aff3"/>
    <w:rsid w:val="00C0552E"/>
    <w:pPr>
      <w:widowControl/>
      <w:spacing w:before="100" w:beforeAutospacing="1" w:after="100" w:afterAutospacing="1" w:line="210" w:lineRule="atLeast"/>
      <w:jc w:val="left"/>
    </w:pPr>
    <w:rPr>
      <w:rFonts w:ascii="Arial" w:eastAsia="Arial Unicode MS" w:hAnsi="Arial" w:cs="Arial"/>
      <w:color w:val="000000"/>
      <w:kern w:val="0"/>
      <w:sz w:val="18"/>
      <w:szCs w:val="18"/>
    </w:rPr>
  </w:style>
  <w:style w:type="character" w:customStyle="1" w:styleId="bodycopy1">
    <w:name w:val="bodycopy1"/>
    <w:rsid w:val="00C0552E"/>
    <w:rPr>
      <w:rFonts w:ascii="Arial" w:hAnsi="Arial" w:cs="Arial" w:hint="default"/>
      <w:strike w:val="0"/>
      <w:dstrike w:val="0"/>
      <w:color w:val="000000"/>
      <w:spacing w:val="210"/>
      <w:sz w:val="18"/>
      <w:szCs w:val="18"/>
      <w:u w:val="none"/>
      <w:effect w:val="none"/>
    </w:rPr>
  </w:style>
  <w:style w:type="paragraph" w:customStyle="1" w:styleId="Tableparagraph">
    <w:name w:val="Table paragraph"/>
    <w:aliases w:val="tp"/>
    <w:basedOn w:val="aff3"/>
    <w:rsid w:val="00C0552E"/>
    <w:pPr>
      <w:widowControl/>
      <w:spacing w:before="60" w:after="60" w:line="220" w:lineRule="exact"/>
      <w:jc w:val="left"/>
    </w:pPr>
    <w:rPr>
      <w:rFonts w:ascii="Franklin Gothic Medium Cond" w:eastAsia="黑体" w:hAnsi="Franklin Gothic Medium Cond" w:cs="Times New Roman"/>
      <w:kern w:val="0"/>
      <w:sz w:val="19"/>
      <w:szCs w:val="19"/>
      <w:lang w:eastAsia="en-US"/>
    </w:rPr>
  </w:style>
  <w:style w:type="paragraph" w:customStyle="1" w:styleId="CharChar4CharCharCharCharChar">
    <w:name w:val="Char Char4 Char Char Char Char Char"/>
    <w:basedOn w:val="aff3"/>
    <w:rsid w:val="00C0552E"/>
    <w:pPr>
      <w:widowControl/>
      <w:spacing w:after="160" w:line="240" w:lineRule="exact"/>
      <w:jc w:val="left"/>
    </w:pPr>
    <w:rPr>
      <w:rFonts w:ascii="Verdana" w:eastAsia="宋体" w:hAnsi="Verdana" w:cs="Times New Roman"/>
      <w:kern w:val="0"/>
      <w:sz w:val="20"/>
      <w:szCs w:val="20"/>
      <w:lang w:eastAsia="en-US"/>
    </w:rPr>
  </w:style>
  <w:style w:type="character" w:customStyle="1" w:styleId="NoSpacingChar">
    <w:name w:val="No Spacing Char"/>
    <w:link w:val="1ff0"/>
    <w:uiPriority w:val="1"/>
    <w:rsid w:val="00C0552E"/>
    <w:rPr>
      <w:rFonts w:ascii="Times New Roman" w:eastAsia="宋体" w:hAnsi="Times New Roman" w:cs="Times New Roman"/>
      <w:kern w:val="0"/>
      <w:sz w:val="24"/>
      <w:szCs w:val="24"/>
    </w:rPr>
  </w:style>
  <w:style w:type="character" w:customStyle="1" w:styleId="1ffffffff1">
    <w:name w:val="明显强调1"/>
    <w:rsid w:val="00C0552E"/>
    <w:rPr>
      <w:b/>
      <w:bCs/>
      <w:i/>
      <w:iCs/>
      <w:smallCaps/>
      <w:color w:val="4F81BD"/>
    </w:rPr>
  </w:style>
  <w:style w:type="character" w:customStyle="1" w:styleId="afffffffffffffffffffffffffffff">
    <w:name w:val="封面格式"/>
    <w:rsid w:val="00C0552E"/>
    <w:rPr>
      <w:rFonts w:ascii="Arial" w:eastAsia="隶书" w:hAnsi="Arial"/>
      <w:sz w:val="52"/>
    </w:rPr>
  </w:style>
  <w:style w:type="paragraph" w:customStyle="1" w:styleId="22e">
    <w:name w:val="样式 封面主标题 + 段前: 2 行 段后: 2 行"/>
    <w:basedOn w:val="aff3"/>
    <w:autoRedefine/>
    <w:rsid w:val="00C0552E"/>
    <w:pPr>
      <w:tabs>
        <w:tab w:val="num" w:pos="1200"/>
      </w:tabs>
      <w:spacing w:line="360" w:lineRule="auto"/>
      <w:jc w:val="center"/>
    </w:pPr>
    <w:rPr>
      <w:rFonts w:ascii="Verdana" w:eastAsia="黑体" w:hAnsi="Verdana" w:cs="Times New Roman"/>
      <w:b/>
      <w:bCs/>
      <w:sz w:val="52"/>
      <w:szCs w:val="52"/>
    </w:rPr>
  </w:style>
  <w:style w:type="paragraph" w:customStyle="1" w:styleId="a9">
    <w:name w:val="正方形标志"/>
    <w:basedOn w:val="aff3"/>
    <w:link w:val="Charffff2"/>
    <w:rsid w:val="00C0552E"/>
    <w:pPr>
      <w:numPr>
        <w:ilvl w:val="1"/>
        <w:numId w:val="228"/>
      </w:numPr>
      <w:spacing w:before="100" w:after="100"/>
    </w:pPr>
    <w:rPr>
      <w:rFonts w:ascii="Times New Roman" w:eastAsia="宋体" w:hAnsi="Times New Roman" w:cs="Times New Roman"/>
      <w:b/>
      <w:sz w:val="24"/>
      <w:lang w:val="x-none" w:eastAsia="x-none"/>
    </w:rPr>
  </w:style>
  <w:style w:type="character" w:customStyle="1" w:styleId="Charffff2">
    <w:name w:val="正方形标志 Char"/>
    <w:link w:val="a9"/>
    <w:rsid w:val="00C0552E"/>
    <w:rPr>
      <w:rFonts w:ascii="Times New Roman" w:eastAsia="宋体" w:hAnsi="Times New Roman" w:cs="Times New Roman"/>
      <w:b/>
      <w:sz w:val="24"/>
      <w:szCs w:val="21"/>
      <w:lang w:val="x-none" w:eastAsia="x-none"/>
    </w:rPr>
  </w:style>
  <w:style w:type="paragraph" w:customStyle="1" w:styleId="4heading4Verdana44412">
    <w:name w:val="样式 标题 4heading 4 + Verdana 小四 非加粗 黑色 左侧:  4.44 厘米 段前: 12 磅..."/>
    <w:basedOn w:val="41"/>
    <w:autoRedefine/>
    <w:rsid w:val="00C0552E"/>
    <w:pPr>
      <w:widowControl/>
      <w:numPr>
        <w:ilvl w:val="0"/>
        <w:numId w:val="0"/>
      </w:numPr>
      <w:pBdr>
        <w:bottom w:val="single" w:sz="6" w:space="1" w:color="auto"/>
      </w:pBdr>
      <w:overflowPunct w:val="0"/>
      <w:autoSpaceDE w:val="0"/>
      <w:autoSpaceDN w:val="0"/>
      <w:adjustRightInd w:val="0"/>
      <w:spacing w:before="240" w:after="0" w:line="240" w:lineRule="auto"/>
      <w:ind w:left="2520"/>
      <w:textAlignment w:val="baseline"/>
    </w:pPr>
    <w:rPr>
      <w:rFonts w:ascii="Verdana" w:eastAsia="宋体" w:hAnsi="Verdana" w:cs="宋体"/>
      <w:bCs w:val="0"/>
      <w:color w:val="000000"/>
      <w:kern w:val="0"/>
      <w:sz w:val="24"/>
      <w:szCs w:val="24"/>
      <w:lang w:val="x-none" w:eastAsia="x-none"/>
    </w:rPr>
  </w:style>
  <w:style w:type="paragraph" w:customStyle="1" w:styleId="4heading4Verdana444121">
    <w:name w:val="样式 标题 4heading 4 + Verdana 小四 非加粗 黑色 左侧:  4.44 厘米 段前: 12 磅...1"/>
    <w:basedOn w:val="41"/>
    <w:rsid w:val="00C0552E"/>
    <w:pPr>
      <w:widowControl/>
      <w:numPr>
        <w:ilvl w:val="0"/>
        <w:numId w:val="0"/>
      </w:numPr>
      <w:pBdr>
        <w:bottom w:val="single" w:sz="6" w:space="1" w:color="auto"/>
      </w:pBdr>
      <w:overflowPunct w:val="0"/>
      <w:autoSpaceDE w:val="0"/>
      <w:autoSpaceDN w:val="0"/>
      <w:adjustRightInd w:val="0"/>
      <w:spacing w:before="240" w:after="0" w:line="240" w:lineRule="auto"/>
      <w:ind w:left="2520"/>
      <w:textAlignment w:val="baseline"/>
    </w:pPr>
    <w:rPr>
      <w:rFonts w:ascii="Verdana" w:hAnsi="Verdana" w:cs="宋体"/>
      <w:b w:val="0"/>
      <w:bCs w:val="0"/>
      <w:color w:val="000000"/>
      <w:kern w:val="0"/>
      <w:sz w:val="24"/>
      <w:szCs w:val="20"/>
      <w:lang w:val="x-none" w:eastAsia="x-none"/>
    </w:rPr>
  </w:style>
  <w:style w:type="paragraph" w:customStyle="1" w:styleId="4heading4Verdana444122">
    <w:name w:val="样式 标题 4heading 4 + Verdana 小四 非加粗 黑色 左侧:  4.44 厘米 段前: 12 磅...2"/>
    <w:basedOn w:val="41"/>
    <w:rsid w:val="00C0552E"/>
    <w:pPr>
      <w:widowControl/>
      <w:numPr>
        <w:ilvl w:val="0"/>
        <w:numId w:val="0"/>
      </w:numPr>
      <w:pBdr>
        <w:bottom w:val="single" w:sz="6" w:space="1" w:color="auto"/>
      </w:pBdr>
      <w:overflowPunct w:val="0"/>
      <w:autoSpaceDE w:val="0"/>
      <w:autoSpaceDN w:val="0"/>
      <w:adjustRightInd w:val="0"/>
      <w:spacing w:before="240" w:after="0" w:line="240" w:lineRule="auto"/>
      <w:textAlignment w:val="baseline"/>
    </w:pPr>
    <w:rPr>
      <w:rFonts w:ascii="Verdana" w:eastAsia="宋体" w:hAnsi="Verdana" w:cs="宋体"/>
      <w:bCs w:val="0"/>
      <w:color w:val="000000"/>
      <w:kern w:val="0"/>
      <w:sz w:val="24"/>
      <w:szCs w:val="24"/>
      <w:lang w:val="x-none" w:eastAsia="x-none"/>
    </w:rPr>
  </w:style>
  <w:style w:type="character" w:customStyle="1" w:styleId="GlossaryTerm">
    <w:name w:val="Glossary Term"/>
    <w:aliases w:val="gt"/>
    <w:rsid w:val="00C0552E"/>
    <w:rPr>
      <w:rFonts w:ascii="Franklin Gothic Demi" w:eastAsia="黑体" w:hAnsi="Franklin Gothic Demi"/>
      <w:sz w:val="18"/>
      <w:szCs w:val="18"/>
    </w:rPr>
  </w:style>
  <w:style w:type="paragraph" w:customStyle="1" w:styleId="GEDI">
    <w:name w:val="GEDI正文样式"/>
    <w:basedOn w:val="aff3"/>
    <w:rsid w:val="00C0552E"/>
    <w:pPr>
      <w:adjustRightInd w:val="0"/>
      <w:snapToGrid w:val="0"/>
      <w:spacing w:line="480" w:lineRule="atLeast"/>
      <w:ind w:firstLineChars="200" w:firstLine="480"/>
    </w:pPr>
    <w:rPr>
      <w:rFonts w:ascii="Times New Roman" w:eastAsia="宋体" w:hAnsi="Times New Roman" w:cs="Times New Roman"/>
      <w:sz w:val="24"/>
      <w:szCs w:val="24"/>
    </w:rPr>
  </w:style>
  <w:style w:type="numbering" w:customStyle="1" w:styleId="a6">
    <w:name w:val="样式 多级符号"/>
    <w:basedOn w:val="aff6"/>
    <w:rsid w:val="00C0552E"/>
    <w:pPr>
      <w:numPr>
        <w:numId w:val="229"/>
      </w:numPr>
    </w:pPr>
  </w:style>
  <w:style w:type="numbering" w:customStyle="1" w:styleId="afd">
    <w:name w:val="样式 多级符号 四号 加粗"/>
    <w:basedOn w:val="aff6"/>
    <w:rsid w:val="00C0552E"/>
    <w:pPr>
      <w:numPr>
        <w:numId w:val="230"/>
      </w:numPr>
    </w:pPr>
  </w:style>
  <w:style w:type="paragraph" w:customStyle="1" w:styleId="HeadingBar6">
    <w:name w:val="样式 Heading Bar + 6 磅 黑色"/>
    <w:basedOn w:val="HeadingBar"/>
    <w:autoRedefine/>
    <w:rsid w:val="00C0552E"/>
    <w:pPr>
      <w:spacing w:line="120" w:lineRule="exact"/>
    </w:pPr>
    <w:rPr>
      <w:color w:val="000000"/>
      <w:sz w:val="12"/>
      <w:szCs w:val="8"/>
    </w:rPr>
  </w:style>
  <w:style w:type="paragraph" w:customStyle="1" w:styleId="zhx">
    <w:name w:val="zhx"/>
    <w:basedOn w:val="HeadingBar"/>
    <w:rsid w:val="00C0552E"/>
    <w:pPr>
      <w:spacing w:line="360" w:lineRule="auto"/>
    </w:pPr>
    <w:rPr>
      <w:rFonts w:cs="宋体"/>
      <w:color w:val="000000"/>
      <w:szCs w:val="8"/>
    </w:rPr>
  </w:style>
  <w:style w:type="paragraph" w:customStyle="1" w:styleId="2fffffc">
    <w:name w:val="无间隔2"/>
    <w:basedOn w:val="aff3"/>
    <w:rsid w:val="00C0552E"/>
    <w:pPr>
      <w:widowControl/>
      <w:jc w:val="left"/>
    </w:pPr>
    <w:rPr>
      <w:rFonts w:ascii="Calibri" w:eastAsia="Calibri" w:hAnsi="Calibri" w:cs="Times New Roman"/>
      <w:kern w:val="0"/>
      <w:sz w:val="22"/>
    </w:rPr>
  </w:style>
  <w:style w:type="paragraph" w:customStyle="1" w:styleId="3fffd">
    <w:name w:val="无间隔3"/>
    <w:basedOn w:val="aff3"/>
    <w:rsid w:val="00C0552E"/>
    <w:pPr>
      <w:widowControl/>
      <w:jc w:val="left"/>
    </w:pPr>
    <w:rPr>
      <w:rFonts w:ascii="Calibri" w:eastAsia="Calibri" w:hAnsi="Calibri" w:cs="Times New Roman"/>
      <w:kern w:val="0"/>
      <w:sz w:val="22"/>
    </w:rPr>
  </w:style>
  <w:style w:type="character" w:customStyle="1" w:styleId="2fffffd">
    <w:name w:val="明显强调2"/>
    <w:rsid w:val="00C0552E"/>
    <w:rPr>
      <w:b/>
      <w:bCs/>
      <w:i/>
      <w:iCs/>
      <w:smallCaps/>
      <w:color w:val="4F81BD"/>
    </w:rPr>
  </w:style>
  <w:style w:type="paragraph" w:customStyle="1" w:styleId="afffffffffffffffffffffffffffff0">
    <w:name w:val="图片居中"/>
    <w:basedOn w:val="aff3"/>
    <w:rsid w:val="00C0552E"/>
    <w:pPr>
      <w:jc w:val="center"/>
    </w:pPr>
    <w:rPr>
      <w:rFonts w:ascii="Times New Roman" w:eastAsia="宋体" w:hAnsi="Times New Roman" w:cs="宋体"/>
      <w:sz w:val="24"/>
      <w:szCs w:val="20"/>
    </w:rPr>
  </w:style>
  <w:style w:type="table" w:customStyle="1" w:styleId="22f">
    <w:name w:val="网格型22"/>
    <w:basedOn w:val="aff5"/>
    <w:next w:val="afffd"/>
    <w:uiPriority w:val="59"/>
    <w:rsid w:val="00C0552E"/>
    <w:rPr>
      <w:rFonts w:ascii="Verdana" w:eastAsia="微软雅黑" w:hAnsi="Verdana"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8">
    <w:name w:val="样式 多级符号 加粗"/>
    <w:rsid w:val="00C0552E"/>
    <w:pPr>
      <w:numPr>
        <w:numId w:val="231"/>
      </w:numPr>
    </w:pPr>
  </w:style>
  <w:style w:type="paragraph" w:customStyle="1" w:styleId="4ff3">
    <w:name w:val="无间隔4"/>
    <w:basedOn w:val="aff3"/>
    <w:rsid w:val="00C0552E"/>
    <w:pPr>
      <w:widowControl/>
      <w:jc w:val="left"/>
    </w:pPr>
    <w:rPr>
      <w:rFonts w:ascii="Calibri" w:eastAsia="Calibri" w:hAnsi="Calibri" w:cs="Times New Roman"/>
      <w:kern w:val="0"/>
      <w:sz w:val="22"/>
    </w:rPr>
  </w:style>
  <w:style w:type="character" w:customStyle="1" w:styleId="3fffe">
    <w:name w:val="明显强调3"/>
    <w:rsid w:val="00C0552E"/>
    <w:rPr>
      <w:b/>
      <w:bCs/>
      <w:i/>
      <w:iCs/>
      <w:smallCaps/>
      <w:color w:val="4F81BD"/>
    </w:rPr>
  </w:style>
  <w:style w:type="character" w:customStyle="1" w:styleId="MMTopic1Char">
    <w:name w:val="MM Topic 1 Char"/>
    <w:link w:val="MMTopic1"/>
    <w:rsid w:val="00C0552E"/>
    <w:rPr>
      <w:rFonts w:ascii="Calibri" w:eastAsia="黑体" w:hAnsi="Calibri" w:cs="Times New Roman"/>
      <w:b/>
      <w:bCs/>
      <w:kern w:val="44"/>
      <w:sz w:val="44"/>
      <w:szCs w:val="44"/>
      <w:lang w:val="x-none" w:eastAsia="x-none"/>
    </w:rPr>
  </w:style>
  <w:style w:type="character" w:customStyle="1" w:styleId="MMTopic2Char">
    <w:name w:val="MM Topic 2 Char"/>
    <w:link w:val="MMTopic2"/>
    <w:rsid w:val="00C0552E"/>
    <w:rPr>
      <w:rFonts w:ascii="Cambria" w:eastAsia="宋体" w:hAnsi="Cambria" w:cs="Times New Roman"/>
      <w:b/>
      <w:bCs/>
      <w:sz w:val="36"/>
      <w:szCs w:val="32"/>
      <w:lang w:val="x-none" w:eastAsia="x-none"/>
    </w:rPr>
  </w:style>
  <w:style w:type="paragraph" w:customStyle="1" w:styleId="1-P">
    <w:name w:val="标题 1-P"/>
    <w:basedOn w:val="aff3"/>
    <w:rsid w:val="00C0552E"/>
    <w:pPr>
      <w:numPr>
        <w:numId w:val="232"/>
      </w:numPr>
      <w:tabs>
        <w:tab w:val="num" w:pos="360"/>
        <w:tab w:val="num" w:pos="425"/>
      </w:tabs>
      <w:ind w:left="0" w:hanging="425"/>
    </w:pPr>
    <w:rPr>
      <w:rFonts w:ascii="Times New Roman" w:eastAsia="宋体" w:hAnsi="Times New Roman" w:cs="Times New Roman"/>
      <w:sz w:val="24"/>
      <w:szCs w:val="24"/>
    </w:rPr>
  </w:style>
  <w:style w:type="paragraph" w:customStyle="1" w:styleId="2-P">
    <w:name w:val="标题 2-P"/>
    <w:basedOn w:val="aff3"/>
    <w:rsid w:val="00C0552E"/>
    <w:pPr>
      <w:numPr>
        <w:ilvl w:val="1"/>
        <w:numId w:val="232"/>
      </w:numPr>
      <w:tabs>
        <w:tab w:val="num" w:pos="360"/>
        <w:tab w:val="num" w:pos="567"/>
      </w:tabs>
      <w:ind w:left="0" w:hanging="567"/>
    </w:pPr>
    <w:rPr>
      <w:rFonts w:ascii="Times New Roman" w:eastAsia="宋体" w:hAnsi="Times New Roman" w:cs="Times New Roman"/>
      <w:sz w:val="24"/>
      <w:szCs w:val="24"/>
    </w:rPr>
  </w:style>
  <w:style w:type="paragraph" w:customStyle="1" w:styleId="3-p">
    <w:name w:val="标题 3-p"/>
    <w:basedOn w:val="aff3"/>
    <w:rsid w:val="00C0552E"/>
    <w:pPr>
      <w:numPr>
        <w:ilvl w:val="2"/>
        <w:numId w:val="232"/>
      </w:numPr>
      <w:tabs>
        <w:tab w:val="num" w:pos="360"/>
        <w:tab w:val="num" w:pos="1571"/>
      </w:tabs>
      <w:ind w:left="0" w:hanging="567"/>
    </w:pPr>
    <w:rPr>
      <w:rFonts w:ascii="Times New Roman" w:eastAsia="宋体" w:hAnsi="Times New Roman" w:cs="Times New Roman"/>
      <w:sz w:val="24"/>
      <w:szCs w:val="24"/>
    </w:rPr>
  </w:style>
  <w:style w:type="character" w:customStyle="1" w:styleId="MMTopic3Char">
    <w:name w:val="MM Topic 3 Char"/>
    <w:link w:val="MMTopic3"/>
    <w:rsid w:val="00C0552E"/>
    <w:rPr>
      <w:rFonts w:ascii="Calibri" w:eastAsia="黑体" w:hAnsi="Calibri" w:cs="Times New Roman"/>
      <w:b/>
      <w:bCs/>
      <w:sz w:val="32"/>
      <w:szCs w:val="32"/>
      <w:lang w:val="x-none" w:eastAsia="x-none"/>
    </w:rPr>
  </w:style>
  <w:style w:type="paragraph" w:customStyle="1" w:styleId="10169-10215">
    <w:name w:val="样式 10 磅 左侧:  1.69 厘米 右侧:  -1.02 厘米 段前: 1 磅 段后: 5 磅 行距: 固定值 ..."/>
    <w:basedOn w:val="aff3"/>
    <w:autoRedefine/>
    <w:rsid w:val="00C0552E"/>
    <w:pPr>
      <w:snapToGrid w:val="0"/>
      <w:spacing w:before="20" w:after="100" w:line="240" w:lineRule="exact"/>
      <w:ind w:left="900" w:rightChars="-242" w:right="-581"/>
      <w:jc w:val="left"/>
    </w:pPr>
    <w:rPr>
      <w:rFonts w:ascii="Times New Roman" w:eastAsia="宋体" w:hAnsi="Times New Roman" w:cs="宋体"/>
      <w:kern w:val="0"/>
      <w:sz w:val="20"/>
      <w:szCs w:val="20"/>
      <w:lang w:val="zh-CN"/>
    </w:rPr>
  </w:style>
  <w:style w:type="paragraph" w:customStyle="1" w:styleId="19">
    <w:name w:val="（1）标志"/>
    <w:basedOn w:val="aff3"/>
    <w:autoRedefine/>
    <w:rsid w:val="00C0552E"/>
    <w:pPr>
      <w:numPr>
        <w:numId w:val="233"/>
      </w:numPr>
      <w:tabs>
        <w:tab w:val="clear" w:pos="426"/>
        <w:tab w:val="num" w:pos="360"/>
      </w:tabs>
      <w:spacing w:before="100" w:after="100"/>
      <w:ind w:left="0" w:firstLine="0"/>
    </w:pPr>
    <w:rPr>
      <w:rFonts w:ascii="宋体" w:eastAsia="楷体_GB2312" w:hAnsi="宋体" w:cs="Times New Roman"/>
      <w:b/>
      <w:sz w:val="24"/>
    </w:rPr>
  </w:style>
  <w:style w:type="paragraph" w:customStyle="1" w:styleId="2fffffe">
    <w:name w:val="样式 文档操作提示 + 首行缩进:  2 字符"/>
    <w:basedOn w:val="aff3"/>
    <w:link w:val="2Charf"/>
    <w:rsid w:val="00C0552E"/>
    <w:pPr>
      <w:spacing w:before="100" w:after="100"/>
      <w:ind w:firstLineChars="200" w:firstLine="422"/>
    </w:pPr>
    <w:rPr>
      <w:rFonts w:ascii="宋体" w:eastAsia="黑体" w:hAnsi="宋体" w:cs="Times New Roman"/>
      <w:b/>
      <w:bCs/>
      <w:sz w:val="24"/>
      <w:szCs w:val="20"/>
      <w:lang w:val="x-none" w:eastAsia="x-none"/>
    </w:rPr>
  </w:style>
  <w:style w:type="character" w:customStyle="1" w:styleId="2Charf">
    <w:name w:val="样式 文档操作提示 + 首行缩进:  2 字符 Char"/>
    <w:link w:val="2fffffe"/>
    <w:rsid w:val="00C0552E"/>
    <w:rPr>
      <w:rFonts w:ascii="宋体" w:eastAsia="黑体" w:hAnsi="宋体" w:cs="Times New Roman"/>
      <w:b/>
      <w:bCs/>
      <w:sz w:val="24"/>
      <w:szCs w:val="20"/>
      <w:lang w:val="x-none" w:eastAsia="x-none"/>
    </w:rPr>
  </w:style>
  <w:style w:type="paragraph" w:customStyle="1" w:styleId="afffffffffffffffffffffffffffff1">
    <w:name w:val="题注/图"/>
    <w:basedOn w:val="afff"/>
    <w:rsid w:val="00C0552E"/>
    <w:pPr>
      <w:ind w:firstLineChars="200" w:firstLine="400"/>
      <w:jc w:val="center"/>
    </w:pPr>
    <w:rPr>
      <w:rFonts w:ascii="Arial" w:eastAsia="宋体" w:hAnsi="Arial" w:cs="宋体"/>
      <w:sz w:val="20"/>
      <w:szCs w:val="20"/>
      <w:lang w:val="x-none" w:eastAsia="x-none"/>
    </w:rPr>
  </w:style>
  <w:style w:type="paragraph" w:customStyle="1" w:styleId="afffffffffffffffffffffffffffff2">
    <w:name w:val="文档 正文"/>
    <w:basedOn w:val="aff3"/>
    <w:link w:val="Charffff3"/>
    <w:rsid w:val="00C0552E"/>
    <w:pPr>
      <w:spacing w:before="100" w:after="100"/>
      <w:ind w:firstLineChars="200" w:firstLine="200"/>
    </w:pPr>
    <w:rPr>
      <w:rFonts w:ascii="Times New Roman" w:eastAsia="宋体" w:hAnsi="Times New Roman" w:cs="Times New Roman"/>
      <w:sz w:val="24"/>
      <w:lang w:val="x-none" w:eastAsia="x-none"/>
    </w:rPr>
  </w:style>
  <w:style w:type="character" w:customStyle="1" w:styleId="Charffff3">
    <w:name w:val="文档 正文 Char"/>
    <w:link w:val="afffffffffffffffffffffffffffff2"/>
    <w:rsid w:val="00C0552E"/>
    <w:rPr>
      <w:rFonts w:ascii="Times New Roman" w:eastAsia="宋体" w:hAnsi="Times New Roman" w:cs="Times New Roman"/>
      <w:sz w:val="24"/>
      <w:szCs w:val="21"/>
      <w:lang w:val="x-none" w:eastAsia="x-none"/>
    </w:rPr>
  </w:style>
  <w:style w:type="paragraph" w:customStyle="1" w:styleId="afffffffffffffffffffffffffffff3">
    <w:name w:val="图标"/>
    <w:basedOn w:val="afff"/>
    <w:link w:val="CharCharff1"/>
    <w:autoRedefine/>
    <w:rsid w:val="00C0552E"/>
    <w:pPr>
      <w:spacing w:beforeLines="50" w:before="120" w:afterLines="50" w:after="120"/>
      <w:ind w:firstLineChars="200" w:firstLine="360"/>
      <w:jc w:val="center"/>
    </w:pPr>
    <w:rPr>
      <w:rFonts w:ascii="Times New Roman" w:eastAsia="宋体" w:hAnsi="Times New Roman"/>
      <w:sz w:val="18"/>
      <w:szCs w:val="18"/>
      <w:lang w:val="x-none" w:eastAsia="x-none"/>
    </w:rPr>
  </w:style>
  <w:style w:type="character" w:customStyle="1" w:styleId="CharCharff1">
    <w:name w:val="图标 Char Char"/>
    <w:link w:val="afffffffffffffffffffffffffffff3"/>
    <w:rsid w:val="00C0552E"/>
    <w:rPr>
      <w:rFonts w:ascii="Times New Roman" w:eastAsia="宋体" w:hAnsi="Times New Roman" w:cs="Times New Roman"/>
      <w:sz w:val="18"/>
      <w:szCs w:val="18"/>
      <w:lang w:val="x-none" w:eastAsia="x-none"/>
    </w:rPr>
  </w:style>
  <w:style w:type="paragraph" w:customStyle="1" w:styleId="aff1">
    <w:name w:val="段落编号正文"/>
    <w:basedOn w:val="aff3"/>
    <w:rsid w:val="00C0552E"/>
    <w:pPr>
      <w:numPr>
        <w:numId w:val="234"/>
      </w:numPr>
      <w:tabs>
        <w:tab w:val="clear" w:pos="840"/>
        <w:tab w:val="num" w:pos="360"/>
        <w:tab w:val="num" w:pos="426"/>
      </w:tabs>
      <w:spacing w:line="360" w:lineRule="auto"/>
      <w:ind w:left="0" w:firstLine="0"/>
    </w:pPr>
    <w:rPr>
      <w:rFonts w:ascii="宋体" w:eastAsia="宋体" w:hAnsi="宋体" w:cs="Times New Roman"/>
      <w:color w:val="000000"/>
      <w:sz w:val="24"/>
    </w:rPr>
  </w:style>
  <w:style w:type="paragraph" w:customStyle="1" w:styleId="bodytextdradndBodyTextchALTZ">
    <w:name w:val="样式 正文缩进表正文正文非缩进特点body text鋘drad???ändBody Text(ch)ALT+Z..."/>
    <w:basedOn w:val="afff2"/>
    <w:rsid w:val="00C0552E"/>
    <w:pPr>
      <w:autoSpaceDE w:val="0"/>
      <w:autoSpaceDN w:val="0"/>
      <w:spacing w:line="360" w:lineRule="auto"/>
      <w:ind w:firstLineChars="200" w:firstLine="200"/>
    </w:pPr>
    <w:rPr>
      <w:rFonts w:ascii="宋体" w:hAnsi="宋体"/>
      <w:kern w:val="2"/>
      <w:sz w:val="24"/>
      <w:szCs w:val="22"/>
    </w:rPr>
  </w:style>
  <w:style w:type="character" w:customStyle="1" w:styleId="Charfff6">
    <w:name w:val="我的正文 Char"/>
    <w:link w:val="affffffffffffffffffffd"/>
    <w:rsid w:val="00C0552E"/>
    <w:rPr>
      <w:rFonts w:ascii="Calibri" w:eastAsia="楷体_GB2312" w:hAnsi="Calibri" w:cs="Times New Roman"/>
      <w:spacing w:val="6"/>
      <w:kern w:val="0"/>
      <w:sz w:val="20"/>
      <w:szCs w:val="20"/>
      <w:lang w:eastAsia="en-US" w:bidi="en-US"/>
    </w:rPr>
  </w:style>
  <w:style w:type="paragraph" w:customStyle="1" w:styleId="1531">
    <w:name w:val="样式 样式 小四 行距: 1.5 倍行距 + 首行缩进:  3 字符"/>
    <w:basedOn w:val="aff3"/>
    <w:autoRedefine/>
    <w:rsid w:val="00C0552E"/>
    <w:pPr>
      <w:spacing w:line="360" w:lineRule="auto"/>
      <w:ind w:left="420"/>
    </w:pPr>
    <w:rPr>
      <w:rFonts w:ascii="微软雅黑" w:eastAsia="微软雅黑" w:hAnsi="微软雅黑" w:cs="宋体"/>
      <w:sz w:val="24"/>
    </w:rPr>
  </w:style>
  <w:style w:type="paragraph" w:customStyle="1" w:styleId="21fa">
    <w:name w:val="样式 图标 + 首行缩进:  2 字符1"/>
    <w:basedOn w:val="afffffffffffffffffffffffffffff3"/>
    <w:autoRedefine/>
    <w:rsid w:val="00C0552E"/>
    <w:rPr>
      <w:rFonts w:cs="宋体"/>
      <w:szCs w:val="20"/>
    </w:rPr>
  </w:style>
  <w:style w:type="paragraph" w:customStyle="1" w:styleId="OA-1">
    <w:name w:val="OA-1"/>
    <w:basedOn w:val="aff3"/>
    <w:rsid w:val="00C0552E"/>
    <w:pPr>
      <w:widowControl/>
      <w:tabs>
        <w:tab w:val="num" w:pos="432"/>
      </w:tabs>
      <w:adjustRightInd w:val="0"/>
      <w:snapToGrid w:val="0"/>
      <w:spacing w:after="200" w:line="440" w:lineRule="exact"/>
      <w:ind w:left="432" w:hanging="432"/>
      <w:jc w:val="left"/>
    </w:pPr>
    <w:rPr>
      <w:rFonts w:ascii="宋体" w:eastAsia="微软雅黑" w:hAnsi="宋体" w:cs="Times New Roman"/>
      <w:spacing w:val="2"/>
      <w:sz w:val="24"/>
      <w:szCs w:val="24"/>
    </w:rPr>
  </w:style>
  <w:style w:type="character" w:customStyle="1" w:styleId="large">
    <w:name w:val="large"/>
    <w:rsid w:val="00C0552E"/>
  </w:style>
  <w:style w:type="paragraph" w:customStyle="1" w:styleId="afffffffffffffffffffffffffffff4">
    <w:name w:val="正文样式"/>
    <w:basedOn w:val="aff3"/>
    <w:link w:val="Charffff4"/>
    <w:rsid w:val="00C0552E"/>
    <w:pPr>
      <w:spacing w:line="360" w:lineRule="auto"/>
      <w:ind w:firstLine="420"/>
    </w:pPr>
    <w:rPr>
      <w:rFonts w:ascii="Arial" w:eastAsia="宋体" w:hAnsi="Arial" w:cs="Times New Roman"/>
      <w:sz w:val="24"/>
      <w:szCs w:val="24"/>
      <w:lang w:val="x-none" w:eastAsia="x-none"/>
    </w:rPr>
  </w:style>
  <w:style w:type="character" w:customStyle="1" w:styleId="Charffff4">
    <w:name w:val="正文样式 Char"/>
    <w:link w:val="afffffffffffffffffffffffffffff4"/>
    <w:rsid w:val="00C0552E"/>
    <w:rPr>
      <w:rFonts w:ascii="Arial" w:eastAsia="宋体" w:hAnsi="Arial" w:cs="Times New Roman"/>
      <w:sz w:val="24"/>
      <w:szCs w:val="24"/>
      <w:lang w:val="x-none" w:eastAsia="x-none"/>
    </w:rPr>
  </w:style>
  <w:style w:type="paragraph" w:customStyle="1" w:styleId="200">
    <w:name w:val="样式 正文首行缩进 2 + 宋体 段前: 0 磅 段后: 0 磅"/>
    <w:basedOn w:val="aff3"/>
    <w:autoRedefine/>
    <w:rsid w:val="00C0552E"/>
    <w:pPr>
      <w:widowControl/>
      <w:numPr>
        <w:ilvl w:val="1"/>
        <w:numId w:val="235"/>
      </w:numPr>
      <w:tabs>
        <w:tab w:val="clear" w:pos="840"/>
        <w:tab w:val="num" w:pos="360"/>
        <w:tab w:val="num" w:pos="1260"/>
        <w:tab w:val="num" w:pos="1800"/>
      </w:tabs>
      <w:overflowPunct w:val="0"/>
      <w:autoSpaceDE w:val="0"/>
      <w:autoSpaceDN w:val="0"/>
      <w:adjustRightInd w:val="0"/>
      <w:spacing w:after="120"/>
      <w:ind w:leftChars="200" w:left="420" w:firstLineChars="200" w:firstLine="420"/>
      <w:jc w:val="left"/>
      <w:textAlignment w:val="baseline"/>
    </w:pPr>
    <w:rPr>
      <w:rFonts w:ascii="Times New Roman" w:eastAsia="宋体" w:hAnsi="Times New Roman" w:cs="Times New Roman"/>
      <w:kern w:val="0"/>
      <w:sz w:val="24"/>
      <w:szCs w:val="20"/>
      <w:lang w:val="x-none" w:eastAsia="x-none"/>
    </w:rPr>
  </w:style>
  <w:style w:type="paragraph" w:customStyle="1" w:styleId="ac">
    <w:name w:val="一 标志"/>
    <w:basedOn w:val="aff3"/>
    <w:rsid w:val="00C0552E"/>
    <w:pPr>
      <w:numPr>
        <w:numId w:val="236"/>
      </w:numPr>
      <w:tabs>
        <w:tab w:val="clear" w:pos="-5"/>
        <w:tab w:val="num" w:pos="360"/>
        <w:tab w:val="num" w:pos="420"/>
      </w:tabs>
      <w:spacing w:before="100" w:after="100" w:line="360" w:lineRule="auto"/>
      <w:ind w:left="420" w:firstLine="0"/>
    </w:pPr>
    <w:rPr>
      <w:rFonts w:ascii="Times New Roman" w:eastAsia="宋体" w:hAnsi="Times New Roman" w:cs="Times New Roman"/>
      <w:sz w:val="24"/>
    </w:rPr>
  </w:style>
  <w:style w:type="paragraph" w:customStyle="1" w:styleId="11f7">
    <w:name w:val="样式 标题 1 +1"/>
    <w:basedOn w:val="1f0"/>
    <w:autoRedefine/>
    <w:rsid w:val="00C0552E"/>
    <w:pPr>
      <w:ind w:left="1320" w:hanging="420"/>
    </w:pPr>
    <w:rPr>
      <w:rFonts w:eastAsia="微软雅黑"/>
      <w:kern w:val="0"/>
    </w:rPr>
  </w:style>
  <w:style w:type="character" w:customStyle="1" w:styleId="5CharChar">
    <w:name w:val="样式5 Char Char"/>
    <w:rsid w:val="00C0552E"/>
    <w:rPr>
      <w:rFonts w:ascii="宋体" w:eastAsia="宋体" w:hAnsi="宋体" w:cs="Times New Roman"/>
      <w:b/>
      <w:kern w:val="44"/>
      <w:sz w:val="48"/>
      <w:szCs w:val="48"/>
    </w:rPr>
  </w:style>
  <w:style w:type="numbering" w:customStyle="1" w:styleId="52410">
    <w:name w:val="样式5241"/>
    <w:rsid w:val="00C0552E"/>
  </w:style>
  <w:style w:type="paragraph" w:customStyle="1" w:styleId="New0">
    <w:name w:val="正文 New"/>
    <w:rsid w:val="00C0552E"/>
    <w:pPr>
      <w:widowControl w:val="0"/>
      <w:jc w:val="both"/>
    </w:pPr>
    <w:rPr>
      <w:rFonts w:ascii="Times New Roman" w:eastAsia="宋体" w:hAnsi="Times New Roman" w:cs="Times New Roman" w:hint="eastAsia"/>
      <w:szCs w:val="20"/>
    </w:rPr>
  </w:style>
  <w:style w:type="paragraph" w:customStyle="1" w:styleId="JobTitle">
    <w:name w:val="Job Title"/>
    <w:next w:val="aff3"/>
    <w:rsid w:val="00C0552E"/>
    <w:pPr>
      <w:spacing w:after="60" w:line="220" w:lineRule="atLeast"/>
    </w:pPr>
    <w:rPr>
      <w:rFonts w:ascii="Arial Black" w:eastAsia="宋体" w:hAnsi="Arial Black" w:cs="Times New Roman" w:hint="eastAsia"/>
      <w:spacing w:val="-10"/>
      <w:kern w:val="0"/>
      <w:sz w:val="20"/>
      <w:szCs w:val="20"/>
      <w:lang w:eastAsia="en-US"/>
    </w:rPr>
  </w:style>
  <w:style w:type="paragraph" w:customStyle="1" w:styleId="2ffffff">
    <w:name w:val="表格2"/>
    <w:basedOn w:val="aff3"/>
    <w:link w:val="2Charf0"/>
    <w:rsid w:val="00C0552E"/>
    <w:pPr>
      <w:widowControl/>
      <w:spacing w:line="360" w:lineRule="auto"/>
      <w:jc w:val="left"/>
    </w:pPr>
    <w:rPr>
      <w:rFonts w:ascii="Calibri" w:eastAsia="宋体" w:hAnsi="Calibri" w:cs="Times New Roman"/>
      <w:kern w:val="0"/>
      <w:sz w:val="18"/>
      <w:szCs w:val="18"/>
    </w:rPr>
  </w:style>
  <w:style w:type="character" w:customStyle="1" w:styleId="2Charf0">
    <w:name w:val="表格2 Char"/>
    <w:link w:val="2ffffff"/>
    <w:rsid w:val="00C0552E"/>
    <w:rPr>
      <w:rFonts w:ascii="Calibri" w:eastAsia="宋体" w:hAnsi="Calibri" w:cs="Times New Roman"/>
      <w:kern w:val="0"/>
      <w:sz w:val="18"/>
      <w:szCs w:val="18"/>
    </w:rPr>
  </w:style>
  <w:style w:type="paragraph" w:customStyle="1" w:styleId="15f">
    <w:name w:val="样式 正文首行缩进 + 行距: 1.5 倍行距"/>
    <w:basedOn w:val="aff3"/>
    <w:rsid w:val="00C0552E"/>
    <w:pPr>
      <w:spacing w:after="120" w:line="360" w:lineRule="auto"/>
      <w:ind w:leftChars="100" w:left="100" w:firstLineChars="200" w:firstLine="200"/>
    </w:pPr>
    <w:rPr>
      <w:rFonts w:ascii="Times New Roman" w:eastAsia="宋体" w:hAnsi="Times New Roman" w:cs="宋体"/>
      <w:sz w:val="24"/>
      <w:szCs w:val="20"/>
    </w:rPr>
  </w:style>
  <w:style w:type="paragraph" w:customStyle="1" w:styleId="BulletedList">
    <w:name w:val="Bulleted List"/>
    <w:aliases w:val="bl1,Bulleted List 1"/>
    <w:basedOn w:val="aff3"/>
    <w:rsid w:val="00C0552E"/>
    <w:pPr>
      <w:keepLines/>
      <w:widowControl/>
      <w:numPr>
        <w:numId w:val="237"/>
      </w:numPr>
      <w:tabs>
        <w:tab w:val="num" w:pos="-5"/>
        <w:tab w:val="num" w:pos="360"/>
      </w:tabs>
      <w:spacing w:before="20" w:after="100" w:line="240" w:lineRule="exact"/>
      <w:ind w:left="0" w:right="-580" w:firstLine="0"/>
      <w:jc w:val="left"/>
    </w:pPr>
    <w:rPr>
      <w:rFonts w:ascii="Times New Roman" w:eastAsia="Times New Roman" w:hAnsi="Times New Roman" w:cs="Times New Roman"/>
      <w:kern w:val="0"/>
      <w:sz w:val="20"/>
      <w:szCs w:val="24"/>
      <w:lang w:eastAsia="en-US"/>
    </w:rPr>
  </w:style>
  <w:style w:type="paragraph" w:customStyle="1" w:styleId="NumHeading1">
    <w:name w:val="Num Heading 1"/>
    <w:basedOn w:val="1f0"/>
    <w:next w:val="aff3"/>
    <w:rsid w:val="00C0552E"/>
    <w:pPr>
      <w:keepLines w:val="0"/>
      <w:widowControl/>
      <w:numPr>
        <w:numId w:val="238"/>
      </w:numPr>
      <w:tabs>
        <w:tab w:val="num" w:pos="360"/>
      </w:tabs>
      <w:spacing w:before="160" w:after="40" w:line="276" w:lineRule="auto"/>
      <w:ind w:left="420" w:hanging="420"/>
    </w:pPr>
    <w:rPr>
      <w:rFonts w:ascii="微软雅黑" w:eastAsia="微软雅黑" w:hAnsi="微软雅黑" w:cs="Calibri"/>
      <w:color w:val="5B9BD5"/>
      <w:kern w:val="32"/>
      <w:sz w:val="32"/>
      <w:szCs w:val="32"/>
      <w:lang w:eastAsia="ja-JP"/>
    </w:rPr>
  </w:style>
  <w:style w:type="paragraph" w:customStyle="1" w:styleId="NumHeading2">
    <w:name w:val="Num Heading 2"/>
    <w:basedOn w:val="27"/>
    <w:next w:val="aff3"/>
    <w:rsid w:val="00C0552E"/>
    <w:pPr>
      <w:keepLines w:val="0"/>
      <w:widowControl/>
      <w:numPr>
        <w:numId w:val="238"/>
      </w:numPr>
      <w:tabs>
        <w:tab w:val="num" w:pos="360"/>
      </w:tabs>
      <w:spacing w:before="240" w:after="120" w:line="276" w:lineRule="auto"/>
      <w:ind w:left="576" w:hanging="576"/>
    </w:pPr>
    <w:rPr>
      <w:rFonts w:ascii="微软雅黑" w:eastAsia="微软雅黑" w:hAnsi="微软雅黑" w:cs="Calibri"/>
      <w:color w:val="5B9BD5"/>
      <w:kern w:val="0"/>
      <w:sz w:val="28"/>
      <w:szCs w:val="28"/>
      <w:lang w:eastAsia="ja-JP"/>
    </w:rPr>
  </w:style>
  <w:style w:type="paragraph" w:customStyle="1" w:styleId="NumHeading3">
    <w:name w:val="Num Heading 3"/>
    <w:basedOn w:val="35"/>
    <w:next w:val="aff3"/>
    <w:link w:val="NumHeading3Char"/>
    <w:rsid w:val="00C0552E"/>
    <w:pPr>
      <w:keepLines w:val="0"/>
      <w:widowControl/>
      <w:spacing w:before="180" w:after="80" w:line="276" w:lineRule="auto"/>
      <w:ind w:left="360" w:hanging="360"/>
    </w:pPr>
    <w:rPr>
      <w:rFonts w:ascii="微软雅黑" w:eastAsia="微软雅黑" w:hAnsi="微软雅黑" w:cs="Calibri"/>
      <w:bCs w:val="0"/>
      <w:color w:val="5B9BD5"/>
      <w:kern w:val="0"/>
      <w:sz w:val="24"/>
      <w:szCs w:val="24"/>
      <w:lang w:eastAsia="ja-JP"/>
    </w:rPr>
  </w:style>
  <w:style w:type="character" w:customStyle="1" w:styleId="NumHeading3Char">
    <w:name w:val="Num Heading 3 Char"/>
    <w:link w:val="NumHeading3"/>
    <w:rsid w:val="00C0552E"/>
    <w:rPr>
      <w:rFonts w:ascii="微软雅黑" w:eastAsia="微软雅黑" w:hAnsi="微软雅黑" w:cs="Calibri"/>
      <w:b/>
      <w:color w:val="5B9BD5"/>
      <w:kern w:val="0"/>
      <w:sz w:val="24"/>
      <w:szCs w:val="24"/>
      <w:lang w:eastAsia="ja-JP"/>
    </w:rPr>
  </w:style>
  <w:style w:type="paragraph" w:customStyle="1" w:styleId="Style60">
    <w:name w:val="_Style 6"/>
    <w:basedOn w:val="aff3"/>
    <w:rsid w:val="00C0552E"/>
    <w:pPr>
      <w:autoSpaceDE w:val="0"/>
      <w:autoSpaceDN w:val="0"/>
      <w:adjustRightInd w:val="0"/>
      <w:ind w:firstLine="420"/>
      <w:jc w:val="left"/>
    </w:pPr>
    <w:rPr>
      <w:rFonts w:ascii="宋体" w:eastAsia="宋体" w:hAnsi="Times New Roman" w:cs="Times New Roman"/>
      <w:kern w:val="0"/>
      <w:sz w:val="24"/>
      <w:szCs w:val="24"/>
    </w:rPr>
  </w:style>
  <w:style w:type="table" w:customStyle="1" w:styleId="4-61">
    <w:name w:val="网格表 4 - 着色 61"/>
    <w:basedOn w:val="aff5"/>
    <w:uiPriority w:val="49"/>
    <w:rsid w:val="00C0552E"/>
    <w:pPr>
      <w:spacing w:before="120"/>
      <w:ind w:firstLine="418"/>
    </w:pPr>
    <w:rPr>
      <w:rFonts w:ascii="Calibri" w:eastAsia="Times New Roman" w:hAnsi="Calibri" w:cs="Times New Roman"/>
      <w:szCs w:val="21"/>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numbering" w:customStyle="1" w:styleId="1318">
    <w:name w:val="当前列表1318"/>
    <w:rsid w:val="00C0552E"/>
  </w:style>
  <w:style w:type="numbering" w:customStyle="1" w:styleId="212226">
    <w:name w:val="2样式 项目符号12226"/>
    <w:rsid w:val="00C0552E"/>
  </w:style>
  <w:style w:type="numbering" w:customStyle="1" w:styleId="210">
    <w:name w:val="2样式 项目符号10"/>
    <w:rsid w:val="00C0552E"/>
    <w:pPr>
      <w:numPr>
        <w:numId w:val="267"/>
      </w:numPr>
    </w:pPr>
  </w:style>
  <w:style w:type="numbering" w:customStyle="1" w:styleId="59">
    <w:name w:val="样式59"/>
    <w:uiPriority w:val="99"/>
    <w:rsid w:val="00C0552E"/>
    <w:pPr>
      <w:numPr>
        <w:numId w:val="76"/>
      </w:numPr>
    </w:pPr>
  </w:style>
  <w:style w:type="numbering" w:customStyle="1" w:styleId="95">
    <w:name w:val="无列表9"/>
    <w:next w:val="aff6"/>
    <w:uiPriority w:val="99"/>
    <w:semiHidden/>
    <w:unhideWhenUsed/>
    <w:rsid w:val="00C0552E"/>
  </w:style>
  <w:style w:type="numbering" w:customStyle="1" w:styleId="111111120">
    <w:name w:val="第一章 / 1 / 1.1 / 1.1.112"/>
    <w:basedOn w:val="aff6"/>
    <w:next w:val="1111110"/>
    <w:unhideWhenUsed/>
    <w:rsid w:val="00C0552E"/>
  </w:style>
  <w:style w:type="numbering" w:customStyle="1" w:styleId="1360">
    <w:name w:val="样式1 项目符号36"/>
    <w:rsid w:val="00C0552E"/>
  </w:style>
  <w:style w:type="numbering" w:customStyle="1" w:styleId="237">
    <w:name w:val="2样式 项目符号37"/>
    <w:rsid w:val="00C0552E"/>
  </w:style>
  <w:style w:type="numbering" w:customStyle="1" w:styleId="529">
    <w:name w:val="样式529"/>
    <w:rsid w:val="00C0552E"/>
  </w:style>
  <w:style w:type="numbering" w:customStyle="1" w:styleId="1216">
    <w:name w:val="样式1 项目符号216"/>
    <w:rsid w:val="00C0552E"/>
  </w:style>
  <w:style w:type="numbering" w:customStyle="1" w:styleId="22126">
    <w:name w:val="2样式 项目符号2126"/>
    <w:rsid w:val="00C0552E"/>
  </w:style>
  <w:style w:type="numbering" w:customStyle="1" w:styleId="536">
    <w:name w:val="样式536"/>
    <w:rsid w:val="00C0552E"/>
  </w:style>
  <w:style w:type="numbering" w:customStyle="1" w:styleId="1750">
    <w:name w:val="样式175"/>
    <w:rsid w:val="00C0552E"/>
  </w:style>
  <w:style w:type="numbering" w:customStyle="1" w:styleId="5116">
    <w:name w:val="样式5116"/>
    <w:rsid w:val="00C0552E"/>
  </w:style>
  <w:style w:type="numbering" w:customStyle="1" w:styleId="22100">
    <w:name w:val="2样式 项目符号210"/>
    <w:rsid w:val="00C0552E"/>
  </w:style>
  <w:style w:type="numbering" w:customStyle="1" w:styleId="221116">
    <w:name w:val="2样式 项目符号21116"/>
    <w:rsid w:val="00C0552E"/>
  </w:style>
  <w:style w:type="numbering" w:customStyle="1" w:styleId="147">
    <w:name w:val="无列表14"/>
    <w:next w:val="aff6"/>
    <w:uiPriority w:val="99"/>
    <w:semiHidden/>
    <w:unhideWhenUsed/>
    <w:rsid w:val="00C0552E"/>
  </w:style>
  <w:style w:type="numbering" w:customStyle="1" w:styleId="11111114">
    <w:name w:val="1 / 1.1 / 1.1.114"/>
    <w:basedOn w:val="aff6"/>
    <w:next w:val="1111110"/>
    <w:rsid w:val="00C0552E"/>
  </w:style>
  <w:style w:type="numbering" w:customStyle="1" w:styleId="1129">
    <w:name w:val="无列表112"/>
    <w:next w:val="aff6"/>
    <w:uiPriority w:val="99"/>
    <w:semiHidden/>
    <w:unhideWhenUsed/>
    <w:rsid w:val="00C0552E"/>
  </w:style>
  <w:style w:type="numbering" w:customStyle="1" w:styleId="111111116">
    <w:name w:val="1 / 1.1 / 1.1.1116"/>
    <w:basedOn w:val="aff6"/>
    <w:next w:val="1111110"/>
    <w:rsid w:val="00C0552E"/>
  </w:style>
  <w:style w:type="numbering" w:customStyle="1" w:styleId="5142">
    <w:name w:val="样式514"/>
    <w:rsid w:val="00C0552E"/>
  </w:style>
  <w:style w:type="numbering" w:customStyle="1" w:styleId="2117">
    <w:name w:val="2样式 项目符号117"/>
    <w:rsid w:val="00C0552E"/>
  </w:style>
  <w:style w:type="numbering" w:customStyle="1" w:styleId="244">
    <w:name w:val="无列表24"/>
    <w:next w:val="aff6"/>
    <w:semiHidden/>
    <w:unhideWhenUsed/>
    <w:rsid w:val="00C0552E"/>
  </w:style>
  <w:style w:type="numbering" w:customStyle="1" w:styleId="11122">
    <w:name w:val="样式1 项目符号112"/>
    <w:basedOn w:val="aff6"/>
    <w:rsid w:val="00C0552E"/>
  </w:style>
  <w:style w:type="numbering" w:customStyle="1" w:styleId="342">
    <w:name w:val="无列表34"/>
    <w:next w:val="aff6"/>
    <w:semiHidden/>
    <w:unhideWhenUsed/>
    <w:rsid w:val="00C0552E"/>
  </w:style>
  <w:style w:type="numbering" w:customStyle="1" w:styleId="11111125">
    <w:name w:val="1 / 1.1 / 1.1.125"/>
    <w:basedOn w:val="aff6"/>
    <w:next w:val="1111110"/>
    <w:rsid w:val="00C0552E"/>
  </w:style>
  <w:style w:type="numbering" w:customStyle="1" w:styleId="1242">
    <w:name w:val="样式1 项目符号24"/>
    <w:basedOn w:val="aff6"/>
    <w:rsid w:val="00C0552E"/>
  </w:style>
  <w:style w:type="numbering" w:customStyle="1" w:styleId="2217">
    <w:name w:val="2样式 项目符号217"/>
    <w:rsid w:val="00C0552E"/>
  </w:style>
  <w:style w:type="numbering" w:customStyle="1" w:styleId="441">
    <w:name w:val="无列表44"/>
    <w:next w:val="aff6"/>
    <w:uiPriority w:val="99"/>
    <w:semiHidden/>
    <w:unhideWhenUsed/>
    <w:rsid w:val="00C0552E"/>
  </w:style>
  <w:style w:type="numbering" w:customStyle="1" w:styleId="52a">
    <w:name w:val="无列表52"/>
    <w:next w:val="aff6"/>
    <w:uiPriority w:val="99"/>
    <w:semiHidden/>
    <w:unhideWhenUsed/>
    <w:rsid w:val="00C0552E"/>
  </w:style>
  <w:style w:type="numbering" w:customStyle="1" w:styleId="11123">
    <w:name w:val="无列表1112"/>
    <w:next w:val="aff6"/>
    <w:uiPriority w:val="99"/>
    <w:semiHidden/>
    <w:unhideWhenUsed/>
    <w:rsid w:val="00C0552E"/>
  </w:style>
  <w:style w:type="numbering" w:customStyle="1" w:styleId="13120">
    <w:name w:val="样式1 项目符号312"/>
    <w:basedOn w:val="aff6"/>
    <w:rsid w:val="00C0552E"/>
  </w:style>
  <w:style w:type="numbering" w:customStyle="1" w:styleId="2312">
    <w:name w:val="2样式 项目符号312"/>
    <w:rsid w:val="00C0552E"/>
  </w:style>
  <w:style w:type="numbering" w:customStyle="1" w:styleId="2125">
    <w:name w:val="无列表212"/>
    <w:next w:val="aff6"/>
    <w:semiHidden/>
    <w:unhideWhenUsed/>
    <w:rsid w:val="00C0552E"/>
  </w:style>
  <w:style w:type="numbering" w:customStyle="1" w:styleId="511120">
    <w:name w:val="样式51112"/>
    <w:rsid w:val="00C0552E"/>
  </w:style>
  <w:style w:type="numbering" w:customStyle="1" w:styleId="111120">
    <w:name w:val="样式1 项目符号1112"/>
    <w:basedOn w:val="aff6"/>
    <w:rsid w:val="00C0552E"/>
  </w:style>
  <w:style w:type="numbering" w:customStyle="1" w:styleId="211120">
    <w:name w:val="2样式 项目符号1112"/>
    <w:rsid w:val="00C0552E"/>
  </w:style>
  <w:style w:type="numbering" w:customStyle="1" w:styleId="3120">
    <w:name w:val="无列表312"/>
    <w:next w:val="aff6"/>
    <w:semiHidden/>
    <w:unhideWhenUsed/>
    <w:rsid w:val="00C0552E"/>
  </w:style>
  <w:style w:type="numbering" w:customStyle="1" w:styleId="1111112112">
    <w:name w:val="1 / 1.1 / 1.1.12112"/>
    <w:basedOn w:val="aff6"/>
    <w:next w:val="1111110"/>
    <w:rsid w:val="00C0552E"/>
  </w:style>
  <w:style w:type="numbering" w:customStyle="1" w:styleId="121120">
    <w:name w:val="样式1 项目符号2112"/>
    <w:basedOn w:val="aff6"/>
    <w:rsid w:val="00C0552E"/>
  </w:style>
  <w:style w:type="numbering" w:customStyle="1" w:styleId="4121">
    <w:name w:val="无列表412"/>
    <w:next w:val="aff6"/>
    <w:uiPriority w:val="99"/>
    <w:semiHidden/>
    <w:unhideWhenUsed/>
    <w:rsid w:val="00C0552E"/>
  </w:style>
  <w:style w:type="numbering" w:customStyle="1" w:styleId="620">
    <w:name w:val="无列表62"/>
    <w:next w:val="aff6"/>
    <w:uiPriority w:val="99"/>
    <w:semiHidden/>
    <w:unhideWhenUsed/>
    <w:rsid w:val="00C0552E"/>
  </w:style>
  <w:style w:type="numbering" w:customStyle="1" w:styleId="1225">
    <w:name w:val="无列表122"/>
    <w:next w:val="aff6"/>
    <w:uiPriority w:val="99"/>
    <w:semiHidden/>
    <w:unhideWhenUsed/>
    <w:rsid w:val="00C0552E"/>
  </w:style>
  <w:style w:type="numbering" w:customStyle="1" w:styleId="111111122">
    <w:name w:val="1 / 1.1 / 1.1.1122"/>
    <w:basedOn w:val="aff6"/>
    <w:next w:val="1111110"/>
    <w:rsid w:val="00C0552E"/>
  </w:style>
  <w:style w:type="numbering" w:customStyle="1" w:styleId="5410">
    <w:name w:val="样式541"/>
    <w:rsid w:val="00C0552E"/>
  </w:style>
  <w:style w:type="numbering" w:customStyle="1" w:styleId="2227">
    <w:name w:val="无列表222"/>
    <w:next w:val="aff6"/>
    <w:semiHidden/>
    <w:unhideWhenUsed/>
    <w:rsid w:val="00C0552E"/>
  </w:style>
  <w:style w:type="numbering" w:customStyle="1" w:styleId="51212">
    <w:name w:val="样式51212"/>
    <w:rsid w:val="00C0552E"/>
  </w:style>
  <w:style w:type="numbering" w:customStyle="1" w:styleId="11220">
    <w:name w:val="样式1 项目符号122"/>
    <w:basedOn w:val="aff6"/>
    <w:rsid w:val="00C0552E"/>
  </w:style>
  <w:style w:type="numbering" w:customStyle="1" w:styleId="3220">
    <w:name w:val="无列表322"/>
    <w:next w:val="aff6"/>
    <w:semiHidden/>
    <w:unhideWhenUsed/>
    <w:rsid w:val="00C0552E"/>
  </w:style>
  <w:style w:type="numbering" w:customStyle="1" w:styleId="111111222">
    <w:name w:val="1 / 1.1 / 1.1.1222"/>
    <w:basedOn w:val="aff6"/>
    <w:next w:val="1111110"/>
    <w:rsid w:val="00C0552E"/>
  </w:style>
  <w:style w:type="numbering" w:customStyle="1" w:styleId="12220">
    <w:name w:val="样式1 项目符号222"/>
    <w:basedOn w:val="aff6"/>
    <w:rsid w:val="00C0552E"/>
  </w:style>
  <w:style w:type="numbering" w:customStyle="1" w:styleId="4220">
    <w:name w:val="无列表422"/>
    <w:next w:val="aff6"/>
    <w:uiPriority w:val="99"/>
    <w:semiHidden/>
    <w:unhideWhenUsed/>
    <w:rsid w:val="00C0552E"/>
  </w:style>
  <w:style w:type="numbering" w:customStyle="1" w:styleId="721">
    <w:name w:val="无列表72"/>
    <w:next w:val="aff6"/>
    <w:uiPriority w:val="99"/>
    <w:semiHidden/>
    <w:unhideWhenUsed/>
    <w:rsid w:val="00C0552E"/>
  </w:style>
  <w:style w:type="numbering" w:customStyle="1" w:styleId="111111131">
    <w:name w:val="1 / 1.1 / 1.1.1131"/>
    <w:basedOn w:val="aff6"/>
    <w:next w:val="1111110"/>
    <w:rsid w:val="00C0552E"/>
  </w:style>
  <w:style w:type="numbering" w:customStyle="1" w:styleId="1111111110">
    <w:name w:val="第一章 / 1 / 1.1 / 1.1.1111"/>
    <w:basedOn w:val="aff6"/>
    <w:next w:val="1111110"/>
    <w:unhideWhenUsed/>
    <w:rsid w:val="00C0552E"/>
  </w:style>
  <w:style w:type="numbering" w:customStyle="1" w:styleId="1314">
    <w:name w:val="无列表131"/>
    <w:next w:val="aff6"/>
    <w:uiPriority w:val="99"/>
    <w:semiHidden/>
    <w:unhideWhenUsed/>
    <w:rsid w:val="00C0552E"/>
  </w:style>
  <w:style w:type="numbering" w:customStyle="1" w:styleId="11111111112">
    <w:name w:val="1 / 1.1 / 1.1.111112"/>
    <w:basedOn w:val="aff6"/>
    <w:next w:val="1111110"/>
    <w:rsid w:val="00C0552E"/>
  </w:style>
  <w:style w:type="numbering" w:customStyle="1" w:styleId="2313">
    <w:name w:val="无列表231"/>
    <w:next w:val="aff6"/>
    <w:uiPriority w:val="99"/>
    <w:semiHidden/>
    <w:unhideWhenUsed/>
    <w:rsid w:val="00C0552E"/>
  </w:style>
  <w:style w:type="numbering" w:customStyle="1" w:styleId="111121">
    <w:name w:val="无列表11112"/>
    <w:next w:val="aff6"/>
    <w:uiPriority w:val="99"/>
    <w:semiHidden/>
    <w:unhideWhenUsed/>
    <w:rsid w:val="00C0552E"/>
  </w:style>
  <w:style w:type="numbering" w:customStyle="1" w:styleId="111111111111">
    <w:name w:val="1 / 1.1 / 1.1.1111111"/>
    <w:basedOn w:val="aff6"/>
    <w:next w:val="1111110"/>
    <w:rsid w:val="00C0552E"/>
  </w:style>
  <w:style w:type="numbering" w:customStyle="1" w:styleId="11111121111">
    <w:name w:val="1 / 1.1 / 1.1.121111"/>
    <w:basedOn w:val="aff6"/>
    <w:next w:val="1111110"/>
    <w:rsid w:val="00C0552E"/>
  </w:style>
  <w:style w:type="numbering" w:customStyle="1" w:styleId="21121">
    <w:name w:val="无列表2112"/>
    <w:next w:val="aff6"/>
    <w:semiHidden/>
    <w:unhideWhenUsed/>
    <w:rsid w:val="00C0552E"/>
  </w:style>
  <w:style w:type="numbering" w:customStyle="1" w:styleId="11310">
    <w:name w:val="样式1 项目符号131"/>
    <w:basedOn w:val="aff6"/>
    <w:rsid w:val="00C0552E"/>
  </w:style>
  <w:style w:type="numbering" w:customStyle="1" w:styleId="3310">
    <w:name w:val="无列表331"/>
    <w:next w:val="aff6"/>
    <w:semiHidden/>
    <w:unhideWhenUsed/>
    <w:rsid w:val="00C0552E"/>
  </w:style>
  <w:style w:type="numbering" w:customStyle="1" w:styleId="431">
    <w:name w:val="无列表431"/>
    <w:next w:val="aff6"/>
    <w:uiPriority w:val="99"/>
    <w:semiHidden/>
    <w:unhideWhenUsed/>
    <w:rsid w:val="00C0552E"/>
  </w:style>
  <w:style w:type="numbering" w:customStyle="1" w:styleId="1111112211">
    <w:name w:val="1 / 1.1 / 1.1.12211"/>
    <w:basedOn w:val="aff6"/>
    <w:next w:val="1111110"/>
    <w:rsid w:val="00C0552E"/>
  </w:style>
  <w:style w:type="numbering" w:customStyle="1" w:styleId="5117">
    <w:name w:val="无列表511"/>
    <w:next w:val="aff6"/>
    <w:uiPriority w:val="99"/>
    <w:semiHidden/>
    <w:unhideWhenUsed/>
    <w:rsid w:val="00C0552E"/>
  </w:style>
  <w:style w:type="numbering" w:customStyle="1" w:styleId="111111a">
    <w:name w:val="无列表111111"/>
    <w:next w:val="aff6"/>
    <w:uiPriority w:val="99"/>
    <w:semiHidden/>
    <w:unhideWhenUsed/>
    <w:rsid w:val="00C0552E"/>
  </w:style>
  <w:style w:type="numbering" w:customStyle="1" w:styleId="23111">
    <w:name w:val="2样式 项目符号3111"/>
    <w:rsid w:val="00C0552E"/>
  </w:style>
  <w:style w:type="numbering" w:customStyle="1" w:styleId="211111">
    <w:name w:val="无列表21111"/>
    <w:next w:val="aff6"/>
    <w:semiHidden/>
    <w:unhideWhenUsed/>
    <w:rsid w:val="00C0552E"/>
  </w:style>
  <w:style w:type="numbering" w:customStyle="1" w:styleId="111111b">
    <w:name w:val="样式1 项目符号11111"/>
    <w:basedOn w:val="aff6"/>
    <w:rsid w:val="00C0552E"/>
  </w:style>
  <w:style w:type="numbering" w:customStyle="1" w:styleId="31110">
    <w:name w:val="无列表3111"/>
    <w:next w:val="aff6"/>
    <w:semiHidden/>
    <w:unhideWhenUsed/>
    <w:rsid w:val="00C0552E"/>
  </w:style>
  <w:style w:type="numbering" w:customStyle="1" w:styleId="121111">
    <w:name w:val="样式1 项目符号21111"/>
    <w:basedOn w:val="aff6"/>
    <w:rsid w:val="00C0552E"/>
  </w:style>
  <w:style w:type="numbering" w:customStyle="1" w:styleId="4111">
    <w:name w:val="无列表4111"/>
    <w:next w:val="aff6"/>
    <w:uiPriority w:val="99"/>
    <w:semiHidden/>
    <w:unhideWhenUsed/>
    <w:rsid w:val="00C0552E"/>
  </w:style>
  <w:style w:type="numbering" w:customStyle="1" w:styleId="6110">
    <w:name w:val="无列表611"/>
    <w:next w:val="aff6"/>
    <w:uiPriority w:val="99"/>
    <w:semiHidden/>
    <w:unhideWhenUsed/>
    <w:rsid w:val="00C0552E"/>
  </w:style>
  <w:style w:type="numbering" w:customStyle="1" w:styleId="12115">
    <w:name w:val="无列表1211"/>
    <w:next w:val="aff6"/>
    <w:uiPriority w:val="99"/>
    <w:semiHidden/>
    <w:unhideWhenUsed/>
    <w:rsid w:val="00C0552E"/>
  </w:style>
  <w:style w:type="numbering" w:customStyle="1" w:styleId="2411">
    <w:name w:val="2样式 项目符号411"/>
    <w:rsid w:val="00C0552E"/>
  </w:style>
  <w:style w:type="numbering" w:customStyle="1" w:styleId="22110">
    <w:name w:val="无列表2211"/>
    <w:next w:val="aff6"/>
    <w:semiHidden/>
    <w:unhideWhenUsed/>
    <w:rsid w:val="00C0552E"/>
  </w:style>
  <w:style w:type="numbering" w:customStyle="1" w:styleId="32110">
    <w:name w:val="无列表3211"/>
    <w:next w:val="aff6"/>
    <w:semiHidden/>
    <w:unhideWhenUsed/>
    <w:rsid w:val="00C0552E"/>
  </w:style>
  <w:style w:type="numbering" w:customStyle="1" w:styleId="4211">
    <w:name w:val="无列表4211"/>
    <w:next w:val="aff6"/>
    <w:uiPriority w:val="99"/>
    <w:semiHidden/>
    <w:unhideWhenUsed/>
    <w:rsid w:val="00C0552E"/>
  </w:style>
  <w:style w:type="numbering" w:customStyle="1" w:styleId="21410">
    <w:name w:val="2样式 项目符号141"/>
    <w:rsid w:val="00C0552E"/>
  </w:style>
  <w:style w:type="numbering" w:customStyle="1" w:styleId="21510">
    <w:name w:val="2样式 项目符号151"/>
    <w:rsid w:val="00C0552E"/>
  </w:style>
  <w:style w:type="numbering" w:customStyle="1" w:styleId="21610">
    <w:name w:val="2样式 项目符号161"/>
    <w:rsid w:val="00C0552E"/>
  </w:style>
  <w:style w:type="numbering" w:customStyle="1" w:styleId="7110">
    <w:name w:val="无列表711"/>
    <w:next w:val="aff6"/>
    <w:uiPriority w:val="99"/>
    <w:semiHidden/>
    <w:unhideWhenUsed/>
    <w:rsid w:val="00C0552E"/>
  </w:style>
  <w:style w:type="numbering" w:customStyle="1" w:styleId="2321">
    <w:name w:val="2样式 项目符号321"/>
    <w:rsid w:val="00C0552E"/>
  </w:style>
  <w:style w:type="numbering" w:customStyle="1" w:styleId="217111">
    <w:name w:val="2样式 项目符号17111"/>
    <w:rsid w:val="00C0552E"/>
  </w:style>
  <w:style w:type="numbering" w:customStyle="1" w:styleId="811">
    <w:name w:val="无列表81"/>
    <w:next w:val="aff6"/>
    <w:uiPriority w:val="99"/>
    <w:semiHidden/>
    <w:unhideWhenUsed/>
    <w:rsid w:val="00C0552E"/>
  </w:style>
  <w:style w:type="numbering" w:customStyle="1" w:styleId="5242">
    <w:name w:val="样式5242"/>
    <w:rsid w:val="00C0552E"/>
  </w:style>
  <w:style w:type="numbering" w:customStyle="1" w:styleId="2251">
    <w:name w:val="2样式 项目符号251"/>
    <w:rsid w:val="00C0552E"/>
  </w:style>
  <w:style w:type="numbering" w:customStyle="1" w:styleId="1711">
    <w:name w:val="样式1711"/>
    <w:rsid w:val="00C0552E"/>
  </w:style>
  <w:style w:type="numbering" w:customStyle="1" w:styleId="2261">
    <w:name w:val="2样式 项目符号261"/>
    <w:rsid w:val="00C0552E"/>
  </w:style>
  <w:style w:type="numbering" w:customStyle="1" w:styleId="22141">
    <w:name w:val="2样式 项目符号2141"/>
    <w:rsid w:val="00C0552E"/>
  </w:style>
  <w:style w:type="numbering" w:customStyle="1" w:styleId="221131">
    <w:name w:val="2样式 项目符号21131"/>
    <w:rsid w:val="00C0552E"/>
  </w:style>
  <w:style w:type="numbering" w:customStyle="1" w:styleId="5510">
    <w:name w:val="样式551"/>
    <w:uiPriority w:val="99"/>
    <w:rsid w:val="00C0552E"/>
  </w:style>
  <w:style w:type="numbering" w:customStyle="1" w:styleId="1610">
    <w:name w:val="样式1 项目符号61"/>
    <w:basedOn w:val="aff6"/>
    <w:rsid w:val="00C0552E"/>
  </w:style>
  <w:style w:type="numbering" w:customStyle="1" w:styleId="2610">
    <w:name w:val="2样式 项目符号61"/>
    <w:rsid w:val="00C0552E"/>
  </w:style>
  <w:style w:type="numbering" w:customStyle="1" w:styleId="11410">
    <w:name w:val="样式1 项目符号141"/>
    <w:basedOn w:val="aff6"/>
    <w:rsid w:val="00C0552E"/>
  </w:style>
  <w:style w:type="numbering" w:customStyle="1" w:styleId="2181">
    <w:name w:val="2样式 项目符号181"/>
    <w:rsid w:val="00C0552E"/>
  </w:style>
  <w:style w:type="numbering" w:customStyle="1" w:styleId="5251">
    <w:name w:val="样式5251"/>
    <w:rsid w:val="00C0552E"/>
  </w:style>
  <w:style w:type="numbering" w:customStyle="1" w:styleId="22221">
    <w:name w:val="2样式 项目符号2221"/>
    <w:rsid w:val="00C0552E"/>
  </w:style>
  <w:style w:type="numbering" w:customStyle="1" w:styleId="2211121">
    <w:name w:val="2样式 项目符号211121"/>
    <w:rsid w:val="00C0552E"/>
  </w:style>
  <w:style w:type="numbering" w:customStyle="1" w:styleId="111111321">
    <w:name w:val="1 / 1.1 / 1.1.1321"/>
    <w:basedOn w:val="aff6"/>
    <w:next w:val="1111110"/>
    <w:rsid w:val="00C0552E"/>
  </w:style>
  <w:style w:type="numbering" w:customStyle="1" w:styleId="53210">
    <w:name w:val="样式5321"/>
    <w:rsid w:val="00C0552E"/>
  </w:style>
  <w:style w:type="numbering" w:customStyle="1" w:styleId="13210">
    <w:name w:val="样式1 项目符号321"/>
    <w:basedOn w:val="aff6"/>
    <w:rsid w:val="00C0552E"/>
  </w:style>
  <w:style w:type="numbering" w:customStyle="1" w:styleId="2331">
    <w:name w:val="2样式 项目符号331"/>
    <w:rsid w:val="00C0552E"/>
  </w:style>
  <w:style w:type="numbering" w:customStyle="1" w:styleId="1111111121">
    <w:name w:val="1 / 1.1 / 1.1.11121"/>
    <w:basedOn w:val="aff6"/>
    <w:next w:val="1111110"/>
    <w:rsid w:val="00C0552E"/>
  </w:style>
  <w:style w:type="numbering" w:customStyle="1" w:styleId="51121">
    <w:name w:val="样式51121"/>
    <w:rsid w:val="00C0552E"/>
  </w:style>
  <w:style w:type="numbering" w:customStyle="1" w:styleId="211210">
    <w:name w:val="2样式 项目符号1121"/>
    <w:rsid w:val="00C0552E"/>
  </w:style>
  <w:style w:type="numbering" w:customStyle="1" w:styleId="1111112121">
    <w:name w:val="1 / 1.1 / 1.1.12121"/>
    <w:basedOn w:val="aff6"/>
    <w:next w:val="1111110"/>
    <w:rsid w:val="00C0552E"/>
  </w:style>
  <w:style w:type="numbering" w:customStyle="1" w:styleId="121210">
    <w:name w:val="样式1 项目符号2121"/>
    <w:basedOn w:val="aff6"/>
    <w:rsid w:val="00C0552E"/>
  </w:style>
  <w:style w:type="numbering" w:customStyle="1" w:styleId="22321">
    <w:name w:val="2样式 项目符号2321"/>
    <w:rsid w:val="00C0552E"/>
  </w:style>
  <w:style w:type="numbering" w:customStyle="1" w:styleId="221221">
    <w:name w:val="2样式 项目符号21221"/>
    <w:rsid w:val="00C0552E"/>
  </w:style>
  <w:style w:type="numbering" w:customStyle="1" w:styleId="22421">
    <w:name w:val="2样式 项目符号2421"/>
    <w:rsid w:val="00C0552E"/>
  </w:style>
  <w:style w:type="numbering" w:customStyle="1" w:styleId="1721">
    <w:name w:val="样式1721"/>
    <w:rsid w:val="00C0552E"/>
  </w:style>
  <w:style w:type="numbering" w:customStyle="1" w:styleId="2271">
    <w:name w:val="2样式 项目符号271"/>
    <w:rsid w:val="00C0552E"/>
  </w:style>
  <w:style w:type="numbering" w:customStyle="1" w:styleId="22151">
    <w:name w:val="2样式 项目符号2151"/>
    <w:rsid w:val="00C0552E"/>
  </w:style>
  <w:style w:type="numbering" w:customStyle="1" w:styleId="221141">
    <w:name w:val="2样式 项目符号21141"/>
    <w:rsid w:val="00C0552E"/>
  </w:style>
  <w:style w:type="numbering" w:customStyle="1" w:styleId="11111161">
    <w:name w:val="1 / 1.1 / 1.1.161"/>
    <w:basedOn w:val="aff6"/>
    <w:next w:val="1111110"/>
    <w:rsid w:val="00C0552E"/>
  </w:style>
  <w:style w:type="numbering" w:customStyle="1" w:styleId="5610">
    <w:name w:val="样式561"/>
    <w:uiPriority w:val="99"/>
    <w:rsid w:val="00C0552E"/>
  </w:style>
  <w:style w:type="numbering" w:customStyle="1" w:styleId="1710">
    <w:name w:val="样式1 项目符号71"/>
    <w:basedOn w:val="aff6"/>
    <w:rsid w:val="00C0552E"/>
  </w:style>
  <w:style w:type="numbering" w:customStyle="1" w:styleId="271">
    <w:name w:val="2样式 项目符号71"/>
    <w:rsid w:val="00C0552E"/>
  </w:style>
  <w:style w:type="numbering" w:customStyle="1" w:styleId="11510">
    <w:name w:val="样式1 项目符号151"/>
    <w:basedOn w:val="aff6"/>
    <w:rsid w:val="00C0552E"/>
  </w:style>
  <w:style w:type="numbering" w:customStyle="1" w:styleId="2191">
    <w:name w:val="2样式 项目符号191"/>
    <w:rsid w:val="00C0552E"/>
  </w:style>
  <w:style w:type="numbering" w:customStyle="1" w:styleId="52610">
    <w:name w:val="样式5261"/>
    <w:rsid w:val="00C0552E"/>
  </w:style>
  <w:style w:type="numbering" w:customStyle="1" w:styleId="22231">
    <w:name w:val="2样式 项目符号2231"/>
    <w:rsid w:val="00C0552E"/>
  </w:style>
  <w:style w:type="numbering" w:customStyle="1" w:styleId="2211131">
    <w:name w:val="2样式 项目符号211131"/>
    <w:rsid w:val="00C0552E"/>
  </w:style>
  <w:style w:type="numbering" w:customStyle="1" w:styleId="111111331">
    <w:name w:val="1 / 1.1 / 1.1.1331"/>
    <w:basedOn w:val="aff6"/>
    <w:next w:val="1111110"/>
    <w:rsid w:val="00C0552E"/>
  </w:style>
  <w:style w:type="numbering" w:customStyle="1" w:styleId="5331">
    <w:name w:val="样式5331"/>
    <w:rsid w:val="00C0552E"/>
  </w:style>
  <w:style w:type="numbering" w:customStyle="1" w:styleId="13310">
    <w:name w:val="样式1 项目符号331"/>
    <w:basedOn w:val="aff6"/>
    <w:rsid w:val="00C0552E"/>
  </w:style>
  <w:style w:type="numbering" w:customStyle="1" w:styleId="2341">
    <w:name w:val="2样式 项目符号341"/>
    <w:rsid w:val="00C0552E"/>
  </w:style>
  <w:style w:type="numbering" w:customStyle="1" w:styleId="1111111131">
    <w:name w:val="1 / 1.1 / 1.1.11131"/>
    <w:basedOn w:val="aff6"/>
    <w:next w:val="1111110"/>
    <w:rsid w:val="00C0552E"/>
  </w:style>
  <w:style w:type="numbering" w:customStyle="1" w:styleId="51131">
    <w:name w:val="样式51131"/>
    <w:rsid w:val="00C0552E"/>
  </w:style>
  <w:style w:type="numbering" w:customStyle="1" w:styleId="21131">
    <w:name w:val="2样式 项目符号1131"/>
    <w:rsid w:val="00C0552E"/>
  </w:style>
  <w:style w:type="numbering" w:customStyle="1" w:styleId="1111112131">
    <w:name w:val="1 / 1.1 / 1.1.12131"/>
    <w:basedOn w:val="aff6"/>
    <w:next w:val="1111110"/>
    <w:rsid w:val="00C0552E"/>
  </w:style>
  <w:style w:type="numbering" w:customStyle="1" w:styleId="121310">
    <w:name w:val="样式1 项目符号2131"/>
    <w:basedOn w:val="aff6"/>
    <w:rsid w:val="00C0552E"/>
  </w:style>
  <w:style w:type="numbering" w:customStyle="1" w:styleId="22331">
    <w:name w:val="2样式 项目符号2331"/>
    <w:rsid w:val="00C0552E"/>
  </w:style>
  <w:style w:type="numbering" w:customStyle="1" w:styleId="221231">
    <w:name w:val="2样式 项目符号21231"/>
    <w:rsid w:val="00C0552E"/>
  </w:style>
  <w:style w:type="numbering" w:customStyle="1" w:styleId="22431">
    <w:name w:val="2样式 项目符号2431"/>
    <w:rsid w:val="00C0552E"/>
  </w:style>
  <w:style w:type="numbering" w:customStyle="1" w:styleId="111a">
    <w:name w:val="当前列表111"/>
    <w:rsid w:val="00C0552E"/>
  </w:style>
  <w:style w:type="numbering" w:customStyle="1" w:styleId="2281">
    <w:name w:val="2样式 项目符号281"/>
    <w:rsid w:val="00C0552E"/>
  </w:style>
  <w:style w:type="numbering" w:customStyle="1" w:styleId="22161">
    <w:name w:val="2样式 项目符号2161"/>
    <w:rsid w:val="00C0552E"/>
  </w:style>
  <w:style w:type="numbering" w:customStyle="1" w:styleId="221151">
    <w:name w:val="2样式 项目符号21151"/>
    <w:rsid w:val="00C0552E"/>
  </w:style>
  <w:style w:type="numbering" w:customStyle="1" w:styleId="11111171">
    <w:name w:val="1 / 1.1 / 1.1.171"/>
    <w:basedOn w:val="aff6"/>
    <w:next w:val="1111110"/>
    <w:rsid w:val="00C0552E"/>
  </w:style>
  <w:style w:type="numbering" w:customStyle="1" w:styleId="5710">
    <w:name w:val="样式571"/>
    <w:uiPriority w:val="99"/>
    <w:rsid w:val="00C0552E"/>
  </w:style>
  <w:style w:type="numbering" w:customStyle="1" w:styleId="11610">
    <w:name w:val="样式1 项目符号161"/>
    <w:basedOn w:val="aff6"/>
    <w:rsid w:val="00C0552E"/>
  </w:style>
  <w:style w:type="numbering" w:customStyle="1" w:styleId="21101">
    <w:name w:val="2样式 项目符号1101"/>
    <w:rsid w:val="00C0552E"/>
  </w:style>
  <w:style w:type="numbering" w:customStyle="1" w:styleId="5271">
    <w:name w:val="样式5271"/>
    <w:rsid w:val="00C0552E"/>
  </w:style>
  <w:style w:type="numbering" w:customStyle="1" w:styleId="22241">
    <w:name w:val="2样式 项目符号2241"/>
    <w:rsid w:val="00C0552E"/>
  </w:style>
  <w:style w:type="numbering" w:customStyle="1" w:styleId="111111341">
    <w:name w:val="1 / 1.1 / 1.1.1341"/>
    <w:basedOn w:val="aff6"/>
    <w:next w:val="1111110"/>
    <w:rsid w:val="00C0552E"/>
  </w:style>
  <w:style w:type="numbering" w:customStyle="1" w:styleId="5341">
    <w:name w:val="样式5341"/>
    <w:rsid w:val="00C0552E"/>
  </w:style>
  <w:style w:type="numbering" w:customStyle="1" w:styleId="13410">
    <w:name w:val="样式1 项目符号341"/>
    <w:basedOn w:val="aff6"/>
    <w:rsid w:val="00C0552E"/>
  </w:style>
  <w:style w:type="numbering" w:customStyle="1" w:styleId="2351">
    <w:name w:val="2样式 项目符号351"/>
    <w:rsid w:val="00C0552E"/>
  </w:style>
  <w:style w:type="numbering" w:customStyle="1" w:styleId="1111111141">
    <w:name w:val="1 / 1.1 / 1.1.11141"/>
    <w:basedOn w:val="aff6"/>
    <w:next w:val="1111110"/>
    <w:rsid w:val="00C0552E"/>
  </w:style>
  <w:style w:type="numbering" w:customStyle="1" w:styleId="51141">
    <w:name w:val="样式51141"/>
    <w:rsid w:val="00C0552E"/>
  </w:style>
  <w:style w:type="numbering" w:customStyle="1" w:styleId="21141">
    <w:name w:val="2样式 项目符号1141"/>
    <w:rsid w:val="00C0552E"/>
  </w:style>
  <w:style w:type="numbering" w:customStyle="1" w:styleId="121410">
    <w:name w:val="样式1 项目符号2141"/>
    <w:basedOn w:val="aff6"/>
    <w:rsid w:val="00C0552E"/>
  </w:style>
  <w:style w:type="numbering" w:customStyle="1" w:styleId="22341">
    <w:name w:val="2样式 项目符号2341"/>
    <w:rsid w:val="00C0552E"/>
  </w:style>
  <w:style w:type="numbering" w:customStyle="1" w:styleId="221241">
    <w:name w:val="2样式 项目符号21241"/>
    <w:rsid w:val="00C0552E"/>
  </w:style>
  <w:style w:type="numbering" w:customStyle="1" w:styleId="1741">
    <w:name w:val="样式1741"/>
    <w:rsid w:val="00C0552E"/>
  </w:style>
  <w:style w:type="numbering" w:customStyle="1" w:styleId="221161">
    <w:name w:val="2样式 项目符号21161"/>
    <w:rsid w:val="00C0552E"/>
  </w:style>
  <w:style w:type="numbering" w:customStyle="1" w:styleId="1171">
    <w:name w:val="样式1 项目符号171"/>
    <w:basedOn w:val="aff6"/>
    <w:rsid w:val="00C0552E"/>
  </w:style>
  <w:style w:type="numbering" w:customStyle="1" w:styleId="21151">
    <w:name w:val="2样式 项目符号1151"/>
    <w:rsid w:val="00C0552E"/>
  </w:style>
  <w:style w:type="numbering" w:customStyle="1" w:styleId="22251">
    <w:name w:val="2样式 项目符号2251"/>
    <w:rsid w:val="00C0552E"/>
  </w:style>
  <w:style w:type="numbering" w:customStyle="1" w:styleId="111111351">
    <w:name w:val="1 / 1.1 / 1.1.1351"/>
    <w:basedOn w:val="aff6"/>
    <w:next w:val="1111110"/>
    <w:rsid w:val="00C0552E"/>
  </w:style>
  <w:style w:type="numbering" w:customStyle="1" w:styleId="1111111151">
    <w:name w:val="1 / 1.1 / 1.1.11151"/>
    <w:basedOn w:val="aff6"/>
    <w:next w:val="1111110"/>
    <w:rsid w:val="00C0552E"/>
  </w:style>
  <w:style w:type="numbering" w:customStyle="1" w:styleId="21161">
    <w:name w:val="2样式 项目符号1161"/>
    <w:rsid w:val="00C0552E"/>
  </w:style>
  <w:style w:type="numbering" w:customStyle="1" w:styleId="1111112151">
    <w:name w:val="1 / 1.1 / 1.1.12151"/>
    <w:basedOn w:val="aff6"/>
    <w:next w:val="1111110"/>
    <w:rsid w:val="00C0552E"/>
  </w:style>
  <w:style w:type="numbering" w:customStyle="1" w:styleId="22351">
    <w:name w:val="2样式 项目符号2351"/>
    <w:rsid w:val="00C0552E"/>
  </w:style>
  <w:style w:type="numbering" w:customStyle="1" w:styleId="52411">
    <w:name w:val="样式52411"/>
    <w:rsid w:val="00C0552E"/>
  </w:style>
  <w:style w:type="character" w:customStyle="1" w:styleId="2Charf1">
    <w:name w:val="正文缩进2格 Char"/>
    <w:link w:val="2ffffff0"/>
    <w:rsid w:val="00C0552E"/>
    <w:rPr>
      <w:rFonts w:ascii="仿宋_GB2312" w:eastAsia="仿宋_GB2312" w:hAnsi="宋体"/>
      <w:sz w:val="31"/>
      <w:szCs w:val="28"/>
    </w:rPr>
  </w:style>
  <w:style w:type="paragraph" w:customStyle="1" w:styleId="2ffffff0">
    <w:name w:val="正文缩进2格"/>
    <w:basedOn w:val="aff3"/>
    <w:link w:val="2Charf1"/>
    <w:rsid w:val="00C0552E"/>
    <w:pPr>
      <w:spacing w:line="600" w:lineRule="exact"/>
      <w:ind w:firstLineChars="206" w:firstLine="639"/>
    </w:pPr>
    <w:rPr>
      <w:rFonts w:ascii="仿宋_GB2312" w:eastAsia="仿宋_GB2312" w:hAnsi="宋体"/>
      <w:sz w:val="31"/>
      <w:szCs w:val="28"/>
    </w:rPr>
  </w:style>
  <w:style w:type="numbering" w:customStyle="1" w:styleId="13181">
    <w:name w:val="当前列表13181"/>
    <w:rsid w:val="00C0552E"/>
  </w:style>
  <w:style w:type="numbering" w:customStyle="1" w:styleId="1315">
    <w:name w:val="当前列表131"/>
    <w:rsid w:val="00C0552E"/>
  </w:style>
  <w:style w:type="numbering" w:customStyle="1" w:styleId="21171">
    <w:name w:val="2样式 项目符号1171"/>
    <w:rsid w:val="00C0552E"/>
  </w:style>
  <w:style w:type="numbering" w:customStyle="1" w:styleId="5291">
    <w:name w:val="样式5291"/>
    <w:rsid w:val="00C0552E"/>
  </w:style>
  <w:style w:type="numbering" w:customStyle="1" w:styleId="111111251">
    <w:name w:val="1 / 1.1 / 1.1.1251"/>
    <w:basedOn w:val="aff6"/>
    <w:next w:val="1111110"/>
    <w:rsid w:val="00C0552E"/>
    <w:pPr>
      <w:numPr>
        <w:numId w:val="78"/>
      </w:numPr>
    </w:pPr>
  </w:style>
  <w:style w:type="numbering" w:customStyle="1" w:styleId="2101">
    <w:name w:val="2样式 项目符号101"/>
    <w:rsid w:val="00C0552E"/>
    <w:pPr>
      <w:numPr>
        <w:numId w:val="242"/>
      </w:numPr>
    </w:pPr>
  </w:style>
  <w:style w:type="numbering" w:customStyle="1" w:styleId="591">
    <w:name w:val="样式591"/>
    <w:uiPriority w:val="99"/>
    <w:rsid w:val="00C0552E"/>
    <w:pPr>
      <w:numPr>
        <w:numId w:val="243"/>
      </w:numPr>
    </w:pPr>
  </w:style>
  <w:style w:type="numbering" w:customStyle="1" w:styleId="22101">
    <w:name w:val="2样式 项目符号2101"/>
    <w:rsid w:val="00C0552E"/>
    <w:pPr>
      <w:numPr>
        <w:numId w:val="77"/>
      </w:numPr>
    </w:pPr>
  </w:style>
  <w:style w:type="numbering" w:customStyle="1" w:styleId="242">
    <w:name w:val="2样式 项目符号42"/>
    <w:rsid w:val="00C0552E"/>
    <w:pPr>
      <w:numPr>
        <w:numId w:val="79"/>
      </w:numPr>
    </w:pPr>
  </w:style>
  <w:style w:type="numbering" w:customStyle="1" w:styleId="13110">
    <w:name w:val="当前列表1311"/>
    <w:rsid w:val="00C0552E"/>
  </w:style>
  <w:style w:type="numbering" w:customStyle="1" w:styleId="524111">
    <w:name w:val="样式524111"/>
    <w:rsid w:val="00C0552E"/>
  </w:style>
  <w:style w:type="numbering" w:customStyle="1" w:styleId="21011">
    <w:name w:val="2样式 项目符号1011"/>
    <w:rsid w:val="00C0552E"/>
  </w:style>
  <w:style w:type="numbering" w:customStyle="1" w:styleId="5911">
    <w:name w:val="样式5911"/>
    <w:uiPriority w:val="99"/>
    <w:rsid w:val="00C0552E"/>
  </w:style>
  <w:style w:type="numbering" w:customStyle="1" w:styleId="22112111">
    <w:name w:val="2样式 项目符号2112111"/>
    <w:rsid w:val="00C0552E"/>
  </w:style>
  <w:style w:type="numbering" w:customStyle="1" w:styleId="212221">
    <w:name w:val="2样式 项目符号12221"/>
    <w:rsid w:val="00C0552E"/>
  </w:style>
  <w:style w:type="numbering" w:customStyle="1" w:styleId="131811">
    <w:name w:val="当前列表131811"/>
    <w:rsid w:val="00C0552E"/>
  </w:style>
  <w:style w:type="numbering" w:customStyle="1" w:styleId="13182">
    <w:name w:val="当前列表13182"/>
    <w:rsid w:val="00C0552E"/>
  </w:style>
  <w:style w:type="numbering" w:customStyle="1" w:styleId="13183">
    <w:name w:val="当前列表13183"/>
    <w:rsid w:val="00C0552E"/>
  </w:style>
  <w:style w:type="numbering" w:customStyle="1" w:styleId="2371">
    <w:name w:val="2样式 项目符号371"/>
    <w:rsid w:val="00C0552E"/>
  </w:style>
  <w:style w:type="numbering" w:customStyle="1" w:styleId="52100">
    <w:name w:val="样式5210"/>
    <w:rsid w:val="00C0552E"/>
  </w:style>
  <w:style w:type="numbering" w:customStyle="1" w:styleId="12161">
    <w:name w:val="样式1 项目符号2161"/>
    <w:rsid w:val="00C0552E"/>
  </w:style>
  <w:style w:type="numbering" w:customStyle="1" w:styleId="221261">
    <w:name w:val="2样式 项目符号21261"/>
    <w:rsid w:val="00C0552E"/>
  </w:style>
  <w:style w:type="numbering" w:customStyle="1" w:styleId="5361">
    <w:name w:val="样式5361"/>
    <w:rsid w:val="00C0552E"/>
  </w:style>
  <w:style w:type="numbering" w:customStyle="1" w:styleId="1760">
    <w:name w:val="样式176"/>
    <w:rsid w:val="00C0552E"/>
  </w:style>
  <w:style w:type="numbering" w:customStyle="1" w:styleId="51161">
    <w:name w:val="样式51161"/>
    <w:rsid w:val="00C0552E"/>
  </w:style>
  <w:style w:type="numbering" w:customStyle="1" w:styleId="22171">
    <w:name w:val="2样式 项目符号2171"/>
    <w:rsid w:val="00C0552E"/>
  </w:style>
  <w:style w:type="numbering" w:customStyle="1" w:styleId="52120">
    <w:name w:val="样式5212"/>
    <w:rsid w:val="00C0552E"/>
  </w:style>
  <w:style w:type="numbering" w:customStyle="1" w:styleId="2211161">
    <w:name w:val="2样式 项目符号211161"/>
    <w:rsid w:val="00C0552E"/>
  </w:style>
  <w:style w:type="numbering" w:customStyle="1" w:styleId="1111111161">
    <w:name w:val="1 / 1.1 / 1.1.11161"/>
    <w:basedOn w:val="aff6"/>
    <w:next w:val="1111110"/>
    <w:rsid w:val="00C0552E"/>
  </w:style>
  <w:style w:type="numbering" w:customStyle="1" w:styleId="211121">
    <w:name w:val="2样式 项目符号11121"/>
    <w:rsid w:val="00C0552E"/>
  </w:style>
  <w:style w:type="numbering" w:customStyle="1" w:styleId="1111111221">
    <w:name w:val="1 / 1.1 / 1.1.11221"/>
    <w:basedOn w:val="aff6"/>
    <w:next w:val="1111110"/>
    <w:rsid w:val="00C0552E"/>
  </w:style>
  <w:style w:type="numbering" w:customStyle="1" w:styleId="24111">
    <w:name w:val="2样式 项目符号4111"/>
    <w:rsid w:val="00C0552E"/>
  </w:style>
  <w:style w:type="numbering" w:customStyle="1" w:styleId="17411">
    <w:name w:val="样式17411"/>
    <w:rsid w:val="00C0552E"/>
  </w:style>
  <w:style w:type="numbering" w:customStyle="1" w:styleId="1111113511">
    <w:name w:val="1 / 1.1 / 1.1.13511"/>
    <w:basedOn w:val="aff6"/>
    <w:next w:val="1111110"/>
    <w:rsid w:val="00C0552E"/>
  </w:style>
  <w:style w:type="numbering" w:customStyle="1" w:styleId="52412">
    <w:name w:val="样式52412"/>
    <w:rsid w:val="00C0552E"/>
  </w:style>
  <w:style w:type="numbering" w:customStyle="1" w:styleId="21222">
    <w:name w:val="2样式 项目符号1222"/>
    <w:rsid w:val="00C0552E"/>
  </w:style>
  <w:style w:type="numbering" w:customStyle="1" w:styleId="52911">
    <w:name w:val="样式52911"/>
    <w:rsid w:val="00C0552E"/>
  </w:style>
  <w:style w:type="numbering" w:customStyle="1" w:styleId="1111112511">
    <w:name w:val="1 / 1.1 / 1.1.12511"/>
    <w:basedOn w:val="aff6"/>
    <w:next w:val="1111110"/>
    <w:rsid w:val="00C0552E"/>
  </w:style>
  <w:style w:type="numbering" w:customStyle="1" w:styleId="2102">
    <w:name w:val="2样式 项目符号102"/>
    <w:rsid w:val="00C0552E"/>
  </w:style>
  <w:style w:type="numbering" w:customStyle="1" w:styleId="592">
    <w:name w:val="样式592"/>
    <w:uiPriority w:val="99"/>
    <w:rsid w:val="00C0552E"/>
  </w:style>
  <w:style w:type="numbering" w:customStyle="1" w:styleId="17511">
    <w:name w:val="样式17511"/>
    <w:rsid w:val="00C0552E"/>
  </w:style>
  <w:style w:type="numbering" w:customStyle="1" w:styleId="221011">
    <w:name w:val="2样式 项目符号21011"/>
    <w:rsid w:val="00C0552E"/>
  </w:style>
  <w:style w:type="numbering" w:customStyle="1" w:styleId="2211212">
    <w:name w:val="2样式 项目符号211212"/>
    <w:rsid w:val="00C0552E"/>
  </w:style>
  <w:style w:type="numbering" w:customStyle="1" w:styleId="52111111">
    <w:name w:val="样式52111111"/>
    <w:rsid w:val="00C0552E"/>
    <w:pPr>
      <w:numPr>
        <w:numId w:val="244"/>
      </w:numPr>
    </w:pPr>
  </w:style>
  <w:style w:type="numbering" w:customStyle="1" w:styleId="2132">
    <w:name w:val="2样式 项目符号132"/>
    <w:rsid w:val="00C0552E"/>
    <w:pPr>
      <w:numPr>
        <w:numId w:val="245"/>
      </w:numPr>
    </w:pPr>
  </w:style>
  <w:style w:type="numbering" w:customStyle="1" w:styleId="212222">
    <w:name w:val="2样式 项目符号12222"/>
    <w:rsid w:val="00C0552E"/>
  </w:style>
  <w:style w:type="numbering" w:customStyle="1" w:styleId="11111136">
    <w:name w:val="1 / 1.1 / 1.1.136"/>
    <w:rsid w:val="00C0552E"/>
  </w:style>
  <w:style w:type="numbering" w:customStyle="1" w:styleId="2246">
    <w:name w:val="2样式 项目符号246"/>
    <w:rsid w:val="00C0552E"/>
  </w:style>
  <w:style w:type="numbering" w:customStyle="1" w:styleId="511211">
    <w:name w:val="样式511211"/>
    <w:rsid w:val="00C0552E"/>
  </w:style>
  <w:style w:type="numbering" w:customStyle="1" w:styleId="212223">
    <w:name w:val="2样式 项目符号12223"/>
    <w:rsid w:val="00C0552E"/>
  </w:style>
  <w:style w:type="numbering" w:customStyle="1" w:styleId="212224">
    <w:name w:val="2样式 项目符号12224"/>
    <w:rsid w:val="00C0552E"/>
  </w:style>
  <w:style w:type="numbering" w:customStyle="1" w:styleId="12210">
    <w:name w:val="当前列表1221"/>
    <w:rsid w:val="00C0552E"/>
  </w:style>
  <w:style w:type="numbering" w:customStyle="1" w:styleId="212225">
    <w:name w:val="2样式 项目符号12225"/>
    <w:rsid w:val="00C0552E"/>
  </w:style>
  <w:style w:type="numbering" w:customStyle="1" w:styleId="911">
    <w:name w:val="无列表91"/>
    <w:next w:val="aff6"/>
    <w:uiPriority w:val="99"/>
    <w:semiHidden/>
    <w:unhideWhenUsed/>
    <w:rsid w:val="00C0552E"/>
  </w:style>
  <w:style w:type="numbering" w:customStyle="1" w:styleId="211711">
    <w:name w:val="2样式 项目符号11711"/>
    <w:rsid w:val="00C0552E"/>
  </w:style>
  <w:style w:type="numbering" w:customStyle="1" w:styleId="2118">
    <w:name w:val="2样式 项目符号118"/>
    <w:rsid w:val="00C0552E"/>
  </w:style>
  <w:style w:type="numbering" w:customStyle="1" w:styleId="11221">
    <w:name w:val="样式1 项目符号1221"/>
    <w:basedOn w:val="aff6"/>
    <w:rsid w:val="00C0552E"/>
  </w:style>
  <w:style w:type="numbering" w:customStyle="1" w:styleId="5241111">
    <w:name w:val="样式5241111"/>
    <w:rsid w:val="00C0552E"/>
  </w:style>
  <w:style w:type="numbering" w:customStyle="1" w:styleId="111111117">
    <w:name w:val="1 / 1.1 / 1.1.1(缩进)11"/>
    <w:rsid w:val="00C0552E"/>
  </w:style>
  <w:style w:type="numbering" w:customStyle="1" w:styleId="511611">
    <w:name w:val="样式511611"/>
    <w:rsid w:val="00C0552E"/>
    <w:pPr>
      <w:numPr>
        <w:numId w:val="118"/>
      </w:numPr>
    </w:pPr>
  </w:style>
  <w:style w:type="numbering" w:customStyle="1" w:styleId="511121">
    <w:name w:val="样式511121"/>
    <w:rsid w:val="00C0552E"/>
    <w:pPr>
      <w:numPr>
        <w:numId w:val="247"/>
      </w:numPr>
    </w:pPr>
  </w:style>
  <w:style w:type="numbering" w:customStyle="1" w:styleId="5141">
    <w:name w:val="样式5141"/>
    <w:rsid w:val="00C0552E"/>
    <w:pPr>
      <w:numPr>
        <w:numId w:val="123"/>
      </w:numPr>
    </w:pPr>
  </w:style>
  <w:style w:type="numbering" w:customStyle="1" w:styleId="5122">
    <w:name w:val="样式5122"/>
    <w:rsid w:val="00C0552E"/>
  </w:style>
  <w:style w:type="numbering" w:customStyle="1" w:styleId="5131">
    <w:name w:val="样式5131"/>
    <w:rsid w:val="00C0552E"/>
  </w:style>
  <w:style w:type="numbering" w:customStyle="1" w:styleId="51411">
    <w:name w:val="样式51411"/>
    <w:rsid w:val="00C0552E"/>
    <w:pPr>
      <w:numPr>
        <w:numId w:val="246"/>
      </w:numPr>
    </w:pPr>
  </w:style>
  <w:style w:type="numbering" w:customStyle="1" w:styleId="11111137">
    <w:name w:val="1 / 1.1 / 1.1.137"/>
    <w:rsid w:val="00C0552E"/>
  </w:style>
  <w:style w:type="numbering" w:customStyle="1" w:styleId="2247">
    <w:name w:val="2样式 项目符号247"/>
    <w:rsid w:val="00C0552E"/>
  </w:style>
  <w:style w:type="numbering" w:customStyle="1" w:styleId="1217">
    <w:name w:val="样式1 项目符号217"/>
    <w:rsid w:val="00C0552E"/>
  </w:style>
  <w:style w:type="numbering" w:customStyle="1" w:styleId="22127">
    <w:name w:val="2样式 项目符号2127"/>
    <w:rsid w:val="00C0552E"/>
  </w:style>
  <w:style w:type="numbering" w:customStyle="1" w:styleId="537">
    <w:name w:val="样式537"/>
    <w:rsid w:val="00C0552E"/>
  </w:style>
  <w:style w:type="numbering" w:customStyle="1" w:styleId="51122">
    <w:name w:val="样式51122"/>
    <w:rsid w:val="00C0552E"/>
  </w:style>
  <w:style w:type="numbering" w:customStyle="1" w:styleId="1731">
    <w:name w:val="样式1731"/>
    <w:rsid w:val="00C0552E"/>
  </w:style>
  <w:style w:type="numbering" w:customStyle="1" w:styleId="512112">
    <w:name w:val="样式512112"/>
    <w:rsid w:val="00C0552E"/>
    <w:pPr>
      <w:numPr>
        <w:numId w:val="238"/>
      </w:numPr>
    </w:pPr>
  </w:style>
  <w:style w:type="numbering" w:customStyle="1" w:styleId="11111112111">
    <w:name w:val="1 / 1.1 / 1.1.112111"/>
    <w:basedOn w:val="aff6"/>
    <w:next w:val="1111110"/>
    <w:rsid w:val="00C0552E"/>
  </w:style>
  <w:style w:type="numbering" w:customStyle="1" w:styleId="241111">
    <w:name w:val="2样式 项目符号41111"/>
    <w:rsid w:val="00C0552E"/>
  </w:style>
  <w:style w:type="numbering" w:customStyle="1" w:styleId="1218">
    <w:name w:val="当前列表121"/>
    <w:rsid w:val="00C0552E"/>
  </w:style>
  <w:style w:type="numbering" w:customStyle="1" w:styleId="13121">
    <w:name w:val="当前列表1312"/>
    <w:rsid w:val="00C0552E"/>
  </w:style>
  <w:style w:type="numbering" w:customStyle="1" w:styleId="1111119">
    <w:name w:val="1 / 1.1 / 1.1.19"/>
    <w:basedOn w:val="aff6"/>
    <w:next w:val="1111110"/>
    <w:uiPriority w:val="99"/>
    <w:semiHidden/>
    <w:unhideWhenUsed/>
    <w:rsid w:val="00C0552E"/>
    <w:pPr>
      <w:numPr>
        <w:numId w:val="248"/>
      </w:numPr>
    </w:pPr>
  </w:style>
  <w:style w:type="numbering" w:customStyle="1" w:styleId="11211">
    <w:name w:val="样式1 项目符号1211"/>
    <w:basedOn w:val="aff6"/>
    <w:rsid w:val="00C0552E"/>
  </w:style>
  <w:style w:type="numbering" w:customStyle="1" w:styleId="17311">
    <w:name w:val="样式17311"/>
    <w:rsid w:val="00C0552E"/>
    <w:pPr>
      <w:numPr>
        <w:numId w:val="86"/>
      </w:numPr>
    </w:pPr>
  </w:style>
  <w:style w:type="numbering" w:customStyle="1" w:styleId="51172">
    <w:name w:val="样式51172"/>
    <w:rsid w:val="00C0552E"/>
    <w:pPr>
      <w:numPr>
        <w:numId w:val="85"/>
      </w:numPr>
    </w:pPr>
  </w:style>
  <w:style w:type="numbering" w:customStyle="1" w:styleId="12114">
    <w:name w:val="样式1 项目符号2114"/>
    <w:rsid w:val="00C0552E"/>
    <w:pPr>
      <w:numPr>
        <w:numId w:val="249"/>
      </w:numPr>
    </w:pPr>
  </w:style>
  <w:style w:type="numbering" w:customStyle="1" w:styleId="1111112311">
    <w:name w:val="1 / 1.1 / 1.1.12311"/>
    <w:rsid w:val="00C0552E"/>
    <w:pPr>
      <w:numPr>
        <w:numId w:val="250"/>
      </w:numPr>
    </w:pPr>
  </w:style>
  <w:style w:type="numbering" w:customStyle="1" w:styleId="121141">
    <w:name w:val="样式1 项目符号21141"/>
    <w:rsid w:val="00C0552E"/>
  </w:style>
  <w:style w:type="numbering" w:customStyle="1" w:styleId="140">
    <w:name w:val="当前列表14"/>
    <w:rsid w:val="00C0552E"/>
    <w:pPr>
      <w:numPr>
        <w:numId w:val="87"/>
      </w:numPr>
    </w:pPr>
  </w:style>
  <w:style w:type="numbering" w:customStyle="1" w:styleId="221213">
    <w:name w:val="2样式 项目符号21213"/>
    <w:rsid w:val="00C0552E"/>
    <w:pPr>
      <w:numPr>
        <w:numId w:val="251"/>
      </w:numPr>
    </w:pPr>
  </w:style>
  <w:style w:type="numbering" w:customStyle="1" w:styleId="121142">
    <w:name w:val="样式1 项目符号21142"/>
    <w:rsid w:val="00C0552E"/>
    <w:pPr>
      <w:numPr>
        <w:numId w:val="110"/>
      </w:numPr>
    </w:pPr>
  </w:style>
  <w:style w:type="numbering" w:customStyle="1" w:styleId="13184">
    <w:name w:val="当前列表13184"/>
    <w:rsid w:val="00C0552E"/>
  </w:style>
  <w:style w:type="numbering" w:customStyle="1" w:styleId="13185">
    <w:name w:val="当前列表13185"/>
    <w:rsid w:val="00C0552E"/>
  </w:style>
  <w:style w:type="numbering" w:customStyle="1" w:styleId="238">
    <w:name w:val="2样式 项目符号38"/>
    <w:rsid w:val="00C0552E"/>
    <w:pPr>
      <w:numPr>
        <w:numId w:val="256"/>
      </w:numPr>
    </w:pPr>
  </w:style>
  <w:style w:type="numbering" w:customStyle="1" w:styleId="12180">
    <w:name w:val="样式1 项目符号218"/>
    <w:rsid w:val="00C0552E"/>
  </w:style>
  <w:style w:type="numbering" w:customStyle="1" w:styleId="22128">
    <w:name w:val="2样式 项目符号2128"/>
    <w:rsid w:val="00C0552E"/>
  </w:style>
  <w:style w:type="numbering" w:customStyle="1" w:styleId="538">
    <w:name w:val="样式538"/>
    <w:rsid w:val="00C0552E"/>
  </w:style>
  <w:style w:type="numbering" w:customStyle="1" w:styleId="177">
    <w:name w:val="样式177"/>
    <w:rsid w:val="00C0552E"/>
  </w:style>
  <w:style w:type="numbering" w:customStyle="1" w:styleId="51170">
    <w:name w:val="样式5117"/>
    <w:rsid w:val="00C0552E"/>
  </w:style>
  <w:style w:type="numbering" w:customStyle="1" w:styleId="2218">
    <w:name w:val="2样式 项目符号218"/>
    <w:rsid w:val="00C0552E"/>
  </w:style>
  <w:style w:type="numbering" w:customStyle="1" w:styleId="221117">
    <w:name w:val="2样式 项目符号21117"/>
    <w:rsid w:val="00C0552E"/>
  </w:style>
  <w:style w:type="numbering" w:customStyle="1" w:styleId="1111111170">
    <w:name w:val="1 / 1.1 / 1.1.1117"/>
    <w:basedOn w:val="aff6"/>
    <w:next w:val="1111110"/>
    <w:rsid w:val="00C0552E"/>
  </w:style>
  <w:style w:type="numbering" w:customStyle="1" w:styleId="211130">
    <w:name w:val="2样式 项目符号1113"/>
    <w:rsid w:val="00C0552E"/>
  </w:style>
  <w:style w:type="numbering" w:customStyle="1" w:styleId="111111123">
    <w:name w:val="1 / 1.1 / 1.1.1123"/>
    <w:basedOn w:val="aff6"/>
    <w:next w:val="1111110"/>
    <w:rsid w:val="00C0552E"/>
  </w:style>
  <w:style w:type="numbering" w:customStyle="1" w:styleId="2412">
    <w:name w:val="2样式 项目符号412"/>
    <w:rsid w:val="00C0552E"/>
  </w:style>
  <w:style w:type="numbering" w:customStyle="1" w:styleId="1742">
    <w:name w:val="样式1742"/>
    <w:rsid w:val="00C0552E"/>
  </w:style>
  <w:style w:type="numbering" w:customStyle="1" w:styleId="111111352">
    <w:name w:val="1 / 1.1 / 1.1.1352"/>
    <w:basedOn w:val="aff6"/>
    <w:next w:val="1111110"/>
    <w:rsid w:val="00C0552E"/>
  </w:style>
  <w:style w:type="numbering" w:customStyle="1" w:styleId="52413">
    <w:name w:val="样式52413"/>
    <w:rsid w:val="00C0552E"/>
  </w:style>
  <w:style w:type="numbering" w:customStyle="1" w:styleId="239">
    <w:name w:val="2样式 项目符号39"/>
    <w:rsid w:val="00C0552E"/>
  </w:style>
  <w:style w:type="numbering" w:customStyle="1" w:styleId="52150">
    <w:name w:val="样式5215"/>
    <w:rsid w:val="00C0552E"/>
  </w:style>
  <w:style w:type="numbering" w:customStyle="1" w:styleId="121100">
    <w:name w:val="样式1 项目符号2110"/>
    <w:rsid w:val="00C0552E"/>
  </w:style>
  <w:style w:type="numbering" w:customStyle="1" w:styleId="221210">
    <w:name w:val="2样式 项目符号21210"/>
    <w:rsid w:val="00C0552E"/>
  </w:style>
  <w:style w:type="numbering" w:customStyle="1" w:styleId="53100">
    <w:name w:val="样式5310"/>
    <w:rsid w:val="00C0552E"/>
  </w:style>
  <w:style w:type="numbering" w:customStyle="1" w:styleId="178">
    <w:name w:val="样式178"/>
    <w:rsid w:val="00C0552E"/>
  </w:style>
  <w:style w:type="numbering" w:customStyle="1" w:styleId="5119">
    <w:name w:val="样式5119"/>
    <w:rsid w:val="00C0552E"/>
  </w:style>
  <w:style w:type="numbering" w:customStyle="1" w:styleId="2219">
    <w:name w:val="2样式 项目符号219"/>
    <w:rsid w:val="00C0552E"/>
  </w:style>
  <w:style w:type="numbering" w:customStyle="1" w:styleId="221118">
    <w:name w:val="2样式 项目符号21118"/>
    <w:rsid w:val="00C0552E"/>
    <w:pPr>
      <w:numPr>
        <w:numId w:val="239"/>
      </w:numPr>
    </w:pPr>
  </w:style>
  <w:style w:type="numbering" w:customStyle="1" w:styleId="111111118">
    <w:name w:val="1 / 1.1 / 1.1.1118"/>
    <w:basedOn w:val="aff6"/>
    <w:next w:val="1111110"/>
    <w:rsid w:val="00C0552E"/>
  </w:style>
  <w:style w:type="numbering" w:customStyle="1" w:styleId="21114">
    <w:name w:val="2样式 项目符号1114"/>
    <w:rsid w:val="00C0552E"/>
  </w:style>
  <w:style w:type="numbering" w:customStyle="1" w:styleId="111111124">
    <w:name w:val="1 / 1.1 / 1.1.1124"/>
    <w:basedOn w:val="aff6"/>
    <w:next w:val="1111110"/>
    <w:rsid w:val="00C0552E"/>
  </w:style>
  <w:style w:type="numbering" w:customStyle="1" w:styleId="2413">
    <w:name w:val="2样式 项目符号413"/>
    <w:rsid w:val="00C0552E"/>
  </w:style>
  <w:style w:type="numbering" w:customStyle="1" w:styleId="1743">
    <w:name w:val="样式1743"/>
    <w:rsid w:val="00C0552E"/>
  </w:style>
  <w:style w:type="numbering" w:customStyle="1" w:styleId="111111353">
    <w:name w:val="1 / 1.1 / 1.1.1353"/>
    <w:basedOn w:val="aff6"/>
    <w:next w:val="1111110"/>
    <w:rsid w:val="00C0552E"/>
  </w:style>
  <w:style w:type="numbering" w:customStyle="1" w:styleId="13130">
    <w:name w:val="当前列表1313"/>
    <w:rsid w:val="00C0552E"/>
  </w:style>
  <w:style w:type="numbering" w:customStyle="1" w:styleId="251">
    <w:name w:val="2样式 项目符号51"/>
    <w:rsid w:val="00C0552E"/>
    <w:pPr>
      <w:numPr>
        <w:numId w:val="88"/>
      </w:numPr>
    </w:pPr>
  </w:style>
  <w:style w:type="character" w:customStyle="1" w:styleId="KYChar">
    <w:name w:val="KY正文样式 Char"/>
    <w:link w:val="KY"/>
    <w:rsid w:val="00C0552E"/>
    <w:rPr>
      <w:sz w:val="24"/>
      <w:szCs w:val="24"/>
    </w:rPr>
  </w:style>
  <w:style w:type="paragraph" w:customStyle="1" w:styleId="KY">
    <w:name w:val="KY正文样式"/>
    <w:basedOn w:val="aff3"/>
    <w:link w:val="KYChar"/>
    <w:rsid w:val="00C0552E"/>
    <w:pPr>
      <w:spacing w:beforeLines="25" w:before="78" w:afterLines="25" w:after="78" w:line="300" w:lineRule="auto"/>
      <w:ind w:firstLineChars="200" w:firstLine="480"/>
    </w:pPr>
    <w:rPr>
      <w:sz w:val="24"/>
      <w:szCs w:val="24"/>
    </w:rPr>
  </w:style>
  <w:style w:type="numbering" w:customStyle="1" w:styleId="2122261">
    <w:name w:val="2样式 项目符号122261"/>
    <w:rsid w:val="00C0552E"/>
  </w:style>
  <w:style w:type="numbering" w:customStyle="1" w:styleId="13140">
    <w:name w:val="当前列表1314"/>
    <w:rsid w:val="00C0552E"/>
  </w:style>
  <w:style w:type="numbering" w:customStyle="1" w:styleId="12191">
    <w:name w:val="样式1 项目符号2191"/>
    <w:rsid w:val="00C0552E"/>
  </w:style>
  <w:style w:type="numbering" w:customStyle="1" w:styleId="221291">
    <w:name w:val="2样式 项目符号21291"/>
    <w:rsid w:val="00C0552E"/>
  </w:style>
  <w:style w:type="numbering" w:customStyle="1" w:styleId="5391">
    <w:name w:val="样式5391"/>
    <w:rsid w:val="00C0552E"/>
  </w:style>
  <w:style w:type="numbering" w:customStyle="1" w:styleId="51181">
    <w:name w:val="样式51181"/>
    <w:rsid w:val="00C0552E"/>
  </w:style>
  <w:style w:type="paragraph" w:customStyle="1" w:styleId="VMWStepNumber">
    <w:name w:val="VMW Step Number"/>
    <w:basedOn w:val="aff3"/>
    <w:rsid w:val="00C0552E"/>
    <w:pPr>
      <w:widowControl/>
      <w:numPr>
        <w:numId w:val="252"/>
      </w:numPr>
      <w:tabs>
        <w:tab w:val="num" w:pos="360"/>
      </w:tabs>
      <w:spacing w:before="60"/>
      <w:ind w:left="0" w:firstLine="0"/>
      <w:jc w:val="left"/>
    </w:pPr>
    <w:rPr>
      <w:rFonts w:ascii="Arial" w:eastAsia="宋体" w:hAnsi="Arial" w:cs="Times New Roman"/>
      <w:kern w:val="0"/>
      <w:sz w:val="20"/>
      <w:szCs w:val="24"/>
      <w:lang w:eastAsia="en-US"/>
    </w:rPr>
  </w:style>
  <w:style w:type="numbering" w:customStyle="1" w:styleId="1316">
    <w:name w:val="当前列表1316"/>
    <w:rsid w:val="00C0552E"/>
  </w:style>
  <w:style w:type="numbering" w:customStyle="1" w:styleId="1222">
    <w:name w:val="当前列表1222"/>
    <w:rsid w:val="00C0552E"/>
    <w:pPr>
      <w:numPr>
        <w:numId w:val="178"/>
      </w:numPr>
    </w:pPr>
  </w:style>
  <w:style w:type="paragraph" w:customStyle="1" w:styleId="FigureCaption">
    <w:name w:val="FigureCaption"/>
    <w:next w:val="afffe"/>
    <w:rsid w:val="00C0552E"/>
    <w:pPr>
      <w:keepNext/>
      <w:numPr>
        <w:numId w:val="253"/>
      </w:numPr>
      <w:spacing w:before="240" w:after="240" w:line="180" w:lineRule="exact"/>
    </w:pPr>
    <w:rPr>
      <w:rFonts w:ascii="Arial" w:eastAsia="MS Mincho" w:hAnsi="Arial" w:cs="Times New Roman"/>
      <w:color w:val="000000"/>
      <w:kern w:val="0"/>
      <w:sz w:val="16"/>
      <w:szCs w:val="20"/>
      <w:lang w:eastAsia="en-US"/>
    </w:rPr>
  </w:style>
  <w:style w:type="numbering" w:customStyle="1" w:styleId="2122211">
    <w:name w:val="2样式 项目符号122211"/>
    <w:rsid w:val="00C0552E"/>
  </w:style>
  <w:style w:type="numbering" w:customStyle="1" w:styleId="21115">
    <w:name w:val="2样式 项目符号1115"/>
    <w:rsid w:val="00C0552E"/>
  </w:style>
  <w:style w:type="numbering" w:customStyle="1" w:styleId="2122212">
    <w:name w:val="2样式 项目符号122212"/>
    <w:rsid w:val="00C0552E"/>
  </w:style>
  <w:style w:type="numbering" w:customStyle="1" w:styleId="22211">
    <w:name w:val="2样式 项目符号2211"/>
    <w:rsid w:val="00C0552E"/>
    <w:pPr>
      <w:numPr>
        <w:numId w:val="254"/>
      </w:numPr>
    </w:pPr>
  </w:style>
  <w:style w:type="paragraph" w:customStyle="1" w:styleId="afffffffffffffffffffffffffffff5">
    <w:name w:val="保留正文"/>
    <w:basedOn w:val="afffe"/>
    <w:rsid w:val="00C0552E"/>
    <w:pPr>
      <w:keepNext/>
      <w:spacing w:after="160" w:line="240" w:lineRule="auto"/>
    </w:pPr>
    <w:rPr>
      <w:rFonts w:ascii="Calibri" w:hAnsi="Calibri"/>
      <w:b w:val="0"/>
      <w:bCs w:val="0"/>
      <w:sz w:val="21"/>
      <w:szCs w:val="24"/>
    </w:rPr>
  </w:style>
  <w:style w:type="numbering" w:customStyle="1" w:styleId="103">
    <w:name w:val="无列表10"/>
    <w:next w:val="aff6"/>
    <w:uiPriority w:val="99"/>
    <w:semiHidden/>
    <w:unhideWhenUsed/>
    <w:rsid w:val="00C0552E"/>
  </w:style>
  <w:style w:type="numbering" w:customStyle="1" w:styleId="111111130">
    <w:name w:val="第一章 / 1 / 1.1 / 1.1.113"/>
    <w:basedOn w:val="aff6"/>
    <w:next w:val="1111110"/>
    <w:unhideWhenUsed/>
    <w:rsid w:val="00C0552E"/>
  </w:style>
  <w:style w:type="numbering" w:customStyle="1" w:styleId="1370">
    <w:name w:val="样式1 项目符号37"/>
    <w:rsid w:val="00C0552E"/>
  </w:style>
  <w:style w:type="numbering" w:customStyle="1" w:styleId="2310">
    <w:name w:val="2样式 项目符号310"/>
    <w:rsid w:val="00C0552E"/>
    <w:pPr>
      <w:numPr>
        <w:numId w:val="105"/>
      </w:numPr>
    </w:pPr>
  </w:style>
  <w:style w:type="numbering" w:customStyle="1" w:styleId="5216">
    <w:name w:val="样式5216"/>
    <w:rsid w:val="00C0552E"/>
    <w:pPr>
      <w:numPr>
        <w:numId w:val="70"/>
      </w:numPr>
    </w:pPr>
  </w:style>
  <w:style w:type="numbering" w:customStyle="1" w:styleId="12113">
    <w:name w:val="样式1 项目符号2113"/>
    <w:rsid w:val="00C0552E"/>
    <w:pPr>
      <w:numPr>
        <w:numId w:val="71"/>
      </w:numPr>
    </w:pPr>
  </w:style>
  <w:style w:type="numbering" w:customStyle="1" w:styleId="221212">
    <w:name w:val="2样式 项目符号21212"/>
    <w:rsid w:val="00C0552E"/>
    <w:pPr>
      <w:numPr>
        <w:numId w:val="72"/>
      </w:numPr>
    </w:pPr>
  </w:style>
  <w:style w:type="numbering" w:customStyle="1" w:styleId="5311">
    <w:name w:val="样式5311"/>
    <w:rsid w:val="00C0552E"/>
    <w:pPr>
      <w:numPr>
        <w:numId w:val="73"/>
      </w:numPr>
    </w:pPr>
  </w:style>
  <w:style w:type="numbering" w:customStyle="1" w:styleId="179">
    <w:name w:val="样式179"/>
    <w:rsid w:val="00C0552E"/>
    <w:pPr>
      <w:numPr>
        <w:numId w:val="133"/>
      </w:numPr>
    </w:pPr>
  </w:style>
  <w:style w:type="numbering" w:customStyle="1" w:styleId="51110">
    <w:name w:val="样式51110"/>
    <w:rsid w:val="00C0552E"/>
    <w:pPr>
      <w:numPr>
        <w:numId w:val="74"/>
      </w:numPr>
    </w:pPr>
  </w:style>
  <w:style w:type="numbering" w:customStyle="1" w:styleId="2220">
    <w:name w:val="2样式 项目符号220"/>
    <w:rsid w:val="00C0552E"/>
    <w:pPr>
      <w:numPr>
        <w:numId w:val="134"/>
      </w:numPr>
    </w:pPr>
  </w:style>
  <w:style w:type="numbering" w:customStyle="1" w:styleId="221119">
    <w:name w:val="2样式 项目符号21119"/>
    <w:rsid w:val="00C0552E"/>
    <w:pPr>
      <w:numPr>
        <w:numId w:val="240"/>
      </w:numPr>
    </w:pPr>
  </w:style>
  <w:style w:type="numbering" w:customStyle="1" w:styleId="15f0">
    <w:name w:val="无列表15"/>
    <w:next w:val="aff6"/>
    <w:uiPriority w:val="99"/>
    <w:semiHidden/>
    <w:unhideWhenUsed/>
    <w:rsid w:val="00C0552E"/>
  </w:style>
  <w:style w:type="numbering" w:customStyle="1" w:styleId="11111115">
    <w:name w:val="1 / 1.1 / 1.1.115"/>
    <w:basedOn w:val="aff6"/>
    <w:next w:val="1111110"/>
    <w:rsid w:val="00C0552E"/>
  </w:style>
  <w:style w:type="numbering" w:customStyle="1" w:styleId="1135">
    <w:name w:val="无列表113"/>
    <w:next w:val="aff6"/>
    <w:uiPriority w:val="99"/>
    <w:semiHidden/>
    <w:unhideWhenUsed/>
    <w:rsid w:val="00C0552E"/>
  </w:style>
  <w:style w:type="numbering" w:customStyle="1" w:styleId="111111119">
    <w:name w:val="1 / 1.1 / 1.1.1119"/>
    <w:basedOn w:val="aff6"/>
    <w:next w:val="1111110"/>
    <w:rsid w:val="00C0552E"/>
    <w:pPr>
      <w:numPr>
        <w:numId w:val="90"/>
      </w:numPr>
    </w:pPr>
  </w:style>
  <w:style w:type="numbering" w:customStyle="1" w:styleId="5151">
    <w:name w:val="样式515"/>
    <w:rsid w:val="00C0552E"/>
  </w:style>
  <w:style w:type="numbering" w:customStyle="1" w:styleId="2119">
    <w:name w:val="2样式 项目符号119"/>
    <w:rsid w:val="00C0552E"/>
  </w:style>
  <w:style w:type="numbering" w:customStyle="1" w:styleId="253">
    <w:name w:val="无列表25"/>
    <w:next w:val="aff6"/>
    <w:semiHidden/>
    <w:unhideWhenUsed/>
    <w:rsid w:val="00C0552E"/>
  </w:style>
  <w:style w:type="numbering" w:customStyle="1" w:styleId="11132">
    <w:name w:val="样式1 项目符号113"/>
    <w:basedOn w:val="aff6"/>
    <w:rsid w:val="00C0552E"/>
  </w:style>
  <w:style w:type="numbering" w:customStyle="1" w:styleId="352">
    <w:name w:val="无列表35"/>
    <w:next w:val="aff6"/>
    <w:semiHidden/>
    <w:unhideWhenUsed/>
    <w:rsid w:val="00C0552E"/>
  </w:style>
  <w:style w:type="numbering" w:customStyle="1" w:styleId="11111126">
    <w:name w:val="1 / 1.1 / 1.1.126"/>
    <w:basedOn w:val="aff6"/>
    <w:next w:val="1111110"/>
    <w:rsid w:val="00C0552E"/>
  </w:style>
  <w:style w:type="numbering" w:customStyle="1" w:styleId="1252">
    <w:name w:val="样式1 项目符号25"/>
    <w:basedOn w:val="aff6"/>
    <w:rsid w:val="00C0552E"/>
  </w:style>
  <w:style w:type="numbering" w:customStyle="1" w:styleId="221100">
    <w:name w:val="2样式 项目符号2110"/>
    <w:rsid w:val="00C0552E"/>
  </w:style>
  <w:style w:type="numbering" w:customStyle="1" w:styleId="450">
    <w:name w:val="无列表45"/>
    <w:next w:val="aff6"/>
    <w:uiPriority w:val="99"/>
    <w:semiHidden/>
    <w:unhideWhenUsed/>
    <w:rsid w:val="00C0552E"/>
  </w:style>
  <w:style w:type="numbering" w:customStyle="1" w:styleId="53a">
    <w:name w:val="无列表53"/>
    <w:next w:val="aff6"/>
    <w:uiPriority w:val="99"/>
    <w:semiHidden/>
    <w:unhideWhenUsed/>
    <w:rsid w:val="00C0552E"/>
  </w:style>
  <w:style w:type="numbering" w:customStyle="1" w:styleId="11133">
    <w:name w:val="无列表1113"/>
    <w:next w:val="aff6"/>
    <w:uiPriority w:val="99"/>
    <w:semiHidden/>
    <w:unhideWhenUsed/>
    <w:rsid w:val="00C0552E"/>
  </w:style>
  <w:style w:type="numbering" w:customStyle="1" w:styleId="13131">
    <w:name w:val="样式1 项目符号313"/>
    <w:basedOn w:val="aff6"/>
    <w:rsid w:val="00C0552E"/>
  </w:style>
  <w:style w:type="numbering" w:customStyle="1" w:styleId="23130">
    <w:name w:val="2样式 项目符号313"/>
    <w:rsid w:val="00C0552E"/>
  </w:style>
  <w:style w:type="numbering" w:customStyle="1" w:styleId="2135">
    <w:name w:val="无列表213"/>
    <w:next w:val="aff6"/>
    <w:semiHidden/>
    <w:unhideWhenUsed/>
    <w:rsid w:val="00C0552E"/>
  </w:style>
  <w:style w:type="numbering" w:customStyle="1" w:styleId="51113">
    <w:name w:val="样式51113"/>
    <w:rsid w:val="00C0552E"/>
  </w:style>
  <w:style w:type="numbering" w:customStyle="1" w:styleId="111130">
    <w:name w:val="样式1 项目符号1113"/>
    <w:basedOn w:val="aff6"/>
    <w:rsid w:val="00C0552E"/>
  </w:style>
  <w:style w:type="numbering" w:customStyle="1" w:styleId="21116">
    <w:name w:val="2样式 项目符号1116"/>
    <w:rsid w:val="00C0552E"/>
    <w:pPr>
      <w:numPr>
        <w:numId w:val="75"/>
      </w:numPr>
    </w:pPr>
  </w:style>
  <w:style w:type="numbering" w:customStyle="1" w:styleId="3130">
    <w:name w:val="无列表313"/>
    <w:next w:val="aff6"/>
    <w:semiHidden/>
    <w:unhideWhenUsed/>
    <w:rsid w:val="00C0552E"/>
  </w:style>
  <w:style w:type="numbering" w:customStyle="1" w:styleId="1111112113">
    <w:name w:val="1 / 1.1 / 1.1.12113"/>
    <w:basedOn w:val="aff6"/>
    <w:next w:val="1111110"/>
    <w:rsid w:val="00C0552E"/>
  </w:style>
  <w:style w:type="numbering" w:customStyle="1" w:styleId="121150">
    <w:name w:val="样式1 项目符号2115"/>
    <w:basedOn w:val="aff6"/>
    <w:rsid w:val="00C0552E"/>
  </w:style>
  <w:style w:type="numbering" w:customStyle="1" w:styleId="4130">
    <w:name w:val="无列表413"/>
    <w:next w:val="aff6"/>
    <w:uiPriority w:val="99"/>
    <w:semiHidden/>
    <w:unhideWhenUsed/>
    <w:rsid w:val="00C0552E"/>
  </w:style>
  <w:style w:type="numbering" w:customStyle="1" w:styleId="630">
    <w:name w:val="无列表63"/>
    <w:next w:val="aff6"/>
    <w:uiPriority w:val="99"/>
    <w:semiHidden/>
    <w:unhideWhenUsed/>
    <w:rsid w:val="00C0552E"/>
  </w:style>
  <w:style w:type="numbering" w:customStyle="1" w:styleId="1232">
    <w:name w:val="无列表123"/>
    <w:next w:val="aff6"/>
    <w:uiPriority w:val="99"/>
    <w:semiHidden/>
    <w:unhideWhenUsed/>
    <w:rsid w:val="00C0552E"/>
  </w:style>
  <w:style w:type="numbering" w:customStyle="1" w:styleId="111111125">
    <w:name w:val="1 / 1.1 / 1.1.1125"/>
    <w:basedOn w:val="aff6"/>
    <w:next w:val="1111110"/>
    <w:rsid w:val="00C0552E"/>
    <w:pPr>
      <w:numPr>
        <w:numId w:val="139"/>
      </w:numPr>
    </w:pPr>
  </w:style>
  <w:style w:type="numbering" w:customStyle="1" w:styleId="542">
    <w:name w:val="样式542"/>
    <w:rsid w:val="00C0552E"/>
  </w:style>
  <w:style w:type="numbering" w:customStyle="1" w:styleId="2230">
    <w:name w:val="无列表223"/>
    <w:next w:val="aff6"/>
    <w:semiHidden/>
    <w:unhideWhenUsed/>
    <w:rsid w:val="00C0552E"/>
  </w:style>
  <w:style w:type="numbering" w:customStyle="1" w:styleId="51213">
    <w:name w:val="样式51213"/>
    <w:rsid w:val="00C0552E"/>
  </w:style>
  <w:style w:type="numbering" w:customStyle="1" w:styleId="11230">
    <w:name w:val="样式1 项目符号123"/>
    <w:basedOn w:val="aff6"/>
    <w:rsid w:val="00C0552E"/>
  </w:style>
  <w:style w:type="numbering" w:customStyle="1" w:styleId="3230">
    <w:name w:val="无列表323"/>
    <w:next w:val="aff6"/>
    <w:semiHidden/>
    <w:unhideWhenUsed/>
    <w:rsid w:val="00C0552E"/>
  </w:style>
  <w:style w:type="numbering" w:customStyle="1" w:styleId="111111223">
    <w:name w:val="1 / 1.1 / 1.1.1223"/>
    <w:basedOn w:val="aff6"/>
    <w:next w:val="1111110"/>
    <w:rsid w:val="00C0552E"/>
  </w:style>
  <w:style w:type="numbering" w:customStyle="1" w:styleId="12230">
    <w:name w:val="样式1 项目符号223"/>
    <w:basedOn w:val="aff6"/>
    <w:rsid w:val="00C0552E"/>
  </w:style>
  <w:style w:type="numbering" w:customStyle="1" w:styleId="4230">
    <w:name w:val="无列表423"/>
    <w:next w:val="aff6"/>
    <w:uiPriority w:val="99"/>
    <w:semiHidden/>
    <w:unhideWhenUsed/>
    <w:rsid w:val="00C0552E"/>
  </w:style>
  <w:style w:type="numbering" w:customStyle="1" w:styleId="730">
    <w:name w:val="无列表73"/>
    <w:next w:val="aff6"/>
    <w:uiPriority w:val="99"/>
    <w:semiHidden/>
    <w:unhideWhenUsed/>
    <w:rsid w:val="00C0552E"/>
  </w:style>
  <w:style w:type="numbering" w:customStyle="1" w:styleId="111111132">
    <w:name w:val="1 / 1.1 / 1.1.1132"/>
    <w:basedOn w:val="aff6"/>
    <w:next w:val="1111110"/>
    <w:rsid w:val="00C0552E"/>
  </w:style>
  <w:style w:type="numbering" w:customStyle="1" w:styleId="1111111122">
    <w:name w:val="第一章 / 1 / 1.1 / 1.1.1112"/>
    <w:basedOn w:val="aff6"/>
    <w:next w:val="1111110"/>
    <w:unhideWhenUsed/>
    <w:rsid w:val="00C0552E"/>
  </w:style>
  <w:style w:type="numbering" w:customStyle="1" w:styleId="1323">
    <w:name w:val="无列表132"/>
    <w:next w:val="aff6"/>
    <w:uiPriority w:val="99"/>
    <w:semiHidden/>
    <w:unhideWhenUsed/>
    <w:rsid w:val="00C0552E"/>
  </w:style>
  <w:style w:type="numbering" w:customStyle="1" w:styleId="11111111113">
    <w:name w:val="1 / 1.1 / 1.1.111113"/>
    <w:basedOn w:val="aff6"/>
    <w:next w:val="1111110"/>
    <w:rsid w:val="00C0552E"/>
  </w:style>
  <w:style w:type="numbering" w:customStyle="1" w:styleId="2322">
    <w:name w:val="无列表232"/>
    <w:next w:val="aff6"/>
    <w:uiPriority w:val="99"/>
    <w:semiHidden/>
    <w:unhideWhenUsed/>
    <w:rsid w:val="00C0552E"/>
  </w:style>
  <w:style w:type="numbering" w:customStyle="1" w:styleId="111131">
    <w:name w:val="无列表11113"/>
    <w:next w:val="aff6"/>
    <w:uiPriority w:val="99"/>
    <w:semiHidden/>
    <w:unhideWhenUsed/>
    <w:rsid w:val="00C0552E"/>
  </w:style>
  <w:style w:type="numbering" w:customStyle="1" w:styleId="111111111112">
    <w:name w:val="1 / 1.1 / 1.1.1111112"/>
    <w:basedOn w:val="aff6"/>
    <w:next w:val="1111110"/>
    <w:rsid w:val="00C0552E"/>
  </w:style>
  <w:style w:type="numbering" w:customStyle="1" w:styleId="11111121112">
    <w:name w:val="1 / 1.1 / 1.1.121112"/>
    <w:basedOn w:val="aff6"/>
    <w:next w:val="1111110"/>
    <w:rsid w:val="00C0552E"/>
  </w:style>
  <w:style w:type="numbering" w:customStyle="1" w:styleId="21132">
    <w:name w:val="无列表2113"/>
    <w:next w:val="aff6"/>
    <w:semiHidden/>
    <w:unhideWhenUsed/>
    <w:rsid w:val="00C0552E"/>
  </w:style>
  <w:style w:type="numbering" w:customStyle="1" w:styleId="11320">
    <w:name w:val="样式1 项目符号132"/>
    <w:basedOn w:val="aff6"/>
    <w:rsid w:val="00C0552E"/>
  </w:style>
  <w:style w:type="numbering" w:customStyle="1" w:styleId="3320">
    <w:name w:val="无列表332"/>
    <w:next w:val="aff6"/>
    <w:semiHidden/>
    <w:unhideWhenUsed/>
    <w:rsid w:val="00C0552E"/>
  </w:style>
  <w:style w:type="numbering" w:customStyle="1" w:styleId="432">
    <w:name w:val="无列表432"/>
    <w:next w:val="aff6"/>
    <w:uiPriority w:val="99"/>
    <w:semiHidden/>
    <w:unhideWhenUsed/>
    <w:rsid w:val="00C0552E"/>
  </w:style>
  <w:style w:type="numbering" w:customStyle="1" w:styleId="1111112212">
    <w:name w:val="1 / 1.1 / 1.1.12212"/>
    <w:basedOn w:val="aff6"/>
    <w:next w:val="1111110"/>
    <w:rsid w:val="00C0552E"/>
  </w:style>
  <w:style w:type="numbering" w:customStyle="1" w:styleId="5123">
    <w:name w:val="无列表512"/>
    <w:next w:val="aff6"/>
    <w:uiPriority w:val="99"/>
    <w:semiHidden/>
    <w:unhideWhenUsed/>
    <w:rsid w:val="00C0552E"/>
  </w:style>
  <w:style w:type="numbering" w:customStyle="1" w:styleId="1111120">
    <w:name w:val="无列表111112"/>
    <w:next w:val="aff6"/>
    <w:uiPriority w:val="99"/>
    <w:semiHidden/>
    <w:unhideWhenUsed/>
    <w:rsid w:val="00C0552E"/>
  </w:style>
  <w:style w:type="numbering" w:customStyle="1" w:styleId="23112">
    <w:name w:val="2样式 项目符号3112"/>
    <w:rsid w:val="00C0552E"/>
  </w:style>
  <w:style w:type="numbering" w:customStyle="1" w:styleId="211122">
    <w:name w:val="无列表21112"/>
    <w:next w:val="aff6"/>
    <w:semiHidden/>
    <w:unhideWhenUsed/>
    <w:rsid w:val="00C0552E"/>
  </w:style>
  <w:style w:type="numbering" w:customStyle="1" w:styleId="1111121">
    <w:name w:val="样式1 项目符号11112"/>
    <w:basedOn w:val="aff6"/>
    <w:rsid w:val="00C0552E"/>
  </w:style>
  <w:style w:type="numbering" w:customStyle="1" w:styleId="31120">
    <w:name w:val="无列表3112"/>
    <w:next w:val="aff6"/>
    <w:semiHidden/>
    <w:unhideWhenUsed/>
    <w:rsid w:val="00C0552E"/>
  </w:style>
  <w:style w:type="numbering" w:customStyle="1" w:styleId="121112">
    <w:name w:val="样式1 项目符号21112"/>
    <w:basedOn w:val="aff6"/>
    <w:rsid w:val="00C0552E"/>
  </w:style>
  <w:style w:type="numbering" w:customStyle="1" w:styleId="4112">
    <w:name w:val="无列表4112"/>
    <w:next w:val="aff6"/>
    <w:uiPriority w:val="99"/>
    <w:semiHidden/>
    <w:unhideWhenUsed/>
    <w:rsid w:val="00C0552E"/>
  </w:style>
  <w:style w:type="numbering" w:customStyle="1" w:styleId="6120">
    <w:name w:val="无列表612"/>
    <w:next w:val="aff6"/>
    <w:uiPriority w:val="99"/>
    <w:semiHidden/>
    <w:unhideWhenUsed/>
    <w:rsid w:val="00C0552E"/>
  </w:style>
  <w:style w:type="numbering" w:customStyle="1" w:styleId="12123">
    <w:name w:val="无列表1212"/>
    <w:next w:val="aff6"/>
    <w:uiPriority w:val="99"/>
    <w:semiHidden/>
    <w:unhideWhenUsed/>
    <w:rsid w:val="00C0552E"/>
  </w:style>
  <w:style w:type="numbering" w:customStyle="1" w:styleId="2414">
    <w:name w:val="2样式 项目符号414"/>
    <w:rsid w:val="00C0552E"/>
    <w:pPr>
      <w:numPr>
        <w:numId w:val="220"/>
      </w:numPr>
    </w:pPr>
  </w:style>
  <w:style w:type="numbering" w:customStyle="1" w:styleId="22120">
    <w:name w:val="无列表2212"/>
    <w:next w:val="aff6"/>
    <w:semiHidden/>
    <w:unhideWhenUsed/>
    <w:rsid w:val="00C0552E"/>
  </w:style>
  <w:style w:type="numbering" w:customStyle="1" w:styleId="3212">
    <w:name w:val="无列表3212"/>
    <w:next w:val="aff6"/>
    <w:semiHidden/>
    <w:unhideWhenUsed/>
    <w:rsid w:val="00C0552E"/>
  </w:style>
  <w:style w:type="numbering" w:customStyle="1" w:styleId="4212">
    <w:name w:val="无列表4212"/>
    <w:next w:val="aff6"/>
    <w:uiPriority w:val="99"/>
    <w:semiHidden/>
    <w:unhideWhenUsed/>
    <w:rsid w:val="00C0552E"/>
  </w:style>
  <w:style w:type="numbering" w:customStyle="1" w:styleId="21420">
    <w:name w:val="2样式 项目符号142"/>
    <w:rsid w:val="00C0552E"/>
  </w:style>
  <w:style w:type="numbering" w:customStyle="1" w:styleId="21520">
    <w:name w:val="2样式 项目符号152"/>
    <w:rsid w:val="00C0552E"/>
  </w:style>
  <w:style w:type="numbering" w:customStyle="1" w:styleId="2162">
    <w:name w:val="2样式 项目符号162"/>
    <w:rsid w:val="00C0552E"/>
  </w:style>
  <w:style w:type="numbering" w:customStyle="1" w:styleId="7120">
    <w:name w:val="无列表712"/>
    <w:next w:val="aff6"/>
    <w:uiPriority w:val="99"/>
    <w:semiHidden/>
    <w:unhideWhenUsed/>
    <w:rsid w:val="00C0552E"/>
  </w:style>
  <w:style w:type="numbering" w:customStyle="1" w:styleId="23220">
    <w:name w:val="2样式 项目符号322"/>
    <w:rsid w:val="00C0552E"/>
  </w:style>
  <w:style w:type="numbering" w:customStyle="1" w:styleId="217112">
    <w:name w:val="2样式 项目符号17112"/>
    <w:rsid w:val="00C0552E"/>
  </w:style>
  <w:style w:type="numbering" w:customStyle="1" w:styleId="820">
    <w:name w:val="无列表82"/>
    <w:next w:val="aff6"/>
    <w:uiPriority w:val="99"/>
    <w:semiHidden/>
    <w:unhideWhenUsed/>
    <w:rsid w:val="00C0552E"/>
  </w:style>
  <w:style w:type="numbering" w:customStyle="1" w:styleId="5243">
    <w:name w:val="样式5243"/>
    <w:rsid w:val="00C0552E"/>
  </w:style>
  <w:style w:type="numbering" w:customStyle="1" w:styleId="2252">
    <w:name w:val="2样式 项目符号252"/>
    <w:rsid w:val="00C0552E"/>
  </w:style>
  <w:style w:type="numbering" w:customStyle="1" w:styleId="1712">
    <w:name w:val="样式1712"/>
    <w:rsid w:val="00C0552E"/>
  </w:style>
  <w:style w:type="numbering" w:customStyle="1" w:styleId="2262">
    <w:name w:val="2样式 项目符号262"/>
    <w:rsid w:val="00C0552E"/>
  </w:style>
  <w:style w:type="numbering" w:customStyle="1" w:styleId="22142">
    <w:name w:val="2样式 项目符号2142"/>
    <w:rsid w:val="00C0552E"/>
  </w:style>
  <w:style w:type="numbering" w:customStyle="1" w:styleId="221132">
    <w:name w:val="2样式 项目符号21132"/>
    <w:rsid w:val="00C0552E"/>
  </w:style>
  <w:style w:type="numbering" w:customStyle="1" w:styleId="11111152">
    <w:name w:val="1 / 1.1 / 1.1.152"/>
    <w:basedOn w:val="aff6"/>
    <w:next w:val="1111110"/>
    <w:rsid w:val="00C0552E"/>
  </w:style>
  <w:style w:type="numbering" w:customStyle="1" w:styleId="5520">
    <w:name w:val="样式552"/>
    <w:uiPriority w:val="99"/>
    <w:rsid w:val="00C0552E"/>
  </w:style>
  <w:style w:type="numbering" w:customStyle="1" w:styleId="1620">
    <w:name w:val="样式1 项目符号62"/>
    <w:basedOn w:val="aff6"/>
    <w:rsid w:val="00C0552E"/>
  </w:style>
  <w:style w:type="numbering" w:customStyle="1" w:styleId="2620">
    <w:name w:val="2样式 项目符号62"/>
    <w:rsid w:val="00C0552E"/>
  </w:style>
  <w:style w:type="numbering" w:customStyle="1" w:styleId="11420">
    <w:name w:val="样式1 项目符号142"/>
    <w:basedOn w:val="aff6"/>
    <w:rsid w:val="00C0552E"/>
  </w:style>
  <w:style w:type="numbering" w:customStyle="1" w:styleId="2182">
    <w:name w:val="2样式 项目符号182"/>
    <w:rsid w:val="00C0552E"/>
  </w:style>
  <w:style w:type="numbering" w:customStyle="1" w:styleId="5252">
    <w:name w:val="样式5252"/>
    <w:rsid w:val="00C0552E"/>
  </w:style>
  <w:style w:type="numbering" w:customStyle="1" w:styleId="22222">
    <w:name w:val="2样式 项目符号2222"/>
    <w:rsid w:val="00C0552E"/>
  </w:style>
  <w:style w:type="numbering" w:customStyle="1" w:styleId="2211122">
    <w:name w:val="2样式 项目符号211122"/>
    <w:rsid w:val="00C0552E"/>
  </w:style>
  <w:style w:type="numbering" w:customStyle="1" w:styleId="111111322">
    <w:name w:val="1 / 1.1 / 1.1.1322"/>
    <w:basedOn w:val="aff6"/>
    <w:next w:val="1111110"/>
    <w:rsid w:val="00C0552E"/>
  </w:style>
  <w:style w:type="numbering" w:customStyle="1" w:styleId="5322">
    <w:name w:val="样式5322"/>
    <w:rsid w:val="00C0552E"/>
  </w:style>
  <w:style w:type="numbering" w:customStyle="1" w:styleId="13220">
    <w:name w:val="样式1 项目符号322"/>
    <w:basedOn w:val="aff6"/>
    <w:rsid w:val="00C0552E"/>
  </w:style>
  <w:style w:type="numbering" w:customStyle="1" w:styleId="2332">
    <w:name w:val="2样式 项目符号332"/>
    <w:rsid w:val="00C0552E"/>
  </w:style>
  <w:style w:type="numbering" w:customStyle="1" w:styleId="11111111220">
    <w:name w:val="1 / 1.1 / 1.1.11122"/>
    <w:basedOn w:val="aff6"/>
    <w:next w:val="1111110"/>
    <w:rsid w:val="00C0552E"/>
  </w:style>
  <w:style w:type="numbering" w:customStyle="1" w:styleId="51123">
    <w:name w:val="样式51123"/>
    <w:rsid w:val="00C0552E"/>
  </w:style>
  <w:style w:type="numbering" w:customStyle="1" w:styleId="21122">
    <w:name w:val="2样式 项目符号1122"/>
    <w:rsid w:val="00C0552E"/>
  </w:style>
  <w:style w:type="numbering" w:customStyle="1" w:styleId="1111112122">
    <w:name w:val="1 / 1.1 / 1.1.12122"/>
    <w:basedOn w:val="aff6"/>
    <w:next w:val="1111110"/>
    <w:rsid w:val="00C0552E"/>
  </w:style>
  <w:style w:type="numbering" w:customStyle="1" w:styleId="121220">
    <w:name w:val="样式1 项目符号2122"/>
    <w:basedOn w:val="aff6"/>
    <w:rsid w:val="00C0552E"/>
  </w:style>
  <w:style w:type="numbering" w:customStyle="1" w:styleId="22322">
    <w:name w:val="2样式 项目符号2322"/>
    <w:rsid w:val="00C0552E"/>
  </w:style>
  <w:style w:type="numbering" w:customStyle="1" w:styleId="221222">
    <w:name w:val="2样式 项目符号21222"/>
    <w:rsid w:val="00C0552E"/>
  </w:style>
  <w:style w:type="numbering" w:customStyle="1" w:styleId="22422">
    <w:name w:val="2样式 项目符号2422"/>
    <w:rsid w:val="00C0552E"/>
  </w:style>
  <w:style w:type="numbering" w:customStyle="1" w:styleId="1722">
    <w:name w:val="样式1722"/>
    <w:rsid w:val="00C0552E"/>
  </w:style>
  <w:style w:type="numbering" w:customStyle="1" w:styleId="2272">
    <w:name w:val="2样式 项目符号272"/>
    <w:rsid w:val="00C0552E"/>
  </w:style>
  <w:style w:type="numbering" w:customStyle="1" w:styleId="22152">
    <w:name w:val="2样式 项目符号2152"/>
    <w:rsid w:val="00C0552E"/>
  </w:style>
  <w:style w:type="numbering" w:customStyle="1" w:styleId="221142">
    <w:name w:val="2样式 项目符号21142"/>
    <w:rsid w:val="00C0552E"/>
  </w:style>
  <w:style w:type="numbering" w:customStyle="1" w:styleId="11111162">
    <w:name w:val="1 / 1.1 / 1.1.162"/>
    <w:basedOn w:val="aff6"/>
    <w:next w:val="1111110"/>
    <w:rsid w:val="00C0552E"/>
  </w:style>
  <w:style w:type="numbering" w:customStyle="1" w:styleId="562">
    <w:name w:val="样式562"/>
    <w:uiPriority w:val="99"/>
    <w:rsid w:val="00C0552E"/>
  </w:style>
  <w:style w:type="numbering" w:customStyle="1" w:styleId="1720">
    <w:name w:val="样式1 项目符号72"/>
    <w:basedOn w:val="aff6"/>
    <w:rsid w:val="00C0552E"/>
  </w:style>
  <w:style w:type="numbering" w:customStyle="1" w:styleId="272">
    <w:name w:val="2样式 项目符号72"/>
    <w:rsid w:val="00C0552E"/>
  </w:style>
  <w:style w:type="numbering" w:customStyle="1" w:styleId="11520">
    <w:name w:val="样式1 项目符号152"/>
    <w:basedOn w:val="aff6"/>
    <w:rsid w:val="00C0552E"/>
  </w:style>
  <w:style w:type="numbering" w:customStyle="1" w:styleId="2192">
    <w:name w:val="2样式 项目符号192"/>
    <w:rsid w:val="00C0552E"/>
  </w:style>
  <w:style w:type="numbering" w:customStyle="1" w:styleId="5262">
    <w:name w:val="样式5262"/>
    <w:rsid w:val="00C0552E"/>
  </w:style>
  <w:style w:type="numbering" w:customStyle="1" w:styleId="22232">
    <w:name w:val="2样式 项目符号2232"/>
    <w:rsid w:val="00C0552E"/>
  </w:style>
  <w:style w:type="numbering" w:customStyle="1" w:styleId="2211132">
    <w:name w:val="2样式 项目符号211132"/>
    <w:rsid w:val="00C0552E"/>
  </w:style>
  <w:style w:type="numbering" w:customStyle="1" w:styleId="111111332">
    <w:name w:val="1 / 1.1 / 1.1.1332"/>
    <w:basedOn w:val="aff6"/>
    <w:next w:val="1111110"/>
    <w:rsid w:val="00C0552E"/>
  </w:style>
  <w:style w:type="numbering" w:customStyle="1" w:styleId="5332">
    <w:name w:val="样式5332"/>
    <w:rsid w:val="00C0552E"/>
  </w:style>
  <w:style w:type="numbering" w:customStyle="1" w:styleId="13320">
    <w:name w:val="样式1 项目符号332"/>
    <w:basedOn w:val="aff6"/>
    <w:rsid w:val="00C0552E"/>
  </w:style>
  <w:style w:type="numbering" w:customStyle="1" w:styleId="2342">
    <w:name w:val="2样式 项目符号342"/>
    <w:rsid w:val="00C0552E"/>
  </w:style>
  <w:style w:type="numbering" w:customStyle="1" w:styleId="1111111132">
    <w:name w:val="1 / 1.1 / 1.1.11132"/>
    <w:basedOn w:val="aff6"/>
    <w:next w:val="1111110"/>
    <w:rsid w:val="00C0552E"/>
  </w:style>
  <w:style w:type="numbering" w:customStyle="1" w:styleId="51132">
    <w:name w:val="样式51132"/>
    <w:rsid w:val="00C0552E"/>
  </w:style>
  <w:style w:type="numbering" w:customStyle="1" w:styleId="211320">
    <w:name w:val="2样式 项目符号1132"/>
    <w:rsid w:val="00C0552E"/>
  </w:style>
  <w:style w:type="numbering" w:customStyle="1" w:styleId="1111112132">
    <w:name w:val="1 / 1.1 / 1.1.12132"/>
    <w:basedOn w:val="aff6"/>
    <w:next w:val="1111110"/>
    <w:rsid w:val="00C0552E"/>
  </w:style>
  <w:style w:type="numbering" w:customStyle="1" w:styleId="121320">
    <w:name w:val="样式1 项目符号2132"/>
    <w:basedOn w:val="aff6"/>
    <w:rsid w:val="00C0552E"/>
  </w:style>
  <w:style w:type="numbering" w:customStyle="1" w:styleId="22332">
    <w:name w:val="2样式 项目符号2332"/>
    <w:rsid w:val="00C0552E"/>
  </w:style>
  <w:style w:type="numbering" w:customStyle="1" w:styleId="221232">
    <w:name w:val="2样式 项目符号21232"/>
    <w:rsid w:val="00C0552E"/>
  </w:style>
  <w:style w:type="numbering" w:customStyle="1" w:styleId="22432">
    <w:name w:val="2样式 项目符号2432"/>
    <w:rsid w:val="00C0552E"/>
  </w:style>
  <w:style w:type="numbering" w:customStyle="1" w:styleId="112a">
    <w:name w:val="当前列表112"/>
    <w:rsid w:val="00C0552E"/>
  </w:style>
  <w:style w:type="numbering" w:customStyle="1" w:styleId="2282">
    <w:name w:val="2样式 项目符号282"/>
    <w:rsid w:val="00C0552E"/>
  </w:style>
  <w:style w:type="numbering" w:customStyle="1" w:styleId="22162">
    <w:name w:val="2样式 项目符号2162"/>
    <w:rsid w:val="00C0552E"/>
  </w:style>
  <w:style w:type="numbering" w:customStyle="1" w:styleId="221152">
    <w:name w:val="2样式 项目符号21152"/>
    <w:rsid w:val="00C0552E"/>
  </w:style>
  <w:style w:type="numbering" w:customStyle="1" w:styleId="11111172">
    <w:name w:val="1 / 1.1 / 1.1.172"/>
    <w:basedOn w:val="aff6"/>
    <w:next w:val="1111110"/>
    <w:rsid w:val="00C0552E"/>
  </w:style>
  <w:style w:type="numbering" w:customStyle="1" w:styleId="572">
    <w:name w:val="样式572"/>
    <w:uiPriority w:val="99"/>
    <w:rsid w:val="00C0552E"/>
  </w:style>
  <w:style w:type="numbering" w:customStyle="1" w:styleId="11620">
    <w:name w:val="样式1 项目符号162"/>
    <w:basedOn w:val="aff6"/>
    <w:rsid w:val="00C0552E"/>
  </w:style>
  <w:style w:type="numbering" w:customStyle="1" w:styleId="21102">
    <w:name w:val="2样式 项目符号1102"/>
    <w:rsid w:val="00C0552E"/>
  </w:style>
  <w:style w:type="numbering" w:customStyle="1" w:styleId="5272">
    <w:name w:val="样式5272"/>
    <w:rsid w:val="00C0552E"/>
  </w:style>
  <w:style w:type="numbering" w:customStyle="1" w:styleId="22242">
    <w:name w:val="2样式 项目符号2242"/>
    <w:rsid w:val="00C0552E"/>
  </w:style>
  <w:style w:type="numbering" w:customStyle="1" w:styleId="111111342">
    <w:name w:val="1 / 1.1 / 1.1.1342"/>
    <w:basedOn w:val="aff6"/>
    <w:next w:val="1111110"/>
    <w:rsid w:val="00C0552E"/>
  </w:style>
  <w:style w:type="numbering" w:customStyle="1" w:styleId="5342">
    <w:name w:val="样式5342"/>
    <w:rsid w:val="00C0552E"/>
  </w:style>
  <w:style w:type="numbering" w:customStyle="1" w:styleId="13420">
    <w:name w:val="样式1 项目符号342"/>
    <w:basedOn w:val="aff6"/>
    <w:rsid w:val="00C0552E"/>
  </w:style>
  <w:style w:type="numbering" w:customStyle="1" w:styleId="2352">
    <w:name w:val="2样式 项目符号352"/>
    <w:rsid w:val="00C0552E"/>
  </w:style>
  <w:style w:type="numbering" w:customStyle="1" w:styleId="1111111142">
    <w:name w:val="1 / 1.1 / 1.1.11142"/>
    <w:basedOn w:val="aff6"/>
    <w:next w:val="1111110"/>
    <w:rsid w:val="00C0552E"/>
  </w:style>
  <w:style w:type="numbering" w:customStyle="1" w:styleId="51142">
    <w:name w:val="样式51142"/>
    <w:rsid w:val="00C0552E"/>
  </w:style>
  <w:style w:type="numbering" w:customStyle="1" w:styleId="21142">
    <w:name w:val="2样式 项目符号1142"/>
    <w:rsid w:val="00C0552E"/>
  </w:style>
  <w:style w:type="numbering" w:customStyle="1" w:styleId="121420">
    <w:name w:val="样式1 项目符号2142"/>
    <w:basedOn w:val="aff6"/>
    <w:rsid w:val="00C0552E"/>
  </w:style>
  <w:style w:type="numbering" w:customStyle="1" w:styleId="22342">
    <w:name w:val="2样式 项目符号2342"/>
    <w:rsid w:val="00C0552E"/>
  </w:style>
  <w:style w:type="numbering" w:customStyle="1" w:styleId="221242">
    <w:name w:val="2样式 项目符号21242"/>
    <w:rsid w:val="00C0552E"/>
  </w:style>
  <w:style w:type="numbering" w:customStyle="1" w:styleId="1744">
    <w:name w:val="样式1744"/>
    <w:rsid w:val="00C0552E"/>
    <w:pPr>
      <w:numPr>
        <w:numId w:val="62"/>
      </w:numPr>
    </w:pPr>
  </w:style>
  <w:style w:type="numbering" w:customStyle="1" w:styleId="221162">
    <w:name w:val="2样式 项目符号21162"/>
    <w:rsid w:val="00C0552E"/>
  </w:style>
  <w:style w:type="numbering" w:customStyle="1" w:styleId="1172">
    <w:name w:val="样式1 项目符号172"/>
    <w:basedOn w:val="aff6"/>
    <w:rsid w:val="00C0552E"/>
  </w:style>
  <w:style w:type="numbering" w:customStyle="1" w:styleId="21152">
    <w:name w:val="2样式 项目符号1152"/>
    <w:rsid w:val="00C0552E"/>
  </w:style>
  <w:style w:type="numbering" w:customStyle="1" w:styleId="22252">
    <w:name w:val="2样式 项目符号2252"/>
    <w:rsid w:val="00C0552E"/>
  </w:style>
  <w:style w:type="numbering" w:customStyle="1" w:styleId="111111354">
    <w:name w:val="1 / 1.1 / 1.1.1354"/>
    <w:basedOn w:val="aff6"/>
    <w:next w:val="1111110"/>
    <w:rsid w:val="00C0552E"/>
    <w:pPr>
      <w:numPr>
        <w:numId w:val="271"/>
      </w:numPr>
    </w:pPr>
  </w:style>
  <w:style w:type="numbering" w:customStyle="1" w:styleId="1111111152">
    <w:name w:val="1 / 1.1 / 1.1.11152"/>
    <w:basedOn w:val="aff6"/>
    <w:next w:val="1111110"/>
    <w:rsid w:val="00C0552E"/>
  </w:style>
  <w:style w:type="numbering" w:customStyle="1" w:styleId="21162">
    <w:name w:val="2样式 项目符号1162"/>
    <w:rsid w:val="00C0552E"/>
  </w:style>
  <w:style w:type="numbering" w:customStyle="1" w:styleId="1111112152">
    <w:name w:val="1 / 1.1 / 1.1.12152"/>
    <w:basedOn w:val="aff6"/>
    <w:next w:val="1111110"/>
    <w:rsid w:val="00C0552E"/>
  </w:style>
  <w:style w:type="numbering" w:customStyle="1" w:styleId="22352">
    <w:name w:val="2样式 项目符号2352"/>
    <w:rsid w:val="00C0552E"/>
  </w:style>
  <w:style w:type="numbering" w:customStyle="1" w:styleId="52414">
    <w:name w:val="样式52414"/>
    <w:rsid w:val="00C0552E"/>
    <w:pPr>
      <w:numPr>
        <w:numId w:val="241"/>
      </w:numPr>
    </w:pPr>
  </w:style>
  <w:style w:type="numbering" w:customStyle="1" w:styleId="2122213">
    <w:name w:val="2样式 项目符号122213"/>
    <w:rsid w:val="00C0552E"/>
  </w:style>
  <w:style w:type="table" w:customStyle="1" w:styleId="96">
    <w:name w:val="典雅型9"/>
    <w:basedOn w:val="aff5"/>
    <w:next w:val="affffffffffa"/>
    <w:rsid w:val="00C0552E"/>
    <w:pPr>
      <w:widowControl w:val="0"/>
      <w:spacing w:after="120" w:line="300" w:lineRule="auto"/>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04">
    <w:name w:val="典雅型10"/>
    <w:basedOn w:val="aff5"/>
    <w:next w:val="affffffffffa"/>
    <w:rsid w:val="00C0552E"/>
    <w:pPr>
      <w:widowControl w:val="0"/>
      <w:spacing w:after="120" w:line="300" w:lineRule="auto"/>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LALALA">
    <w:name w:val="LALALA"/>
    <w:basedOn w:val="aff5"/>
    <w:uiPriority w:val="99"/>
    <w:rsid w:val="00C0552E"/>
    <w:rPr>
      <w:rFonts w:ascii="Times New Roman" w:eastAsia="微软雅黑" w:hAnsi="Times New Roman" w:cs="Times New Roman"/>
      <w:kern w:val="0"/>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ff2">
    <w:name w:val="网格型浅色1"/>
    <w:basedOn w:val="aff5"/>
    <w:uiPriority w:val="40"/>
    <w:rsid w:val="00C0552E"/>
    <w:rPr>
      <w:rFonts w:ascii="Times New Roman" w:eastAsia="宋体"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asictext">
    <w:name w:val="Basic text"/>
    <w:basedOn w:val="aff3"/>
    <w:rsid w:val="00C0552E"/>
    <w:pPr>
      <w:widowControl/>
      <w:tabs>
        <w:tab w:val="left" w:pos="993"/>
      </w:tabs>
      <w:adjustRightInd w:val="0"/>
      <w:snapToGrid w:val="0"/>
      <w:spacing w:after="290" w:line="290" w:lineRule="atLeast"/>
    </w:pPr>
    <w:rPr>
      <w:rFonts w:ascii="Times New Roman" w:eastAsia="Times New Roman" w:hAnsi="Times New Roman" w:cs="Times New Roman"/>
      <w:kern w:val="0"/>
      <w:sz w:val="24"/>
      <w:szCs w:val="20"/>
      <w:lang w:val="en-GB" w:eastAsia="en-US"/>
    </w:rPr>
  </w:style>
  <w:style w:type="numbering" w:customStyle="1" w:styleId="11111181">
    <w:name w:val="1 / 1.1 / 1.1.181"/>
    <w:basedOn w:val="aff6"/>
    <w:next w:val="1111110"/>
    <w:rsid w:val="00C0552E"/>
    <w:pPr>
      <w:numPr>
        <w:numId w:val="255"/>
      </w:numPr>
    </w:pPr>
  </w:style>
  <w:style w:type="table" w:customStyle="1" w:styleId="2ffffff1">
    <w:name w:val="网格型浅色2"/>
    <w:basedOn w:val="aff5"/>
    <w:uiPriority w:val="40"/>
    <w:rsid w:val="00C0552E"/>
    <w:rPr>
      <w:rFonts w:ascii="Times New Roman" w:eastAsia="宋体" w:hAnsi="Times New Roman"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82">
    <w:name w:val="样式582"/>
    <w:uiPriority w:val="99"/>
    <w:rsid w:val="00C0552E"/>
    <w:pPr>
      <w:numPr>
        <w:numId w:val="257"/>
      </w:numPr>
    </w:pPr>
  </w:style>
  <w:style w:type="character" w:customStyle="1" w:styleId="bumpedfont15">
    <w:name w:val="bumpedfont15"/>
    <w:rsid w:val="00C0552E"/>
  </w:style>
  <w:style w:type="character" w:customStyle="1" w:styleId="5Char1">
    <w:name w:val="标题 5 Char1"/>
    <w:aliases w:val="h5 Char1,dash Char1,ds Char1,dd Char1,Titre5 Char2,H5 Char1,Second Subheading Char1,1.1.1.1.1 Char1,标题六 Char1,PIM 5 Char1,h51 Char1,heading 51 Char1,h52 Char1,heading 52 Char1,h53 Char1,heading 53 Char1,Titre5 Char Char1,H5 Char Char Char1"/>
    <w:semiHidden/>
    <w:rsid w:val="00C0552E"/>
    <w:rPr>
      <w:rFonts w:eastAsia="宋体"/>
      <w:b/>
      <w:bCs/>
      <w:kern w:val="2"/>
      <w:sz w:val="28"/>
      <w:szCs w:val="28"/>
    </w:rPr>
  </w:style>
  <w:style w:type="character" w:customStyle="1" w:styleId="6Char1">
    <w:name w:val="标题 6 Char1"/>
    <w:aliases w:val="L6 Char1,H6 Char1,PIM 6 Char1,标题6 Char1,Figure label Char1,h6 Char1,l6 Char1,hsm Char1,cnp Char1,Caption number (page-wide) Char1,list 6 Char1,h61 Char1,heading 6 Char1,Heading6 Char1,Bullet (Single Lines) Char1,Third Subheading Char1,6 Char1"/>
    <w:semiHidden/>
    <w:rsid w:val="00C0552E"/>
    <w:rPr>
      <w:rFonts w:ascii="Calibri Light" w:eastAsia="宋体" w:hAnsi="Calibri Light" w:cs="Times New Roman"/>
      <w:b/>
      <w:bCs/>
      <w:kern w:val="2"/>
      <w:sz w:val="24"/>
      <w:szCs w:val="24"/>
    </w:rPr>
  </w:style>
  <w:style w:type="character" w:customStyle="1" w:styleId="9Char1">
    <w:name w:val="标题 9 Char1"/>
    <w:aliases w:val="L1 Heading 9 Char1,PIM 9 Char1,不用9 Char1,huh Char1,ft Char1,ft1 Char1,table Char1,heading 9 Char1,table left Char1,tl Char1,HF Char1,figures Char1,9 Char1,App Heading Char1,progress Char1,progress1 Char1,progress2 Char1,progress11 Char1"/>
    <w:semiHidden/>
    <w:rsid w:val="00C0552E"/>
    <w:rPr>
      <w:rFonts w:ascii="Calibri Light" w:eastAsia="宋体" w:hAnsi="Calibri Light" w:cs="Times New Roman"/>
      <w:kern w:val="2"/>
      <w:sz w:val="21"/>
      <w:szCs w:val="21"/>
    </w:rPr>
  </w:style>
  <w:style w:type="character" w:customStyle="1" w:styleId="affffa">
    <w:name w:val="普通(网站) 字符"/>
    <w:aliases w:val="普通 (Web)1 字符,普通(Web) 字符,普通(Web)2 字符,普通(Web)21 字符,普通 (Web)2 字符,普通 (Web)11 字符,普通 (Web)111 字符,普通(Web)1 字符,普通 (Web) 字符,普通(Web)3 字符,普通(Web)4 字符,普通(Web)5 字符,普通 (Web)211 字符,普通 (Web)21 字符,普通 (Web)212 字符,普通 (Web)2111 字符,普通 (Web)2121 字符,普通 (Web)21111 字符"/>
    <w:link w:val="affff9"/>
    <w:uiPriority w:val="99"/>
    <w:locked/>
    <w:rsid w:val="00C0552E"/>
    <w:rPr>
      <w:rFonts w:ascii="宋体" w:eastAsia="宋体" w:hAnsi="宋体" w:cs="宋体"/>
      <w:kern w:val="0"/>
      <w:sz w:val="24"/>
      <w:szCs w:val="24"/>
    </w:rPr>
  </w:style>
  <w:style w:type="paragraph" w:customStyle="1" w:styleId="AIM">
    <w:name w:val="AIM标题"/>
    <w:basedOn w:val="aff3"/>
    <w:rsid w:val="00C0552E"/>
    <w:pPr>
      <w:keepLines/>
      <w:widowControl/>
      <w:spacing w:after="120"/>
      <w:ind w:left="2520" w:right="720"/>
      <w:jc w:val="left"/>
    </w:pPr>
    <w:rPr>
      <w:rFonts w:ascii="Times New Roman" w:eastAsia="宋体" w:hAnsi="Times New Roman" w:cs="Times New Roman"/>
      <w:smallCaps/>
      <w:sz w:val="48"/>
      <w:szCs w:val="20"/>
    </w:rPr>
  </w:style>
  <w:style w:type="paragraph" w:customStyle="1" w:styleId="cooper">
    <w:name w:val="正文cooper"/>
    <w:basedOn w:val="afffe"/>
    <w:rsid w:val="00C0552E"/>
    <w:pPr>
      <w:widowControl/>
      <w:tabs>
        <w:tab w:val="left" w:pos="4320"/>
      </w:tabs>
      <w:spacing w:before="120" w:line="240" w:lineRule="auto"/>
      <w:ind w:left="2520"/>
      <w:jc w:val="left"/>
    </w:pPr>
    <w:rPr>
      <w:b w:val="0"/>
      <w:bCs w:val="0"/>
      <w:szCs w:val="24"/>
    </w:rPr>
  </w:style>
  <w:style w:type="paragraph" w:customStyle="1" w:styleId="bodytext4">
    <w:name w:val="正文文字.body text"/>
    <w:basedOn w:val="aff3"/>
    <w:rsid w:val="00C0552E"/>
    <w:pPr>
      <w:overflowPunct w:val="0"/>
      <w:autoSpaceDE w:val="0"/>
      <w:autoSpaceDN w:val="0"/>
      <w:adjustRightInd w:val="0"/>
      <w:spacing w:before="120" w:after="120"/>
      <w:ind w:left="2520"/>
      <w:jc w:val="left"/>
      <w:textAlignment w:val="baseline"/>
    </w:pPr>
    <w:rPr>
      <w:rFonts w:ascii="宋体" w:eastAsia="宋体" w:hAnsi="Times New Roman" w:cs="Times New Roman"/>
      <w:sz w:val="20"/>
      <w:szCs w:val="20"/>
    </w:rPr>
  </w:style>
  <w:style w:type="paragraph" w:customStyle="1" w:styleId="4head">
    <w:name w:val="标题 4 head"/>
    <w:basedOn w:val="41"/>
    <w:rsid w:val="00C0552E"/>
    <w:pPr>
      <w:numPr>
        <w:numId w:val="61"/>
      </w:numPr>
      <w:tabs>
        <w:tab w:val="num" w:pos="360"/>
      </w:tabs>
      <w:ind w:left="864" w:hanging="864"/>
    </w:pPr>
  </w:style>
  <w:style w:type="paragraph" w:customStyle="1" w:styleId="tty80">
    <w:name w:val="tty80"/>
    <w:basedOn w:val="aff3"/>
    <w:rsid w:val="00C0552E"/>
    <w:pPr>
      <w:widowControl/>
      <w:jc w:val="left"/>
    </w:pPr>
    <w:rPr>
      <w:rFonts w:ascii="Courier New" w:eastAsia="宋体" w:hAnsi="Courier New" w:cs="Times New Roman"/>
      <w:sz w:val="20"/>
      <w:szCs w:val="20"/>
      <w:lang w:eastAsia="en-US"/>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basedOn w:val="aff3"/>
    <w:autoRedefine/>
    <w:rsid w:val="00C0552E"/>
    <w:rPr>
      <w:rFonts w:ascii="Tahoma" w:eastAsia="宋体" w:hAnsi="Tahoma" w:cs="Times New Roman"/>
      <w:sz w:val="24"/>
      <w:szCs w:val="24"/>
    </w:rPr>
  </w:style>
  <w:style w:type="paragraph" w:customStyle="1" w:styleId="Legal">
    <w:name w:val="Legal"/>
    <w:basedOn w:val="aff3"/>
    <w:rsid w:val="00C0552E"/>
    <w:pPr>
      <w:widowControl/>
      <w:spacing w:after="240"/>
      <w:ind w:left="2160"/>
      <w:jc w:val="left"/>
    </w:pPr>
    <w:rPr>
      <w:rFonts w:ascii="Times" w:eastAsia="宋体" w:hAnsi="Times" w:cs="Times"/>
      <w:sz w:val="20"/>
      <w:szCs w:val="20"/>
      <w:lang w:eastAsia="en-US"/>
    </w:rPr>
  </w:style>
  <w:style w:type="paragraph" w:customStyle="1" w:styleId="afffffffffffffffffffffffffffff6">
    <w:name w:val="a."/>
    <w:basedOn w:val="afffffd"/>
    <w:rsid w:val="00C0552E"/>
    <w:pPr>
      <w:tabs>
        <w:tab w:val="clear" w:pos="907"/>
        <w:tab w:val="num" w:pos="2520"/>
      </w:tabs>
      <w:spacing w:before="60" w:after="60" w:line="300" w:lineRule="auto"/>
      <w:ind w:left="2520" w:hanging="360"/>
    </w:pPr>
    <w:rPr>
      <w:rFonts w:ascii="宋体" w:eastAsia="宋体" w:hAnsi="宋体"/>
      <w:sz w:val="24"/>
      <w:szCs w:val="24"/>
    </w:rPr>
  </w:style>
  <w:style w:type="paragraph" w:customStyle="1" w:styleId="CharCharCharCharCharCharCharCharCharCharChar1CharCharChar">
    <w:name w:val="Char Char Char Char Char Char Char Char Char Char Char1 Char Char Char"/>
    <w:basedOn w:val="aff3"/>
    <w:autoRedefine/>
    <w:rsid w:val="00C0552E"/>
    <w:rPr>
      <w:rFonts w:ascii="Tahoma" w:eastAsia="宋体" w:hAnsi="Tahoma" w:cs="Times New Roman"/>
      <w:sz w:val="24"/>
      <w:szCs w:val="24"/>
    </w:rPr>
  </w:style>
  <w:style w:type="paragraph" w:customStyle="1" w:styleId="4heading4Heading4-oldH4075">
    <w:name w:val="样式 标题 4heading 4Heading 4 - oldH4 + 宋体 底端: (单实线 自动设置  0.75..."/>
    <w:basedOn w:val="41"/>
    <w:rsid w:val="00C0552E"/>
    <w:pPr>
      <w:numPr>
        <w:ilvl w:val="0"/>
        <w:numId w:val="0"/>
      </w:numPr>
      <w:ind w:leftChars="100" w:left="210" w:hanging="420"/>
    </w:pPr>
    <w:rPr>
      <w:rFonts w:ascii="宋体" w:hAnsi="宋体" w:cs="宋体"/>
      <w:bCs w:val="0"/>
    </w:rPr>
  </w:style>
  <w:style w:type="paragraph" w:customStyle="1" w:styleId="533125">
    <w:name w:val="样式 标题 5 + 非倾斜 段前: 3 磅 段后: 3 磅 行距: 多倍行距 1.25 字行"/>
    <w:basedOn w:val="50"/>
    <w:rsid w:val="00C0552E"/>
    <w:pPr>
      <w:numPr>
        <w:numId w:val="61"/>
      </w:numPr>
      <w:pBdr>
        <w:bottom w:val="single" w:sz="6" w:space="1" w:color="auto"/>
      </w:pBdr>
      <w:tabs>
        <w:tab w:val="num" w:pos="360"/>
      </w:tabs>
      <w:spacing w:before="60" w:after="60" w:line="300" w:lineRule="auto"/>
      <w:ind w:leftChars="860" w:left="1806" w:hanging="1008"/>
    </w:pPr>
    <w:rPr>
      <w:rFonts w:cs="宋体"/>
      <w:bCs w:val="0"/>
      <w:i/>
    </w:rPr>
  </w:style>
  <w:style w:type="paragraph" w:customStyle="1" w:styleId="2HD2heading2Major3312">
    <w:name w:val="样式 标题 2HD2heading 2Major + 宋体 段前: 3 磅 段后: 3 磅 行距: 多倍行距 1.2..."/>
    <w:basedOn w:val="27"/>
    <w:rsid w:val="00C0552E"/>
    <w:pPr>
      <w:numPr>
        <w:numId w:val="61"/>
      </w:numPr>
      <w:tabs>
        <w:tab w:val="num" w:pos="360"/>
      </w:tabs>
      <w:spacing w:before="60" w:after="60" w:line="300" w:lineRule="auto"/>
      <w:ind w:left="576" w:hanging="576"/>
    </w:pPr>
    <w:rPr>
      <w:rFonts w:ascii="宋体" w:eastAsia="宋体" w:hAnsi="宋体" w:cs="宋体"/>
      <w:bCs w:val="0"/>
    </w:rPr>
  </w:style>
  <w:style w:type="paragraph" w:customStyle="1" w:styleId="4heading4Heading4-oldH40750">
    <w:name w:val="样式 样式 标题 4heading 4Heading 4 - oldH4 + 宋体 底端: (单实线 自动设置  0.75......"/>
    <w:basedOn w:val="4heading4Heading4-oldH4075"/>
    <w:rsid w:val="00C0552E"/>
    <w:pPr>
      <w:spacing w:before="120" w:after="120"/>
      <w:ind w:leftChars="0" w:left="0"/>
    </w:pPr>
    <w:rPr>
      <w:sz w:val="24"/>
    </w:rPr>
  </w:style>
  <w:style w:type="paragraph" w:customStyle="1" w:styleId="2ffffff2">
    <w:name w:val="样2"/>
    <w:basedOn w:val="2HD2heading2Major3312"/>
    <w:rsid w:val="00C0552E"/>
    <w:pPr>
      <w:pBdr>
        <w:top w:val="single" w:sz="48" w:space="1" w:color="auto"/>
      </w:pBdr>
    </w:pPr>
  </w:style>
  <w:style w:type="character" w:customStyle="1" w:styleId="-1pt">
    <w:name w:val="正文文本 + 间距 -1 pt"/>
    <w:rsid w:val="00C0552E"/>
    <w:rPr>
      <w:rFonts w:ascii="MingLiU" w:eastAsia="MingLiU" w:hAnsi="MingLiU" w:cs="MingLiU"/>
      <w:color w:val="000000"/>
      <w:spacing w:val="-20"/>
      <w:w w:val="100"/>
      <w:position w:val="0"/>
      <w:sz w:val="54"/>
      <w:szCs w:val="54"/>
      <w:shd w:val="clear" w:color="auto" w:fill="FFFFFF"/>
      <w:lang w:val="en-US" w:eastAsia="en-US" w:bidi="en-US"/>
    </w:rPr>
  </w:style>
  <w:style w:type="character" w:customStyle="1" w:styleId="affffffffffffffffff3">
    <w:name w:val="正文文本_"/>
    <w:link w:val="2fffa"/>
    <w:rsid w:val="00C0552E"/>
    <w:rPr>
      <w:rFonts w:ascii="楷体" w:eastAsia="楷体" w:hAnsi="Times New Roman" w:cs="Times New Roman"/>
      <w:color w:val="000000"/>
      <w:kern w:val="0"/>
      <w:szCs w:val="20"/>
    </w:rPr>
  </w:style>
  <w:style w:type="paragraph" w:customStyle="1" w:styleId="1ffffffff3">
    <w:name w:val="1"/>
    <w:uiPriority w:val="99"/>
    <w:unhideWhenUsed/>
    <w:rsid w:val="00C0552E"/>
    <w:pPr>
      <w:widowControl w:val="0"/>
      <w:jc w:val="both"/>
    </w:pPr>
    <w:rPr>
      <w:rFonts w:ascii="Times New Roman" w:eastAsia="宋体" w:hAnsi="Times New Roman" w:cs="Times New Roman"/>
      <w:szCs w:val="24"/>
    </w:rPr>
  </w:style>
  <w:style w:type="paragraph" w:customStyle="1" w:styleId="1ffffffff4">
    <w:name w:val="图1"/>
    <w:basedOn w:val="aff3"/>
    <w:link w:val="1Char9"/>
    <w:rsid w:val="00C0552E"/>
    <w:pPr>
      <w:spacing w:line="360" w:lineRule="auto"/>
      <w:jc w:val="center"/>
    </w:pPr>
    <w:rPr>
      <w:rFonts w:ascii="Times New Roman" w:eastAsia="宋体" w:hAnsi="Times New Roman" w:cs="Times New Roman"/>
      <w:b/>
      <w:color w:val="000000"/>
      <w:sz w:val="24"/>
      <w:szCs w:val="24"/>
    </w:rPr>
  </w:style>
  <w:style w:type="character" w:customStyle="1" w:styleId="1Char9">
    <w:name w:val="图1 Char"/>
    <w:link w:val="1ffffffff4"/>
    <w:rsid w:val="00C0552E"/>
    <w:rPr>
      <w:rFonts w:ascii="Times New Roman" w:eastAsia="宋体" w:hAnsi="Times New Roman" w:cs="Times New Roman"/>
      <w:b/>
      <w:color w:val="000000"/>
      <w:sz w:val="24"/>
      <w:szCs w:val="24"/>
    </w:rPr>
  </w:style>
  <w:style w:type="paragraph" w:customStyle="1" w:styleId="2ffffff3">
    <w:name w:val="可研 + 首行缩进:  2 字符"/>
    <w:basedOn w:val="aff3"/>
    <w:rsid w:val="00C0552E"/>
    <w:pPr>
      <w:snapToGrid w:val="0"/>
      <w:spacing w:before="120" w:line="288" w:lineRule="auto"/>
      <w:ind w:firstLineChars="200" w:firstLine="482"/>
      <w:textAlignment w:val="baseline"/>
    </w:pPr>
    <w:rPr>
      <w:rFonts w:ascii="Times New Roman" w:eastAsia="仿宋_GB2312" w:hAnsi="Times New Roman" w:cs="Times New Roman"/>
      <w:sz w:val="24"/>
      <w:szCs w:val="20"/>
    </w:rPr>
  </w:style>
  <w:style w:type="paragraph" w:customStyle="1" w:styleId="bullet11">
    <w:name w:val="bullet1"/>
    <w:basedOn w:val="aff3"/>
    <w:rsid w:val="00C0552E"/>
    <w:pPr>
      <w:widowControl/>
      <w:jc w:val="left"/>
    </w:pPr>
    <w:rPr>
      <w:rFonts w:ascii="宋体" w:eastAsia="宋体" w:hAnsi="宋体" w:cs="宋体"/>
      <w:sz w:val="24"/>
      <w:szCs w:val="24"/>
    </w:rPr>
  </w:style>
  <w:style w:type="numbering" w:customStyle="1" w:styleId="11111123111">
    <w:name w:val="1 / 1.1 / 1.1.123111"/>
    <w:rsid w:val="00C0552E"/>
    <w:pPr>
      <w:numPr>
        <w:numId w:val="48"/>
      </w:numPr>
    </w:pPr>
  </w:style>
  <w:style w:type="numbering" w:customStyle="1" w:styleId="131111">
    <w:name w:val="样式1 项目符号31111"/>
    <w:basedOn w:val="aff6"/>
    <w:rsid w:val="00C0552E"/>
    <w:pPr>
      <w:numPr>
        <w:numId w:val="258"/>
      </w:numPr>
    </w:pPr>
  </w:style>
  <w:style w:type="numbering" w:customStyle="1" w:styleId="212111">
    <w:name w:val="2样式 项目符号12111"/>
    <w:rsid w:val="00C0552E"/>
    <w:pPr>
      <w:numPr>
        <w:numId w:val="259"/>
      </w:numPr>
    </w:pPr>
  </w:style>
  <w:style w:type="numbering" w:customStyle="1" w:styleId="132">
    <w:name w:val="当前列表132"/>
    <w:rsid w:val="00C0552E"/>
    <w:pPr>
      <w:numPr>
        <w:numId w:val="260"/>
      </w:numPr>
    </w:pPr>
  </w:style>
  <w:style w:type="numbering" w:customStyle="1" w:styleId="112121">
    <w:name w:val="样式1 项目符号12121"/>
    <w:rsid w:val="00C0552E"/>
    <w:pPr>
      <w:numPr>
        <w:numId w:val="261"/>
      </w:numPr>
    </w:pPr>
  </w:style>
  <w:style w:type="numbering" w:customStyle="1" w:styleId="5811">
    <w:name w:val="样式5811"/>
    <w:uiPriority w:val="99"/>
    <w:rsid w:val="00C0552E"/>
    <w:pPr>
      <w:numPr>
        <w:numId w:val="262"/>
      </w:numPr>
    </w:pPr>
  </w:style>
  <w:style w:type="character" w:customStyle="1" w:styleId="1CrlfShiftMChar">
    <w:name w:val="正文首行缩进1(Crlf+Shift+M) Char"/>
    <w:link w:val="1CrlfShiftM"/>
    <w:rsid w:val="00C0552E"/>
    <w:rPr>
      <w:rFonts w:eastAsia="华文细黑" w:cs="宋体"/>
    </w:rPr>
  </w:style>
  <w:style w:type="paragraph" w:customStyle="1" w:styleId="1CrlfShiftM">
    <w:name w:val="正文首行缩进1(Crlf+Shift+M)"/>
    <w:link w:val="1CrlfShiftMChar"/>
    <w:rsid w:val="00C0552E"/>
    <w:pPr>
      <w:spacing w:before="120" w:after="120" w:line="360" w:lineRule="auto"/>
      <w:ind w:firstLineChars="200" w:firstLine="420"/>
    </w:pPr>
    <w:rPr>
      <w:rFonts w:eastAsia="华文细黑" w:cs="宋体"/>
    </w:rPr>
  </w:style>
  <w:style w:type="paragraph" w:styleId="afff5">
    <w:name w:val="List Paragraph"/>
    <w:basedOn w:val="aff3"/>
    <w:link w:val="1f7"/>
    <w:uiPriority w:val="34"/>
    <w:qFormat/>
    <w:rsid w:val="00C0552E"/>
    <w:pPr>
      <w:ind w:firstLineChars="200" w:firstLine="420"/>
    </w:pPr>
    <w:rPr>
      <w:szCs w:val="22"/>
    </w:rPr>
  </w:style>
  <w:style w:type="paragraph" w:styleId="afffffffffff0">
    <w:name w:val="Body Text First Indent"/>
    <w:basedOn w:val="afffe"/>
    <w:uiPriority w:val="99"/>
    <w:semiHidden/>
    <w:unhideWhenUsed/>
    <w:rsid w:val="00C0552E"/>
    <w:pPr>
      <w:spacing w:after="120" w:line="240" w:lineRule="auto"/>
      <w:ind w:firstLineChars="100" w:firstLine="420"/>
    </w:pPr>
    <w:rPr>
      <w:rFonts w:asciiTheme="minorHAnsi" w:eastAsiaTheme="minorEastAsia" w:hAnsiTheme="minorHAnsi" w:cstheme="minorBidi"/>
      <w:b w:val="0"/>
      <w:bCs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823">
      <w:bodyDiv w:val="1"/>
      <w:marLeft w:val="0"/>
      <w:marRight w:val="0"/>
      <w:marTop w:val="0"/>
      <w:marBottom w:val="0"/>
      <w:divBdr>
        <w:top w:val="none" w:sz="0" w:space="0" w:color="auto"/>
        <w:left w:val="none" w:sz="0" w:space="0" w:color="auto"/>
        <w:bottom w:val="none" w:sz="0" w:space="0" w:color="auto"/>
        <w:right w:val="none" w:sz="0" w:space="0" w:color="auto"/>
      </w:divBdr>
    </w:div>
    <w:div w:id="76637152">
      <w:bodyDiv w:val="1"/>
      <w:marLeft w:val="0"/>
      <w:marRight w:val="0"/>
      <w:marTop w:val="0"/>
      <w:marBottom w:val="0"/>
      <w:divBdr>
        <w:top w:val="none" w:sz="0" w:space="0" w:color="auto"/>
        <w:left w:val="none" w:sz="0" w:space="0" w:color="auto"/>
        <w:bottom w:val="none" w:sz="0" w:space="0" w:color="auto"/>
        <w:right w:val="none" w:sz="0" w:space="0" w:color="auto"/>
      </w:divBdr>
    </w:div>
    <w:div w:id="80221947">
      <w:bodyDiv w:val="1"/>
      <w:marLeft w:val="0"/>
      <w:marRight w:val="0"/>
      <w:marTop w:val="0"/>
      <w:marBottom w:val="0"/>
      <w:divBdr>
        <w:top w:val="none" w:sz="0" w:space="0" w:color="auto"/>
        <w:left w:val="none" w:sz="0" w:space="0" w:color="auto"/>
        <w:bottom w:val="none" w:sz="0" w:space="0" w:color="auto"/>
        <w:right w:val="none" w:sz="0" w:space="0" w:color="auto"/>
      </w:divBdr>
    </w:div>
    <w:div w:id="472216819">
      <w:bodyDiv w:val="1"/>
      <w:marLeft w:val="0"/>
      <w:marRight w:val="0"/>
      <w:marTop w:val="0"/>
      <w:marBottom w:val="0"/>
      <w:divBdr>
        <w:top w:val="none" w:sz="0" w:space="0" w:color="auto"/>
        <w:left w:val="none" w:sz="0" w:space="0" w:color="auto"/>
        <w:bottom w:val="none" w:sz="0" w:space="0" w:color="auto"/>
        <w:right w:val="none" w:sz="0" w:space="0" w:color="auto"/>
      </w:divBdr>
    </w:div>
    <w:div w:id="531067808">
      <w:bodyDiv w:val="1"/>
      <w:marLeft w:val="0"/>
      <w:marRight w:val="0"/>
      <w:marTop w:val="0"/>
      <w:marBottom w:val="0"/>
      <w:divBdr>
        <w:top w:val="none" w:sz="0" w:space="0" w:color="auto"/>
        <w:left w:val="none" w:sz="0" w:space="0" w:color="auto"/>
        <w:bottom w:val="none" w:sz="0" w:space="0" w:color="auto"/>
        <w:right w:val="none" w:sz="0" w:space="0" w:color="auto"/>
      </w:divBdr>
    </w:div>
    <w:div w:id="576863440">
      <w:bodyDiv w:val="1"/>
      <w:marLeft w:val="0"/>
      <w:marRight w:val="0"/>
      <w:marTop w:val="0"/>
      <w:marBottom w:val="0"/>
      <w:divBdr>
        <w:top w:val="none" w:sz="0" w:space="0" w:color="auto"/>
        <w:left w:val="none" w:sz="0" w:space="0" w:color="auto"/>
        <w:bottom w:val="none" w:sz="0" w:space="0" w:color="auto"/>
        <w:right w:val="none" w:sz="0" w:space="0" w:color="auto"/>
      </w:divBdr>
    </w:div>
    <w:div w:id="720328406">
      <w:bodyDiv w:val="1"/>
      <w:marLeft w:val="0"/>
      <w:marRight w:val="0"/>
      <w:marTop w:val="0"/>
      <w:marBottom w:val="0"/>
      <w:divBdr>
        <w:top w:val="none" w:sz="0" w:space="0" w:color="auto"/>
        <w:left w:val="none" w:sz="0" w:space="0" w:color="auto"/>
        <w:bottom w:val="none" w:sz="0" w:space="0" w:color="auto"/>
        <w:right w:val="none" w:sz="0" w:space="0" w:color="auto"/>
      </w:divBdr>
    </w:div>
    <w:div w:id="848250205">
      <w:bodyDiv w:val="1"/>
      <w:marLeft w:val="0"/>
      <w:marRight w:val="0"/>
      <w:marTop w:val="0"/>
      <w:marBottom w:val="0"/>
      <w:divBdr>
        <w:top w:val="none" w:sz="0" w:space="0" w:color="auto"/>
        <w:left w:val="none" w:sz="0" w:space="0" w:color="auto"/>
        <w:bottom w:val="none" w:sz="0" w:space="0" w:color="auto"/>
        <w:right w:val="none" w:sz="0" w:space="0" w:color="auto"/>
      </w:divBdr>
    </w:div>
    <w:div w:id="852720755">
      <w:bodyDiv w:val="1"/>
      <w:marLeft w:val="0"/>
      <w:marRight w:val="0"/>
      <w:marTop w:val="0"/>
      <w:marBottom w:val="0"/>
      <w:divBdr>
        <w:top w:val="none" w:sz="0" w:space="0" w:color="auto"/>
        <w:left w:val="none" w:sz="0" w:space="0" w:color="auto"/>
        <w:bottom w:val="none" w:sz="0" w:space="0" w:color="auto"/>
        <w:right w:val="none" w:sz="0" w:space="0" w:color="auto"/>
      </w:divBdr>
    </w:div>
    <w:div w:id="1020084473">
      <w:bodyDiv w:val="1"/>
      <w:marLeft w:val="0"/>
      <w:marRight w:val="0"/>
      <w:marTop w:val="0"/>
      <w:marBottom w:val="0"/>
      <w:divBdr>
        <w:top w:val="none" w:sz="0" w:space="0" w:color="auto"/>
        <w:left w:val="none" w:sz="0" w:space="0" w:color="auto"/>
        <w:bottom w:val="none" w:sz="0" w:space="0" w:color="auto"/>
        <w:right w:val="none" w:sz="0" w:space="0" w:color="auto"/>
      </w:divBdr>
    </w:div>
    <w:div w:id="1058170545">
      <w:bodyDiv w:val="1"/>
      <w:marLeft w:val="0"/>
      <w:marRight w:val="0"/>
      <w:marTop w:val="0"/>
      <w:marBottom w:val="0"/>
      <w:divBdr>
        <w:top w:val="none" w:sz="0" w:space="0" w:color="auto"/>
        <w:left w:val="none" w:sz="0" w:space="0" w:color="auto"/>
        <w:bottom w:val="none" w:sz="0" w:space="0" w:color="auto"/>
        <w:right w:val="none" w:sz="0" w:space="0" w:color="auto"/>
      </w:divBdr>
    </w:div>
    <w:div w:id="1300381470">
      <w:bodyDiv w:val="1"/>
      <w:marLeft w:val="0"/>
      <w:marRight w:val="0"/>
      <w:marTop w:val="0"/>
      <w:marBottom w:val="0"/>
      <w:divBdr>
        <w:top w:val="none" w:sz="0" w:space="0" w:color="auto"/>
        <w:left w:val="none" w:sz="0" w:space="0" w:color="auto"/>
        <w:bottom w:val="none" w:sz="0" w:space="0" w:color="auto"/>
        <w:right w:val="none" w:sz="0" w:space="0" w:color="auto"/>
      </w:divBdr>
    </w:div>
    <w:div w:id="1309239986">
      <w:bodyDiv w:val="1"/>
      <w:marLeft w:val="0"/>
      <w:marRight w:val="0"/>
      <w:marTop w:val="0"/>
      <w:marBottom w:val="0"/>
      <w:divBdr>
        <w:top w:val="none" w:sz="0" w:space="0" w:color="auto"/>
        <w:left w:val="none" w:sz="0" w:space="0" w:color="auto"/>
        <w:bottom w:val="none" w:sz="0" w:space="0" w:color="auto"/>
        <w:right w:val="none" w:sz="0" w:space="0" w:color="auto"/>
      </w:divBdr>
    </w:div>
    <w:div w:id="1573543183">
      <w:bodyDiv w:val="1"/>
      <w:marLeft w:val="0"/>
      <w:marRight w:val="0"/>
      <w:marTop w:val="0"/>
      <w:marBottom w:val="0"/>
      <w:divBdr>
        <w:top w:val="none" w:sz="0" w:space="0" w:color="auto"/>
        <w:left w:val="none" w:sz="0" w:space="0" w:color="auto"/>
        <w:bottom w:val="none" w:sz="0" w:space="0" w:color="auto"/>
        <w:right w:val="none" w:sz="0" w:space="0" w:color="auto"/>
      </w:divBdr>
    </w:div>
    <w:div w:id="1585532433">
      <w:bodyDiv w:val="1"/>
      <w:marLeft w:val="0"/>
      <w:marRight w:val="0"/>
      <w:marTop w:val="0"/>
      <w:marBottom w:val="0"/>
      <w:divBdr>
        <w:top w:val="none" w:sz="0" w:space="0" w:color="auto"/>
        <w:left w:val="none" w:sz="0" w:space="0" w:color="auto"/>
        <w:bottom w:val="none" w:sz="0" w:space="0" w:color="auto"/>
        <w:right w:val="none" w:sz="0" w:space="0" w:color="auto"/>
      </w:divBdr>
    </w:div>
    <w:div w:id="1636449750">
      <w:bodyDiv w:val="1"/>
      <w:marLeft w:val="0"/>
      <w:marRight w:val="0"/>
      <w:marTop w:val="0"/>
      <w:marBottom w:val="0"/>
      <w:divBdr>
        <w:top w:val="none" w:sz="0" w:space="0" w:color="auto"/>
        <w:left w:val="none" w:sz="0" w:space="0" w:color="auto"/>
        <w:bottom w:val="none" w:sz="0" w:space="0" w:color="auto"/>
        <w:right w:val="none" w:sz="0" w:space="0" w:color="auto"/>
      </w:divBdr>
    </w:div>
    <w:div w:id="18576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F3E18-D36D-4A8F-B804-77A753FE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148</Pages>
  <Words>20326</Words>
  <Characters>115860</Characters>
  <Application>Microsoft Office Word</Application>
  <DocSecurity>0</DocSecurity>
  <Lines>965</Lines>
  <Paragraphs>271</Paragraphs>
  <ScaleCrop>false</ScaleCrop>
  <Company/>
  <LinksUpToDate>false</LinksUpToDate>
  <CharactersWithSpaces>135915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chengyafeng</dc:creator>
  <cp:keywords/>
  <dc:description/>
  <cp:lastModifiedBy>USER-</cp:lastModifiedBy>
  <cp:revision>9</cp:revision>
  <dcterms:created xsi:type="dcterms:W3CDTF">2023-10-15T04:03:00Z</dcterms:created>
  <dcterms:modified xsi:type="dcterms:W3CDTF">2023-10-16T02:38:00Z</dcterms:modified>
</cp:coreProperties>
</file>